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B7609" w14:textId="77777777" w:rsidR="0069259B" w:rsidRDefault="0069259B" w:rsidP="0069259B">
      <w:pPr>
        <w:pStyle w:val="afffffffffffffffffffffffffff5"/>
        <w:rPr>
          <w:rFonts w:ascii="Verdana" w:hAnsi="Verdana"/>
          <w:color w:val="000000"/>
          <w:sz w:val="21"/>
          <w:szCs w:val="21"/>
        </w:rPr>
      </w:pPr>
      <w:r>
        <w:rPr>
          <w:rFonts w:ascii="Helvetica" w:hAnsi="Helvetica" w:cs="Helvetica"/>
          <w:b/>
          <w:bCs w:val="0"/>
          <w:color w:val="222222"/>
          <w:sz w:val="21"/>
          <w:szCs w:val="21"/>
        </w:rPr>
        <w:t>Хан Су Хуан.</w:t>
      </w:r>
    </w:p>
    <w:p w14:paraId="271C08A5" w14:textId="77777777" w:rsidR="0069259B" w:rsidRDefault="0069259B" w:rsidP="0069259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Влияние радиационных воздействий на электрофизические свойства МНОП </w:t>
      </w:r>
      <w:proofErr w:type="gramStart"/>
      <w:r>
        <w:rPr>
          <w:rFonts w:ascii="Helvetica" w:hAnsi="Helvetica" w:cs="Helvetica"/>
          <w:caps/>
          <w:color w:val="222222"/>
          <w:sz w:val="21"/>
          <w:szCs w:val="21"/>
        </w:rPr>
        <w:t>структур :</w:t>
      </w:r>
      <w:proofErr w:type="gramEnd"/>
      <w:r>
        <w:rPr>
          <w:rFonts w:ascii="Helvetica" w:hAnsi="Helvetica" w:cs="Helvetica"/>
          <w:caps/>
          <w:color w:val="222222"/>
          <w:sz w:val="21"/>
          <w:szCs w:val="21"/>
        </w:rPr>
        <w:t xml:space="preserve"> диссертация ... кандидата физико-математических наук : 01.04.10. - Одесса, 1984. - 141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9845F74" w14:textId="77777777" w:rsidR="0069259B" w:rsidRDefault="0069259B" w:rsidP="0069259B">
      <w:pPr>
        <w:pStyle w:val="20"/>
        <w:spacing w:before="0" w:after="312"/>
        <w:rPr>
          <w:rFonts w:ascii="Arial" w:hAnsi="Arial" w:cs="Arial"/>
          <w:caps/>
          <w:color w:val="333333"/>
          <w:sz w:val="27"/>
          <w:szCs w:val="27"/>
        </w:rPr>
      </w:pPr>
      <w:proofErr w:type="gramStart"/>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w:t>
      </w:r>
      <w:proofErr w:type="gramEnd"/>
      <w:r>
        <w:rPr>
          <w:rFonts w:ascii="Arial" w:hAnsi="Arial" w:cs="Arial"/>
          <w:color w:val="646B71"/>
          <w:sz w:val="18"/>
          <w:szCs w:val="18"/>
        </w:rPr>
        <w:t xml:space="preserve"> Хан Су Хуан, 0</w:t>
      </w:r>
    </w:p>
    <w:p w14:paraId="664EEA36" w14:textId="77777777" w:rsidR="0069259B" w:rsidRDefault="0069259B" w:rsidP="006925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ВВЕЩЕНИЕ • • • ■.</w:t>
      </w:r>
    </w:p>
    <w:p w14:paraId="7C7C0A3B" w14:textId="77777777" w:rsidR="0069259B" w:rsidRDefault="0069259B" w:rsidP="006925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ИЗМЕНЕНИЯ СВОЙСТВ МНОП СТРУКТУР ПОД ВЛИЯНИЕМ</w:t>
      </w:r>
    </w:p>
    <w:p w14:paraId="3DA179DC" w14:textId="77777777" w:rsidR="0069259B" w:rsidRDefault="0069259B" w:rsidP="006925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РАДИАЦИОННЫХ ВОЗДЕЙСТВИЙ ••</w:t>
      </w:r>
    </w:p>
    <w:p w14:paraId="76CCD3A5" w14:textId="77777777" w:rsidR="0069259B" w:rsidRDefault="0069259B" w:rsidP="006925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Общие свойства МНОП структур</w:t>
      </w:r>
    </w:p>
    <w:p w14:paraId="2AE06245" w14:textId="77777777" w:rsidR="0069259B" w:rsidRDefault="0069259B" w:rsidP="006925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Изменения характеристик ЩП структур при облучении ионами и под действием электромагнитного излучения</w:t>
      </w:r>
    </w:p>
    <w:p w14:paraId="7D26B852" w14:textId="77777777" w:rsidR="0069259B" w:rsidRDefault="0069259B" w:rsidP="006925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Изменение свойств диэлектрических пленок 1 при. облучении ионами • • •.</w:t>
      </w:r>
    </w:p>
    <w:p w14:paraId="517A1806" w14:textId="77777777" w:rsidR="0069259B" w:rsidRDefault="0069259B" w:rsidP="006925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Влияние мощного лазерного излучения на характеристики аморфных диэлектриков</w:t>
      </w:r>
    </w:p>
    <w:p w14:paraId="53F8904B" w14:textId="77777777" w:rsidR="0069259B" w:rsidRDefault="0069259B" w:rsidP="006925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Облучение ЩП структур ультрафиолетовыми и рентгеновскими лучами • • • • • • • • • • • • • • •</w:t>
      </w:r>
    </w:p>
    <w:p w14:paraId="01C47F97" w14:textId="77777777" w:rsidR="0069259B" w:rsidRDefault="0069259B" w:rsidP="006925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МЕТОДИКИ ЭКСПЕРИМЕНТОВ</w:t>
      </w:r>
    </w:p>
    <w:p w14:paraId="6A5F7E5F" w14:textId="77777777" w:rsidR="0069259B" w:rsidRDefault="0069259B" w:rsidP="006925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Образцы для исследований</w:t>
      </w:r>
    </w:p>
    <w:p w14:paraId="6C7FFD65" w14:textId="77777777" w:rsidR="0069259B" w:rsidRDefault="0069259B" w:rsidP="006925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Контактные устройства для измерений</w:t>
      </w:r>
    </w:p>
    <w:p w14:paraId="0528F857" w14:textId="77777777" w:rsidR="0069259B" w:rsidRDefault="0069259B" w:rsidP="006925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Электрофизические измерения</w:t>
      </w:r>
    </w:p>
    <w:p w14:paraId="0FCBE3C5" w14:textId="77777777" w:rsidR="0069259B" w:rsidRDefault="0069259B" w:rsidP="006925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Измерения пористости.</w:t>
      </w:r>
    </w:p>
    <w:p w14:paraId="1BEDBEF5" w14:textId="77777777" w:rsidR="0069259B" w:rsidRDefault="0069259B" w:rsidP="006925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Методики электрофизических измерений</w:t>
      </w:r>
    </w:p>
    <w:p w14:paraId="0AC36DF0" w14:textId="77777777" w:rsidR="0069259B" w:rsidRDefault="0069259B" w:rsidP="006925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Измерение однородности характеристик</w:t>
      </w:r>
    </w:p>
    <w:p w14:paraId="065D34C2" w14:textId="77777777" w:rsidR="0069259B" w:rsidRDefault="0069259B" w:rsidP="006925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МНОП структур по площади.</w:t>
      </w:r>
    </w:p>
    <w:p w14:paraId="40BD9C2A" w14:textId="77777777" w:rsidR="0069259B" w:rsidRDefault="0069259B" w:rsidP="006925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Методика высокотемпературного травления</w:t>
      </w:r>
    </w:p>
    <w:p w14:paraId="451CDF1C" w14:textId="77777777" w:rsidR="0069259B" w:rsidRDefault="0069259B" w:rsidP="006925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3. ВЛИЯНИЕ ЖЕСТКОГО ЭЛЕКТРОМАГНИТНОГО ИЗЛУЧЕНИЯ</w:t>
      </w:r>
    </w:p>
    <w:p w14:paraId="7FA80591" w14:textId="77777777" w:rsidR="0069259B" w:rsidRDefault="0069259B" w:rsidP="006925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ХАРАКТЕРИСТИКИ МНОП СТРУКТУР</w:t>
      </w:r>
    </w:p>
    <w:p w14:paraId="6BEA880E" w14:textId="77777777" w:rsidR="0069259B" w:rsidRDefault="0069259B" w:rsidP="006925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Изменение характеристик аморфного нитрида кремния под действием рентгеновских лучей</w:t>
      </w:r>
    </w:p>
    <w:p w14:paraId="1F726F02" w14:textId="77777777" w:rsidR="0069259B" w:rsidRDefault="0069259B" w:rsidP="006925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Влияние ультрафиолетового излучения на свойства нитрида кремния</w:t>
      </w:r>
    </w:p>
    <w:p w14:paraId="04196530" w14:textId="77777777" w:rsidR="0069259B" w:rsidRDefault="0069259B" w:rsidP="006925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Кинетика заполнения ловушек в </w:t>
      </w:r>
      <w:proofErr w:type="spellStart"/>
      <w:r>
        <w:rPr>
          <w:rFonts w:ascii="Arial" w:hAnsi="Arial" w:cs="Arial"/>
          <w:color w:val="333333"/>
          <w:sz w:val="21"/>
          <w:szCs w:val="21"/>
        </w:rPr>
        <w:t>Sijl</w:t>
      </w:r>
      <w:proofErr w:type="spellEnd"/>
      <w:r>
        <w:rPr>
          <w:rFonts w:ascii="Arial" w:hAnsi="Arial" w:cs="Arial"/>
          <w:color w:val="333333"/>
          <w:sz w:val="21"/>
          <w:szCs w:val="21"/>
        </w:rPr>
        <w:t>^ при облучении.</w:t>
      </w:r>
    </w:p>
    <w:p w14:paraId="5D4BA486" w14:textId="77777777" w:rsidR="0069259B" w:rsidRDefault="0069259B" w:rsidP="006925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ИЗМЕНЕНИЯ В МНОП СТРУКТУРАХ В.ПРОЦЕССЕ</w:t>
      </w:r>
    </w:p>
    <w:p w14:paraId="39F38A76" w14:textId="77777777" w:rsidR="0069259B" w:rsidRDefault="0069259B" w:rsidP="006925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ИМПЛАНТАЦИИ ИОНАМИ И ПРИ ЛАЗЕРНОМ ОТЖИГЕ.</w:t>
      </w:r>
    </w:p>
    <w:p w14:paraId="4F13AC47" w14:textId="77777777" w:rsidR="0069259B" w:rsidRDefault="0069259B" w:rsidP="006925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Влияние облучения бором и фосфором на свойства нитрида кремния</w:t>
      </w:r>
    </w:p>
    <w:p w14:paraId="40C510B6" w14:textId="77777777" w:rsidR="0069259B" w:rsidRDefault="0069259B" w:rsidP="006925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Влияние мощного лазерного излучения на характеристики тонких пленок нитрида кремния</w:t>
      </w:r>
    </w:p>
    <w:p w14:paraId="631EE5B0" w14:textId="77777777" w:rsidR="0069259B" w:rsidRDefault="0069259B" w:rsidP="006925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Структурные превращения в аморфных пленках нитрида кремния при отжиге в хлористом водороде • • • • • • • • •</w:t>
      </w:r>
    </w:p>
    <w:p w14:paraId="335E8D65" w14:textId="77777777" w:rsidR="0069259B" w:rsidRDefault="0069259B" w:rsidP="0069259B">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ВЫВОДЫ .</w:t>
      </w:r>
      <w:proofErr w:type="gramEnd"/>
      <w:r>
        <w:rPr>
          <w:rFonts w:ascii="Arial" w:hAnsi="Arial" w:cs="Arial"/>
          <w:color w:val="333333"/>
          <w:sz w:val="21"/>
          <w:szCs w:val="21"/>
        </w:rPr>
        <w:t xml:space="preserve"> •••</w:t>
      </w:r>
    </w:p>
    <w:p w14:paraId="4D632A37" w14:textId="77777777" w:rsidR="0069259B" w:rsidRDefault="0069259B" w:rsidP="006925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ПУБЛИКАЦИИ ПО ТЕМЕ. ДИССЕРТАЦИИ • .126 "</w:t>
      </w:r>
    </w:p>
    <w:p w14:paraId="3869883D" w14:textId="71121509" w:rsidR="00F11235" w:rsidRPr="0069259B" w:rsidRDefault="00F11235" w:rsidP="0069259B"/>
    <w:sectPr w:rsidR="00F11235" w:rsidRPr="0069259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880BC" w14:textId="77777777" w:rsidR="00F21831" w:rsidRDefault="00F21831">
      <w:pPr>
        <w:spacing w:after="0" w:line="240" w:lineRule="auto"/>
      </w:pPr>
      <w:r>
        <w:separator/>
      </w:r>
    </w:p>
  </w:endnote>
  <w:endnote w:type="continuationSeparator" w:id="0">
    <w:p w14:paraId="41994202" w14:textId="77777777" w:rsidR="00F21831" w:rsidRDefault="00F21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AFC3B" w14:textId="77777777" w:rsidR="00F21831" w:rsidRDefault="00F21831"/>
    <w:p w14:paraId="730B2897" w14:textId="77777777" w:rsidR="00F21831" w:rsidRDefault="00F21831"/>
    <w:p w14:paraId="0E211BCD" w14:textId="77777777" w:rsidR="00F21831" w:rsidRDefault="00F21831"/>
    <w:p w14:paraId="27342D2A" w14:textId="77777777" w:rsidR="00F21831" w:rsidRDefault="00F21831"/>
    <w:p w14:paraId="17B565BF" w14:textId="77777777" w:rsidR="00F21831" w:rsidRDefault="00F21831"/>
    <w:p w14:paraId="250D20C9" w14:textId="77777777" w:rsidR="00F21831" w:rsidRDefault="00F21831"/>
    <w:p w14:paraId="03AF950B" w14:textId="77777777" w:rsidR="00F21831" w:rsidRDefault="00F2183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500560" wp14:editId="1DEB182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2093C" w14:textId="77777777" w:rsidR="00F21831" w:rsidRDefault="00F218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50056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632093C" w14:textId="77777777" w:rsidR="00F21831" w:rsidRDefault="00F218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F56832" w14:textId="77777777" w:rsidR="00F21831" w:rsidRDefault="00F21831"/>
    <w:p w14:paraId="3EAAE52F" w14:textId="77777777" w:rsidR="00F21831" w:rsidRDefault="00F21831"/>
    <w:p w14:paraId="3D271D8F" w14:textId="77777777" w:rsidR="00F21831" w:rsidRDefault="00F2183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099C2D" wp14:editId="0EB963A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4371B" w14:textId="77777777" w:rsidR="00F21831" w:rsidRDefault="00F21831"/>
                          <w:p w14:paraId="64E2A920" w14:textId="77777777" w:rsidR="00F21831" w:rsidRDefault="00F218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099C2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6A4371B" w14:textId="77777777" w:rsidR="00F21831" w:rsidRDefault="00F21831"/>
                    <w:p w14:paraId="64E2A920" w14:textId="77777777" w:rsidR="00F21831" w:rsidRDefault="00F218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A5CD7E" w14:textId="77777777" w:rsidR="00F21831" w:rsidRDefault="00F21831"/>
    <w:p w14:paraId="13C92CBF" w14:textId="77777777" w:rsidR="00F21831" w:rsidRDefault="00F21831">
      <w:pPr>
        <w:rPr>
          <w:sz w:val="2"/>
          <w:szCs w:val="2"/>
        </w:rPr>
      </w:pPr>
    </w:p>
    <w:p w14:paraId="27C66A4A" w14:textId="77777777" w:rsidR="00F21831" w:rsidRDefault="00F21831"/>
    <w:p w14:paraId="01E856A1" w14:textId="77777777" w:rsidR="00F21831" w:rsidRDefault="00F21831">
      <w:pPr>
        <w:spacing w:after="0" w:line="240" w:lineRule="auto"/>
      </w:pPr>
    </w:p>
  </w:footnote>
  <w:footnote w:type="continuationSeparator" w:id="0">
    <w:p w14:paraId="67F840A3" w14:textId="77777777" w:rsidR="00F21831" w:rsidRDefault="00F21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31"/>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160731</TotalTime>
  <Pages>2</Pages>
  <Words>266</Words>
  <Characters>1517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4804</cp:revision>
  <cp:lastPrinted>2009-02-06T05:36:00Z</cp:lastPrinted>
  <dcterms:created xsi:type="dcterms:W3CDTF">2024-01-07T13:43:00Z</dcterms:created>
  <dcterms:modified xsi:type="dcterms:W3CDTF">2025-09-09T09:46:00Z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