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65B7"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Тарасова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Ирина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Михайловна</w:t>
      </w:r>
      <w:r w:rsidRPr="0036163B">
        <w:rPr>
          <w:rFonts w:ascii="Helvetica" w:hAnsi="Helvetica" w:cs="Helvetica"/>
          <w:b/>
          <w:bCs/>
          <w:color w:val="222222"/>
          <w:sz w:val="21"/>
          <w:szCs w:val="21"/>
        </w:rPr>
        <w:t>.</w:t>
      </w:r>
    </w:p>
    <w:p w14:paraId="2520F419"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процессах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развития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диссертация</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кандидата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математических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наук</w:t>
      </w:r>
      <w:r w:rsidRPr="0036163B">
        <w:rPr>
          <w:rFonts w:ascii="Helvetica" w:hAnsi="Helvetica" w:cs="Helvetica"/>
          <w:b/>
          <w:bCs/>
          <w:color w:val="222222"/>
          <w:sz w:val="21"/>
          <w:szCs w:val="21"/>
        </w:rPr>
        <w:t xml:space="preserve"> : 03.00.02. - </w:t>
      </w:r>
      <w:r w:rsidRPr="0036163B">
        <w:rPr>
          <w:rFonts w:ascii="Helvetica" w:hAnsi="Helvetica" w:cs="Helvetica" w:hint="eastAsia"/>
          <w:b/>
          <w:bCs/>
          <w:color w:val="222222"/>
          <w:sz w:val="21"/>
          <w:szCs w:val="21"/>
        </w:rPr>
        <w:t>Москва</w:t>
      </w:r>
      <w:r w:rsidRPr="0036163B">
        <w:rPr>
          <w:rFonts w:ascii="Helvetica" w:hAnsi="Helvetica" w:cs="Helvetica"/>
          <w:b/>
          <w:bCs/>
          <w:color w:val="222222"/>
          <w:sz w:val="21"/>
          <w:szCs w:val="21"/>
        </w:rPr>
        <w:t xml:space="preserve">, 1985. - 186 </w:t>
      </w:r>
      <w:r w:rsidRPr="0036163B">
        <w:rPr>
          <w:rFonts w:ascii="Helvetica" w:hAnsi="Helvetica" w:cs="Helvetica" w:hint="eastAsia"/>
          <w:b/>
          <w:bCs/>
          <w:color w:val="222222"/>
          <w:sz w:val="21"/>
          <w:szCs w:val="21"/>
        </w:rPr>
        <w:t>с</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ил</w:t>
      </w:r>
      <w:r w:rsidRPr="0036163B">
        <w:rPr>
          <w:rFonts w:ascii="Helvetica" w:hAnsi="Helvetica" w:cs="Helvetica"/>
          <w:b/>
          <w:bCs/>
          <w:color w:val="222222"/>
          <w:sz w:val="21"/>
          <w:szCs w:val="21"/>
        </w:rPr>
        <w:t>.</w:t>
      </w:r>
    </w:p>
    <w:p w14:paraId="7C413C05"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больше</w:t>
      </w:r>
    </w:p>
    <w:p w14:paraId="6DA87CF5"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Цитаты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текста</w:t>
      </w:r>
      <w:r w:rsidRPr="0036163B">
        <w:rPr>
          <w:rFonts w:ascii="Helvetica" w:hAnsi="Helvetica" w:cs="Helvetica"/>
          <w:b/>
          <w:bCs/>
          <w:color w:val="222222"/>
          <w:sz w:val="21"/>
          <w:szCs w:val="21"/>
        </w:rPr>
        <w:t>:</w:t>
      </w:r>
    </w:p>
    <w:p w14:paraId="73CEA7A1"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стр</w:t>
      </w:r>
      <w:r w:rsidRPr="0036163B">
        <w:rPr>
          <w:rFonts w:ascii="Helvetica" w:hAnsi="Helvetica" w:cs="Helvetica"/>
          <w:b/>
          <w:bCs/>
          <w:color w:val="222222"/>
          <w:sz w:val="21"/>
          <w:szCs w:val="21"/>
        </w:rPr>
        <w:t>. 1</w:t>
      </w:r>
    </w:p>
    <w:p w14:paraId="5A01C997"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М</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ЛОМОНОСОВА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Физический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факультет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правах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рукописи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УДК</w:t>
      </w:r>
      <w:r w:rsidRPr="0036163B">
        <w:rPr>
          <w:rFonts w:ascii="Helvetica" w:hAnsi="Helvetica" w:cs="Helvetica"/>
          <w:b/>
          <w:bCs/>
          <w:color w:val="222222"/>
          <w:sz w:val="21"/>
          <w:szCs w:val="21"/>
        </w:rPr>
        <w:t xml:space="preserve"> 577.3.05 </w:t>
      </w:r>
      <w:r w:rsidRPr="0036163B">
        <w:rPr>
          <w:rFonts w:ascii="Helvetica" w:hAnsi="Helvetica" w:cs="Helvetica" w:hint="eastAsia"/>
          <w:b/>
          <w:bCs/>
          <w:color w:val="222222"/>
          <w:sz w:val="21"/>
          <w:szCs w:val="21"/>
        </w:rPr>
        <w:t>Тарасова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Ирина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Михайловна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процессах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развития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(03.00.02 - </w:t>
      </w:r>
      <w:r w:rsidRPr="0036163B">
        <w:rPr>
          <w:rFonts w:ascii="Helvetica" w:hAnsi="Helvetica" w:cs="Helvetica" w:hint="eastAsia"/>
          <w:b/>
          <w:bCs/>
          <w:color w:val="222222"/>
          <w:sz w:val="21"/>
          <w:szCs w:val="21"/>
        </w:rPr>
        <w:t>биофизика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Диссертация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соискание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ученой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степени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кандидата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математических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Научный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руководитель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доктор</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биологических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профессор</w:t>
      </w:r>
      <w:r w:rsidRPr="0036163B">
        <w:rPr>
          <w:rFonts w:ascii="Helvetica" w:hAnsi="Helvetica" w:cs="Helvetica"/>
          <w:b/>
          <w:bCs/>
          <w:color w:val="222222"/>
          <w:sz w:val="21"/>
          <w:szCs w:val="21"/>
        </w:rPr>
        <w:t>...</w:t>
      </w:r>
    </w:p>
    <w:p w14:paraId="119F9AAC"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стр</w:t>
      </w:r>
      <w:r w:rsidRPr="0036163B">
        <w:rPr>
          <w:rFonts w:ascii="Helvetica" w:hAnsi="Helvetica" w:cs="Helvetica"/>
          <w:b/>
          <w:bCs/>
          <w:color w:val="222222"/>
          <w:sz w:val="21"/>
          <w:szCs w:val="21"/>
        </w:rPr>
        <w:t>. 5</w:t>
      </w:r>
    </w:p>
    <w:p w14:paraId="32FD72C8"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реакция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организма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однократное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введение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под</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котву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неканцерогенного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вещества</w:t>
      </w:r>
      <w:r w:rsidRPr="0036163B">
        <w:rPr>
          <w:rFonts w:ascii="Helvetica" w:hAnsi="Helvetica" w:cs="Helvetica"/>
          <w:b/>
          <w:bCs/>
          <w:color w:val="222222"/>
          <w:sz w:val="21"/>
          <w:szCs w:val="21"/>
        </w:rPr>
        <w:t xml:space="preserve"> (0,2 </w:t>
      </w:r>
      <w:r w:rsidRPr="0036163B">
        <w:rPr>
          <w:rFonts w:ascii="Helvetica" w:hAnsi="Helvetica" w:cs="Helvetica" w:hint="eastAsia"/>
          <w:b/>
          <w:bCs/>
          <w:color w:val="222222"/>
          <w:sz w:val="21"/>
          <w:szCs w:val="21"/>
        </w:rPr>
        <w:t>мл</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физиологического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раствора</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общая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/29/. </w:t>
      </w:r>
      <w:r w:rsidRPr="0036163B">
        <w:rPr>
          <w:rFonts w:ascii="Helvetica" w:hAnsi="Helvetica" w:cs="Helvetica" w:hint="eastAsia"/>
          <w:b/>
          <w:bCs/>
          <w:color w:val="222222"/>
          <w:sz w:val="21"/>
          <w:szCs w:val="21"/>
        </w:rPr>
        <w:t>Целью</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работы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являлось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выяснение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различий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первых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часов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развития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Научная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новизна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работы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результате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проведенной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работы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показано</w:t>
      </w:r>
      <w:r w:rsidRPr="0036163B">
        <w:rPr>
          <w:rFonts w:ascii="Helvetica" w:hAnsi="Helvetica" w:cs="Helvetica"/>
          <w:b/>
          <w:bCs/>
          <w:color w:val="222222"/>
          <w:sz w:val="21"/>
          <w:szCs w:val="21"/>
        </w:rPr>
        <w:t>,...</w:t>
      </w:r>
    </w:p>
    <w:p w14:paraId="40292245"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стр</w:t>
      </w:r>
      <w:r w:rsidRPr="0036163B">
        <w:rPr>
          <w:rFonts w:ascii="Helvetica" w:hAnsi="Helvetica" w:cs="Helvetica"/>
          <w:b/>
          <w:bCs/>
          <w:color w:val="222222"/>
          <w:sz w:val="21"/>
          <w:szCs w:val="21"/>
        </w:rPr>
        <w:t>. 165</w:t>
      </w:r>
    </w:p>
    <w:p w14:paraId="05149314"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/29/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процессе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развития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/102,30/. </w:t>
      </w:r>
      <w:r w:rsidRPr="0036163B">
        <w:rPr>
          <w:rFonts w:ascii="Helvetica" w:hAnsi="Helvetica" w:cs="Helvetica" w:hint="eastAsia"/>
          <w:b/>
          <w:bCs/>
          <w:color w:val="222222"/>
          <w:sz w:val="21"/>
          <w:szCs w:val="21"/>
        </w:rPr>
        <w:t>Показано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что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организма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изменяются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двумя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различными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путями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приводящими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первом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случае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увеличению</w:t>
      </w:r>
    </w:p>
    <w:p w14:paraId="015B09DC" w14:textId="77777777" w:rsidR="0036163B" w:rsidRPr="0036163B" w:rsidRDefault="0036163B" w:rsidP="0036163B">
      <w:pPr>
        <w:rPr>
          <w:rFonts w:ascii="Helvetica" w:hAnsi="Helvetica" w:cs="Helvetica"/>
          <w:b/>
          <w:bCs/>
          <w:color w:val="222222"/>
          <w:sz w:val="21"/>
          <w:szCs w:val="21"/>
        </w:rPr>
      </w:pPr>
    </w:p>
    <w:p w14:paraId="1C95FB1D"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Оглавление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диссертации</w:t>
      </w:r>
    </w:p>
    <w:p w14:paraId="40CF583C"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кандидат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математических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наук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Тарасова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Ирина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Михайловна</w:t>
      </w:r>
    </w:p>
    <w:p w14:paraId="6D78CCD3"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ВВЕДЕНИЕ</w:t>
      </w:r>
      <w:r w:rsidRPr="0036163B">
        <w:rPr>
          <w:rFonts w:ascii="Helvetica" w:hAnsi="Helvetica" w:cs="Helvetica"/>
          <w:b/>
          <w:bCs/>
          <w:color w:val="222222"/>
          <w:sz w:val="21"/>
          <w:szCs w:val="21"/>
        </w:rPr>
        <w:t>.</w:t>
      </w:r>
    </w:p>
    <w:p w14:paraId="4E56A6B3" w14:textId="77777777" w:rsidR="0036163B" w:rsidRPr="0036163B" w:rsidRDefault="0036163B" w:rsidP="0036163B">
      <w:pPr>
        <w:rPr>
          <w:rFonts w:ascii="Helvetica" w:hAnsi="Helvetica" w:cs="Helvetica"/>
          <w:b/>
          <w:bCs/>
          <w:color w:val="222222"/>
          <w:sz w:val="21"/>
          <w:szCs w:val="21"/>
        </w:rPr>
      </w:pPr>
    </w:p>
    <w:p w14:paraId="6D45F82B"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ГЛАВА</w:t>
      </w:r>
      <w:r w:rsidRPr="0036163B">
        <w:rPr>
          <w:rFonts w:ascii="Helvetica" w:hAnsi="Helvetica" w:cs="Helvetica"/>
          <w:b/>
          <w:bCs/>
          <w:color w:val="222222"/>
          <w:sz w:val="21"/>
          <w:szCs w:val="21"/>
        </w:rPr>
        <w:t xml:space="preserve"> I. </w:t>
      </w:r>
      <w:r w:rsidRPr="0036163B">
        <w:rPr>
          <w:rFonts w:ascii="Helvetica" w:hAnsi="Helvetica" w:cs="Helvetica" w:hint="eastAsia"/>
          <w:b/>
          <w:bCs/>
          <w:color w:val="222222"/>
          <w:sz w:val="21"/>
          <w:szCs w:val="21"/>
        </w:rPr>
        <w:t>ЛИТЕРАТУРНЫЙ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ОБЗОР</w:t>
      </w:r>
      <w:r w:rsidRPr="0036163B">
        <w:rPr>
          <w:rFonts w:ascii="Helvetica" w:hAnsi="Helvetica" w:cs="Helvetica"/>
          <w:b/>
          <w:bCs/>
          <w:color w:val="222222"/>
          <w:sz w:val="21"/>
          <w:szCs w:val="21"/>
        </w:rPr>
        <w:t>.</w:t>
      </w:r>
    </w:p>
    <w:p w14:paraId="304E6CFA" w14:textId="77777777" w:rsidR="0036163B" w:rsidRPr="0036163B" w:rsidRDefault="0036163B" w:rsidP="0036163B">
      <w:pPr>
        <w:rPr>
          <w:rFonts w:ascii="Helvetica" w:hAnsi="Helvetica" w:cs="Helvetica"/>
          <w:b/>
          <w:bCs/>
          <w:color w:val="222222"/>
          <w:sz w:val="21"/>
          <w:szCs w:val="21"/>
        </w:rPr>
      </w:pPr>
    </w:p>
    <w:p w14:paraId="4BB78744"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I. </w:t>
      </w:r>
      <w:r w:rsidRPr="0036163B">
        <w:rPr>
          <w:rFonts w:ascii="Helvetica" w:hAnsi="Helvetica" w:cs="Helvetica" w:hint="eastAsia"/>
          <w:b/>
          <w:bCs/>
          <w:color w:val="222222"/>
          <w:sz w:val="21"/>
          <w:szCs w:val="21"/>
        </w:rPr>
        <w:t>Иммунная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система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ее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главный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элемент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роль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процессе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опухолевого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роста</w:t>
      </w:r>
    </w:p>
    <w:p w14:paraId="5ACD0A60" w14:textId="77777777" w:rsidR="0036163B" w:rsidRPr="0036163B" w:rsidRDefault="0036163B" w:rsidP="0036163B">
      <w:pPr>
        <w:rPr>
          <w:rFonts w:ascii="Helvetica" w:hAnsi="Helvetica" w:cs="Helvetica"/>
          <w:b/>
          <w:bCs/>
          <w:color w:val="222222"/>
          <w:sz w:val="21"/>
          <w:szCs w:val="21"/>
        </w:rPr>
      </w:pPr>
    </w:p>
    <w:p w14:paraId="0713FA71"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2. </w:t>
      </w:r>
      <w:r w:rsidRPr="0036163B">
        <w:rPr>
          <w:rFonts w:ascii="Helvetica" w:hAnsi="Helvetica" w:cs="Helvetica" w:hint="eastAsia"/>
          <w:b/>
          <w:bCs/>
          <w:color w:val="222222"/>
          <w:sz w:val="21"/>
          <w:szCs w:val="21"/>
        </w:rPr>
        <w:t>Неспецифическая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организма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его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иммунной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системы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однократное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введение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под</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кожу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физиологического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раствора</w:t>
      </w:r>
      <w:r w:rsidRPr="0036163B">
        <w:rPr>
          <w:rFonts w:ascii="Helvetica" w:hAnsi="Helvetica" w:cs="Helvetica"/>
          <w:b/>
          <w:bCs/>
          <w:color w:val="222222"/>
          <w:sz w:val="21"/>
          <w:szCs w:val="21"/>
        </w:rPr>
        <w:t>.</w:t>
      </w:r>
    </w:p>
    <w:p w14:paraId="247B744E" w14:textId="77777777" w:rsidR="0036163B" w:rsidRPr="0036163B" w:rsidRDefault="0036163B" w:rsidP="0036163B">
      <w:pPr>
        <w:rPr>
          <w:rFonts w:ascii="Helvetica" w:hAnsi="Helvetica" w:cs="Helvetica"/>
          <w:b/>
          <w:bCs/>
          <w:color w:val="222222"/>
          <w:sz w:val="21"/>
          <w:szCs w:val="21"/>
        </w:rPr>
      </w:pPr>
    </w:p>
    <w:p w14:paraId="2F29911B"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3.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опухолевом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росте</w:t>
      </w:r>
      <w:r w:rsidRPr="0036163B">
        <w:rPr>
          <w:rFonts w:ascii="Helvetica" w:hAnsi="Helvetica" w:cs="Helvetica"/>
          <w:b/>
          <w:bCs/>
          <w:color w:val="222222"/>
          <w:sz w:val="21"/>
          <w:szCs w:val="21"/>
        </w:rPr>
        <w:t xml:space="preserve"> 18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 xml:space="preserve">.I.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характеристик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тканей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которых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развивается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опухоль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 xml:space="preserve">.2.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характеристик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опухолевом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росте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размеров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заряда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поверхности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интенсивности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синтеза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нуклеиновых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кислот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белков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З</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Модель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опухолевого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роста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урета</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ном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организме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его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иммунной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системе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этой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модели</w:t>
      </w:r>
      <w:r w:rsidRPr="0036163B">
        <w:rPr>
          <w:rFonts w:ascii="Helvetica" w:hAnsi="Helvetica" w:cs="Helvetica"/>
          <w:b/>
          <w:bCs/>
          <w:color w:val="222222"/>
          <w:sz w:val="21"/>
          <w:szCs w:val="21"/>
        </w:rPr>
        <w:t>.</w:t>
      </w:r>
    </w:p>
    <w:p w14:paraId="68B07832" w14:textId="77777777" w:rsidR="0036163B" w:rsidRPr="0036163B" w:rsidRDefault="0036163B" w:rsidP="0036163B">
      <w:pPr>
        <w:rPr>
          <w:rFonts w:ascii="Helvetica" w:hAnsi="Helvetica" w:cs="Helvetica"/>
          <w:b/>
          <w:bCs/>
          <w:color w:val="222222"/>
          <w:sz w:val="21"/>
          <w:szCs w:val="21"/>
        </w:rPr>
      </w:pPr>
    </w:p>
    <w:p w14:paraId="550009A1"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4. </w:t>
      </w:r>
      <w:r w:rsidRPr="0036163B">
        <w:rPr>
          <w:rFonts w:ascii="Helvetica" w:hAnsi="Helvetica" w:cs="Helvetica" w:hint="eastAsia"/>
          <w:b/>
          <w:bCs/>
          <w:color w:val="222222"/>
          <w:sz w:val="21"/>
          <w:szCs w:val="21"/>
        </w:rPr>
        <w:t>Исследование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заряда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поверхности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различных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функциональных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состояниях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организма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методом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электрофореза</w:t>
      </w:r>
    </w:p>
    <w:p w14:paraId="7D7E3BCD" w14:textId="77777777" w:rsidR="0036163B" w:rsidRPr="0036163B" w:rsidRDefault="0036163B" w:rsidP="0036163B">
      <w:pPr>
        <w:rPr>
          <w:rFonts w:ascii="Helvetica" w:hAnsi="Helvetica" w:cs="Helvetica"/>
          <w:b/>
          <w:bCs/>
          <w:color w:val="222222"/>
          <w:sz w:val="21"/>
          <w:szCs w:val="21"/>
        </w:rPr>
      </w:pPr>
    </w:p>
    <w:p w14:paraId="6EC93143"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5. </w:t>
      </w:r>
      <w:r w:rsidRPr="0036163B">
        <w:rPr>
          <w:rFonts w:ascii="Helvetica" w:hAnsi="Helvetica" w:cs="Helvetica" w:hint="eastAsia"/>
          <w:b/>
          <w:bCs/>
          <w:color w:val="222222"/>
          <w:sz w:val="21"/>
          <w:szCs w:val="21"/>
        </w:rPr>
        <w:t>Исследование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заряд</w:t>
      </w:r>
      <w:r w:rsidRPr="0036163B">
        <w:rPr>
          <w:rFonts w:ascii="Helvetica" w:hAnsi="Helvetica" w:cs="Helvetica" w:hint="eastAsia"/>
          <w:b/>
          <w:bCs/>
          <w:color w:val="222222"/>
          <w:sz w:val="21"/>
          <w:szCs w:val="21"/>
        </w:rPr>
        <w:lastRenderedPageBreak/>
        <w:t>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поверхности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биосинтетической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нуклеиновых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кислот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клетках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помощи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флуоресцентных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красителей</w:t>
      </w:r>
      <w:r w:rsidRPr="0036163B">
        <w:rPr>
          <w:rFonts w:ascii="Helvetica" w:hAnsi="Helvetica" w:cs="Helvetica"/>
          <w:b/>
          <w:bCs/>
          <w:color w:val="222222"/>
          <w:sz w:val="21"/>
          <w:szCs w:val="21"/>
        </w:rPr>
        <w:t xml:space="preserve"> .25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 xml:space="preserve">.1. </w:t>
      </w:r>
      <w:r w:rsidRPr="0036163B">
        <w:rPr>
          <w:rFonts w:ascii="Helvetica" w:hAnsi="Helvetica" w:cs="Helvetica" w:hint="eastAsia"/>
          <w:b/>
          <w:bCs/>
          <w:color w:val="222222"/>
          <w:sz w:val="21"/>
          <w:szCs w:val="21"/>
        </w:rPr>
        <w:t>Флуоресцентный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краситель</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зонд</w:t>
      </w:r>
      <w:r w:rsidRPr="0036163B">
        <w:rPr>
          <w:rFonts w:ascii="Helvetica" w:hAnsi="Helvetica" w:cs="Helvetica"/>
          <w:b/>
          <w:bCs/>
          <w:color w:val="222222"/>
          <w:sz w:val="21"/>
          <w:szCs w:val="21"/>
        </w:rPr>
        <w:t xml:space="preserve"> 1-</w:t>
      </w:r>
      <w:r w:rsidRPr="0036163B">
        <w:rPr>
          <w:rFonts w:ascii="Helvetica" w:hAnsi="Helvetica" w:cs="Helvetica" w:hint="eastAsia"/>
          <w:b/>
          <w:bCs/>
          <w:color w:val="222222"/>
          <w:sz w:val="21"/>
          <w:szCs w:val="21"/>
        </w:rPr>
        <w:t>анилинонафталин</w:t>
      </w:r>
      <w:r w:rsidRPr="0036163B">
        <w:rPr>
          <w:rFonts w:ascii="Helvetica" w:hAnsi="Helvetica" w:cs="Helvetica"/>
          <w:b/>
          <w:bCs/>
          <w:color w:val="222222"/>
          <w:sz w:val="21"/>
          <w:szCs w:val="21"/>
        </w:rPr>
        <w:t>-8-</w:t>
      </w:r>
      <w:r w:rsidRPr="0036163B">
        <w:rPr>
          <w:rFonts w:ascii="Helvetica" w:hAnsi="Helvetica" w:cs="Helvetica" w:hint="eastAsia"/>
          <w:b/>
          <w:bCs/>
          <w:color w:val="222222"/>
          <w:sz w:val="21"/>
          <w:szCs w:val="21"/>
        </w:rPr>
        <w:t>сульфонат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индикатор</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характеристик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.2. 4-(</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диметиламиностирил</w:t>
      </w:r>
      <w:r w:rsidRPr="0036163B">
        <w:rPr>
          <w:rFonts w:ascii="Helvetica" w:hAnsi="Helvetica" w:cs="Helvetica"/>
          <w:b/>
          <w:bCs/>
          <w:color w:val="222222"/>
          <w:sz w:val="21"/>
          <w:szCs w:val="21"/>
        </w:rPr>
        <w:t>)-I-</w:t>
      </w:r>
      <w:r w:rsidRPr="0036163B">
        <w:rPr>
          <w:rFonts w:ascii="Helvetica" w:hAnsi="Helvetica" w:cs="Helvetica" w:hint="eastAsia"/>
          <w:b/>
          <w:bCs/>
          <w:color w:val="222222"/>
          <w:sz w:val="21"/>
          <w:szCs w:val="21"/>
        </w:rPr>
        <w:t>метилпиридиний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возможность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его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использования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для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исследования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З</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Акридиновый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оранжевый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возможность</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его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использования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для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исследования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биосинтетической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нуклеиновых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кислот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клетках</w:t>
      </w:r>
      <w:r w:rsidRPr="0036163B">
        <w:rPr>
          <w:rFonts w:ascii="Helvetica" w:hAnsi="Helvetica" w:cs="Helvetica"/>
          <w:b/>
          <w:bCs/>
          <w:color w:val="222222"/>
          <w:sz w:val="21"/>
          <w:szCs w:val="21"/>
        </w:rPr>
        <w:t>.</w:t>
      </w:r>
    </w:p>
    <w:p w14:paraId="3773D90B" w14:textId="77777777" w:rsidR="0036163B" w:rsidRPr="0036163B" w:rsidRDefault="0036163B" w:rsidP="0036163B">
      <w:pPr>
        <w:rPr>
          <w:rFonts w:ascii="Helvetica" w:hAnsi="Helvetica" w:cs="Helvetica"/>
          <w:b/>
          <w:bCs/>
          <w:color w:val="222222"/>
          <w:sz w:val="21"/>
          <w:szCs w:val="21"/>
        </w:rPr>
      </w:pPr>
    </w:p>
    <w:p w14:paraId="725A3EA7"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Осмотическое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неизотонических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средах</w:t>
      </w:r>
    </w:p>
    <w:p w14:paraId="0B228DB3" w14:textId="77777777" w:rsidR="0036163B" w:rsidRPr="0036163B" w:rsidRDefault="0036163B" w:rsidP="0036163B">
      <w:pPr>
        <w:rPr>
          <w:rFonts w:ascii="Helvetica" w:hAnsi="Helvetica" w:cs="Helvetica"/>
          <w:b/>
          <w:bCs/>
          <w:color w:val="222222"/>
          <w:sz w:val="21"/>
          <w:szCs w:val="21"/>
        </w:rPr>
      </w:pPr>
    </w:p>
    <w:p w14:paraId="47A2B769"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7. </w:t>
      </w:r>
      <w:r w:rsidRPr="0036163B">
        <w:rPr>
          <w:rFonts w:ascii="Helvetica" w:hAnsi="Helvetica" w:cs="Helvetica" w:hint="eastAsia"/>
          <w:b/>
          <w:bCs/>
          <w:color w:val="222222"/>
          <w:sz w:val="21"/>
          <w:szCs w:val="21"/>
        </w:rPr>
        <w:t>Электрические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сигналы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распространяющиеся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симплас</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ту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высшего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растения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вариабельный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сигнал</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нервно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волокну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повреяздении</w:t>
      </w:r>
      <w:r w:rsidRPr="0036163B">
        <w:rPr>
          <w:rFonts w:ascii="Helvetica" w:hAnsi="Helvetica" w:cs="Helvetica"/>
          <w:b/>
          <w:bCs/>
          <w:color w:val="222222"/>
          <w:sz w:val="21"/>
          <w:szCs w:val="21"/>
        </w:rPr>
        <w:t>.</w:t>
      </w:r>
    </w:p>
    <w:p w14:paraId="48631781" w14:textId="77777777" w:rsidR="0036163B" w:rsidRPr="0036163B" w:rsidRDefault="0036163B" w:rsidP="0036163B">
      <w:pPr>
        <w:rPr>
          <w:rFonts w:ascii="Helvetica" w:hAnsi="Helvetica" w:cs="Helvetica"/>
          <w:b/>
          <w:bCs/>
          <w:color w:val="222222"/>
          <w:sz w:val="21"/>
          <w:szCs w:val="21"/>
        </w:rPr>
      </w:pPr>
    </w:p>
    <w:p w14:paraId="1C8979F8"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8. </w:t>
      </w:r>
      <w:r w:rsidRPr="0036163B">
        <w:rPr>
          <w:rFonts w:ascii="Helvetica" w:hAnsi="Helvetica" w:cs="Helvetica" w:hint="eastAsia"/>
          <w:b/>
          <w:bCs/>
          <w:color w:val="222222"/>
          <w:sz w:val="21"/>
          <w:szCs w:val="21"/>
        </w:rPr>
        <w:t>Постановка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задач</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связи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анализом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литературных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данных</w:t>
      </w:r>
    </w:p>
    <w:p w14:paraId="6118EB38" w14:textId="77777777" w:rsidR="0036163B" w:rsidRPr="0036163B" w:rsidRDefault="0036163B" w:rsidP="0036163B">
      <w:pPr>
        <w:rPr>
          <w:rFonts w:ascii="Helvetica" w:hAnsi="Helvetica" w:cs="Helvetica"/>
          <w:b/>
          <w:bCs/>
          <w:color w:val="222222"/>
          <w:sz w:val="21"/>
          <w:szCs w:val="21"/>
        </w:rPr>
      </w:pPr>
    </w:p>
    <w:p w14:paraId="1404B22A"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ГЛАВА</w:t>
      </w:r>
      <w:r w:rsidRPr="0036163B">
        <w:rPr>
          <w:rFonts w:ascii="Helvetica" w:hAnsi="Helvetica" w:cs="Helvetica"/>
          <w:b/>
          <w:bCs/>
          <w:color w:val="222222"/>
          <w:sz w:val="21"/>
          <w:szCs w:val="21"/>
        </w:rPr>
        <w:t xml:space="preserve"> 2. </w:t>
      </w:r>
      <w:r w:rsidRPr="0036163B">
        <w:rPr>
          <w:rFonts w:ascii="Helvetica" w:hAnsi="Helvetica" w:cs="Helvetica" w:hint="eastAsia"/>
          <w:b/>
          <w:bCs/>
          <w:color w:val="222222"/>
          <w:sz w:val="21"/>
          <w:szCs w:val="21"/>
        </w:rPr>
        <w:t>МАТЕРИАЛЫ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МЕТОД</w:t>
      </w:r>
      <w:r w:rsidRPr="0036163B">
        <w:rPr>
          <w:rFonts w:ascii="Helvetica" w:hAnsi="Helvetica" w:cs="Helvetica"/>
          <w:b/>
          <w:bCs/>
          <w:color w:val="222222"/>
          <w:sz w:val="21"/>
          <w:szCs w:val="21"/>
        </w:rPr>
        <w:t>!.</w:t>
      </w:r>
    </w:p>
    <w:p w14:paraId="1333C18A" w14:textId="77777777" w:rsidR="0036163B" w:rsidRPr="0036163B" w:rsidRDefault="0036163B" w:rsidP="0036163B">
      <w:pPr>
        <w:rPr>
          <w:rFonts w:ascii="Helvetica" w:hAnsi="Helvetica" w:cs="Helvetica"/>
          <w:b/>
          <w:bCs/>
          <w:color w:val="222222"/>
          <w:sz w:val="21"/>
          <w:szCs w:val="21"/>
        </w:rPr>
      </w:pPr>
    </w:p>
    <w:p w14:paraId="43947B29"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ГЛАВА</w:t>
      </w:r>
      <w:r w:rsidRPr="0036163B">
        <w:rPr>
          <w:rFonts w:ascii="Helvetica" w:hAnsi="Helvetica" w:cs="Helvetica"/>
          <w:b/>
          <w:bCs/>
          <w:color w:val="222222"/>
          <w:sz w:val="21"/>
          <w:szCs w:val="21"/>
        </w:rPr>
        <w:t xml:space="preserve"> 3. </w:t>
      </w:r>
      <w:r w:rsidRPr="0036163B">
        <w:rPr>
          <w:rFonts w:ascii="Helvetica" w:hAnsi="Helvetica" w:cs="Helvetica" w:hint="eastAsia"/>
          <w:b/>
          <w:bCs/>
          <w:color w:val="222222"/>
          <w:sz w:val="21"/>
          <w:szCs w:val="21"/>
        </w:rPr>
        <w:t>ЭКСПЕРИМЕНТАЛЬНЫЕ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РЕЗУЛЬТАТЫ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ОБСУЖДЕНИЕ</w:t>
      </w:r>
      <w:r w:rsidRPr="0036163B">
        <w:rPr>
          <w:rFonts w:ascii="Helvetica" w:hAnsi="Helvetica" w:cs="Helvetica"/>
          <w:b/>
          <w:bCs/>
          <w:color w:val="222222"/>
          <w:sz w:val="21"/>
          <w:szCs w:val="21"/>
        </w:rPr>
        <w:t>.</w:t>
      </w:r>
    </w:p>
    <w:p w14:paraId="3245BE4B" w14:textId="77777777" w:rsidR="0036163B" w:rsidRPr="0036163B" w:rsidRDefault="0036163B" w:rsidP="0036163B">
      <w:pPr>
        <w:rPr>
          <w:rFonts w:ascii="Helvetica" w:hAnsi="Helvetica" w:cs="Helvetica"/>
          <w:b/>
          <w:bCs/>
          <w:color w:val="222222"/>
          <w:sz w:val="21"/>
          <w:szCs w:val="21"/>
        </w:rPr>
      </w:pPr>
    </w:p>
    <w:p w14:paraId="38A21A63"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I.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интенсивности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флуоресценции</w:t>
      </w:r>
      <w:r w:rsidRPr="0036163B">
        <w:rPr>
          <w:rFonts w:ascii="Helvetica" w:hAnsi="Helvetica" w:cs="Helvetica"/>
          <w:b/>
          <w:bCs/>
          <w:color w:val="222222"/>
          <w:sz w:val="21"/>
          <w:szCs w:val="21"/>
        </w:rPr>
        <w:t xml:space="preserve"> 1-</w:t>
      </w:r>
      <w:r w:rsidRPr="0036163B">
        <w:rPr>
          <w:rFonts w:ascii="Helvetica" w:hAnsi="Helvetica" w:cs="Helvetica" w:hint="eastAsia"/>
          <w:b/>
          <w:bCs/>
          <w:color w:val="222222"/>
          <w:sz w:val="21"/>
          <w:szCs w:val="21"/>
        </w:rPr>
        <w:t>анилинонафта</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лин</w:t>
      </w:r>
      <w:r w:rsidRPr="0036163B">
        <w:rPr>
          <w:rFonts w:ascii="Helvetica" w:hAnsi="Helvetica" w:cs="Helvetica"/>
          <w:b/>
          <w:bCs/>
          <w:color w:val="222222"/>
          <w:sz w:val="21"/>
          <w:szCs w:val="21"/>
        </w:rPr>
        <w:t>-8-</w:t>
      </w:r>
      <w:r w:rsidRPr="0036163B">
        <w:rPr>
          <w:rFonts w:ascii="Helvetica" w:hAnsi="Helvetica" w:cs="Helvetica" w:hint="eastAsia"/>
          <w:b/>
          <w:bCs/>
          <w:color w:val="222222"/>
          <w:sz w:val="21"/>
          <w:szCs w:val="21"/>
        </w:rPr>
        <w:t>сульфоната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связанного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лимфоцитами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отражают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основном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между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внешней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внутренней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поверхностями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при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постоянных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значениях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ионной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силы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осмотического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давления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окружающих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мембрану</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сред</w:t>
      </w:r>
    </w:p>
    <w:p w14:paraId="3DDB2B52" w14:textId="77777777" w:rsidR="0036163B" w:rsidRPr="0036163B" w:rsidRDefault="0036163B" w:rsidP="0036163B">
      <w:pPr>
        <w:rPr>
          <w:rFonts w:ascii="Helvetica" w:hAnsi="Helvetica" w:cs="Helvetica"/>
          <w:b/>
          <w:bCs/>
          <w:color w:val="222222"/>
          <w:sz w:val="21"/>
          <w:szCs w:val="21"/>
        </w:rPr>
      </w:pPr>
    </w:p>
    <w:p w14:paraId="1C19BD16"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2.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физико</w:t>
      </w:r>
      <w:r w:rsidRPr="0036163B">
        <w:rPr>
          <w:rFonts w:ascii="Helvetica" w:hAnsi="Helvetica" w:cs="Helvetica"/>
          <w:b/>
          <w:bCs/>
          <w:color w:val="222222"/>
          <w:sz w:val="21"/>
          <w:szCs w:val="21"/>
        </w:rPr>
        <w:t>-</w:t>
      </w:r>
      <w:r w:rsidRPr="0036163B">
        <w:rPr>
          <w:rFonts w:ascii="Helvetica" w:hAnsi="Helvetica" w:cs="Helvetica" w:hint="eastAsia"/>
          <w:b/>
          <w:bCs/>
          <w:color w:val="222222"/>
          <w:sz w:val="21"/>
          <w:szCs w:val="21"/>
        </w:rPr>
        <w:t>химических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свойств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размеров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осмотической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клеток</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биосинтетической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нуклеиновых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кислот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клетках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обусловлены</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изменением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состоя</w:t>
      </w:r>
    </w:p>
    <w:p w14:paraId="2277B5BB" w14:textId="77777777" w:rsidR="0036163B" w:rsidRPr="0036163B" w:rsidRDefault="0036163B" w:rsidP="0036163B">
      <w:pPr>
        <w:rPr>
          <w:rFonts w:ascii="Helvetica" w:hAnsi="Helvetica" w:cs="Helvetica"/>
          <w:b/>
          <w:bCs/>
          <w:color w:val="222222"/>
          <w:sz w:val="21"/>
          <w:szCs w:val="21"/>
        </w:rPr>
      </w:pPr>
    </w:p>
    <w:p w14:paraId="65839E5F"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3.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мембранного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w:t>
      </w:r>
    </w:p>
    <w:p w14:paraId="055FA1BE" w14:textId="77777777" w:rsidR="0036163B" w:rsidRPr="0036163B" w:rsidRDefault="0036163B" w:rsidP="0036163B">
      <w:pPr>
        <w:rPr>
          <w:rFonts w:ascii="Helvetica" w:hAnsi="Helvetica" w:cs="Helvetica"/>
          <w:b/>
          <w:bCs/>
          <w:color w:val="222222"/>
          <w:sz w:val="21"/>
          <w:szCs w:val="21"/>
        </w:rPr>
      </w:pPr>
    </w:p>
    <w:p w14:paraId="40CCB9D5"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4. </w:t>
      </w:r>
      <w:r w:rsidRPr="0036163B">
        <w:rPr>
          <w:rFonts w:ascii="Helvetica" w:hAnsi="Helvetica" w:cs="Helvetica" w:hint="eastAsia"/>
          <w:b/>
          <w:bCs/>
          <w:color w:val="222222"/>
          <w:sz w:val="21"/>
          <w:szCs w:val="21"/>
        </w:rPr>
        <w:t>Мембранный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потенциал</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заряд</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поверхности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повревдение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контроле</w:t>
      </w:r>
    </w:p>
    <w:p w14:paraId="090208FC" w14:textId="77777777" w:rsidR="0036163B" w:rsidRPr="0036163B" w:rsidRDefault="0036163B" w:rsidP="0036163B">
      <w:pPr>
        <w:rPr>
          <w:rFonts w:ascii="Helvetica" w:hAnsi="Helvetica" w:cs="Helvetica"/>
          <w:b/>
          <w:bCs/>
          <w:color w:val="222222"/>
          <w:sz w:val="21"/>
          <w:szCs w:val="21"/>
        </w:rPr>
      </w:pPr>
    </w:p>
    <w:p w14:paraId="2E1F4E8A"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5.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биосинтетической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нуклеиновых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кислот</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лимфоцитах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оощей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повревдение</w:t>
      </w:r>
      <w:r w:rsidRPr="0036163B">
        <w:rPr>
          <w:rFonts w:ascii="Helvetica" w:hAnsi="Helvetica" w:cs="Helvetica"/>
          <w:b/>
          <w:bCs/>
          <w:color w:val="222222"/>
          <w:sz w:val="21"/>
          <w:szCs w:val="21"/>
        </w:rPr>
        <w:t>.</w:t>
      </w:r>
    </w:p>
    <w:p w14:paraId="0214D74F" w14:textId="77777777" w:rsidR="0036163B" w:rsidRPr="0036163B" w:rsidRDefault="0036163B" w:rsidP="0036163B">
      <w:pPr>
        <w:rPr>
          <w:rFonts w:ascii="Helvetica" w:hAnsi="Helvetica" w:cs="Helvetica"/>
          <w:b/>
          <w:bCs/>
          <w:color w:val="222222"/>
          <w:sz w:val="21"/>
          <w:szCs w:val="21"/>
        </w:rPr>
      </w:pPr>
    </w:p>
    <w:p w14:paraId="749496A3"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6.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размеров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r w:rsidRPr="0036163B">
        <w:rPr>
          <w:rFonts w:ascii="Helvetica" w:hAnsi="Helvetica" w:cs="Helvetica"/>
          <w:b/>
          <w:bCs/>
          <w:color w:val="222222"/>
          <w:sz w:val="21"/>
          <w:szCs w:val="21"/>
        </w:rPr>
        <w:t xml:space="preserve"> . </w:t>
      </w:r>
      <w:r w:rsidRPr="0036163B">
        <w:rPr>
          <w:rFonts w:ascii="Helvetica" w:hAnsi="Helvetica" w:cs="Helvetica" w:hint="eastAsia"/>
          <w:b/>
          <w:bCs/>
          <w:color w:val="222222"/>
          <w:sz w:val="21"/>
          <w:szCs w:val="21"/>
        </w:rPr>
        <w:t>П</w:t>
      </w:r>
    </w:p>
    <w:p w14:paraId="0363DA1D" w14:textId="77777777" w:rsidR="0036163B" w:rsidRPr="0036163B" w:rsidRDefault="0036163B" w:rsidP="0036163B">
      <w:pPr>
        <w:rPr>
          <w:rFonts w:ascii="Helvetica" w:hAnsi="Helvetica" w:cs="Helvetica"/>
          <w:b/>
          <w:bCs/>
          <w:color w:val="222222"/>
          <w:sz w:val="21"/>
          <w:szCs w:val="21"/>
        </w:rPr>
      </w:pPr>
    </w:p>
    <w:p w14:paraId="28B34E7F"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7. </w:t>
      </w:r>
      <w:r w:rsidRPr="0036163B">
        <w:rPr>
          <w:rFonts w:ascii="Helvetica" w:hAnsi="Helvetica" w:cs="Helvetica" w:hint="eastAsia"/>
          <w:b/>
          <w:bCs/>
          <w:color w:val="222222"/>
          <w:sz w:val="21"/>
          <w:szCs w:val="21"/>
        </w:rPr>
        <w:t>Изменения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осмотической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активности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лимфоцитов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ходе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индуцированного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канцерогенеза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общей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реакции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повреждение</w:t>
      </w:r>
    </w:p>
    <w:p w14:paraId="01D72E50" w14:textId="77777777" w:rsidR="0036163B" w:rsidRPr="0036163B" w:rsidRDefault="0036163B" w:rsidP="0036163B">
      <w:pPr>
        <w:rPr>
          <w:rFonts w:ascii="Helvetica" w:hAnsi="Helvetica" w:cs="Helvetica"/>
          <w:b/>
          <w:bCs/>
          <w:color w:val="222222"/>
          <w:sz w:val="21"/>
          <w:szCs w:val="21"/>
        </w:rPr>
      </w:pPr>
    </w:p>
    <w:p w14:paraId="3718742D"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 8. </w:t>
      </w:r>
      <w:r w:rsidRPr="0036163B">
        <w:rPr>
          <w:rFonts w:ascii="Helvetica" w:hAnsi="Helvetica" w:cs="Helvetica" w:hint="eastAsia"/>
          <w:b/>
          <w:bCs/>
          <w:color w:val="222222"/>
          <w:sz w:val="21"/>
          <w:szCs w:val="21"/>
        </w:rPr>
        <w:t>Реакция</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мышей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линии</w:t>
      </w:r>
      <w:r w:rsidRPr="0036163B">
        <w:rPr>
          <w:rFonts w:ascii="Helvetica" w:hAnsi="Helvetica" w:cs="Helvetica"/>
          <w:b/>
          <w:bCs/>
          <w:color w:val="222222"/>
          <w:sz w:val="21"/>
          <w:szCs w:val="21"/>
        </w:rPr>
        <w:t xml:space="preserve"> C57BL </w:t>
      </w:r>
      <w:r w:rsidRPr="0036163B">
        <w:rPr>
          <w:rFonts w:ascii="Helvetica" w:hAnsi="Helvetica" w:cs="Helvetica" w:hint="eastAsia"/>
          <w:b/>
          <w:bCs/>
          <w:color w:val="222222"/>
          <w:sz w:val="21"/>
          <w:szCs w:val="21"/>
        </w:rPr>
        <w:t>на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введение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физиологического</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раствора</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с</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уретаном</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и</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без</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него</w:t>
      </w:r>
      <w:r w:rsidRPr="0036163B">
        <w:rPr>
          <w:rFonts w:ascii="Helvetica" w:hAnsi="Helvetica" w:cs="Helvetica"/>
          <w:b/>
          <w:bCs/>
          <w:color w:val="222222"/>
          <w:sz w:val="21"/>
          <w:szCs w:val="21"/>
        </w:rPr>
        <w:t>.</w:t>
      </w:r>
    </w:p>
    <w:p w14:paraId="402DB645" w14:textId="77777777" w:rsidR="0036163B" w:rsidRPr="0036163B" w:rsidRDefault="0036163B" w:rsidP="0036163B">
      <w:pPr>
        <w:rPr>
          <w:rFonts w:ascii="Helvetica" w:hAnsi="Helvetica" w:cs="Helvetica"/>
          <w:b/>
          <w:bCs/>
          <w:color w:val="222222"/>
          <w:sz w:val="21"/>
          <w:szCs w:val="21"/>
        </w:rPr>
      </w:pPr>
    </w:p>
    <w:p w14:paraId="34B65055" w14:textId="77777777" w:rsidR="0036163B" w:rsidRPr="0036163B" w:rsidRDefault="0036163B" w:rsidP="0036163B">
      <w:pPr>
        <w:rPr>
          <w:rFonts w:ascii="Helvetica" w:hAnsi="Helvetica" w:cs="Helvetica"/>
          <w:b/>
          <w:bCs/>
          <w:color w:val="222222"/>
          <w:sz w:val="21"/>
          <w:szCs w:val="21"/>
        </w:rPr>
      </w:pPr>
      <w:r w:rsidRPr="0036163B">
        <w:rPr>
          <w:rFonts w:ascii="Helvetica" w:hAnsi="Helvetica" w:cs="Helvetica" w:hint="eastAsia"/>
          <w:b/>
          <w:bCs/>
          <w:color w:val="222222"/>
          <w:sz w:val="21"/>
          <w:szCs w:val="21"/>
        </w:rPr>
        <w:t>§</w:t>
      </w:r>
      <w:r w:rsidRPr="0036163B">
        <w:rPr>
          <w:rFonts w:ascii="Helvetica" w:hAnsi="Helvetica" w:cs="Helvetica"/>
          <w:b/>
          <w:bCs/>
          <w:color w:val="222222"/>
          <w:sz w:val="21"/>
          <w:szCs w:val="21"/>
        </w:rPr>
        <w:t xml:space="preserve">9. </w:t>
      </w:r>
      <w:r w:rsidRPr="0036163B">
        <w:rPr>
          <w:rFonts w:ascii="Helvetica" w:hAnsi="Helvetica" w:cs="Helvetica" w:hint="eastAsia"/>
          <w:b/>
          <w:bCs/>
          <w:color w:val="222222"/>
          <w:sz w:val="21"/>
          <w:szCs w:val="21"/>
        </w:rPr>
        <w:t>Общий</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анализ</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полученных</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результатов</w:t>
      </w:r>
    </w:p>
    <w:p w14:paraId="5134897F" w14:textId="77777777" w:rsidR="0036163B" w:rsidRPr="0036163B" w:rsidRDefault="0036163B" w:rsidP="0036163B">
      <w:pPr>
        <w:rPr>
          <w:rFonts w:ascii="Helvetica" w:hAnsi="Helvetica" w:cs="Helvetica"/>
          <w:b/>
          <w:bCs/>
          <w:color w:val="222222"/>
          <w:sz w:val="21"/>
          <w:szCs w:val="21"/>
        </w:rPr>
      </w:pPr>
    </w:p>
    <w:p w14:paraId="0C1B29AA" w14:textId="678BA4F3" w:rsidR="008A0C40" w:rsidRPr="0036163B" w:rsidRDefault="0036163B" w:rsidP="0036163B">
      <w:r w:rsidRPr="0036163B">
        <w:rPr>
          <w:rFonts w:ascii="Helvetica" w:hAnsi="Helvetica" w:cs="Helvetica" w:hint="eastAsia"/>
          <w:b/>
          <w:bCs/>
          <w:color w:val="222222"/>
          <w:sz w:val="21"/>
          <w:szCs w:val="21"/>
        </w:rPr>
        <w:t>ЗАКЛШЕНИЕ</w:t>
      </w:r>
      <w:r w:rsidRPr="0036163B">
        <w:rPr>
          <w:rFonts w:ascii="Helvetica" w:hAnsi="Helvetica" w:cs="Helvetica"/>
          <w:b/>
          <w:bCs/>
          <w:color w:val="222222"/>
          <w:sz w:val="21"/>
          <w:szCs w:val="21"/>
        </w:rPr>
        <w:t xml:space="preserve">. </w:t>
      </w:r>
      <w:r w:rsidRPr="0036163B">
        <w:rPr>
          <w:rFonts w:ascii="Helvetica" w:hAnsi="Helvetica" w:cs="Helvetica" w:hint="eastAsia"/>
          <w:b/>
          <w:bCs/>
          <w:color w:val="222222"/>
          <w:sz w:val="21"/>
          <w:szCs w:val="21"/>
        </w:rPr>
        <w:t>вывода</w:t>
      </w:r>
      <w:r w:rsidRPr="0036163B">
        <w:rPr>
          <w:rFonts w:ascii="Helvetica" w:hAnsi="Helvetica" w:cs="Helvetica"/>
          <w:b/>
          <w:bCs/>
          <w:color w:val="222222"/>
          <w:sz w:val="21"/>
          <w:szCs w:val="21"/>
        </w:rPr>
        <w:t>.</w:t>
      </w:r>
    </w:p>
    <w:sectPr w:rsidR="008A0C40" w:rsidRPr="003616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369E" w14:textId="77777777" w:rsidR="00424ABD" w:rsidRDefault="00424ABD">
      <w:pPr>
        <w:spacing w:after="0" w:line="240" w:lineRule="auto"/>
      </w:pPr>
      <w:r>
        <w:separator/>
      </w:r>
    </w:p>
  </w:endnote>
  <w:endnote w:type="continuationSeparator" w:id="0">
    <w:p w14:paraId="53236DF6" w14:textId="77777777" w:rsidR="00424ABD" w:rsidRDefault="0042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95CB" w14:textId="77777777" w:rsidR="00424ABD" w:rsidRDefault="00424ABD"/>
    <w:p w14:paraId="34446B75" w14:textId="77777777" w:rsidR="00424ABD" w:rsidRDefault="00424ABD"/>
    <w:p w14:paraId="3FDB31C2" w14:textId="77777777" w:rsidR="00424ABD" w:rsidRDefault="00424ABD"/>
    <w:p w14:paraId="5710B98A" w14:textId="77777777" w:rsidR="00424ABD" w:rsidRDefault="00424ABD"/>
    <w:p w14:paraId="37AAC9B6" w14:textId="77777777" w:rsidR="00424ABD" w:rsidRDefault="00424ABD"/>
    <w:p w14:paraId="2E091825" w14:textId="77777777" w:rsidR="00424ABD" w:rsidRDefault="00424ABD"/>
    <w:p w14:paraId="2DF012CB" w14:textId="77777777" w:rsidR="00424ABD" w:rsidRDefault="00424A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285EA" wp14:editId="4CB84E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918C" w14:textId="77777777" w:rsidR="00424ABD" w:rsidRDefault="00424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285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1918C" w14:textId="77777777" w:rsidR="00424ABD" w:rsidRDefault="00424A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0DB6EE" w14:textId="77777777" w:rsidR="00424ABD" w:rsidRDefault="00424ABD"/>
    <w:p w14:paraId="1F2FC9B7" w14:textId="77777777" w:rsidR="00424ABD" w:rsidRDefault="00424ABD"/>
    <w:p w14:paraId="075A31B3" w14:textId="77777777" w:rsidR="00424ABD" w:rsidRDefault="00424A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5A56E" wp14:editId="4EC854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AF87" w14:textId="77777777" w:rsidR="00424ABD" w:rsidRDefault="00424ABD"/>
                          <w:p w14:paraId="7A0B7BBF" w14:textId="77777777" w:rsidR="00424ABD" w:rsidRDefault="00424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5A5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5AF87" w14:textId="77777777" w:rsidR="00424ABD" w:rsidRDefault="00424ABD"/>
                    <w:p w14:paraId="7A0B7BBF" w14:textId="77777777" w:rsidR="00424ABD" w:rsidRDefault="00424A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3146B1" w14:textId="77777777" w:rsidR="00424ABD" w:rsidRDefault="00424ABD"/>
    <w:p w14:paraId="3F71C3A6" w14:textId="77777777" w:rsidR="00424ABD" w:rsidRDefault="00424ABD">
      <w:pPr>
        <w:rPr>
          <w:sz w:val="2"/>
          <w:szCs w:val="2"/>
        </w:rPr>
      </w:pPr>
    </w:p>
    <w:p w14:paraId="0A6B9EDC" w14:textId="77777777" w:rsidR="00424ABD" w:rsidRDefault="00424ABD"/>
    <w:p w14:paraId="5DBA1272" w14:textId="77777777" w:rsidR="00424ABD" w:rsidRDefault="00424ABD">
      <w:pPr>
        <w:spacing w:after="0" w:line="240" w:lineRule="auto"/>
      </w:pPr>
    </w:p>
  </w:footnote>
  <w:footnote w:type="continuationSeparator" w:id="0">
    <w:p w14:paraId="0E421D5F" w14:textId="77777777" w:rsidR="00424ABD" w:rsidRDefault="0042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ABD"/>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21923</TotalTime>
  <Pages>5</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1012</cp:revision>
  <cp:lastPrinted>2009-02-06T05:36:00Z</cp:lastPrinted>
  <dcterms:created xsi:type="dcterms:W3CDTF">2025-11-25T20:19:00Z</dcterms:created>
  <dcterms:modified xsi:type="dcterms:W3CDTF">2025-12-29T09:09:00Z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