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003584" w:rsidRDefault="00003584" w:rsidP="00003584">
      <w:r w:rsidRPr="00003584">
        <w:rPr>
          <w:rFonts w:ascii="Times New Roman" w:eastAsia="Calibri" w:hAnsi="Times New Roman" w:cs="Times New Roman"/>
          <w:b/>
          <w:bCs/>
          <w:kern w:val="0"/>
          <w:szCs w:val="24"/>
          <w:lang w:val="uk-UA" w:eastAsia="en-US"/>
        </w:rPr>
        <w:t>Келемен Андріана Василівна</w:t>
      </w:r>
      <w:r w:rsidRPr="00003584">
        <w:rPr>
          <w:rFonts w:ascii="Times New Roman" w:eastAsia="Calibri" w:hAnsi="Times New Roman" w:cs="Times New Roman"/>
          <w:kern w:val="0"/>
          <w:lang w:val="uk-UA" w:eastAsia="en-US"/>
        </w:rPr>
        <w:t xml:space="preserve">, </w:t>
      </w:r>
      <w:r w:rsidRPr="00003584">
        <w:rPr>
          <w:rFonts w:ascii="Times New Roman" w:eastAsia="Calibri" w:hAnsi="Times New Roman" w:cs="Times New Roman"/>
          <w:kern w:val="0"/>
          <w:szCs w:val="24"/>
          <w:lang w:val="uk-UA" w:eastAsia="en-US"/>
        </w:rPr>
        <w:t>директор Карпатського інституту підприємництва,</w:t>
      </w:r>
      <w:r w:rsidRPr="00003584">
        <w:rPr>
          <w:rFonts w:ascii="Times New Roman" w:eastAsia="Calibri" w:hAnsi="Times New Roman" w:cs="Times New Roman"/>
          <w:color w:val="FF0000"/>
          <w:kern w:val="0"/>
          <w:szCs w:val="24"/>
          <w:lang w:val="uk-UA" w:eastAsia="en-US"/>
        </w:rPr>
        <w:t xml:space="preserve"> </w:t>
      </w:r>
      <w:r w:rsidRPr="00003584">
        <w:rPr>
          <w:rFonts w:ascii="Times New Roman" w:eastAsia="Calibri" w:hAnsi="Times New Roman" w:cs="Times New Roman"/>
          <w:kern w:val="0"/>
          <w:szCs w:val="24"/>
          <w:lang w:val="uk-UA" w:eastAsia="en-US"/>
        </w:rPr>
        <w:t>Університет «Україна»</w:t>
      </w:r>
      <w:r w:rsidRPr="00003584">
        <w:rPr>
          <w:rFonts w:ascii="Times New Roman" w:eastAsia="Calibri" w:hAnsi="Times New Roman" w:cs="Times New Roman"/>
          <w:kern w:val="0"/>
          <w:lang w:val="uk-UA" w:eastAsia="en-US"/>
        </w:rPr>
        <w:t>.</w:t>
      </w:r>
      <w:r w:rsidRPr="00003584">
        <w:rPr>
          <w:rFonts w:ascii="Times New Roman" w:eastAsia="Calibri" w:hAnsi="Times New Roman" w:cs="Times New Roman"/>
          <w:kern w:val="0"/>
          <w:szCs w:val="24"/>
          <w:lang w:eastAsia="en-US"/>
        </w:rPr>
        <w:t xml:space="preserve"> </w:t>
      </w:r>
      <w:r w:rsidRPr="00003584">
        <w:rPr>
          <w:rFonts w:ascii="Times New Roman" w:eastAsia="Calibri" w:hAnsi="Times New Roman" w:cs="Times New Roman"/>
          <w:kern w:val="0"/>
          <w:lang w:val="uk-UA" w:eastAsia="en-US"/>
        </w:rPr>
        <w:t>Назва дисертації</w:t>
      </w:r>
      <w:r w:rsidRPr="00003584">
        <w:rPr>
          <w:rFonts w:ascii="Times New Roman" w:eastAsia="Calibri" w:hAnsi="Times New Roman" w:cs="Times New Roman"/>
          <w:kern w:val="0"/>
          <w:lang w:eastAsia="en-US"/>
        </w:rPr>
        <w:t>:</w:t>
      </w:r>
      <w:r w:rsidRPr="00003584">
        <w:rPr>
          <w:rFonts w:ascii="Times New Roman" w:eastAsia="Calibri" w:hAnsi="Times New Roman" w:cs="Times New Roman"/>
          <w:kern w:val="0"/>
          <w:lang w:val="uk-UA" w:eastAsia="en-US"/>
        </w:rPr>
        <w:t xml:space="preserve"> «</w:t>
      </w:r>
      <w:r w:rsidRPr="00003584">
        <w:rPr>
          <w:rFonts w:ascii="Times New Roman" w:eastAsia="Calibri" w:hAnsi="Times New Roman" w:cs="Times New Roman"/>
          <w:kern w:val="0"/>
          <w:szCs w:val="24"/>
          <w:lang w:eastAsia="en-US"/>
        </w:rPr>
        <w:t>Формування педагогічної культури майбутніх соціальних працівників на засадах акмеологічного підходу в закладах вищої освіти</w:t>
      </w:r>
      <w:r w:rsidRPr="00003584">
        <w:rPr>
          <w:rFonts w:ascii="Times New Roman" w:eastAsia="Calibri" w:hAnsi="Times New Roman" w:cs="Times New Roman"/>
          <w:kern w:val="0"/>
          <w:lang w:val="uk-UA" w:eastAsia="en-US"/>
        </w:rPr>
        <w:t>»</w:t>
      </w:r>
      <w:r w:rsidRPr="00003584">
        <w:rPr>
          <w:rFonts w:ascii="Times New Roman" w:eastAsia="Calibri" w:hAnsi="Times New Roman" w:cs="Times New Roman"/>
          <w:kern w:val="0"/>
          <w:lang w:eastAsia="en-US"/>
        </w:rPr>
        <w:t xml:space="preserve">. </w:t>
      </w:r>
      <w:r w:rsidRPr="00003584">
        <w:rPr>
          <w:rFonts w:ascii="Times New Roman" w:eastAsia="Calibri" w:hAnsi="Times New Roman" w:cs="Times New Roman"/>
          <w:kern w:val="0"/>
          <w:lang w:val="uk-UA" w:eastAsia="en-US"/>
        </w:rPr>
        <w:t xml:space="preserve">Шифр та назва спеціальності – </w:t>
      </w:r>
      <w:r w:rsidRPr="00003584">
        <w:rPr>
          <w:rFonts w:ascii="Times New Roman" w:eastAsia="Calibri" w:hAnsi="Times New Roman" w:cs="Times New Roman"/>
          <w:kern w:val="0"/>
          <w:lang w:val="uk-UA" w:eastAsia="uk-UA"/>
        </w:rPr>
        <w:t>13.00.04 – теорія і методика професійної освіти</w:t>
      </w:r>
      <w:r w:rsidRPr="00003584">
        <w:rPr>
          <w:rFonts w:ascii="Times New Roman" w:eastAsia="Calibri" w:hAnsi="Times New Roman" w:cs="Times New Roman"/>
          <w:kern w:val="0"/>
          <w:lang w:eastAsia="uk-UA"/>
        </w:rPr>
        <w:t xml:space="preserve">. </w:t>
      </w:r>
      <w:r w:rsidRPr="00003584">
        <w:rPr>
          <w:rFonts w:ascii="Times New Roman" w:eastAsia="Calibri" w:hAnsi="Times New Roman" w:cs="Times New Roman"/>
          <w:kern w:val="0"/>
          <w:lang w:val="uk-UA" w:eastAsia="uk-UA"/>
        </w:rPr>
        <w:t>С</w:t>
      </w:r>
      <w:r w:rsidRPr="00003584">
        <w:rPr>
          <w:rFonts w:ascii="Times New Roman" w:eastAsia="Calibri" w:hAnsi="Times New Roman" w:cs="Times New Roman"/>
          <w:kern w:val="0"/>
          <w:lang w:val="uk-UA" w:eastAsia="en-US"/>
        </w:rPr>
        <w:t>пецрада К 35.052.24</w:t>
      </w:r>
      <w:r w:rsidRPr="00003584">
        <w:rPr>
          <w:rFonts w:ascii="Times New Roman" w:eastAsia="Calibri" w:hAnsi="Times New Roman" w:cs="Times New Roman"/>
          <w:kern w:val="0"/>
          <w:szCs w:val="24"/>
          <w:lang w:eastAsia="en-US"/>
        </w:rPr>
        <w:t xml:space="preserve"> </w:t>
      </w:r>
      <w:r w:rsidRPr="00003584">
        <w:rPr>
          <w:rFonts w:ascii="Times New Roman" w:eastAsia="Calibri" w:hAnsi="Times New Roman" w:cs="Times New Roman"/>
          <w:kern w:val="0"/>
          <w:lang w:val="uk-UA" w:eastAsia="en-US"/>
        </w:rPr>
        <w:t>Національного університету «Львівська політехніка»</w:t>
      </w:r>
    </w:p>
    <w:sectPr w:rsidR="00970C5C" w:rsidRPr="0000358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131BAB" w:rsidRPr="00131BA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4B053-EED2-455E-95C9-7D64BEC0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2020-11-12T19:39:00Z</dcterms:created>
  <dcterms:modified xsi:type="dcterms:W3CDTF">2020-11-13T08:28:00Z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