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hint="eastAsia"/>
          <w:kern w:val="0"/>
          <w:sz w:val="28"/>
          <w:szCs w:val="28"/>
          <w:lang w:eastAsia="ru-RU"/>
        </w:rPr>
        <w:t>ПЕРЕЛІК</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УМОВНИХ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СКОРОЧЕНЬ</w:t>
      </w:r>
      <w:r w:rsidRPr="0050440D">
        <w:rPr>
          <w:rFonts w:ascii="Times New Roman" w:eastAsia="Times New Roman" w:hAnsi="Times New Roman" w:cs="Times New Roman"/>
          <w:kern w:val="0"/>
          <w:sz w:val="28"/>
          <w:szCs w:val="28"/>
          <w:lang w:eastAsia="ru-RU"/>
        </w:rPr>
        <w:t xml:space="preserve"> 4</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hint="eastAsia"/>
          <w:kern w:val="0"/>
          <w:sz w:val="28"/>
          <w:szCs w:val="28"/>
          <w:lang w:eastAsia="ru-RU"/>
        </w:rPr>
        <w:t>ВСТУП</w:t>
      </w:r>
      <w:r w:rsidRPr="0050440D">
        <w:rPr>
          <w:rFonts w:ascii="Times New Roman" w:eastAsia="Times New Roman" w:hAnsi="Times New Roman" w:cs="Times New Roman"/>
          <w:kern w:val="0"/>
          <w:sz w:val="28"/>
          <w:szCs w:val="28"/>
          <w:lang w:eastAsia="ru-RU"/>
        </w:rPr>
        <w:t xml:space="preserve"> 5</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hint="eastAsia"/>
          <w:kern w:val="0"/>
          <w:sz w:val="28"/>
          <w:szCs w:val="28"/>
          <w:lang w:eastAsia="ru-RU"/>
        </w:rPr>
        <w:t>РОЗДІЛ</w:t>
      </w:r>
      <w:r w:rsidRPr="0050440D">
        <w:rPr>
          <w:rFonts w:ascii="Times New Roman" w:eastAsia="Times New Roman" w:hAnsi="Times New Roman" w:cs="Times New Roman"/>
          <w:kern w:val="0"/>
          <w:sz w:val="28"/>
          <w:szCs w:val="28"/>
          <w:lang w:eastAsia="ru-RU"/>
        </w:rPr>
        <w:t xml:space="preserve"> 1. </w:t>
      </w:r>
      <w:r w:rsidRPr="0050440D">
        <w:rPr>
          <w:rFonts w:ascii="Times New Roman" w:eastAsia="Times New Roman" w:hAnsi="Times New Roman" w:cs="Times New Roman" w:hint="eastAsia"/>
          <w:kern w:val="0"/>
          <w:sz w:val="28"/>
          <w:szCs w:val="28"/>
          <w:lang w:eastAsia="ru-RU"/>
        </w:rPr>
        <w:t>Криміналістична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характеристика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порушень</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авторського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права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щодо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незаконного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відтворення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та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розповсюдження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комп’ютерних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програм</w:t>
      </w:r>
      <w:r w:rsidRPr="0050440D">
        <w:rPr>
          <w:rFonts w:ascii="Times New Roman" w:eastAsia="Times New Roman" w:hAnsi="Times New Roman" w:cs="Times New Roman"/>
          <w:kern w:val="0"/>
          <w:sz w:val="28"/>
          <w:szCs w:val="28"/>
          <w:lang w:eastAsia="ru-RU"/>
        </w:rPr>
        <w:t xml:space="preserve"> 13</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kern w:val="0"/>
          <w:sz w:val="28"/>
          <w:szCs w:val="28"/>
          <w:lang w:eastAsia="ru-RU"/>
        </w:rPr>
        <w:t>1.</w:t>
      </w:r>
      <w:proofErr w:type="gramStart"/>
      <w:r w:rsidRPr="0050440D">
        <w:rPr>
          <w:rFonts w:ascii="Times New Roman" w:eastAsia="Times New Roman" w:hAnsi="Times New Roman" w:cs="Times New Roman"/>
          <w:kern w:val="0"/>
          <w:sz w:val="28"/>
          <w:szCs w:val="28"/>
          <w:lang w:eastAsia="ru-RU"/>
        </w:rPr>
        <w:t>1.</w:t>
      </w:r>
      <w:r w:rsidRPr="0050440D">
        <w:rPr>
          <w:rFonts w:ascii="Times New Roman" w:eastAsia="Times New Roman" w:hAnsi="Times New Roman" w:cs="Times New Roman" w:hint="eastAsia"/>
          <w:kern w:val="0"/>
          <w:sz w:val="28"/>
          <w:szCs w:val="28"/>
          <w:lang w:eastAsia="ru-RU"/>
        </w:rPr>
        <w:t>Загальнотеоретичні</w:t>
      </w:r>
      <w:proofErr w:type="gramEnd"/>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аспекти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криміналістичної</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характеристики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злочинів</w:t>
      </w:r>
      <w:r w:rsidRPr="0050440D">
        <w:rPr>
          <w:rFonts w:ascii="Times New Roman" w:eastAsia="Times New Roman" w:hAnsi="Times New Roman" w:cs="Times New Roman"/>
          <w:kern w:val="0"/>
          <w:sz w:val="28"/>
          <w:szCs w:val="28"/>
          <w:lang w:eastAsia="ru-RU"/>
        </w:rPr>
        <w:t xml:space="preserve"> 13</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kern w:val="0"/>
          <w:sz w:val="28"/>
          <w:szCs w:val="28"/>
          <w:lang w:eastAsia="ru-RU"/>
        </w:rPr>
        <w:t xml:space="preserve">1.2. </w:t>
      </w:r>
      <w:r w:rsidRPr="0050440D">
        <w:rPr>
          <w:rFonts w:ascii="Times New Roman" w:eastAsia="Times New Roman" w:hAnsi="Times New Roman" w:cs="Times New Roman" w:hint="eastAsia"/>
          <w:kern w:val="0"/>
          <w:sz w:val="28"/>
          <w:szCs w:val="28"/>
          <w:lang w:eastAsia="ru-RU"/>
        </w:rPr>
        <w:t>Криміналістична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характеристика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незаконного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відтворення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та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розповсюдження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комп’ютерних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програм</w:t>
      </w:r>
      <w:r w:rsidRPr="0050440D">
        <w:rPr>
          <w:rFonts w:ascii="Times New Roman" w:eastAsia="Times New Roman" w:hAnsi="Times New Roman" w:cs="Times New Roman"/>
          <w:kern w:val="0"/>
          <w:sz w:val="28"/>
          <w:szCs w:val="28"/>
          <w:lang w:eastAsia="ru-RU"/>
        </w:rPr>
        <w:t xml:space="preserve"> 19</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kern w:val="0"/>
          <w:sz w:val="28"/>
          <w:szCs w:val="28"/>
          <w:lang w:eastAsia="ru-RU"/>
        </w:rPr>
        <w:t xml:space="preserve">1.2.1. </w:t>
      </w:r>
      <w:r w:rsidRPr="0050440D">
        <w:rPr>
          <w:rFonts w:ascii="Times New Roman" w:eastAsia="Times New Roman" w:hAnsi="Times New Roman" w:cs="Times New Roman" w:hint="eastAsia"/>
          <w:kern w:val="0"/>
          <w:sz w:val="28"/>
          <w:szCs w:val="28"/>
          <w:lang w:eastAsia="ru-RU"/>
        </w:rPr>
        <w:t>Дані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предмет</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злочинного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посягання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та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умови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його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охорони</w:t>
      </w:r>
      <w:r w:rsidRPr="0050440D">
        <w:rPr>
          <w:rFonts w:ascii="Times New Roman" w:eastAsia="Times New Roman" w:hAnsi="Times New Roman" w:cs="Times New Roman"/>
          <w:kern w:val="0"/>
          <w:sz w:val="28"/>
          <w:szCs w:val="28"/>
          <w:lang w:eastAsia="ru-RU"/>
        </w:rPr>
        <w:t xml:space="preserve"> 19</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kern w:val="0"/>
          <w:sz w:val="28"/>
          <w:szCs w:val="28"/>
          <w:lang w:eastAsia="ru-RU"/>
        </w:rPr>
        <w:t xml:space="preserve">1.2.2. </w:t>
      </w:r>
      <w:r w:rsidRPr="0050440D">
        <w:rPr>
          <w:rFonts w:ascii="Times New Roman" w:eastAsia="Times New Roman" w:hAnsi="Times New Roman" w:cs="Times New Roman" w:hint="eastAsia"/>
          <w:kern w:val="0"/>
          <w:sz w:val="28"/>
          <w:szCs w:val="28"/>
          <w:lang w:eastAsia="ru-RU"/>
        </w:rPr>
        <w:t>Відомості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способи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скоєння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незаконного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відтворення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та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розповсюдження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комп’ютерних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програм</w:t>
      </w:r>
      <w:r w:rsidRPr="0050440D">
        <w:rPr>
          <w:rFonts w:ascii="Times New Roman" w:eastAsia="Times New Roman" w:hAnsi="Times New Roman" w:cs="Times New Roman"/>
          <w:kern w:val="0"/>
          <w:sz w:val="28"/>
          <w:szCs w:val="28"/>
          <w:lang w:eastAsia="ru-RU"/>
        </w:rPr>
        <w:t xml:space="preserve"> 30</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kern w:val="0"/>
          <w:sz w:val="28"/>
          <w:szCs w:val="28"/>
          <w:lang w:eastAsia="ru-RU"/>
        </w:rPr>
        <w:t xml:space="preserve">1.2.3. </w:t>
      </w:r>
      <w:r w:rsidRPr="0050440D">
        <w:rPr>
          <w:rFonts w:ascii="Times New Roman" w:eastAsia="Times New Roman" w:hAnsi="Times New Roman" w:cs="Times New Roman" w:hint="eastAsia"/>
          <w:kern w:val="0"/>
          <w:sz w:val="28"/>
          <w:szCs w:val="28"/>
          <w:lang w:eastAsia="ru-RU"/>
        </w:rPr>
        <w:t>Узагальнені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дані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сліди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скоєння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незаконного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відтворення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розповсюдження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комп’ютерних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програм</w:t>
      </w:r>
      <w:r w:rsidRPr="0050440D">
        <w:rPr>
          <w:rFonts w:ascii="Times New Roman" w:eastAsia="Times New Roman" w:hAnsi="Times New Roman" w:cs="Times New Roman"/>
          <w:kern w:val="0"/>
          <w:sz w:val="28"/>
          <w:szCs w:val="28"/>
          <w:lang w:eastAsia="ru-RU"/>
        </w:rPr>
        <w:t xml:space="preserve"> 44</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kern w:val="0"/>
          <w:sz w:val="28"/>
          <w:szCs w:val="28"/>
          <w:lang w:eastAsia="ru-RU"/>
        </w:rPr>
        <w:t xml:space="preserve">1.2.4. </w:t>
      </w:r>
      <w:r w:rsidRPr="0050440D">
        <w:rPr>
          <w:rFonts w:ascii="Times New Roman" w:eastAsia="Times New Roman" w:hAnsi="Times New Roman" w:cs="Times New Roman" w:hint="eastAsia"/>
          <w:kern w:val="0"/>
          <w:sz w:val="28"/>
          <w:szCs w:val="28"/>
          <w:lang w:eastAsia="ru-RU"/>
        </w:rPr>
        <w:t>Інші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елементи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криміналістичної</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характеристики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незаконного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відтворення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та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розповсюдження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комп’ютерних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програм</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час</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місце</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типові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особливості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групи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злочинців</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мотиви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та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цілі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скоєння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злочину</w:t>
      </w:r>
      <w:r w:rsidRPr="0050440D">
        <w:rPr>
          <w:rFonts w:ascii="Times New Roman" w:eastAsia="Times New Roman" w:hAnsi="Times New Roman" w:cs="Times New Roman"/>
          <w:kern w:val="0"/>
          <w:sz w:val="28"/>
          <w:szCs w:val="28"/>
          <w:lang w:eastAsia="ru-RU"/>
        </w:rPr>
        <w:t>) 51</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hint="eastAsia"/>
          <w:kern w:val="0"/>
          <w:sz w:val="28"/>
          <w:szCs w:val="28"/>
          <w:lang w:eastAsia="ru-RU"/>
        </w:rPr>
        <w:t>Висновки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до</w:t>
      </w:r>
      <w:r w:rsidRPr="0050440D">
        <w:rPr>
          <w:rFonts w:ascii="Times New Roman" w:eastAsia="Times New Roman" w:hAnsi="Times New Roman" w:cs="Times New Roman"/>
          <w:kern w:val="0"/>
          <w:sz w:val="28"/>
          <w:szCs w:val="28"/>
          <w:lang w:eastAsia="ru-RU"/>
        </w:rPr>
        <w:t xml:space="preserve"> 1 </w:t>
      </w:r>
      <w:r w:rsidRPr="0050440D">
        <w:rPr>
          <w:rFonts w:ascii="Times New Roman" w:eastAsia="Times New Roman" w:hAnsi="Times New Roman" w:cs="Times New Roman" w:hint="eastAsia"/>
          <w:kern w:val="0"/>
          <w:sz w:val="28"/>
          <w:szCs w:val="28"/>
          <w:lang w:eastAsia="ru-RU"/>
        </w:rPr>
        <w:t>розділу</w:t>
      </w:r>
      <w:r w:rsidRPr="0050440D">
        <w:rPr>
          <w:rFonts w:ascii="Times New Roman" w:eastAsia="Times New Roman" w:hAnsi="Times New Roman" w:cs="Times New Roman"/>
          <w:kern w:val="0"/>
          <w:sz w:val="28"/>
          <w:szCs w:val="28"/>
          <w:lang w:eastAsia="ru-RU"/>
        </w:rPr>
        <w:t xml:space="preserve"> 58</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hint="eastAsia"/>
          <w:kern w:val="0"/>
          <w:sz w:val="28"/>
          <w:szCs w:val="28"/>
          <w:lang w:eastAsia="ru-RU"/>
        </w:rPr>
        <w:t>РОЗДІЛ</w:t>
      </w:r>
      <w:r w:rsidRPr="0050440D">
        <w:rPr>
          <w:rFonts w:ascii="Times New Roman" w:eastAsia="Times New Roman" w:hAnsi="Times New Roman" w:cs="Times New Roman"/>
          <w:kern w:val="0"/>
          <w:sz w:val="28"/>
          <w:szCs w:val="28"/>
          <w:lang w:eastAsia="ru-RU"/>
        </w:rPr>
        <w:t xml:space="preserve"> 2. </w:t>
      </w:r>
      <w:r w:rsidRPr="0050440D">
        <w:rPr>
          <w:rFonts w:ascii="Times New Roman" w:eastAsia="Times New Roman" w:hAnsi="Times New Roman" w:cs="Times New Roman" w:hint="eastAsia"/>
          <w:kern w:val="0"/>
          <w:sz w:val="28"/>
          <w:szCs w:val="28"/>
          <w:lang w:eastAsia="ru-RU"/>
        </w:rPr>
        <w:t>Початковий</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етап</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розслідування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порушень</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авторського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права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щодо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незаконного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відтворення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та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розповсюдження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комп’ютерних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програм</w:t>
      </w:r>
      <w:r w:rsidRPr="0050440D">
        <w:rPr>
          <w:rFonts w:ascii="Times New Roman" w:eastAsia="Times New Roman" w:hAnsi="Times New Roman" w:cs="Times New Roman"/>
          <w:kern w:val="0"/>
          <w:sz w:val="28"/>
          <w:szCs w:val="28"/>
          <w:lang w:eastAsia="ru-RU"/>
        </w:rPr>
        <w:t xml:space="preserve"> 62</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kern w:val="0"/>
          <w:sz w:val="28"/>
          <w:szCs w:val="28"/>
          <w:lang w:eastAsia="ru-RU"/>
        </w:rPr>
        <w:t xml:space="preserve">2.1. </w:t>
      </w:r>
      <w:r w:rsidRPr="0050440D">
        <w:rPr>
          <w:rFonts w:ascii="Times New Roman" w:eastAsia="Times New Roman" w:hAnsi="Times New Roman" w:cs="Times New Roman" w:hint="eastAsia"/>
          <w:kern w:val="0"/>
          <w:sz w:val="28"/>
          <w:szCs w:val="28"/>
          <w:lang w:eastAsia="ru-RU"/>
        </w:rPr>
        <w:t>Оцінка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матеріалів</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попередньої</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перевірки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щодо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незаконного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відтворення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та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розповсюдження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комп’ютерних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програм</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прийняття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рішення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порушення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кримінальної</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справи</w:t>
      </w:r>
      <w:r w:rsidRPr="0050440D">
        <w:rPr>
          <w:rFonts w:ascii="Times New Roman" w:eastAsia="Times New Roman" w:hAnsi="Times New Roman" w:cs="Times New Roman"/>
          <w:kern w:val="0"/>
          <w:sz w:val="28"/>
          <w:szCs w:val="28"/>
          <w:lang w:eastAsia="ru-RU"/>
        </w:rPr>
        <w:t xml:space="preserve"> 62</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kern w:val="0"/>
          <w:sz w:val="28"/>
          <w:szCs w:val="28"/>
          <w:lang w:eastAsia="ru-RU"/>
        </w:rPr>
        <w:t xml:space="preserve">2.2. </w:t>
      </w:r>
      <w:r w:rsidRPr="0050440D">
        <w:rPr>
          <w:rFonts w:ascii="Times New Roman" w:eastAsia="Times New Roman" w:hAnsi="Times New Roman" w:cs="Times New Roman" w:hint="eastAsia"/>
          <w:kern w:val="0"/>
          <w:sz w:val="28"/>
          <w:szCs w:val="28"/>
          <w:lang w:eastAsia="ru-RU"/>
        </w:rPr>
        <w:t>Типові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слідчі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ситуації</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версії</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та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особливості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їх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перевірки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на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початковому</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етапі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розслідування</w:t>
      </w:r>
      <w:r w:rsidRPr="0050440D">
        <w:rPr>
          <w:rFonts w:ascii="Times New Roman" w:eastAsia="Times New Roman" w:hAnsi="Times New Roman" w:cs="Times New Roman"/>
          <w:kern w:val="0"/>
          <w:sz w:val="28"/>
          <w:szCs w:val="28"/>
          <w:lang w:eastAsia="ru-RU"/>
        </w:rPr>
        <w:t xml:space="preserve"> 73</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kern w:val="0"/>
          <w:sz w:val="28"/>
          <w:szCs w:val="28"/>
          <w:lang w:eastAsia="ru-RU"/>
        </w:rPr>
        <w:t xml:space="preserve">2.3. </w:t>
      </w:r>
      <w:r w:rsidRPr="0050440D">
        <w:rPr>
          <w:rFonts w:ascii="Times New Roman" w:eastAsia="Times New Roman" w:hAnsi="Times New Roman" w:cs="Times New Roman" w:hint="eastAsia"/>
          <w:kern w:val="0"/>
          <w:sz w:val="28"/>
          <w:szCs w:val="28"/>
          <w:lang w:eastAsia="ru-RU"/>
        </w:rPr>
        <w:t>Особливості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проведення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окремих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слідчих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дій</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kern w:val="0"/>
          <w:sz w:val="28"/>
          <w:szCs w:val="28"/>
          <w:lang w:eastAsia="ru-RU"/>
        </w:rPr>
        <w:t>93</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kern w:val="0"/>
          <w:sz w:val="28"/>
          <w:szCs w:val="28"/>
          <w:lang w:eastAsia="ru-RU"/>
        </w:rPr>
        <w:t xml:space="preserve">2.4. </w:t>
      </w:r>
      <w:r w:rsidRPr="0050440D">
        <w:rPr>
          <w:rFonts w:ascii="Times New Roman" w:eastAsia="Times New Roman" w:hAnsi="Times New Roman" w:cs="Times New Roman" w:hint="eastAsia"/>
          <w:kern w:val="0"/>
          <w:sz w:val="28"/>
          <w:szCs w:val="28"/>
          <w:lang w:eastAsia="ru-RU"/>
        </w:rPr>
        <w:t>Використання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спеціальних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знань</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розслідуванні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незаконного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відтворення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та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розповсюдження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комп’ютерних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програм</w:t>
      </w:r>
      <w:r w:rsidRPr="0050440D">
        <w:rPr>
          <w:rFonts w:ascii="Times New Roman" w:eastAsia="Times New Roman" w:hAnsi="Times New Roman" w:cs="Times New Roman"/>
          <w:kern w:val="0"/>
          <w:sz w:val="28"/>
          <w:szCs w:val="28"/>
          <w:lang w:eastAsia="ru-RU"/>
        </w:rPr>
        <w:t xml:space="preserve"> 133</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kern w:val="0"/>
          <w:sz w:val="28"/>
          <w:szCs w:val="28"/>
          <w:lang w:eastAsia="ru-RU"/>
        </w:rPr>
        <w:t xml:space="preserve">2.5. </w:t>
      </w:r>
      <w:r w:rsidRPr="0050440D">
        <w:rPr>
          <w:rFonts w:ascii="Times New Roman" w:eastAsia="Times New Roman" w:hAnsi="Times New Roman" w:cs="Times New Roman" w:hint="eastAsia"/>
          <w:kern w:val="0"/>
          <w:sz w:val="28"/>
          <w:szCs w:val="28"/>
          <w:lang w:eastAsia="ru-RU"/>
        </w:rPr>
        <w:t>Особливості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взаємодії</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слідчого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з</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оперативними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підрозділами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правоохоронних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органів</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розслідуванні</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незаконного</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відтворення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та</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розповсюдження</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комп’ютерних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програм</w:t>
      </w:r>
      <w:r w:rsidRPr="0050440D">
        <w:rPr>
          <w:rFonts w:ascii="Times New Roman" w:eastAsia="Times New Roman" w:hAnsi="Times New Roman" w:cs="Times New Roman"/>
          <w:kern w:val="0"/>
          <w:sz w:val="28"/>
          <w:szCs w:val="28"/>
          <w:lang w:eastAsia="ru-RU"/>
        </w:rPr>
        <w:t xml:space="preserve"> 170</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hint="eastAsia"/>
          <w:kern w:val="0"/>
          <w:sz w:val="28"/>
          <w:szCs w:val="28"/>
          <w:lang w:eastAsia="ru-RU"/>
        </w:rPr>
        <w:t>Висновки</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до</w:t>
      </w:r>
      <w:r w:rsidRPr="0050440D">
        <w:rPr>
          <w:rFonts w:ascii="Times New Roman" w:eastAsia="Times New Roman" w:hAnsi="Times New Roman" w:cs="Times New Roman"/>
          <w:kern w:val="0"/>
          <w:sz w:val="28"/>
          <w:szCs w:val="28"/>
          <w:lang w:eastAsia="ru-RU"/>
        </w:rPr>
        <w:t xml:space="preserve"> 2 </w:t>
      </w:r>
      <w:r w:rsidRPr="0050440D">
        <w:rPr>
          <w:rFonts w:ascii="Times New Roman" w:eastAsia="Times New Roman" w:hAnsi="Times New Roman" w:cs="Times New Roman" w:hint="eastAsia"/>
          <w:kern w:val="0"/>
          <w:sz w:val="28"/>
          <w:szCs w:val="28"/>
          <w:lang w:eastAsia="ru-RU"/>
        </w:rPr>
        <w:t>розділу</w:t>
      </w:r>
      <w:r w:rsidRPr="0050440D">
        <w:rPr>
          <w:rFonts w:ascii="Times New Roman" w:eastAsia="Times New Roman" w:hAnsi="Times New Roman" w:cs="Times New Roman"/>
          <w:kern w:val="0"/>
          <w:sz w:val="28"/>
          <w:szCs w:val="28"/>
          <w:lang w:eastAsia="ru-RU"/>
        </w:rPr>
        <w:t xml:space="preserve"> 174</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hint="eastAsia"/>
          <w:kern w:val="0"/>
          <w:sz w:val="28"/>
          <w:szCs w:val="28"/>
          <w:lang w:eastAsia="ru-RU"/>
        </w:rPr>
        <w:t>ВИСНОВКИ</w:t>
      </w:r>
      <w:r w:rsidRPr="0050440D">
        <w:rPr>
          <w:rFonts w:ascii="Times New Roman" w:eastAsia="Times New Roman" w:hAnsi="Times New Roman" w:cs="Times New Roman"/>
          <w:kern w:val="0"/>
          <w:sz w:val="28"/>
          <w:szCs w:val="28"/>
          <w:lang w:eastAsia="ru-RU"/>
        </w:rPr>
        <w:t xml:space="preserve"> 178</w:t>
      </w:r>
    </w:p>
    <w:p w:rsidR="0050440D" w:rsidRPr="0050440D"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hint="eastAsia"/>
          <w:kern w:val="0"/>
          <w:sz w:val="28"/>
          <w:szCs w:val="28"/>
          <w:lang w:eastAsia="ru-RU"/>
        </w:rPr>
        <w:t>СПИСОК</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ВИКОРИСТАНИХ</w:t>
      </w:r>
      <w:r w:rsidRPr="0050440D">
        <w:rPr>
          <w:rFonts w:ascii="Times New Roman" w:eastAsia="Times New Roman" w:hAnsi="Times New Roman" w:cs="Times New Roman"/>
          <w:kern w:val="0"/>
          <w:sz w:val="28"/>
          <w:szCs w:val="28"/>
          <w:lang w:eastAsia="ru-RU"/>
        </w:rPr>
        <w:t xml:space="preserve"> </w:t>
      </w:r>
      <w:r w:rsidRPr="0050440D">
        <w:rPr>
          <w:rFonts w:ascii="Times New Roman" w:eastAsia="Times New Roman" w:hAnsi="Times New Roman" w:cs="Times New Roman" w:hint="eastAsia"/>
          <w:kern w:val="0"/>
          <w:sz w:val="28"/>
          <w:szCs w:val="28"/>
          <w:lang w:eastAsia="ru-RU"/>
        </w:rPr>
        <w:t>ДЖЕРЕЛ</w:t>
      </w:r>
      <w:r w:rsidRPr="0050440D">
        <w:rPr>
          <w:rFonts w:ascii="Times New Roman" w:eastAsia="Times New Roman" w:hAnsi="Times New Roman" w:cs="Times New Roman"/>
          <w:kern w:val="0"/>
          <w:sz w:val="28"/>
          <w:szCs w:val="28"/>
          <w:lang w:eastAsia="ru-RU"/>
        </w:rPr>
        <w:t xml:space="preserve"> 181</w:t>
      </w:r>
    </w:p>
    <w:p w:rsidR="00F27A36" w:rsidRDefault="0050440D" w:rsidP="0050440D">
      <w:pPr>
        <w:rPr>
          <w:rFonts w:ascii="Times New Roman" w:eastAsia="Times New Roman" w:hAnsi="Times New Roman" w:cs="Times New Roman"/>
          <w:kern w:val="0"/>
          <w:sz w:val="28"/>
          <w:szCs w:val="28"/>
          <w:lang w:eastAsia="ru-RU"/>
        </w:rPr>
      </w:pPr>
      <w:r w:rsidRPr="0050440D">
        <w:rPr>
          <w:rFonts w:ascii="Times New Roman" w:eastAsia="Times New Roman" w:hAnsi="Times New Roman" w:cs="Times New Roman" w:hint="eastAsia"/>
          <w:kern w:val="0"/>
          <w:sz w:val="28"/>
          <w:szCs w:val="28"/>
          <w:lang w:eastAsia="ru-RU"/>
        </w:rPr>
        <w:lastRenderedPageBreak/>
        <w:t>ДОДАТКИ</w:t>
      </w:r>
      <w:r w:rsidRPr="0050440D">
        <w:rPr>
          <w:rFonts w:ascii="Times New Roman" w:eastAsia="Times New Roman" w:hAnsi="Times New Roman" w:cs="Times New Roman"/>
          <w:kern w:val="0"/>
          <w:sz w:val="28"/>
          <w:szCs w:val="28"/>
          <w:lang w:eastAsia="ru-RU"/>
        </w:rPr>
        <w:t xml:space="preserve"> 224</w:t>
      </w:r>
    </w:p>
    <w:p w:rsidR="0050440D" w:rsidRDefault="0050440D" w:rsidP="0050440D"/>
    <w:p w:rsidR="0050440D" w:rsidRDefault="0050440D" w:rsidP="0050440D"/>
    <w:p w:rsidR="0050440D" w:rsidRDefault="0050440D" w:rsidP="0050440D">
      <w:r>
        <w:rPr>
          <w:rFonts w:hint="eastAsia"/>
        </w:rPr>
        <w:t>ВИСНОВКИ</w:t>
      </w:r>
    </w:p>
    <w:p w:rsidR="0050440D" w:rsidRDefault="0050440D" w:rsidP="0050440D">
      <w:r>
        <w:rPr>
          <w:rFonts w:hint="eastAsia"/>
        </w:rPr>
        <w:t>Теоретичні</w:t>
      </w:r>
      <w:r>
        <w:t></w:t>
      </w:r>
      <w:r>
        <w:rPr>
          <w:rFonts w:hint="eastAsia"/>
        </w:rPr>
        <w:t>та</w:t>
      </w:r>
      <w:r>
        <w:t></w:t>
      </w:r>
      <w:r>
        <w:rPr>
          <w:rFonts w:hint="eastAsia"/>
        </w:rPr>
        <w:t>практичні</w:t>
      </w:r>
      <w:r>
        <w:t></w:t>
      </w:r>
      <w:r>
        <w:rPr>
          <w:rFonts w:hint="eastAsia"/>
        </w:rPr>
        <w:t>результати</w:t>
      </w:r>
      <w:r>
        <w:t></w:t>
      </w:r>
      <w:r>
        <w:t></w:t>
      </w:r>
      <w:r>
        <w:rPr>
          <w:rFonts w:hint="eastAsia"/>
        </w:rPr>
        <w:t>які</w:t>
      </w:r>
      <w:r>
        <w:t></w:t>
      </w:r>
      <w:r>
        <w:rPr>
          <w:rFonts w:hint="eastAsia"/>
        </w:rPr>
        <w:t>одержані</w:t>
      </w:r>
      <w:r>
        <w:t></w:t>
      </w:r>
      <w:r>
        <w:rPr>
          <w:rFonts w:hint="eastAsia"/>
        </w:rPr>
        <w:t>під</w:t>
      </w:r>
      <w:r>
        <w:t></w:t>
      </w:r>
      <w:r>
        <w:rPr>
          <w:rFonts w:hint="eastAsia"/>
        </w:rPr>
        <w:t>час</w:t>
      </w:r>
      <w:r>
        <w:t></w:t>
      </w:r>
      <w:r>
        <w:rPr>
          <w:rFonts w:hint="eastAsia"/>
        </w:rPr>
        <w:t>виконання</w:t>
      </w:r>
      <w:r>
        <w:t></w:t>
      </w:r>
      <w:r>
        <w:rPr>
          <w:rFonts w:hint="eastAsia"/>
        </w:rPr>
        <w:t>дослідження</w:t>
      </w:r>
      <w:r>
        <w:t></w:t>
      </w:r>
      <w:r>
        <w:t></w:t>
      </w:r>
      <w:r>
        <w:rPr>
          <w:rFonts w:hint="eastAsia"/>
        </w:rPr>
        <w:t>були</w:t>
      </w:r>
      <w:r>
        <w:t></w:t>
      </w:r>
      <w:r>
        <w:rPr>
          <w:rFonts w:hint="eastAsia"/>
        </w:rPr>
        <w:t>втілені</w:t>
      </w:r>
      <w:r>
        <w:t></w:t>
      </w:r>
      <w:r>
        <w:rPr>
          <w:rFonts w:hint="eastAsia"/>
        </w:rPr>
        <w:t>у</w:t>
      </w:r>
      <w:r>
        <w:t></w:t>
      </w:r>
      <w:r>
        <w:rPr>
          <w:rFonts w:hint="eastAsia"/>
        </w:rPr>
        <w:t>конкретні</w:t>
      </w:r>
      <w:r>
        <w:t></w:t>
      </w:r>
      <w:r>
        <w:rPr>
          <w:rFonts w:hint="eastAsia"/>
        </w:rPr>
        <w:t>пропозиції</w:t>
      </w:r>
      <w:r>
        <w:t></w:t>
      </w:r>
      <w:r>
        <w:rPr>
          <w:rFonts w:hint="eastAsia"/>
        </w:rPr>
        <w:t>з</w:t>
      </w:r>
      <w:r>
        <w:t></w:t>
      </w:r>
      <w:r>
        <w:rPr>
          <w:rFonts w:hint="eastAsia"/>
        </w:rPr>
        <w:t>метою</w:t>
      </w:r>
      <w:r>
        <w:t></w:t>
      </w:r>
      <w:r>
        <w:rPr>
          <w:rFonts w:hint="eastAsia"/>
        </w:rPr>
        <w:t>вдосконалення</w:t>
      </w:r>
      <w:r>
        <w:t></w:t>
      </w:r>
      <w:r>
        <w:rPr>
          <w:rFonts w:hint="eastAsia"/>
        </w:rPr>
        <w:t>методики</w:t>
      </w:r>
      <w:r>
        <w:t></w:t>
      </w:r>
      <w:r>
        <w:rPr>
          <w:rFonts w:hint="eastAsia"/>
        </w:rPr>
        <w:t>розслідування</w:t>
      </w:r>
      <w:r>
        <w:t></w:t>
      </w:r>
      <w:r>
        <w:rPr>
          <w:rFonts w:hint="eastAsia"/>
        </w:rPr>
        <w:t>порушень</w:t>
      </w:r>
      <w:r>
        <w:t></w:t>
      </w:r>
      <w:r>
        <w:rPr>
          <w:rFonts w:hint="eastAsia"/>
        </w:rPr>
        <w:t>авторського</w:t>
      </w:r>
      <w:r>
        <w:t></w:t>
      </w:r>
      <w:r>
        <w:rPr>
          <w:rFonts w:hint="eastAsia"/>
        </w:rPr>
        <w:t>права</w:t>
      </w:r>
      <w:r>
        <w:t></w:t>
      </w:r>
      <w:r>
        <w:rPr>
          <w:rFonts w:hint="eastAsia"/>
        </w:rPr>
        <w:t>щодо</w:t>
      </w:r>
      <w:r>
        <w:t></w:t>
      </w:r>
      <w:r>
        <w:rPr>
          <w:rFonts w:hint="eastAsia"/>
        </w:rPr>
        <w:t>незаконного</w:t>
      </w:r>
      <w:r>
        <w:t></w:t>
      </w:r>
      <w:r>
        <w:rPr>
          <w:rFonts w:hint="eastAsia"/>
        </w:rPr>
        <w:t>відтворення</w:t>
      </w:r>
      <w:r>
        <w:t></w:t>
      </w:r>
      <w:r>
        <w:rPr>
          <w:rFonts w:hint="eastAsia"/>
        </w:rPr>
        <w:t>та</w:t>
      </w:r>
      <w:r>
        <w:t></w:t>
      </w:r>
      <w:r>
        <w:rPr>
          <w:rFonts w:hint="eastAsia"/>
        </w:rPr>
        <w:t>розповсюдження</w:t>
      </w:r>
      <w:r>
        <w:t></w:t>
      </w:r>
      <w:r>
        <w:rPr>
          <w:rFonts w:hint="eastAsia"/>
        </w:rPr>
        <w:t>комп’ютерних</w:t>
      </w:r>
      <w:r>
        <w:t></w:t>
      </w:r>
      <w:r>
        <w:rPr>
          <w:rFonts w:hint="eastAsia"/>
        </w:rPr>
        <w:t>програм</w:t>
      </w:r>
      <w:r>
        <w:t></w:t>
      </w:r>
    </w:p>
    <w:p w:rsidR="0050440D" w:rsidRDefault="0050440D" w:rsidP="0050440D">
      <w:r>
        <w:rPr>
          <w:rFonts w:hint="eastAsia"/>
        </w:rPr>
        <w:t>Предметом</w:t>
      </w:r>
      <w:r>
        <w:t></w:t>
      </w:r>
      <w:r>
        <w:rPr>
          <w:rFonts w:hint="eastAsia"/>
        </w:rPr>
        <w:t>злочинного</w:t>
      </w:r>
      <w:r>
        <w:t></w:t>
      </w:r>
      <w:r>
        <w:rPr>
          <w:rFonts w:hint="eastAsia"/>
        </w:rPr>
        <w:t>посягання</w:t>
      </w:r>
      <w:r>
        <w:t></w:t>
      </w:r>
      <w:r>
        <w:rPr>
          <w:rFonts w:hint="eastAsia"/>
        </w:rPr>
        <w:t>при</w:t>
      </w:r>
      <w:r>
        <w:t></w:t>
      </w:r>
      <w:r>
        <w:rPr>
          <w:rFonts w:hint="eastAsia"/>
        </w:rPr>
        <w:t>скоєнні</w:t>
      </w:r>
      <w:r>
        <w:t></w:t>
      </w:r>
      <w:r>
        <w:rPr>
          <w:rFonts w:hint="eastAsia"/>
        </w:rPr>
        <w:t>досліджуваного</w:t>
      </w:r>
      <w:r>
        <w:t></w:t>
      </w:r>
      <w:r>
        <w:rPr>
          <w:rFonts w:hint="eastAsia"/>
        </w:rPr>
        <w:t>злочину</w:t>
      </w:r>
      <w:r>
        <w:t></w:t>
      </w:r>
      <w:r>
        <w:rPr>
          <w:rFonts w:hint="eastAsia"/>
        </w:rPr>
        <w:t>є</w:t>
      </w:r>
      <w:r>
        <w:t></w:t>
      </w:r>
      <w:r>
        <w:rPr>
          <w:rFonts w:hint="eastAsia"/>
        </w:rPr>
        <w:t>комп’ютерна</w:t>
      </w:r>
      <w:r>
        <w:t></w:t>
      </w:r>
      <w:r>
        <w:rPr>
          <w:rFonts w:hint="eastAsia"/>
        </w:rPr>
        <w:t>програма</w:t>
      </w:r>
      <w:r>
        <w:t></w:t>
      </w:r>
      <w:r>
        <w:t></w:t>
      </w:r>
      <w:r>
        <w:rPr>
          <w:rFonts w:hint="eastAsia"/>
        </w:rPr>
        <w:t>яка</w:t>
      </w:r>
      <w:r>
        <w:t></w:t>
      </w:r>
      <w:r>
        <w:rPr>
          <w:rFonts w:hint="eastAsia"/>
        </w:rPr>
        <w:t>являє</w:t>
      </w:r>
      <w:r>
        <w:t></w:t>
      </w:r>
      <w:r>
        <w:rPr>
          <w:rFonts w:hint="eastAsia"/>
        </w:rPr>
        <w:t>собою</w:t>
      </w:r>
      <w:r>
        <w:t></w:t>
      </w:r>
      <w:r>
        <w:rPr>
          <w:rFonts w:hint="eastAsia"/>
        </w:rPr>
        <w:t>конкретну</w:t>
      </w:r>
      <w:r>
        <w:t></w:t>
      </w:r>
      <w:r>
        <w:rPr>
          <w:rFonts w:hint="eastAsia"/>
        </w:rPr>
        <w:t>форму</w:t>
      </w:r>
      <w:r>
        <w:t></w:t>
      </w:r>
      <w:r>
        <w:rPr>
          <w:rFonts w:hint="eastAsia"/>
        </w:rPr>
        <w:t>комп’ютерної</w:t>
      </w:r>
      <w:r>
        <w:t></w:t>
      </w:r>
      <w:r>
        <w:rPr>
          <w:rFonts w:hint="eastAsia"/>
        </w:rPr>
        <w:t>інформації</w:t>
      </w:r>
      <w:r>
        <w:t></w:t>
      </w:r>
      <w:r>
        <w:t></w:t>
      </w:r>
      <w:r>
        <w:rPr>
          <w:rFonts w:hint="eastAsia"/>
        </w:rPr>
        <w:t>та</w:t>
      </w:r>
      <w:r>
        <w:t></w:t>
      </w:r>
      <w:r>
        <w:rPr>
          <w:rFonts w:hint="eastAsia"/>
        </w:rPr>
        <w:t>завжди</w:t>
      </w:r>
      <w:r>
        <w:t></w:t>
      </w:r>
      <w:r>
        <w:rPr>
          <w:rFonts w:hint="eastAsia"/>
        </w:rPr>
        <w:t>опосередкована</w:t>
      </w:r>
      <w:r>
        <w:t></w:t>
      </w:r>
      <w:r>
        <w:rPr>
          <w:rFonts w:hint="eastAsia"/>
        </w:rPr>
        <w:t>через</w:t>
      </w:r>
      <w:r>
        <w:t></w:t>
      </w:r>
      <w:r>
        <w:rPr>
          <w:rFonts w:hint="eastAsia"/>
        </w:rPr>
        <w:t>машинний</w:t>
      </w:r>
      <w:r>
        <w:t></w:t>
      </w:r>
      <w:r>
        <w:rPr>
          <w:rFonts w:hint="eastAsia"/>
        </w:rPr>
        <w:t>носій</w:t>
      </w:r>
      <w:r>
        <w:t></w:t>
      </w:r>
      <w:r>
        <w:rPr>
          <w:rFonts w:hint="eastAsia"/>
        </w:rPr>
        <w:t>і</w:t>
      </w:r>
      <w:r>
        <w:t></w:t>
      </w:r>
      <w:r>
        <w:rPr>
          <w:rFonts w:hint="eastAsia"/>
        </w:rPr>
        <w:t>не</w:t>
      </w:r>
      <w:r>
        <w:t></w:t>
      </w:r>
      <w:r>
        <w:rPr>
          <w:rFonts w:hint="eastAsia"/>
        </w:rPr>
        <w:t>може</w:t>
      </w:r>
      <w:r>
        <w:t></w:t>
      </w:r>
      <w:r>
        <w:rPr>
          <w:rFonts w:hint="eastAsia"/>
        </w:rPr>
        <w:t>існувати</w:t>
      </w:r>
      <w:r>
        <w:t></w:t>
      </w:r>
      <w:r>
        <w:rPr>
          <w:rFonts w:hint="eastAsia"/>
        </w:rPr>
        <w:t>за</w:t>
      </w:r>
      <w:r>
        <w:t></w:t>
      </w:r>
      <w:r>
        <w:rPr>
          <w:rFonts w:hint="eastAsia"/>
        </w:rPr>
        <w:t>його</w:t>
      </w:r>
      <w:r>
        <w:t></w:t>
      </w:r>
      <w:r>
        <w:rPr>
          <w:rFonts w:hint="eastAsia"/>
        </w:rPr>
        <w:t>межами</w:t>
      </w:r>
      <w:r>
        <w:t></w:t>
      </w:r>
    </w:p>
    <w:p w:rsidR="0050440D" w:rsidRDefault="0050440D" w:rsidP="0050440D">
      <w:r>
        <w:rPr>
          <w:rFonts w:hint="eastAsia"/>
        </w:rPr>
        <w:t>Способи</w:t>
      </w:r>
      <w:r>
        <w:t></w:t>
      </w:r>
      <w:r>
        <w:rPr>
          <w:rFonts w:hint="eastAsia"/>
        </w:rPr>
        <w:t>незаконного</w:t>
      </w:r>
      <w:r>
        <w:t></w:t>
      </w:r>
      <w:r>
        <w:rPr>
          <w:rFonts w:hint="eastAsia"/>
        </w:rPr>
        <w:t>відтворення</w:t>
      </w:r>
      <w:r>
        <w:t></w:t>
      </w:r>
      <w:r>
        <w:rPr>
          <w:rFonts w:hint="eastAsia"/>
        </w:rPr>
        <w:t>та</w:t>
      </w:r>
      <w:r>
        <w:t></w:t>
      </w:r>
      <w:r>
        <w:rPr>
          <w:rFonts w:hint="eastAsia"/>
        </w:rPr>
        <w:t>розповсюдження</w:t>
      </w:r>
      <w:r>
        <w:t></w:t>
      </w:r>
      <w:r>
        <w:rPr>
          <w:rFonts w:hint="eastAsia"/>
        </w:rPr>
        <w:t>комп’ютерних</w:t>
      </w:r>
      <w:r>
        <w:t></w:t>
      </w:r>
      <w:r>
        <w:rPr>
          <w:rFonts w:hint="eastAsia"/>
        </w:rPr>
        <w:t>програм</w:t>
      </w:r>
      <w:r>
        <w:t></w:t>
      </w:r>
      <w:r>
        <w:rPr>
          <w:rFonts w:hint="eastAsia"/>
        </w:rPr>
        <w:t>можна</w:t>
      </w:r>
      <w:r>
        <w:t></w:t>
      </w:r>
      <w:r>
        <w:rPr>
          <w:rFonts w:hint="eastAsia"/>
        </w:rPr>
        <w:t>класифікувати</w:t>
      </w:r>
      <w:r>
        <w:t></w:t>
      </w:r>
      <w:r>
        <w:rPr>
          <w:rFonts w:hint="eastAsia"/>
        </w:rPr>
        <w:t>так</w:t>
      </w:r>
      <w:r>
        <w:t></w:t>
      </w:r>
      <w:r>
        <w:t></w:t>
      </w:r>
      <w:r>
        <w:rPr>
          <w:rFonts w:hint="eastAsia"/>
        </w:rPr>
        <w:t>порушення</w:t>
      </w:r>
      <w:r>
        <w:t></w:t>
      </w:r>
      <w:r>
        <w:rPr>
          <w:rFonts w:hint="eastAsia"/>
        </w:rPr>
        <w:t>авторського</w:t>
      </w:r>
      <w:r>
        <w:t></w:t>
      </w:r>
      <w:r>
        <w:rPr>
          <w:rFonts w:hint="eastAsia"/>
        </w:rPr>
        <w:t>права</w:t>
      </w:r>
      <w:r>
        <w:t></w:t>
      </w:r>
      <w:r>
        <w:rPr>
          <w:rFonts w:hint="eastAsia"/>
        </w:rPr>
        <w:t>через</w:t>
      </w:r>
      <w:r>
        <w:t></w:t>
      </w:r>
      <w:r>
        <w:rPr>
          <w:rFonts w:hint="eastAsia"/>
        </w:rPr>
        <w:t>незаконне</w:t>
      </w:r>
      <w:r>
        <w:t></w:t>
      </w:r>
      <w:r>
        <w:rPr>
          <w:rFonts w:hint="eastAsia"/>
        </w:rPr>
        <w:t>відтворення</w:t>
      </w:r>
      <w:r>
        <w:t></w:t>
      </w:r>
      <w:r>
        <w:rPr>
          <w:rFonts w:hint="eastAsia"/>
        </w:rPr>
        <w:t>комп’ютерних</w:t>
      </w:r>
      <w:r>
        <w:t></w:t>
      </w:r>
      <w:r>
        <w:rPr>
          <w:rFonts w:hint="eastAsia"/>
        </w:rPr>
        <w:t>програм</w:t>
      </w:r>
      <w:r>
        <w:t></w:t>
      </w:r>
      <w:r>
        <w:t></w:t>
      </w:r>
      <w:r>
        <w:rPr>
          <w:rFonts w:hint="eastAsia"/>
        </w:rPr>
        <w:t>встановлення</w:t>
      </w:r>
      <w:r>
        <w:t></w:t>
      </w:r>
      <w:r>
        <w:t></w:t>
      </w:r>
      <w:r>
        <w:rPr>
          <w:rFonts w:hint="eastAsia"/>
        </w:rPr>
        <w:t>інсталяція</w:t>
      </w:r>
      <w:r>
        <w:t></w:t>
      </w:r>
      <w:r>
        <w:t></w:t>
      </w:r>
      <w:r>
        <w:rPr>
          <w:rFonts w:hint="eastAsia"/>
        </w:rPr>
        <w:t>примірника</w:t>
      </w:r>
      <w:r>
        <w:t></w:t>
      </w:r>
      <w:r>
        <w:rPr>
          <w:rFonts w:hint="eastAsia"/>
        </w:rPr>
        <w:t>комп’ютерної</w:t>
      </w:r>
      <w:r>
        <w:t></w:t>
      </w:r>
      <w:r>
        <w:rPr>
          <w:rFonts w:hint="eastAsia"/>
        </w:rPr>
        <w:t>програми</w:t>
      </w:r>
      <w:r>
        <w:t></w:t>
      </w:r>
      <w:r>
        <w:rPr>
          <w:rFonts w:hint="eastAsia"/>
        </w:rPr>
        <w:t>на</w:t>
      </w:r>
      <w:r>
        <w:t></w:t>
      </w:r>
      <w:r>
        <w:rPr>
          <w:rFonts w:hint="eastAsia"/>
        </w:rPr>
        <w:t>жорсткий</w:t>
      </w:r>
      <w:r>
        <w:t></w:t>
      </w:r>
      <w:r>
        <w:rPr>
          <w:rFonts w:hint="eastAsia"/>
        </w:rPr>
        <w:t>магнітний</w:t>
      </w:r>
      <w:r>
        <w:t></w:t>
      </w:r>
      <w:r>
        <w:rPr>
          <w:rFonts w:hint="eastAsia"/>
        </w:rPr>
        <w:t>диск</w:t>
      </w:r>
      <w:r>
        <w:t></w:t>
      </w:r>
      <w:r>
        <w:rPr>
          <w:rFonts w:hint="eastAsia"/>
        </w:rPr>
        <w:t>комп’ютера</w:t>
      </w:r>
      <w:r>
        <w:t></w:t>
      </w:r>
      <w:r>
        <w:t></w:t>
      </w:r>
      <w:r>
        <w:rPr>
          <w:rFonts w:hint="eastAsia"/>
        </w:rPr>
        <w:t>розміщення</w:t>
      </w:r>
      <w:r>
        <w:t></w:t>
      </w:r>
      <w:r>
        <w:t></w:t>
      </w:r>
      <w:r>
        <w:rPr>
          <w:rFonts w:hint="eastAsia"/>
        </w:rPr>
        <w:t>завантаження</w:t>
      </w:r>
      <w:r>
        <w:t></w:t>
      </w:r>
      <w:r>
        <w:t></w:t>
      </w:r>
      <w:r>
        <w:rPr>
          <w:rFonts w:hint="eastAsia"/>
        </w:rPr>
        <w:t>примірника</w:t>
      </w:r>
      <w:r>
        <w:t></w:t>
      </w:r>
      <w:r>
        <w:rPr>
          <w:rFonts w:hint="eastAsia"/>
        </w:rPr>
        <w:t>комп’ютерної</w:t>
      </w:r>
      <w:r>
        <w:t></w:t>
      </w:r>
      <w:r>
        <w:rPr>
          <w:rFonts w:hint="eastAsia"/>
        </w:rPr>
        <w:t>програми</w:t>
      </w:r>
      <w:r>
        <w:t></w:t>
      </w:r>
      <w:r>
        <w:rPr>
          <w:rFonts w:hint="eastAsia"/>
        </w:rPr>
        <w:t>в</w:t>
      </w:r>
      <w:r>
        <w:t></w:t>
      </w:r>
      <w:r>
        <w:rPr>
          <w:rFonts w:hint="eastAsia"/>
        </w:rPr>
        <w:t>оперативній</w:t>
      </w:r>
      <w:r>
        <w:t></w:t>
      </w:r>
      <w:r>
        <w:rPr>
          <w:rFonts w:hint="eastAsia"/>
        </w:rPr>
        <w:t>пам’яті</w:t>
      </w:r>
      <w:r>
        <w:t></w:t>
      </w:r>
      <w:r>
        <w:rPr>
          <w:rFonts w:hint="eastAsia"/>
        </w:rPr>
        <w:t>комп’ютера</w:t>
      </w:r>
      <w:r>
        <w:t></w:t>
      </w:r>
      <w:r>
        <w:t></w:t>
      </w:r>
      <w:r>
        <w:rPr>
          <w:rFonts w:hint="eastAsia"/>
        </w:rPr>
        <w:t>розміщення</w:t>
      </w:r>
      <w:r>
        <w:t></w:t>
      </w:r>
      <w:r>
        <w:t></w:t>
      </w:r>
      <w:r>
        <w:rPr>
          <w:rFonts w:hint="eastAsia"/>
        </w:rPr>
        <w:t>запис</w:t>
      </w:r>
      <w:r>
        <w:t></w:t>
      </w:r>
      <w:r>
        <w:t></w:t>
      </w:r>
      <w:r>
        <w:rPr>
          <w:rFonts w:hint="eastAsia"/>
        </w:rPr>
        <w:t>примірника</w:t>
      </w:r>
      <w:r>
        <w:t></w:t>
      </w:r>
      <w:r>
        <w:rPr>
          <w:rFonts w:hint="eastAsia"/>
        </w:rPr>
        <w:t>комп’ютерної</w:t>
      </w:r>
      <w:r>
        <w:t></w:t>
      </w:r>
      <w:r>
        <w:rPr>
          <w:rFonts w:hint="eastAsia"/>
        </w:rPr>
        <w:t>програми</w:t>
      </w:r>
      <w:r>
        <w:t></w:t>
      </w:r>
      <w:r>
        <w:rPr>
          <w:rFonts w:hint="eastAsia"/>
        </w:rPr>
        <w:t>на</w:t>
      </w:r>
      <w:r>
        <w:t></w:t>
      </w:r>
      <w:r>
        <w:rPr>
          <w:rFonts w:hint="eastAsia"/>
        </w:rPr>
        <w:t>відповідному</w:t>
      </w:r>
      <w:r>
        <w:t></w:t>
      </w:r>
      <w:r>
        <w:rPr>
          <w:rFonts w:hint="eastAsia"/>
        </w:rPr>
        <w:t>носії</w:t>
      </w:r>
      <w:r>
        <w:t></w:t>
      </w:r>
      <w:r>
        <w:t></w:t>
      </w:r>
      <w:r>
        <w:rPr>
          <w:rFonts w:hint="eastAsia"/>
        </w:rPr>
        <w:t>понадлімітне</w:t>
      </w:r>
      <w:r>
        <w:t></w:t>
      </w:r>
      <w:r>
        <w:rPr>
          <w:rFonts w:hint="eastAsia"/>
        </w:rPr>
        <w:t>використання</w:t>
      </w:r>
      <w:r>
        <w:t></w:t>
      </w:r>
      <w:r>
        <w:rPr>
          <w:rFonts w:hint="eastAsia"/>
        </w:rPr>
        <w:t>комп’ютерної</w:t>
      </w:r>
      <w:r>
        <w:t></w:t>
      </w:r>
      <w:r>
        <w:rPr>
          <w:rFonts w:hint="eastAsia"/>
        </w:rPr>
        <w:t>програми</w:t>
      </w:r>
      <w:r>
        <w:t></w:t>
      </w:r>
      <w:r>
        <w:t></w:t>
      </w:r>
      <w:r>
        <w:rPr>
          <w:rFonts w:hint="eastAsia"/>
        </w:rPr>
        <w:t>яке</w:t>
      </w:r>
      <w:r>
        <w:t></w:t>
      </w:r>
      <w:r>
        <w:rPr>
          <w:rFonts w:hint="eastAsia"/>
        </w:rPr>
        <w:t>полягає</w:t>
      </w:r>
      <w:r>
        <w:t></w:t>
      </w:r>
      <w:r>
        <w:rPr>
          <w:rFonts w:hint="eastAsia"/>
        </w:rPr>
        <w:t>у</w:t>
      </w:r>
      <w:r>
        <w:t></w:t>
      </w:r>
      <w:r>
        <w:rPr>
          <w:rFonts w:hint="eastAsia"/>
        </w:rPr>
        <w:t>перевищенні</w:t>
      </w:r>
      <w:r>
        <w:t></w:t>
      </w:r>
      <w:r>
        <w:rPr>
          <w:rFonts w:hint="eastAsia"/>
        </w:rPr>
        <w:t>кількості</w:t>
      </w:r>
      <w:r>
        <w:t></w:t>
      </w:r>
      <w:r>
        <w:rPr>
          <w:rFonts w:hint="eastAsia"/>
        </w:rPr>
        <w:t>відтворень</w:t>
      </w:r>
      <w:r>
        <w:t></w:t>
      </w:r>
      <w:r>
        <w:t></w:t>
      </w:r>
      <w:r>
        <w:rPr>
          <w:rFonts w:hint="eastAsia"/>
        </w:rPr>
        <w:t>передбачених</w:t>
      </w:r>
      <w:r>
        <w:t></w:t>
      </w:r>
      <w:r>
        <w:rPr>
          <w:rFonts w:hint="eastAsia"/>
        </w:rPr>
        <w:t>авторською</w:t>
      </w:r>
      <w:r>
        <w:t></w:t>
      </w:r>
      <w:r>
        <w:rPr>
          <w:rFonts w:hint="eastAsia"/>
        </w:rPr>
        <w:t>угодою</w:t>
      </w:r>
      <w:r>
        <w:t></w:t>
      </w:r>
      <w:r>
        <w:rPr>
          <w:rFonts w:hint="eastAsia"/>
        </w:rPr>
        <w:t>або</w:t>
      </w:r>
      <w:r>
        <w:t></w:t>
      </w:r>
      <w:r>
        <w:rPr>
          <w:rFonts w:hint="eastAsia"/>
        </w:rPr>
        <w:t>ліцензією</w:t>
      </w:r>
      <w:r>
        <w:t></w:t>
      </w:r>
      <w:r>
        <w:rPr>
          <w:rFonts w:hint="eastAsia"/>
        </w:rPr>
        <w:t>або</w:t>
      </w:r>
      <w:r>
        <w:t></w:t>
      </w:r>
      <w:r>
        <w:rPr>
          <w:rFonts w:hint="eastAsia"/>
        </w:rPr>
        <w:t>перевищенні</w:t>
      </w:r>
      <w:r>
        <w:t></w:t>
      </w:r>
      <w:r>
        <w:rPr>
          <w:rFonts w:hint="eastAsia"/>
        </w:rPr>
        <w:t>передбаченого</w:t>
      </w:r>
      <w:r>
        <w:t></w:t>
      </w:r>
      <w:r>
        <w:rPr>
          <w:rFonts w:hint="eastAsia"/>
        </w:rPr>
        <w:t>авторською</w:t>
      </w:r>
      <w:r>
        <w:t></w:t>
      </w:r>
      <w:r>
        <w:rPr>
          <w:rFonts w:hint="eastAsia"/>
        </w:rPr>
        <w:t>угодою</w:t>
      </w:r>
      <w:r>
        <w:t></w:t>
      </w:r>
      <w:r>
        <w:rPr>
          <w:rFonts w:hint="eastAsia"/>
        </w:rPr>
        <w:t>або</w:t>
      </w:r>
      <w:r>
        <w:t></w:t>
      </w:r>
      <w:r>
        <w:rPr>
          <w:rFonts w:hint="eastAsia"/>
        </w:rPr>
        <w:t>ліцензією</w:t>
      </w:r>
      <w:r>
        <w:t></w:t>
      </w:r>
      <w:r>
        <w:rPr>
          <w:rFonts w:hint="eastAsia"/>
        </w:rPr>
        <w:t>терміну</w:t>
      </w:r>
      <w:r>
        <w:t></w:t>
      </w:r>
      <w:r>
        <w:rPr>
          <w:rFonts w:hint="eastAsia"/>
        </w:rPr>
        <w:t>на</w:t>
      </w:r>
      <w:r>
        <w:t></w:t>
      </w:r>
      <w:r>
        <w:rPr>
          <w:rFonts w:hint="eastAsia"/>
        </w:rPr>
        <w:t>відтворення</w:t>
      </w:r>
      <w:r>
        <w:t></w:t>
      </w:r>
      <w:r>
        <w:rPr>
          <w:rFonts w:hint="eastAsia"/>
        </w:rPr>
        <w:t>комп’ютерної</w:t>
      </w:r>
      <w:r>
        <w:t></w:t>
      </w:r>
      <w:r>
        <w:rPr>
          <w:rFonts w:hint="eastAsia"/>
        </w:rPr>
        <w:t>програми</w:t>
      </w:r>
      <w:r>
        <w:t></w:t>
      </w:r>
      <w:r>
        <w:t></w:t>
      </w:r>
      <w:r>
        <w:t></w:t>
      </w:r>
      <w:r>
        <w:rPr>
          <w:rFonts w:hint="eastAsia"/>
        </w:rPr>
        <w:t>порушення</w:t>
      </w:r>
      <w:r>
        <w:t></w:t>
      </w:r>
      <w:r>
        <w:rPr>
          <w:rFonts w:hint="eastAsia"/>
        </w:rPr>
        <w:t>авторського</w:t>
      </w:r>
      <w:r>
        <w:t></w:t>
      </w:r>
      <w:r>
        <w:rPr>
          <w:rFonts w:hint="eastAsia"/>
        </w:rPr>
        <w:t>права</w:t>
      </w:r>
      <w:r>
        <w:t></w:t>
      </w:r>
      <w:r>
        <w:rPr>
          <w:rFonts w:hint="eastAsia"/>
        </w:rPr>
        <w:t>через</w:t>
      </w:r>
      <w:r>
        <w:t></w:t>
      </w:r>
      <w:r>
        <w:rPr>
          <w:rFonts w:hint="eastAsia"/>
        </w:rPr>
        <w:t>незаконне</w:t>
      </w:r>
      <w:r>
        <w:t></w:t>
      </w:r>
      <w:r>
        <w:rPr>
          <w:rFonts w:hint="eastAsia"/>
        </w:rPr>
        <w:t>розповсюдження</w:t>
      </w:r>
      <w:r>
        <w:t></w:t>
      </w:r>
      <w:r>
        <w:rPr>
          <w:rFonts w:hint="eastAsia"/>
        </w:rPr>
        <w:t>комп’ютерних</w:t>
      </w:r>
      <w:r>
        <w:t></w:t>
      </w:r>
      <w:r>
        <w:rPr>
          <w:rFonts w:hint="eastAsia"/>
        </w:rPr>
        <w:t>програм</w:t>
      </w:r>
      <w:r>
        <w:t></w:t>
      </w:r>
      <w:r>
        <w:t></w:t>
      </w:r>
      <w:r>
        <w:rPr>
          <w:rFonts w:hint="eastAsia"/>
        </w:rPr>
        <w:t>продаж</w:t>
      </w:r>
      <w:r>
        <w:t></w:t>
      </w:r>
      <w:r>
        <w:t></w:t>
      </w:r>
      <w:r>
        <w:rPr>
          <w:rFonts w:hint="eastAsia"/>
        </w:rPr>
        <w:t>дарування</w:t>
      </w:r>
      <w:r>
        <w:t></w:t>
      </w:r>
      <w:r>
        <w:t></w:t>
      </w:r>
      <w:r>
        <w:rPr>
          <w:rFonts w:hint="eastAsia"/>
        </w:rPr>
        <w:t>обмін</w:t>
      </w:r>
      <w:r>
        <w:t></w:t>
      </w:r>
      <w:r>
        <w:t></w:t>
      </w:r>
      <w:r>
        <w:rPr>
          <w:rFonts w:hint="eastAsia"/>
        </w:rPr>
        <w:t>прокат</w:t>
      </w:r>
      <w:r>
        <w:t></w:t>
      </w:r>
      <w:r>
        <w:rPr>
          <w:rFonts w:hint="eastAsia"/>
        </w:rPr>
        <w:t>примірника</w:t>
      </w:r>
      <w:r>
        <w:t></w:t>
      </w:r>
      <w:r>
        <w:rPr>
          <w:rFonts w:hint="eastAsia"/>
        </w:rPr>
        <w:t>комп’ютерної</w:t>
      </w:r>
      <w:r>
        <w:t></w:t>
      </w:r>
      <w:r>
        <w:rPr>
          <w:rFonts w:hint="eastAsia"/>
        </w:rPr>
        <w:t>програми</w:t>
      </w:r>
      <w:r>
        <w:t></w:t>
      </w:r>
      <w:r>
        <w:t></w:t>
      </w:r>
      <w:r>
        <w:rPr>
          <w:rFonts w:hint="eastAsia"/>
        </w:rPr>
        <w:t>комп’ютерів</w:t>
      </w:r>
      <w:r>
        <w:t></w:t>
      </w:r>
      <w:r>
        <w:rPr>
          <w:rFonts w:hint="eastAsia"/>
        </w:rPr>
        <w:t>зі</w:t>
      </w:r>
      <w:r>
        <w:t></w:t>
      </w:r>
      <w:r>
        <w:rPr>
          <w:rFonts w:hint="eastAsia"/>
        </w:rPr>
        <w:t>встановленим</w:t>
      </w:r>
      <w:r>
        <w:t></w:t>
      </w:r>
      <w:r>
        <w:rPr>
          <w:rFonts w:hint="eastAsia"/>
        </w:rPr>
        <w:t>на</w:t>
      </w:r>
      <w:r>
        <w:t></w:t>
      </w:r>
      <w:r>
        <w:rPr>
          <w:rFonts w:hint="eastAsia"/>
        </w:rPr>
        <w:t>жорсткий</w:t>
      </w:r>
      <w:r>
        <w:t></w:t>
      </w:r>
      <w:r>
        <w:rPr>
          <w:rFonts w:hint="eastAsia"/>
        </w:rPr>
        <w:t>диск</w:t>
      </w:r>
      <w:r>
        <w:t></w:t>
      </w:r>
      <w:r>
        <w:rPr>
          <w:rFonts w:hint="eastAsia"/>
        </w:rPr>
        <w:t>програмним</w:t>
      </w:r>
      <w:r>
        <w:t></w:t>
      </w:r>
      <w:r>
        <w:rPr>
          <w:rFonts w:hint="eastAsia"/>
        </w:rPr>
        <w:t>забезпеченням</w:t>
      </w:r>
      <w:r>
        <w:t></w:t>
      </w:r>
      <w:r>
        <w:t></w:t>
      </w:r>
      <w:r>
        <w:rPr>
          <w:rFonts w:hint="eastAsia"/>
        </w:rPr>
        <w:t>надання</w:t>
      </w:r>
      <w:r>
        <w:t></w:t>
      </w:r>
      <w:r>
        <w:rPr>
          <w:rFonts w:hint="eastAsia"/>
        </w:rPr>
        <w:t>у</w:t>
      </w:r>
      <w:r>
        <w:t></w:t>
      </w:r>
      <w:r>
        <w:rPr>
          <w:rFonts w:hint="eastAsia"/>
        </w:rPr>
        <w:t>безкоштовне</w:t>
      </w:r>
      <w:r>
        <w:t></w:t>
      </w:r>
      <w:r>
        <w:rPr>
          <w:rFonts w:hint="eastAsia"/>
        </w:rPr>
        <w:t>використання</w:t>
      </w:r>
      <w:r>
        <w:t></w:t>
      </w:r>
      <w:r>
        <w:rPr>
          <w:rFonts w:hint="eastAsia"/>
        </w:rPr>
        <w:t>будь</w:t>
      </w:r>
      <w:r>
        <w:t></w:t>
      </w:r>
      <w:r>
        <w:rPr>
          <w:rFonts w:hint="eastAsia"/>
        </w:rPr>
        <w:t>якого</w:t>
      </w:r>
      <w:r>
        <w:t></w:t>
      </w:r>
      <w:r>
        <w:rPr>
          <w:rFonts w:hint="eastAsia"/>
        </w:rPr>
        <w:t>примірника</w:t>
      </w:r>
      <w:r>
        <w:t></w:t>
      </w:r>
      <w:r>
        <w:rPr>
          <w:rFonts w:hint="eastAsia"/>
        </w:rPr>
        <w:t>комп’ютерної</w:t>
      </w:r>
      <w:r>
        <w:t></w:t>
      </w:r>
      <w:r>
        <w:rPr>
          <w:rFonts w:hint="eastAsia"/>
        </w:rPr>
        <w:t>програми</w:t>
      </w:r>
      <w:r>
        <w:t></w:t>
      </w:r>
      <w:r>
        <w:rPr>
          <w:rFonts w:hint="eastAsia"/>
        </w:rPr>
        <w:t>без</w:t>
      </w:r>
      <w:r>
        <w:t></w:t>
      </w:r>
      <w:r>
        <w:rPr>
          <w:rFonts w:hint="eastAsia"/>
        </w:rPr>
        <w:t>згоди</w:t>
      </w:r>
      <w:r>
        <w:t></w:t>
      </w:r>
      <w:r>
        <w:rPr>
          <w:rFonts w:hint="eastAsia"/>
        </w:rPr>
        <w:t>правовласника</w:t>
      </w:r>
      <w:r>
        <w:t></w:t>
      </w:r>
      <w:r>
        <w:t></w:t>
      </w:r>
      <w:r>
        <w:rPr>
          <w:rFonts w:hint="eastAsia"/>
        </w:rPr>
        <w:t>експортно</w:t>
      </w:r>
      <w:r>
        <w:t></w:t>
      </w:r>
      <w:r>
        <w:rPr>
          <w:rFonts w:hint="eastAsia"/>
        </w:rPr>
        <w:t>імпортні</w:t>
      </w:r>
      <w:r>
        <w:t></w:t>
      </w:r>
      <w:r>
        <w:rPr>
          <w:rFonts w:hint="eastAsia"/>
        </w:rPr>
        <w:t>операції</w:t>
      </w:r>
      <w:r>
        <w:t></w:t>
      </w:r>
      <w:r>
        <w:rPr>
          <w:rFonts w:hint="eastAsia"/>
        </w:rPr>
        <w:t>з</w:t>
      </w:r>
      <w:r>
        <w:t></w:t>
      </w:r>
      <w:r>
        <w:rPr>
          <w:rFonts w:hint="eastAsia"/>
        </w:rPr>
        <w:t>примірниками</w:t>
      </w:r>
      <w:r>
        <w:t></w:t>
      </w:r>
      <w:r>
        <w:rPr>
          <w:rFonts w:hint="eastAsia"/>
        </w:rPr>
        <w:t>комп’ютерної</w:t>
      </w:r>
      <w:r>
        <w:t></w:t>
      </w:r>
      <w:r>
        <w:rPr>
          <w:rFonts w:hint="eastAsia"/>
        </w:rPr>
        <w:t>програми</w:t>
      </w:r>
      <w:r>
        <w:t></w:t>
      </w:r>
      <w:r>
        <w:t></w:t>
      </w:r>
    </w:p>
    <w:p w:rsidR="0050440D" w:rsidRDefault="0050440D" w:rsidP="0050440D">
      <w:r>
        <w:rPr>
          <w:rFonts w:hint="eastAsia"/>
        </w:rPr>
        <w:t>Встановлено</w:t>
      </w:r>
      <w:r>
        <w:t></w:t>
      </w:r>
      <w:r>
        <w:t></w:t>
      </w:r>
      <w:r>
        <w:rPr>
          <w:rFonts w:hint="eastAsia"/>
        </w:rPr>
        <w:t>що</w:t>
      </w:r>
      <w:r>
        <w:t></w:t>
      </w:r>
      <w:r>
        <w:rPr>
          <w:rFonts w:hint="eastAsia"/>
        </w:rPr>
        <w:t>загальними</w:t>
      </w:r>
      <w:r>
        <w:t></w:t>
      </w:r>
      <w:r>
        <w:rPr>
          <w:rFonts w:hint="eastAsia"/>
        </w:rPr>
        <w:t>для</w:t>
      </w:r>
      <w:r>
        <w:t></w:t>
      </w:r>
      <w:r>
        <w:rPr>
          <w:rFonts w:hint="eastAsia"/>
        </w:rPr>
        <w:t>всіх</w:t>
      </w:r>
      <w:r>
        <w:t></w:t>
      </w:r>
      <w:r>
        <w:rPr>
          <w:rFonts w:hint="eastAsia"/>
        </w:rPr>
        <w:t>дій</w:t>
      </w:r>
      <w:r>
        <w:t></w:t>
      </w:r>
      <w:r>
        <w:rPr>
          <w:rFonts w:hint="eastAsia"/>
        </w:rPr>
        <w:t>з</w:t>
      </w:r>
      <w:r>
        <w:t></w:t>
      </w:r>
      <w:r>
        <w:rPr>
          <w:rFonts w:hint="eastAsia"/>
        </w:rPr>
        <w:t>незаконного</w:t>
      </w:r>
      <w:r>
        <w:t></w:t>
      </w:r>
      <w:r>
        <w:rPr>
          <w:rFonts w:hint="eastAsia"/>
        </w:rPr>
        <w:t>відтворення</w:t>
      </w:r>
      <w:r>
        <w:t></w:t>
      </w:r>
      <w:r>
        <w:rPr>
          <w:rFonts w:hint="eastAsia"/>
        </w:rPr>
        <w:t>та</w:t>
      </w:r>
      <w:r>
        <w:t></w:t>
      </w:r>
      <w:r>
        <w:rPr>
          <w:rFonts w:hint="eastAsia"/>
        </w:rPr>
        <w:t>розповсюдження</w:t>
      </w:r>
      <w:r>
        <w:t></w:t>
      </w:r>
      <w:r>
        <w:rPr>
          <w:rFonts w:hint="eastAsia"/>
        </w:rPr>
        <w:t>комп’ютерних</w:t>
      </w:r>
      <w:r>
        <w:t></w:t>
      </w:r>
      <w:r>
        <w:rPr>
          <w:rFonts w:hint="eastAsia"/>
        </w:rPr>
        <w:t>програм</w:t>
      </w:r>
      <w:r>
        <w:t></w:t>
      </w:r>
      <w:r>
        <w:rPr>
          <w:rFonts w:hint="eastAsia"/>
        </w:rPr>
        <w:t>є</w:t>
      </w:r>
      <w:r>
        <w:t></w:t>
      </w:r>
      <w:r>
        <w:rPr>
          <w:rFonts w:hint="eastAsia"/>
        </w:rPr>
        <w:t>участь</w:t>
      </w:r>
      <w:r>
        <w:t></w:t>
      </w:r>
      <w:r>
        <w:rPr>
          <w:rFonts w:hint="eastAsia"/>
        </w:rPr>
        <w:t>у</w:t>
      </w:r>
      <w:r>
        <w:t></w:t>
      </w:r>
      <w:r>
        <w:rPr>
          <w:rFonts w:hint="eastAsia"/>
        </w:rPr>
        <w:t>слідоутворенні</w:t>
      </w:r>
      <w:r>
        <w:t></w:t>
      </w:r>
      <w:r>
        <w:rPr>
          <w:rFonts w:hint="eastAsia"/>
        </w:rPr>
        <w:t>комп’ютера</w:t>
      </w:r>
      <w:r>
        <w:t></w:t>
      </w:r>
      <w:r>
        <w:t></w:t>
      </w:r>
      <w:r>
        <w:rPr>
          <w:rFonts w:hint="eastAsia"/>
        </w:rPr>
        <w:t>периферійних</w:t>
      </w:r>
      <w:r>
        <w:t></w:t>
      </w:r>
      <w:r>
        <w:rPr>
          <w:rFonts w:hint="eastAsia"/>
        </w:rPr>
        <w:t>пристроїв</w:t>
      </w:r>
      <w:r>
        <w:t></w:t>
      </w:r>
      <w:r>
        <w:t></w:t>
      </w:r>
      <w:r>
        <w:rPr>
          <w:rFonts w:hint="eastAsia"/>
        </w:rPr>
        <w:t>машинного</w:t>
      </w:r>
      <w:r>
        <w:t></w:t>
      </w:r>
      <w:r>
        <w:rPr>
          <w:rFonts w:hint="eastAsia"/>
        </w:rPr>
        <w:t>носія</w:t>
      </w:r>
      <w:r>
        <w:t></w:t>
      </w:r>
      <w:r>
        <w:rPr>
          <w:rFonts w:hint="eastAsia"/>
        </w:rPr>
        <w:t>комп’ютерної</w:t>
      </w:r>
      <w:r>
        <w:t></w:t>
      </w:r>
      <w:r>
        <w:rPr>
          <w:rFonts w:hint="eastAsia"/>
        </w:rPr>
        <w:t>інформації</w:t>
      </w:r>
      <w:r>
        <w:t></w:t>
      </w:r>
      <w:r>
        <w:t></w:t>
      </w:r>
      <w:r>
        <w:rPr>
          <w:rFonts w:hint="eastAsia"/>
        </w:rPr>
        <w:t>на</w:t>
      </w:r>
      <w:r>
        <w:t></w:t>
      </w:r>
      <w:r>
        <w:rPr>
          <w:rFonts w:hint="eastAsia"/>
        </w:rPr>
        <w:t>якому</w:t>
      </w:r>
      <w:r>
        <w:t></w:t>
      </w:r>
      <w:r>
        <w:rPr>
          <w:rFonts w:hint="eastAsia"/>
        </w:rPr>
        <w:t>міститься</w:t>
      </w:r>
      <w:r>
        <w:t></w:t>
      </w:r>
      <w:r>
        <w:rPr>
          <w:rFonts w:hint="eastAsia"/>
        </w:rPr>
        <w:t>примірник</w:t>
      </w:r>
      <w:r>
        <w:t></w:t>
      </w:r>
      <w:r>
        <w:rPr>
          <w:rFonts w:hint="eastAsia"/>
        </w:rPr>
        <w:t>комп’ютерної</w:t>
      </w:r>
      <w:r>
        <w:t></w:t>
      </w:r>
      <w:r>
        <w:rPr>
          <w:rFonts w:hint="eastAsia"/>
        </w:rPr>
        <w:t>програми</w:t>
      </w:r>
      <w:r>
        <w:t></w:t>
      </w:r>
    </w:p>
    <w:p w:rsidR="0050440D" w:rsidRDefault="0050440D" w:rsidP="0050440D">
      <w:r>
        <w:rPr>
          <w:rFonts w:hint="eastAsia"/>
        </w:rPr>
        <w:t>Місця</w:t>
      </w:r>
      <w:r>
        <w:t></w:t>
      </w:r>
      <w:r>
        <w:rPr>
          <w:rFonts w:hint="eastAsia"/>
        </w:rPr>
        <w:t>та</w:t>
      </w:r>
      <w:r>
        <w:t></w:t>
      </w:r>
      <w:r>
        <w:rPr>
          <w:rFonts w:hint="eastAsia"/>
        </w:rPr>
        <w:t>час</w:t>
      </w:r>
      <w:r>
        <w:t></w:t>
      </w:r>
      <w:r>
        <w:rPr>
          <w:rFonts w:hint="eastAsia"/>
        </w:rPr>
        <w:t>скоєння</w:t>
      </w:r>
      <w:r>
        <w:t></w:t>
      </w:r>
      <w:r>
        <w:rPr>
          <w:rFonts w:hint="eastAsia"/>
        </w:rPr>
        <w:t>незаконного</w:t>
      </w:r>
      <w:r>
        <w:t></w:t>
      </w:r>
      <w:r>
        <w:rPr>
          <w:rFonts w:hint="eastAsia"/>
        </w:rPr>
        <w:t>відтворення</w:t>
      </w:r>
      <w:r>
        <w:t></w:t>
      </w:r>
      <w:r>
        <w:rPr>
          <w:rFonts w:hint="eastAsia"/>
        </w:rPr>
        <w:t>та</w:t>
      </w:r>
      <w:r>
        <w:t></w:t>
      </w:r>
      <w:r>
        <w:rPr>
          <w:rFonts w:hint="eastAsia"/>
        </w:rPr>
        <w:t>розповсюдження</w:t>
      </w:r>
      <w:r>
        <w:t></w:t>
      </w:r>
      <w:r>
        <w:rPr>
          <w:rFonts w:hint="eastAsia"/>
        </w:rPr>
        <w:t>комп’ютерних</w:t>
      </w:r>
      <w:r>
        <w:t></w:t>
      </w:r>
      <w:r>
        <w:rPr>
          <w:rFonts w:hint="eastAsia"/>
        </w:rPr>
        <w:t>програм</w:t>
      </w:r>
      <w:r>
        <w:t></w:t>
      </w:r>
      <w:r>
        <w:rPr>
          <w:rFonts w:hint="eastAsia"/>
        </w:rPr>
        <w:t>безпосереднь</w:t>
      </w:r>
      <w:r>
        <w:rPr>
          <w:rFonts w:hint="eastAsia"/>
        </w:rPr>
        <w:lastRenderedPageBreak/>
        <w:t>о</w:t>
      </w:r>
      <w:r>
        <w:t></w:t>
      </w:r>
      <w:r>
        <w:rPr>
          <w:rFonts w:hint="eastAsia"/>
        </w:rPr>
        <w:t>пов’язаний</w:t>
      </w:r>
      <w:r>
        <w:t></w:t>
      </w:r>
      <w:r>
        <w:rPr>
          <w:rFonts w:hint="eastAsia"/>
        </w:rPr>
        <w:t>роботою</w:t>
      </w:r>
      <w:r>
        <w:t></w:t>
      </w:r>
      <w:r>
        <w:rPr>
          <w:rFonts w:hint="eastAsia"/>
        </w:rPr>
        <w:t>комп’ютерної</w:t>
      </w:r>
      <w:r>
        <w:t></w:t>
      </w:r>
      <w:r>
        <w:rPr>
          <w:rFonts w:hint="eastAsia"/>
        </w:rPr>
        <w:t>техніки</w:t>
      </w:r>
      <w:r>
        <w:t></w:t>
      </w:r>
      <w:r>
        <w:t></w:t>
      </w:r>
      <w:r>
        <w:rPr>
          <w:rFonts w:hint="eastAsia"/>
        </w:rPr>
        <w:t>і</w:t>
      </w:r>
      <w:r>
        <w:t></w:t>
      </w:r>
      <w:r>
        <w:rPr>
          <w:rFonts w:hint="eastAsia"/>
        </w:rPr>
        <w:t>відповідно</w:t>
      </w:r>
      <w:r>
        <w:t></w:t>
      </w:r>
      <w:r>
        <w:rPr>
          <w:rFonts w:hint="eastAsia"/>
        </w:rPr>
        <w:t>з</w:t>
      </w:r>
      <w:r>
        <w:t></w:t>
      </w:r>
      <w:r>
        <w:rPr>
          <w:rFonts w:hint="eastAsia"/>
        </w:rPr>
        <w:t>місцем</w:t>
      </w:r>
      <w:r>
        <w:t></w:t>
      </w:r>
      <w:r>
        <w:rPr>
          <w:rFonts w:hint="eastAsia"/>
        </w:rPr>
        <w:t>і</w:t>
      </w:r>
      <w:r>
        <w:t></w:t>
      </w:r>
      <w:r>
        <w:rPr>
          <w:rFonts w:hint="eastAsia"/>
        </w:rPr>
        <w:t>робочим</w:t>
      </w:r>
      <w:r>
        <w:t></w:t>
      </w:r>
      <w:r>
        <w:rPr>
          <w:rFonts w:hint="eastAsia"/>
        </w:rPr>
        <w:t>часом</w:t>
      </w:r>
      <w:r>
        <w:t></w:t>
      </w:r>
      <w:r>
        <w:rPr>
          <w:rFonts w:hint="eastAsia"/>
        </w:rPr>
        <w:t>юридичної</w:t>
      </w:r>
      <w:r>
        <w:t></w:t>
      </w:r>
      <w:r>
        <w:rPr>
          <w:rFonts w:hint="eastAsia"/>
        </w:rPr>
        <w:t>чи</w:t>
      </w:r>
      <w:r>
        <w:t></w:t>
      </w:r>
      <w:r>
        <w:rPr>
          <w:rFonts w:hint="eastAsia"/>
        </w:rPr>
        <w:t>фізичної</w:t>
      </w:r>
      <w:r>
        <w:t></w:t>
      </w:r>
      <w:r>
        <w:rPr>
          <w:rFonts w:hint="eastAsia"/>
        </w:rPr>
        <w:t>особи</w:t>
      </w:r>
      <w:r>
        <w:t></w:t>
      </w:r>
    </w:p>
    <w:p w:rsidR="0050440D" w:rsidRDefault="0050440D" w:rsidP="0050440D">
      <w:r>
        <w:rPr>
          <w:rFonts w:hint="eastAsia"/>
        </w:rPr>
        <w:t>Встановлено</w:t>
      </w:r>
      <w:r>
        <w:t></w:t>
      </w:r>
      <w:r>
        <w:t></w:t>
      </w:r>
      <w:r>
        <w:rPr>
          <w:rFonts w:hint="eastAsia"/>
        </w:rPr>
        <w:t>що</w:t>
      </w:r>
      <w:r>
        <w:t></w:t>
      </w:r>
      <w:r>
        <w:rPr>
          <w:rFonts w:hint="eastAsia"/>
        </w:rPr>
        <w:t>при</w:t>
      </w:r>
      <w:r>
        <w:t></w:t>
      </w:r>
      <w:r>
        <w:rPr>
          <w:rFonts w:hint="eastAsia"/>
        </w:rPr>
        <w:t>ухваленні</w:t>
      </w:r>
      <w:r>
        <w:t></w:t>
      </w:r>
      <w:r>
        <w:rPr>
          <w:rFonts w:hint="eastAsia"/>
        </w:rPr>
        <w:t>рішення</w:t>
      </w:r>
      <w:r>
        <w:t></w:t>
      </w:r>
      <w:r>
        <w:rPr>
          <w:rFonts w:hint="eastAsia"/>
        </w:rPr>
        <w:t>про</w:t>
      </w:r>
      <w:r>
        <w:t></w:t>
      </w:r>
      <w:r>
        <w:rPr>
          <w:rFonts w:hint="eastAsia"/>
        </w:rPr>
        <w:t>порушення</w:t>
      </w:r>
      <w:r>
        <w:t></w:t>
      </w:r>
      <w:r>
        <w:rPr>
          <w:rFonts w:hint="eastAsia"/>
        </w:rPr>
        <w:t>кримінальної</w:t>
      </w:r>
      <w:r>
        <w:t></w:t>
      </w:r>
      <w:r>
        <w:rPr>
          <w:rFonts w:hint="eastAsia"/>
        </w:rPr>
        <w:t>справи</w:t>
      </w:r>
      <w:r>
        <w:t></w:t>
      </w:r>
      <w:r>
        <w:rPr>
          <w:rFonts w:hint="eastAsia"/>
        </w:rPr>
        <w:t>за</w:t>
      </w:r>
      <w:r>
        <w:t></w:t>
      </w:r>
      <w:r>
        <w:rPr>
          <w:rFonts w:hint="eastAsia"/>
        </w:rPr>
        <w:t>фактом</w:t>
      </w:r>
      <w:r>
        <w:t></w:t>
      </w:r>
      <w:r>
        <w:rPr>
          <w:rFonts w:hint="eastAsia"/>
        </w:rPr>
        <w:t>скоєння</w:t>
      </w:r>
      <w:r>
        <w:t></w:t>
      </w:r>
      <w:r>
        <w:rPr>
          <w:rFonts w:hint="eastAsia"/>
        </w:rPr>
        <w:t>досліджуваного</w:t>
      </w:r>
      <w:r>
        <w:t></w:t>
      </w:r>
      <w:r>
        <w:rPr>
          <w:rFonts w:hint="eastAsia"/>
        </w:rPr>
        <w:t>злочину</w:t>
      </w:r>
      <w:r>
        <w:t></w:t>
      </w:r>
      <w:r>
        <w:rPr>
          <w:rFonts w:hint="eastAsia"/>
        </w:rPr>
        <w:t>ключову</w:t>
      </w:r>
      <w:r>
        <w:t></w:t>
      </w:r>
      <w:r>
        <w:rPr>
          <w:rFonts w:hint="eastAsia"/>
        </w:rPr>
        <w:t>позицію</w:t>
      </w:r>
      <w:r>
        <w:t></w:t>
      </w:r>
      <w:r>
        <w:rPr>
          <w:rFonts w:hint="eastAsia"/>
        </w:rPr>
        <w:t>займає</w:t>
      </w:r>
      <w:r>
        <w:t></w:t>
      </w:r>
      <w:r>
        <w:rPr>
          <w:rFonts w:hint="eastAsia"/>
        </w:rPr>
        <w:t>оцінка</w:t>
      </w:r>
      <w:r>
        <w:t></w:t>
      </w:r>
      <w:r>
        <w:rPr>
          <w:rFonts w:hint="eastAsia"/>
        </w:rPr>
        <w:t>матеріалу</w:t>
      </w:r>
      <w:r>
        <w:t></w:t>
      </w:r>
      <w:r>
        <w:rPr>
          <w:rFonts w:hint="eastAsia"/>
        </w:rPr>
        <w:t>попередньої</w:t>
      </w:r>
      <w:r>
        <w:t></w:t>
      </w:r>
      <w:r>
        <w:rPr>
          <w:rFonts w:hint="eastAsia"/>
        </w:rPr>
        <w:t>перевірки</w:t>
      </w:r>
      <w:r>
        <w:t></w:t>
      </w:r>
    </w:p>
    <w:p w:rsidR="0050440D" w:rsidRPr="0050440D" w:rsidRDefault="0050440D" w:rsidP="0050440D">
      <w:r>
        <w:rPr>
          <w:rFonts w:hint="eastAsia"/>
        </w:rPr>
        <w:t>Визначено</w:t>
      </w:r>
      <w:r>
        <w:t></w:t>
      </w:r>
      <w:r>
        <w:rPr>
          <w:rFonts w:hint="eastAsia"/>
        </w:rPr>
        <w:t>загальний</w:t>
      </w:r>
      <w:r>
        <w:t></w:t>
      </w:r>
      <w:r>
        <w:rPr>
          <w:rFonts w:hint="eastAsia"/>
        </w:rPr>
        <w:t>оптимальний</w:t>
      </w:r>
      <w:r>
        <w:t></w:t>
      </w:r>
      <w:r>
        <w:rPr>
          <w:rFonts w:hint="eastAsia"/>
        </w:rPr>
        <w:t>перелік</w:t>
      </w:r>
      <w:r>
        <w:t></w:t>
      </w:r>
      <w:r>
        <w:rPr>
          <w:rFonts w:hint="eastAsia"/>
        </w:rPr>
        <w:t>процесуальних</w:t>
      </w:r>
      <w:r>
        <w:t></w:t>
      </w:r>
      <w:r>
        <w:rPr>
          <w:rFonts w:hint="eastAsia"/>
        </w:rPr>
        <w:t>дій</w:t>
      </w:r>
      <w:r>
        <w:t></w:t>
      </w:r>
      <w:r>
        <w:rPr>
          <w:rFonts w:hint="eastAsia"/>
        </w:rPr>
        <w:t>для</w:t>
      </w:r>
      <w:r>
        <w:t></w:t>
      </w:r>
      <w:r>
        <w:rPr>
          <w:rFonts w:hint="eastAsia"/>
        </w:rPr>
        <w:t>розслідування</w:t>
      </w:r>
      <w:r>
        <w:t></w:t>
      </w:r>
      <w:r>
        <w:rPr>
          <w:rFonts w:hint="eastAsia"/>
        </w:rPr>
        <w:t>незаконного</w:t>
      </w:r>
      <w:r>
        <w:t></w:t>
      </w:r>
      <w:r>
        <w:rPr>
          <w:rFonts w:hint="eastAsia"/>
        </w:rPr>
        <w:t>відтворення</w:t>
      </w:r>
      <w:r>
        <w:t></w:t>
      </w:r>
      <w:r>
        <w:rPr>
          <w:rFonts w:hint="eastAsia"/>
        </w:rPr>
        <w:t>та</w:t>
      </w:r>
      <w:r>
        <w:t></w:t>
      </w:r>
      <w:r>
        <w:rPr>
          <w:rFonts w:hint="eastAsia"/>
        </w:rPr>
        <w:t>розповсюдження</w:t>
      </w:r>
      <w:r>
        <w:t></w:t>
      </w:r>
      <w:r>
        <w:rPr>
          <w:rFonts w:hint="eastAsia"/>
        </w:rPr>
        <w:t>комп’ютерних</w:t>
      </w:r>
      <w:r>
        <w:t></w:t>
      </w:r>
      <w:r>
        <w:rPr>
          <w:rFonts w:hint="eastAsia"/>
        </w:rPr>
        <w:t>програм</w:t>
      </w:r>
      <w:r>
        <w:t></w:t>
      </w:r>
      <w:r>
        <w:t></w:t>
      </w:r>
      <w:r>
        <w:rPr>
          <w:rFonts w:hint="eastAsia"/>
        </w:rPr>
        <w:t>який</w:t>
      </w:r>
      <w:r>
        <w:t></w:t>
      </w:r>
      <w:r>
        <w:rPr>
          <w:rFonts w:hint="eastAsia"/>
        </w:rPr>
        <w:t>може</w:t>
      </w:r>
      <w:r>
        <w:t></w:t>
      </w:r>
      <w:r>
        <w:rPr>
          <w:rFonts w:hint="eastAsia"/>
        </w:rPr>
        <w:t>мати</w:t>
      </w:r>
      <w:r>
        <w:t></w:t>
      </w:r>
      <w:r>
        <w:rPr>
          <w:rFonts w:hint="eastAsia"/>
        </w:rPr>
        <w:t>такий</w:t>
      </w:r>
      <w:r>
        <w:t></w:t>
      </w:r>
      <w:r>
        <w:rPr>
          <w:rFonts w:hint="eastAsia"/>
        </w:rPr>
        <w:t>вигляд</w:t>
      </w:r>
      <w:r>
        <w:t></w:t>
      </w:r>
      <w:r>
        <w:t></w:t>
      </w:r>
      <w:r>
        <w:rPr>
          <w:rFonts w:hint="eastAsia"/>
        </w:rPr>
        <w:t>огляд</w:t>
      </w:r>
      <w:r>
        <w:t></w:t>
      </w:r>
      <w:r>
        <w:rPr>
          <w:rFonts w:hint="eastAsia"/>
        </w:rPr>
        <w:t>місця</w:t>
      </w:r>
      <w:r>
        <w:t></w:t>
      </w:r>
      <w:r>
        <w:rPr>
          <w:rFonts w:hint="eastAsia"/>
        </w:rPr>
        <w:t>події</w:t>
      </w:r>
      <w:r>
        <w:t></w:t>
      </w:r>
      <w:r>
        <w:t></w:t>
      </w:r>
      <w:r>
        <w:rPr>
          <w:rFonts w:hint="eastAsia"/>
        </w:rPr>
        <w:t>отримання</w:t>
      </w:r>
      <w:r>
        <w:t></w:t>
      </w:r>
      <w:r>
        <w:rPr>
          <w:rFonts w:hint="eastAsia"/>
        </w:rPr>
        <w:t>заяв</w:t>
      </w:r>
      <w:r>
        <w:t></w:t>
      </w:r>
      <w:r>
        <w:rPr>
          <w:rFonts w:hint="eastAsia"/>
        </w:rPr>
        <w:t>про</w:t>
      </w:r>
      <w:r>
        <w:t></w:t>
      </w:r>
      <w:r>
        <w:rPr>
          <w:rFonts w:hint="eastAsia"/>
        </w:rPr>
        <w:t>характер</w:t>
      </w:r>
      <w:r>
        <w:t></w:t>
      </w:r>
      <w:r>
        <w:rPr>
          <w:rFonts w:hint="eastAsia"/>
        </w:rPr>
        <w:t>і</w:t>
      </w:r>
      <w:r>
        <w:t></w:t>
      </w:r>
      <w:r>
        <w:rPr>
          <w:rFonts w:hint="eastAsia"/>
        </w:rPr>
        <w:t>розмір</w:t>
      </w:r>
      <w:r>
        <w:t></w:t>
      </w:r>
      <w:r>
        <w:rPr>
          <w:rFonts w:hint="eastAsia"/>
        </w:rPr>
        <w:t>шкоди</w:t>
      </w:r>
      <w:r>
        <w:t></w:t>
      </w:r>
      <w:r>
        <w:t></w:t>
      </w:r>
      <w:r>
        <w:rPr>
          <w:rFonts w:hint="eastAsia"/>
        </w:rPr>
        <w:t>допити</w:t>
      </w:r>
      <w:r>
        <w:t></w:t>
      </w:r>
      <w:r>
        <w:rPr>
          <w:rFonts w:hint="eastAsia"/>
        </w:rPr>
        <w:t>потерпілих</w:t>
      </w:r>
      <w:r>
        <w:t></w:t>
      </w:r>
      <w:r>
        <w:t></w:t>
      </w:r>
      <w:r>
        <w:rPr>
          <w:rFonts w:hint="eastAsia"/>
        </w:rPr>
        <w:t>допити</w:t>
      </w:r>
      <w:r>
        <w:t></w:t>
      </w:r>
      <w:r>
        <w:rPr>
          <w:rFonts w:hint="eastAsia"/>
        </w:rPr>
        <w:t>свідків</w:t>
      </w:r>
      <w:r>
        <w:t></w:t>
      </w:r>
      <w:r>
        <w:t></w:t>
      </w:r>
      <w:r>
        <w:rPr>
          <w:rFonts w:hint="eastAsia"/>
        </w:rPr>
        <w:t>допити</w:t>
      </w:r>
      <w:r>
        <w:t></w:t>
      </w:r>
      <w:r>
        <w:rPr>
          <w:rFonts w:hint="eastAsia"/>
        </w:rPr>
        <w:t>підозрюваних</w:t>
      </w:r>
      <w:r>
        <w:t></w:t>
      </w:r>
      <w:r>
        <w:t></w:t>
      </w:r>
      <w:r>
        <w:rPr>
          <w:rFonts w:hint="eastAsia"/>
        </w:rPr>
        <w:t>обшуки</w:t>
      </w:r>
      <w:r>
        <w:t></w:t>
      </w:r>
      <w:r>
        <w:rPr>
          <w:rFonts w:hint="eastAsia"/>
        </w:rPr>
        <w:t>та</w:t>
      </w:r>
      <w:r>
        <w:t></w:t>
      </w:r>
      <w:r>
        <w:rPr>
          <w:rFonts w:hint="eastAsia"/>
        </w:rPr>
        <w:t>виїмки</w:t>
      </w:r>
      <w:r>
        <w:t></w:t>
      </w:r>
      <w:r>
        <w:t></w:t>
      </w:r>
      <w:r>
        <w:rPr>
          <w:rFonts w:hint="eastAsia"/>
        </w:rPr>
        <w:t>огляди</w:t>
      </w:r>
      <w:r>
        <w:t></w:t>
      </w:r>
      <w:r>
        <w:rPr>
          <w:rFonts w:hint="eastAsia"/>
        </w:rPr>
        <w:t>предметів</w:t>
      </w:r>
      <w:r>
        <w:t></w:t>
      </w:r>
      <w:r>
        <w:rPr>
          <w:rFonts w:hint="eastAsia"/>
        </w:rPr>
        <w:t>і</w:t>
      </w:r>
      <w:r>
        <w:t></w:t>
      </w:r>
      <w:r>
        <w:rPr>
          <w:rFonts w:hint="eastAsia"/>
        </w:rPr>
        <w:t>документів</w:t>
      </w:r>
      <w:r>
        <w:t></w:t>
      </w:r>
      <w:r>
        <w:t></w:t>
      </w:r>
      <w:r>
        <w:rPr>
          <w:rFonts w:hint="eastAsia"/>
        </w:rPr>
        <w:t>контрафактних</w:t>
      </w:r>
      <w:r>
        <w:t></w:t>
      </w:r>
      <w:r>
        <w:rPr>
          <w:rFonts w:hint="eastAsia"/>
        </w:rPr>
        <w:t>примірників</w:t>
      </w:r>
      <w:r>
        <w:t></w:t>
      </w:r>
      <w:r>
        <w:rPr>
          <w:rFonts w:hint="eastAsia"/>
        </w:rPr>
        <w:t>комп’ютерної</w:t>
      </w:r>
      <w:r>
        <w:t></w:t>
      </w:r>
      <w:r>
        <w:rPr>
          <w:rFonts w:hint="eastAsia"/>
        </w:rPr>
        <w:t>програми</w:t>
      </w:r>
      <w:r>
        <w:t></w:t>
      </w:r>
      <w:r>
        <w:t></w:t>
      </w:r>
      <w:r>
        <w:rPr>
          <w:rFonts w:hint="eastAsia"/>
        </w:rPr>
        <w:t>поліграфічної</w:t>
      </w:r>
      <w:r>
        <w:t></w:t>
      </w:r>
      <w:r>
        <w:rPr>
          <w:rFonts w:hint="eastAsia"/>
        </w:rPr>
        <w:t>продукції</w:t>
      </w:r>
      <w:r>
        <w:t></w:t>
      </w:r>
      <w:r>
        <w:t></w:t>
      </w:r>
      <w:r>
        <w:rPr>
          <w:rFonts w:hint="eastAsia"/>
        </w:rPr>
        <w:t>упаковки</w:t>
      </w:r>
      <w:r>
        <w:t></w:t>
      </w:r>
      <w:r>
        <w:t></w:t>
      </w:r>
      <w:r>
        <w:rPr>
          <w:rFonts w:hint="eastAsia"/>
        </w:rPr>
        <w:t>устаткування</w:t>
      </w:r>
      <w:r>
        <w:t></w:t>
      </w:r>
      <w:r>
        <w:t></w:t>
      </w:r>
      <w:r>
        <w:rPr>
          <w:rFonts w:hint="eastAsia"/>
        </w:rPr>
        <w:t>для</w:t>
      </w:r>
      <w:r>
        <w:t></w:t>
      </w:r>
      <w:r>
        <w:rPr>
          <w:rFonts w:hint="eastAsia"/>
        </w:rPr>
        <w:t>відтворення</w:t>
      </w:r>
      <w:r>
        <w:t></w:t>
      </w:r>
      <w:r>
        <w:rPr>
          <w:rFonts w:hint="eastAsia"/>
        </w:rPr>
        <w:t>і</w:t>
      </w:r>
      <w:r>
        <w:t></w:t>
      </w:r>
      <w:r>
        <w:rPr>
          <w:rFonts w:hint="eastAsia"/>
        </w:rPr>
        <w:t>пакування</w:t>
      </w:r>
      <w:r>
        <w:t></w:t>
      </w:r>
      <w:r>
        <w:rPr>
          <w:rFonts w:hint="eastAsia"/>
        </w:rPr>
        <w:t>вказаних</w:t>
      </w:r>
      <w:r>
        <w:t></w:t>
      </w:r>
      <w:r>
        <w:rPr>
          <w:rFonts w:hint="eastAsia"/>
        </w:rPr>
        <w:t>примірників</w:t>
      </w:r>
      <w:r>
        <w:t></w:t>
      </w:r>
      <w:r>
        <w:t></w:t>
      </w:r>
      <w:r>
        <w:rPr>
          <w:rFonts w:hint="eastAsia"/>
        </w:rPr>
        <w:t>транспортних</w:t>
      </w:r>
      <w:r>
        <w:t></w:t>
      </w:r>
      <w:r>
        <w:rPr>
          <w:rFonts w:hint="eastAsia"/>
        </w:rPr>
        <w:t>засобів</w:t>
      </w:r>
      <w:r>
        <w:t></w:t>
      </w:r>
      <w:r>
        <w:t></w:t>
      </w:r>
      <w:r>
        <w:rPr>
          <w:rFonts w:hint="eastAsia"/>
        </w:rPr>
        <w:t>для</w:t>
      </w:r>
      <w:r>
        <w:t></w:t>
      </w:r>
      <w:r>
        <w:rPr>
          <w:rFonts w:hint="eastAsia"/>
        </w:rPr>
        <w:t>перевезення</w:t>
      </w:r>
      <w:r>
        <w:t></w:t>
      </w:r>
      <w:r>
        <w:rPr>
          <w:rFonts w:hint="eastAsia"/>
        </w:rPr>
        <w:t>означених</w:t>
      </w:r>
      <w:r>
        <w:t></w:t>
      </w:r>
      <w:r>
        <w:rPr>
          <w:rFonts w:hint="eastAsia"/>
        </w:rPr>
        <w:t>примірників</w:t>
      </w:r>
      <w:r>
        <w:t></w:t>
      </w:r>
      <w:r>
        <w:t></w:t>
      </w:r>
      <w:r>
        <w:rPr>
          <w:rFonts w:hint="eastAsia"/>
        </w:rPr>
        <w:t>супроводжуючих</w:t>
      </w:r>
      <w:r>
        <w:t></w:t>
      </w:r>
      <w:r>
        <w:rPr>
          <w:rFonts w:hint="eastAsia"/>
        </w:rPr>
        <w:t>документів</w:t>
      </w:r>
      <w:r>
        <w:t></w:t>
      </w:r>
      <w:r>
        <w:rPr>
          <w:rFonts w:hint="eastAsia"/>
        </w:rPr>
        <w:t>на</w:t>
      </w:r>
      <w:r>
        <w:t></w:t>
      </w:r>
      <w:r>
        <w:rPr>
          <w:rFonts w:hint="eastAsia"/>
        </w:rPr>
        <w:t>перевезення</w:t>
      </w:r>
      <w:r>
        <w:t></w:t>
      </w:r>
      <w:r>
        <w:rPr>
          <w:rFonts w:hint="eastAsia"/>
        </w:rPr>
        <w:t>згадуваних</w:t>
      </w:r>
      <w:r>
        <w:t></w:t>
      </w:r>
      <w:r>
        <w:rPr>
          <w:rFonts w:hint="eastAsia"/>
        </w:rPr>
        <w:t>примірників</w:t>
      </w:r>
      <w:r>
        <w:t></w:t>
      </w:r>
      <w:r>
        <w:t></w:t>
      </w:r>
      <w:r>
        <w:rPr>
          <w:rFonts w:hint="eastAsia"/>
        </w:rPr>
        <w:t>й</w:t>
      </w:r>
      <w:r>
        <w:t></w:t>
      </w:r>
      <w:r>
        <w:rPr>
          <w:rFonts w:hint="eastAsia"/>
        </w:rPr>
        <w:t>іншого</w:t>
      </w:r>
      <w:r>
        <w:t></w:t>
      </w:r>
      <w:r>
        <w:t></w:t>
      </w:r>
      <w:r>
        <w:t></w:t>
      </w:r>
      <w:r>
        <w:rPr>
          <w:rFonts w:hint="eastAsia"/>
        </w:rPr>
        <w:t>призначення</w:t>
      </w:r>
      <w:r>
        <w:t></w:t>
      </w:r>
      <w:r>
        <w:rPr>
          <w:rFonts w:hint="eastAsia"/>
        </w:rPr>
        <w:t>та</w:t>
      </w:r>
      <w:r>
        <w:t></w:t>
      </w:r>
      <w:r>
        <w:rPr>
          <w:rFonts w:hint="eastAsia"/>
        </w:rPr>
        <w:t>проведення</w:t>
      </w:r>
      <w:r>
        <w:t></w:t>
      </w:r>
      <w:r>
        <w:rPr>
          <w:rFonts w:hint="eastAsia"/>
        </w:rPr>
        <w:t>експертиз</w:t>
      </w:r>
      <w:r>
        <w:t></w:t>
      </w:r>
      <w:r>
        <w:t></w:t>
      </w:r>
      <w:r>
        <w:rPr>
          <w:rFonts w:hint="eastAsia"/>
        </w:rPr>
        <w:t>пред’явлення</w:t>
      </w:r>
      <w:r>
        <w:t></w:t>
      </w:r>
      <w:r>
        <w:rPr>
          <w:rFonts w:hint="eastAsia"/>
        </w:rPr>
        <w:t>для</w:t>
      </w:r>
      <w:r>
        <w:t></w:t>
      </w:r>
      <w:r>
        <w:rPr>
          <w:rFonts w:hint="eastAsia"/>
        </w:rPr>
        <w:t>впізнання</w:t>
      </w:r>
      <w:r>
        <w:t></w:t>
      </w:r>
      <w:r>
        <w:t></w:t>
      </w:r>
      <w:r>
        <w:rPr>
          <w:rFonts w:hint="eastAsia"/>
        </w:rPr>
        <w:t>відтворення</w:t>
      </w:r>
      <w:r>
        <w:t></w:t>
      </w:r>
      <w:r>
        <w:rPr>
          <w:rFonts w:hint="eastAsia"/>
        </w:rPr>
        <w:t>обстановки</w:t>
      </w:r>
      <w:r>
        <w:t></w:t>
      </w:r>
      <w:r>
        <w:rPr>
          <w:rFonts w:hint="eastAsia"/>
        </w:rPr>
        <w:t>та</w:t>
      </w:r>
      <w:r>
        <w:t></w:t>
      </w:r>
      <w:r>
        <w:rPr>
          <w:rFonts w:hint="eastAsia"/>
        </w:rPr>
        <w:t>обставин</w:t>
      </w:r>
      <w:r>
        <w:t></w:t>
      </w:r>
      <w:r>
        <w:rPr>
          <w:rFonts w:hint="eastAsia"/>
        </w:rPr>
        <w:t>події</w:t>
      </w:r>
      <w:r>
        <w:t></w:t>
      </w:r>
      <w:r>
        <w:t></w:t>
      </w:r>
      <w:r>
        <w:rPr>
          <w:rFonts w:hint="eastAsia"/>
        </w:rPr>
        <w:t>інші</w:t>
      </w:r>
      <w:r>
        <w:t></w:t>
      </w:r>
      <w:r>
        <w:rPr>
          <w:rFonts w:hint="eastAsia"/>
        </w:rPr>
        <w:t>слідчі</w:t>
      </w:r>
      <w:r>
        <w:t></w:t>
      </w:r>
      <w:r>
        <w:rPr>
          <w:rFonts w:hint="eastAsia"/>
        </w:rPr>
        <w:t>дії</w:t>
      </w:r>
      <w:r>
        <w:t></w:t>
      </w:r>
      <w:r>
        <w:rPr>
          <w:rFonts w:hint="eastAsia"/>
        </w:rPr>
        <w:t>та</w:t>
      </w:r>
      <w:r>
        <w:t></w:t>
      </w:r>
      <w:r>
        <w:rPr>
          <w:rFonts w:hint="eastAsia"/>
        </w:rPr>
        <w:t>заходи</w:t>
      </w:r>
      <w:r>
        <w:t></w:t>
      </w:r>
      <w:bookmarkStart w:id="0" w:name="_GoBack"/>
      <w:bookmarkEnd w:id="0"/>
    </w:p>
    <w:sectPr w:rsidR="0050440D" w:rsidRPr="0050440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031" w:rsidRDefault="00255031">
      <w:pPr>
        <w:spacing w:after="0" w:line="240" w:lineRule="auto"/>
      </w:pPr>
      <w:r>
        <w:separator/>
      </w:r>
    </w:p>
  </w:endnote>
  <w:endnote w:type="continuationSeparator" w:id="0">
    <w:p w:rsidR="00255031" w:rsidRDefault="0025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031" w:rsidRDefault="00255031"/>
    <w:p w:rsidR="00255031" w:rsidRDefault="00255031"/>
    <w:p w:rsidR="00255031" w:rsidRDefault="00255031"/>
    <w:p w:rsidR="00255031" w:rsidRDefault="00255031"/>
    <w:p w:rsidR="00255031" w:rsidRDefault="00255031"/>
    <w:p w:rsidR="00255031" w:rsidRDefault="00255031"/>
    <w:p w:rsidR="00255031" w:rsidRDefault="0025503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031" w:rsidRDefault="002550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55031" w:rsidRDefault="002550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55031" w:rsidRDefault="00255031"/>
    <w:p w:rsidR="00255031" w:rsidRDefault="00255031"/>
    <w:p w:rsidR="00255031" w:rsidRDefault="0025503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031" w:rsidRDefault="00255031"/>
                          <w:p w:rsidR="00255031" w:rsidRDefault="0025503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55031" w:rsidRDefault="00255031"/>
                    <w:p w:rsidR="00255031" w:rsidRDefault="0025503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55031" w:rsidRDefault="00255031"/>
    <w:p w:rsidR="00255031" w:rsidRDefault="00255031">
      <w:pPr>
        <w:rPr>
          <w:sz w:val="2"/>
          <w:szCs w:val="2"/>
        </w:rPr>
      </w:pPr>
    </w:p>
    <w:p w:rsidR="00255031" w:rsidRDefault="00255031"/>
    <w:p w:rsidR="00255031" w:rsidRDefault="00255031">
      <w:pPr>
        <w:spacing w:after="0" w:line="240" w:lineRule="auto"/>
      </w:pPr>
    </w:p>
  </w:footnote>
  <w:footnote w:type="continuationSeparator" w:id="0">
    <w:p w:rsidR="00255031" w:rsidRDefault="00255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31"/>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AA229-336E-49BB-9942-55810DEA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15591</TotalTime>
  <Pages>3</Pages>
  <Words>696</Words>
  <Characters>3972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525</cp:revision>
  <cp:lastPrinted>2009-02-06T05:36:00Z</cp:lastPrinted>
  <dcterms:created xsi:type="dcterms:W3CDTF">2023-09-07T12:38:00Z</dcterms:created>
  <dcterms:modified xsi:type="dcterms:W3CDTF">2023-11-16T12:46:00Z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