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A97510" w:rsidRDefault="00A97510" w:rsidP="00A97510">
      <w:r w:rsidRPr="00D858E0">
        <w:rPr>
          <w:rFonts w:ascii="Times New Roman" w:eastAsia="Times New Roman" w:hAnsi="Times New Roman" w:cs="Times New Roman"/>
          <w:b/>
          <w:noProof/>
          <w:sz w:val="24"/>
          <w:szCs w:val="24"/>
        </w:rPr>
        <w:t>Мирошник Юлія Анатоліївна</w:t>
      </w:r>
      <w:r w:rsidRPr="00D858E0">
        <w:rPr>
          <w:rFonts w:ascii="Times New Roman" w:eastAsia="Times New Roman" w:hAnsi="Times New Roman" w:cs="Times New Roman"/>
          <w:noProof/>
          <w:sz w:val="24"/>
          <w:szCs w:val="24"/>
        </w:rPr>
        <w:t>, асистент кафедри готельно-ресторанної справи Національного університету харчових технологій.</w:t>
      </w:r>
      <w:r w:rsidRPr="00D858E0">
        <w:rPr>
          <w:rFonts w:ascii="Times New Roman" w:eastAsia="Times New Roman" w:hAnsi="Times New Roman" w:cs="Times New Roman"/>
          <w:noProof/>
          <w:kern w:val="2"/>
          <w:sz w:val="24"/>
          <w:szCs w:val="24"/>
        </w:rPr>
        <w:t xml:space="preserve"> </w:t>
      </w:r>
      <w:r w:rsidRPr="00D858E0">
        <w:rPr>
          <w:rFonts w:ascii="Times New Roman" w:eastAsia="Times New Roman" w:hAnsi="Times New Roman" w:cs="Times New Roman"/>
          <w:bCs/>
          <w:iCs/>
          <w:noProof/>
          <w:sz w:val="24"/>
          <w:szCs w:val="24"/>
        </w:rPr>
        <w:t xml:space="preserve">Назва дисертації: </w:t>
      </w:r>
      <w:r w:rsidRPr="00D858E0">
        <w:rPr>
          <w:rFonts w:ascii="Times New Roman" w:eastAsia="Times New Roman" w:hAnsi="Times New Roman" w:cs="Times New Roman"/>
          <w:noProof/>
          <w:sz w:val="24"/>
          <w:szCs w:val="24"/>
        </w:rPr>
        <w:t>«Удосконалення технології борошняних кондитерських виробів з нетрадиційною рослинною сировиною».</w:t>
      </w:r>
      <w:r w:rsidRPr="00D858E0">
        <w:rPr>
          <w:rFonts w:ascii="Times New Roman" w:eastAsia="Times New Roman" w:hAnsi="Times New Roman" w:cs="Times New Roman"/>
          <w:b/>
          <w:noProof/>
          <w:sz w:val="24"/>
          <w:szCs w:val="24"/>
        </w:rPr>
        <w:t xml:space="preserve"> </w:t>
      </w:r>
      <w:r w:rsidRPr="00D858E0">
        <w:rPr>
          <w:rFonts w:ascii="Times New Roman" w:eastAsia="Times New Roman" w:hAnsi="Times New Roman" w:cs="Times New Roman"/>
          <w:bCs/>
          <w:iCs/>
          <w:noProof/>
          <w:sz w:val="24"/>
          <w:szCs w:val="24"/>
        </w:rPr>
        <w:t>Шифр та назва спеціальності</w:t>
      </w:r>
      <w:r w:rsidRPr="00D858E0">
        <w:rPr>
          <w:rFonts w:ascii="Times New Roman" w:eastAsia="Times New Roman" w:hAnsi="Times New Roman" w:cs="Times New Roman"/>
          <w:noProof/>
          <w:sz w:val="24"/>
          <w:szCs w:val="24"/>
        </w:rPr>
        <w:t xml:space="preserve"> – </w:t>
      </w:r>
      <w:r w:rsidRPr="00D858E0">
        <w:rPr>
          <w:rFonts w:ascii="Times New Roman" w:eastAsia="Times New Roman" w:hAnsi="Times New Roman" w:cs="Times New Roman"/>
          <w:bCs/>
          <w:noProof/>
          <w:sz w:val="24"/>
          <w:szCs w:val="24"/>
        </w:rPr>
        <w:t>05.18.16 – технологія харчової продукції</w:t>
      </w:r>
      <w:r w:rsidRPr="00D858E0">
        <w:rPr>
          <w:rFonts w:ascii="Times New Roman" w:eastAsia="Times New Roman" w:hAnsi="Times New Roman" w:cs="Times New Roman"/>
          <w:noProof/>
          <w:sz w:val="24"/>
          <w:szCs w:val="24"/>
        </w:rPr>
        <w:t xml:space="preserve">. </w:t>
      </w:r>
      <w:r w:rsidRPr="00D858E0">
        <w:rPr>
          <w:rFonts w:ascii="Times New Roman" w:eastAsia="Times New Roman" w:hAnsi="Times New Roman" w:cs="Times New Roman"/>
          <w:bCs/>
          <w:iCs/>
          <w:noProof/>
          <w:sz w:val="24"/>
          <w:szCs w:val="24"/>
        </w:rPr>
        <w:t xml:space="preserve">Спецрада </w:t>
      </w:r>
      <w:r w:rsidRPr="00D858E0">
        <w:rPr>
          <w:rFonts w:ascii="Times New Roman" w:eastAsia="Times New Roman" w:hAnsi="Times New Roman" w:cs="Times New Roman"/>
          <w:noProof/>
          <w:kern w:val="2"/>
          <w:sz w:val="24"/>
          <w:szCs w:val="24"/>
        </w:rPr>
        <w:t xml:space="preserve">Д 26.058.07 </w:t>
      </w:r>
      <w:r w:rsidRPr="00D858E0">
        <w:rPr>
          <w:rFonts w:ascii="Times New Roman" w:eastAsia="Times New Roman" w:hAnsi="Times New Roman" w:cs="Times New Roman"/>
          <w:noProof/>
          <w:sz w:val="24"/>
          <w:szCs w:val="24"/>
        </w:rPr>
        <w:t>Національного університету харчових технологій</w:t>
      </w:r>
    </w:p>
    <w:sectPr w:rsidR="005B1831" w:rsidRPr="00A9751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A97510" w:rsidRPr="00A9751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8364E-6F49-4226-886E-E0575E43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2021-07-29T08:41:00Z</dcterms:created>
  <dcterms:modified xsi:type="dcterms:W3CDTF">2021-07-31T12:11:00Z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