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Френкель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Олена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Володимирівна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перекладач</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ГС</w:t>
      </w:r>
      <w:r w:rsidRPr="00FB1EDB">
        <w:rPr>
          <w:rFonts w:ascii="Verdana" w:eastAsia="Times New Roman" w:hAnsi="Verdana" w:cs="Times New Roman"/>
          <w:color w:val="000000"/>
          <w:kern w:val="0"/>
          <w:sz w:val="24"/>
          <w:szCs w:val="24"/>
          <w:lang w:eastAsia="ru-RU"/>
        </w:rPr>
        <w:t xml:space="preserve"> &amp;laquo;</w:t>
      </w:r>
      <w:r w:rsidRPr="00FB1EDB">
        <w:rPr>
          <w:rFonts w:ascii="Verdana" w:eastAsia="Times New Roman" w:hAnsi="Verdana" w:cs="Times New Roman" w:hint="eastAsia"/>
          <w:color w:val="000000"/>
          <w:kern w:val="0"/>
          <w:sz w:val="24"/>
          <w:szCs w:val="24"/>
          <w:lang w:eastAsia="ru-RU"/>
        </w:rPr>
        <w:t>Асоціація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постачальників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енергоресурсів</w:t>
      </w:r>
      <w:r w:rsidRPr="00FB1EDB">
        <w:rPr>
          <w:rFonts w:ascii="Verdana" w:eastAsia="Times New Roman" w:hAnsi="Verdana" w:cs="Times New Roman"/>
          <w:color w:val="000000"/>
          <w:kern w:val="0"/>
          <w:sz w:val="24"/>
          <w:szCs w:val="24"/>
          <w:lang w:eastAsia="ru-RU"/>
        </w:rPr>
        <w:t xml:space="preserve">&amp;raquo;. </w:t>
      </w:r>
      <w:r w:rsidRPr="00FB1EDB">
        <w:rPr>
          <w:rFonts w:ascii="Verdana" w:eastAsia="Times New Roman" w:hAnsi="Verdana" w:cs="Times New Roman" w:hint="eastAsia"/>
          <w:color w:val="000000"/>
          <w:kern w:val="0"/>
          <w:sz w:val="24"/>
          <w:szCs w:val="24"/>
          <w:lang w:eastAsia="ru-RU"/>
        </w:rPr>
        <w:t>Назва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дисертації</w:t>
      </w:r>
      <w:r w:rsidRPr="00FB1EDB">
        <w:rPr>
          <w:rFonts w:ascii="Verdana" w:eastAsia="Times New Roman" w:hAnsi="Verdana" w:cs="Times New Roman"/>
          <w:color w:val="000000"/>
          <w:kern w:val="0"/>
          <w:sz w:val="24"/>
          <w:szCs w:val="24"/>
          <w:lang w:eastAsia="ru-RU"/>
        </w:rPr>
        <w:t>: &amp;laquo;</w:t>
      </w:r>
      <w:r w:rsidRPr="00FB1EDB">
        <w:rPr>
          <w:rFonts w:ascii="Verdana" w:eastAsia="Times New Roman" w:hAnsi="Verdana" w:cs="Times New Roman" w:hint="eastAsia"/>
          <w:color w:val="000000"/>
          <w:kern w:val="0"/>
          <w:sz w:val="24"/>
          <w:szCs w:val="24"/>
          <w:lang w:eastAsia="ru-RU"/>
        </w:rPr>
        <w:t>Гендерний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аспект</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еліти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портретному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w:t>
      </w:r>
      <w:r w:rsidRPr="00FB1EDB">
        <w:rPr>
          <w:rFonts w:ascii="Verdana" w:eastAsia="Times New Roman" w:hAnsi="Verdana" w:cs="Times New Roman"/>
          <w:color w:val="000000"/>
          <w:kern w:val="0"/>
          <w:sz w:val="24"/>
          <w:szCs w:val="24"/>
          <w:lang w:eastAsia="ru-RU"/>
        </w:rPr>
        <w:t>&amp;rsquo;</w:t>
      </w:r>
      <w:r w:rsidRPr="00FB1EDB">
        <w:rPr>
          <w:rFonts w:ascii="Verdana" w:eastAsia="Times New Roman" w:hAnsi="Verdana" w:cs="Times New Roman" w:hint="eastAsia"/>
          <w:color w:val="000000"/>
          <w:kern w:val="0"/>
          <w:sz w:val="24"/>
          <w:szCs w:val="24"/>
          <w:lang w:eastAsia="ru-RU"/>
        </w:rPr>
        <w:t>ю</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матеріалі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англомовних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ЗМІ</w:t>
      </w:r>
      <w:r w:rsidRPr="00FB1EDB">
        <w:rPr>
          <w:rFonts w:ascii="Verdana" w:eastAsia="Times New Roman" w:hAnsi="Verdana" w:cs="Times New Roman"/>
          <w:color w:val="000000"/>
          <w:kern w:val="0"/>
          <w:sz w:val="24"/>
          <w:szCs w:val="24"/>
          <w:lang w:eastAsia="ru-RU"/>
        </w:rPr>
        <w:t xml:space="preserve">)&amp;raquo;. </w:t>
      </w:r>
      <w:r w:rsidRPr="00FB1EDB">
        <w:rPr>
          <w:rFonts w:ascii="Verdana" w:eastAsia="Times New Roman" w:hAnsi="Verdana" w:cs="Times New Roman" w:hint="eastAsia"/>
          <w:color w:val="000000"/>
          <w:kern w:val="0"/>
          <w:sz w:val="24"/>
          <w:szCs w:val="24"/>
          <w:lang w:eastAsia="ru-RU"/>
        </w:rPr>
        <w:t>Шифр</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назва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спеціальності</w:t>
      </w:r>
      <w:r w:rsidRPr="00FB1EDB">
        <w:rPr>
          <w:rFonts w:ascii="Verdana" w:eastAsia="Times New Roman" w:hAnsi="Verdana" w:cs="Times New Roman"/>
          <w:color w:val="000000"/>
          <w:kern w:val="0"/>
          <w:sz w:val="24"/>
          <w:szCs w:val="24"/>
          <w:lang w:eastAsia="ru-RU"/>
        </w:rPr>
        <w:t xml:space="preserve">  10.02.04  </w:t>
      </w:r>
      <w:r w:rsidRPr="00FB1EDB">
        <w:rPr>
          <w:rFonts w:ascii="Verdana" w:eastAsia="Times New Roman" w:hAnsi="Verdana" w:cs="Times New Roman" w:hint="eastAsia"/>
          <w:color w:val="000000"/>
          <w:kern w:val="0"/>
          <w:sz w:val="24"/>
          <w:szCs w:val="24"/>
          <w:lang w:eastAsia="ru-RU"/>
        </w:rPr>
        <w:t>германські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Спецрада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w:t>
      </w:r>
      <w:r w:rsidRPr="00FB1EDB">
        <w:rPr>
          <w:rFonts w:ascii="Verdana" w:eastAsia="Times New Roman" w:hAnsi="Verdana" w:cs="Times New Roman"/>
          <w:color w:val="000000"/>
          <w:kern w:val="0"/>
          <w:sz w:val="24"/>
          <w:szCs w:val="24"/>
          <w:lang w:eastAsia="ru-RU"/>
        </w:rPr>
        <w:t xml:space="preserve">26.001.11 </w:t>
      </w:r>
      <w:r w:rsidRPr="00FB1EDB">
        <w:rPr>
          <w:rFonts w:ascii="Verdana" w:eastAsia="Times New Roman" w:hAnsi="Verdana" w:cs="Times New Roman" w:hint="eastAsia"/>
          <w:color w:val="000000"/>
          <w:kern w:val="0"/>
          <w:sz w:val="24"/>
          <w:szCs w:val="24"/>
          <w:lang w:eastAsia="ru-RU"/>
        </w:rPr>
        <w:t>Київського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національного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університету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імені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Тараса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Шевченка</w:t>
      </w: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Київський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національний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університет</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імені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Тараса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Шевченка</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Міністерство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освіти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науки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України</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Київський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національний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університет</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імені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Тараса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Шевченка</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Міністерство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освіти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науки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України</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Кваліфікаційна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наукова</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праця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правах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рукопису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ФРЕНКЕЛЬ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ОЛЕНА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ВОЛОДИМИРІВНА</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УДК</w:t>
      </w:r>
      <w:r w:rsidRPr="00FB1EDB">
        <w:rPr>
          <w:rFonts w:ascii="Verdana" w:eastAsia="Times New Roman" w:hAnsi="Verdana" w:cs="Times New Roman"/>
          <w:color w:val="000000"/>
          <w:kern w:val="0"/>
          <w:sz w:val="24"/>
          <w:szCs w:val="24"/>
          <w:lang w:eastAsia="ru-RU"/>
        </w:rPr>
        <w:t xml:space="preserve"> 811.111</w:t>
      </w:r>
      <w:r w:rsidRPr="00FB1EDB">
        <w:rPr>
          <w:rFonts w:ascii="Verdana" w:eastAsia="Times New Roman" w:hAnsi="Verdana" w:cs="Times New Roman" w:hint="eastAsia"/>
          <w:color w:val="000000"/>
          <w:kern w:val="0"/>
          <w:sz w:val="24"/>
          <w:szCs w:val="24"/>
          <w:lang w:eastAsia="ru-RU"/>
        </w:rPr>
        <w:t>’</w:t>
      </w:r>
      <w:r w:rsidRPr="00FB1EDB">
        <w:rPr>
          <w:rFonts w:ascii="Verdana" w:eastAsia="Times New Roman" w:hAnsi="Verdana" w:cs="Times New Roman"/>
          <w:color w:val="000000"/>
          <w:kern w:val="0"/>
          <w:sz w:val="24"/>
          <w:szCs w:val="24"/>
          <w:lang w:eastAsia="ru-RU"/>
        </w:rPr>
        <w:t>1:316.77(043.3)</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ДИСЕРТАЦІЯ</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ГЕНДЕРНИЙ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АСПЕКТ</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ЕЛІТИ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ПОРТРЕТНОМУ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МАТЕРІАЛІ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АНГЛОМОВНИХ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ЗМІ</w:t>
      </w:r>
      <w:r w:rsidRPr="00FB1EDB">
        <w:rPr>
          <w:rFonts w:ascii="Verdana" w:eastAsia="Times New Roman" w:hAnsi="Verdana" w:cs="Times New Roman"/>
          <w:color w:val="000000"/>
          <w:kern w:val="0"/>
          <w:sz w:val="24"/>
          <w:szCs w:val="24"/>
          <w:lang w:eastAsia="ru-RU"/>
        </w:rPr>
        <w:t>)</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C</w:t>
      </w:r>
      <w:r w:rsidRPr="00FB1EDB">
        <w:rPr>
          <w:rFonts w:ascii="Verdana" w:eastAsia="Times New Roman" w:hAnsi="Verdana" w:cs="Times New Roman" w:hint="eastAsia"/>
          <w:color w:val="000000"/>
          <w:kern w:val="0"/>
          <w:sz w:val="24"/>
          <w:szCs w:val="24"/>
          <w:lang w:eastAsia="ru-RU"/>
        </w:rPr>
        <w:t>пеціальність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w:t>
      </w:r>
      <w:r w:rsidRPr="00FB1EDB">
        <w:rPr>
          <w:rFonts w:ascii="Verdana" w:eastAsia="Times New Roman" w:hAnsi="Verdana" w:cs="Times New Roman"/>
          <w:color w:val="000000"/>
          <w:kern w:val="0"/>
          <w:sz w:val="24"/>
          <w:szCs w:val="24"/>
          <w:lang w:eastAsia="ru-RU"/>
        </w:rPr>
        <w:t xml:space="preserve"> 10.02.04 </w:t>
      </w:r>
      <w:r w:rsidRPr="00FB1EDB">
        <w:rPr>
          <w:rFonts w:ascii="Verdana" w:eastAsia="Times New Roman" w:hAnsi="Verdana" w:cs="Times New Roman" w:hint="eastAsia"/>
          <w:color w:val="000000"/>
          <w:kern w:val="0"/>
          <w:sz w:val="24"/>
          <w:szCs w:val="24"/>
          <w:lang w:eastAsia="ru-RU"/>
        </w:rPr>
        <w:t>«Германські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мови»</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Подається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здобуття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наукового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ступеня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кандидата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філологічних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наук</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Дисертація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містить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результати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власних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досліджень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Використання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ідей</w:t>
      </w:r>
      <w:r w:rsidRPr="00FB1EDB">
        <w:rPr>
          <w:rFonts w:ascii="Verdana" w:eastAsia="Times New Roman" w:hAnsi="Verdana" w:cs="Times New Roman"/>
          <w:color w:val="000000"/>
          <w:kern w:val="0"/>
          <w:sz w:val="24"/>
          <w:szCs w:val="24"/>
          <w:lang w:eastAsia="ru-RU"/>
        </w:rPr>
        <w:t>,</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результатів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текстів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інших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авторів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мають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посилання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відповідне</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джерело</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________________________________ </w:t>
      </w:r>
      <w:r w:rsidRPr="00FB1EDB">
        <w:rPr>
          <w:rFonts w:ascii="Verdana" w:eastAsia="Times New Roman" w:hAnsi="Verdana" w:cs="Times New Roman" w:hint="eastAsia"/>
          <w:color w:val="000000"/>
          <w:kern w:val="0"/>
          <w:sz w:val="24"/>
          <w:szCs w:val="24"/>
          <w:lang w:eastAsia="ru-RU"/>
        </w:rPr>
        <w:t>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Френкель</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підпис</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ініціали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прізвище</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здобувача</w:t>
      </w:r>
      <w:r w:rsidRPr="00FB1EDB">
        <w:rPr>
          <w:rFonts w:ascii="Verdana" w:eastAsia="Times New Roman" w:hAnsi="Verdana" w:cs="Times New Roman"/>
          <w:color w:val="000000"/>
          <w:kern w:val="0"/>
          <w:sz w:val="24"/>
          <w:szCs w:val="24"/>
          <w:lang w:eastAsia="ru-RU"/>
        </w:rPr>
        <w:t>)</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Науковий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керівник</w:t>
      </w:r>
      <w:r w:rsidRPr="00FB1EDB">
        <w:rPr>
          <w:rFonts w:ascii="Verdana" w:eastAsia="Times New Roman" w:hAnsi="Verdana" w:cs="Times New Roman"/>
          <w:color w:val="000000"/>
          <w:kern w:val="0"/>
          <w:sz w:val="24"/>
          <w:szCs w:val="24"/>
          <w:lang w:eastAsia="ru-RU"/>
        </w:rPr>
        <w:t>:</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Бєлова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Алла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Дмитрівна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доктор</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філологічних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наук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професор</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Київ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w:t>
      </w:r>
      <w:r w:rsidRPr="00FB1EDB">
        <w:rPr>
          <w:rFonts w:ascii="Verdana" w:eastAsia="Times New Roman" w:hAnsi="Verdana" w:cs="Times New Roman"/>
          <w:color w:val="000000"/>
          <w:kern w:val="0"/>
          <w:sz w:val="24"/>
          <w:szCs w:val="24"/>
          <w:lang w:eastAsia="ru-RU"/>
        </w:rPr>
        <w:t xml:space="preserve"> 2020</w:t>
      </w: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ЗМІСТ</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ПЕРЕЛІК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УМОВНИХ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СКОРОЧЕНЬ</w:t>
      </w:r>
      <w:r w:rsidRPr="00FB1EDB">
        <w:rPr>
          <w:rFonts w:ascii="Verdana" w:eastAsia="Times New Roman" w:hAnsi="Verdana" w:cs="Times New Roman"/>
          <w:color w:val="000000"/>
          <w:kern w:val="0"/>
          <w:sz w:val="24"/>
          <w:szCs w:val="24"/>
          <w:lang w:eastAsia="ru-RU"/>
        </w:rPr>
        <w:t>.................................................................16</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ВСТУП</w:t>
      </w:r>
      <w:r w:rsidRPr="00FB1EDB">
        <w:rPr>
          <w:rFonts w:ascii="Verdana" w:eastAsia="Times New Roman" w:hAnsi="Verdana" w:cs="Times New Roman"/>
          <w:color w:val="000000"/>
          <w:kern w:val="0"/>
          <w:sz w:val="24"/>
          <w:szCs w:val="24"/>
          <w:lang w:eastAsia="ru-RU"/>
        </w:rPr>
        <w:t>.......................................................................................................................17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РОЗДІЛ</w:t>
      </w:r>
      <w:r w:rsidRPr="00FB1EDB">
        <w:rPr>
          <w:rFonts w:ascii="Verdana" w:eastAsia="Times New Roman" w:hAnsi="Verdana" w:cs="Times New Roman"/>
          <w:color w:val="000000"/>
          <w:kern w:val="0"/>
          <w:sz w:val="24"/>
          <w:szCs w:val="24"/>
          <w:lang w:eastAsia="ru-RU"/>
        </w:rPr>
        <w:t xml:space="preserve"> 1. </w:t>
      </w:r>
      <w:r w:rsidRPr="00FB1EDB">
        <w:rPr>
          <w:rFonts w:ascii="Verdana" w:eastAsia="Times New Roman" w:hAnsi="Verdana" w:cs="Times New Roman" w:hint="eastAsia"/>
          <w:color w:val="000000"/>
          <w:kern w:val="0"/>
          <w:sz w:val="24"/>
          <w:szCs w:val="24"/>
          <w:lang w:eastAsia="ru-RU"/>
        </w:rPr>
        <w:t>ТЕОРЕТИКО</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МЕТОДОЛОГІЧНІ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ЗАСАДИ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ДОСЛІДЖЕННЯ</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КОМУНІКАТИВНОЇ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СТРАТЕГІЇ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ОСОБИСТОСТІ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МАСМЕДІЙНОМУ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ДИСКУРСИВНОМУ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ПРОСТОРІ</w:t>
      </w:r>
      <w:r w:rsidRPr="00FB1EDB">
        <w:rPr>
          <w:rFonts w:ascii="Verdana" w:eastAsia="Times New Roman" w:hAnsi="Verdana" w:cs="Times New Roman"/>
          <w:color w:val="000000"/>
          <w:kern w:val="0"/>
          <w:sz w:val="24"/>
          <w:szCs w:val="24"/>
          <w:lang w:eastAsia="ru-RU"/>
        </w:rPr>
        <w:t>................................................................................................................27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1.1. </w:t>
      </w:r>
      <w:r w:rsidRPr="00FB1EDB">
        <w:rPr>
          <w:rFonts w:ascii="Verdana" w:eastAsia="Times New Roman" w:hAnsi="Verdana" w:cs="Times New Roman" w:hint="eastAsia"/>
          <w:color w:val="000000"/>
          <w:kern w:val="0"/>
          <w:sz w:val="24"/>
          <w:szCs w:val="24"/>
          <w:lang w:eastAsia="ru-RU"/>
        </w:rPr>
        <w:t>Теоретичні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передумови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дослідження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масмедійного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дискурсивного</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простору</w:t>
      </w:r>
      <w:r w:rsidRPr="00FB1EDB">
        <w:rPr>
          <w:rFonts w:ascii="Verdana" w:eastAsia="Times New Roman" w:hAnsi="Verdana" w:cs="Times New Roman"/>
          <w:color w:val="000000"/>
          <w:kern w:val="0"/>
          <w:sz w:val="24"/>
          <w:szCs w:val="24"/>
          <w:lang w:eastAsia="ru-RU"/>
        </w:rPr>
        <w:t>.....................................................................................................................27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1.2. </w:t>
      </w:r>
      <w:r w:rsidRPr="00FB1EDB">
        <w:rPr>
          <w:rFonts w:ascii="Verdana" w:eastAsia="Times New Roman" w:hAnsi="Verdana" w:cs="Times New Roman" w:hint="eastAsia"/>
          <w:color w:val="000000"/>
          <w:kern w:val="0"/>
          <w:sz w:val="24"/>
          <w:szCs w:val="24"/>
          <w:lang w:eastAsia="ru-RU"/>
        </w:rPr>
        <w:t>Портретне</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типології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жанрів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масмедійного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дискурсу</w:t>
      </w:r>
      <w:r w:rsidRPr="00FB1EDB">
        <w:rPr>
          <w:rFonts w:ascii="Verdana" w:eastAsia="Times New Roman" w:hAnsi="Verdana" w:cs="Times New Roman"/>
          <w:color w:val="000000"/>
          <w:kern w:val="0"/>
          <w:sz w:val="24"/>
          <w:szCs w:val="24"/>
          <w:lang w:eastAsia="ru-RU"/>
        </w:rPr>
        <w:t>.........32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1.2.1. </w:t>
      </w:r>
      <w:r w:rsidRPr="00FB1EDB">
        <w:rPr>
          <w:rFonts w:ascii="Verdana" w:eastAsia="Times New Roman" w:hAnsi="Verdana" w:cs="Times New Roman" w:hint="eastAsia"/>
          <w:color w:val="000000"/>
          <w:kern w:val="0"/>
          <w:sz w:val="24"/>
          <w:szCs w:val="24"/>
          <w:lang w:eastAsia="ru-RU"/>
        </w:rPr>
        <w:t>Портретне</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як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жанр</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медіакомунікації</w:t>
      </w:r>
      <w:r w:rsidRPr="00FB1EDB">
        <w:rPr>
          <w:rFonts w:ascii="Verdana" w:eastAsia="Times New Roman" w:hAnsi="Verdana" w:cs="Times New Roman"/>
          <w:color w:val="000000"/>
          <w:kern w:val="0"/>
          <w:sz w:val="24"/>
          <w:szCs w:val="24"/>
          <w:lang w:eastAsia="ru-RU"/>
        </w:rPr>
        <w:t>......................32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1.2.2. </w:t>
      </w:r>
      <w:r w:rsidRPr="00FB1EDB">
        <w:rPr>
          <w:rFonts w:ascii="Verdana" w:eastAsia="Times New Roman" w:hAnsi="Verdana" w:cs="Times New Roman" w:hint="eastAsia"/>
          <w:color w:val="000000"/>
          <w:kern w:val="0"/>
          <w:sz w:val="24"/>
          <w:szCs w:val="24"/>
          <w:lang w:eastAsia="ru-RU"/>
        </w:rPr>
        <w:t>Дискурсивні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стилістичні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характеристики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«зіркового»</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портретного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................................................................40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1.3. </w:t>
      </w:r>
      <w:r w:rsidRPr="00FB1EDB">
        <w:rPr>
          <w:rFonts w:ascii="Verdana" w:eastAsia="Times New Roman" w:hAnsi="Verdana" w:cs="Times New Roman" w:hint="eastAsia"/>
          <w:color w:val="000000"/>
          <w:kern w:val="0"/>
          <w:sz w:val="24"/>
          <w:szCs w:val="24"/>
          <w:lang w:eastAsia="ru-RU"/>
        </w:rPr>
        <w:t>Комунікативна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стратегія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як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засіб</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реалізації</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прагматичних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цілей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особистості</w:t>
      </w:r>
      <w:r w:rsidRPr="00FB1EDB">
        <w:rPr>
          <w:rFonts w:ascii="Verdana" w:eastAsia="Times New Roman" w:hAnsi="Verdana" w:cs="Times New Roman"/>
          <w:color w:val="000000"/>
          <w:kern w:val="0"/>
          <w:sz w:val="24"/>
          <w:szCs w:val="24"/>
          <w:lang w:eastAsia="ru-RU"/>
        </w:rPr>
        <w:t>.................................................................45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1.3.1. </w:t>
      </w:r>
      <w:r w:rsidRPr="00FB1EDB">
        <w:rPr>
          <w:rFonts w:ascii="Verdana" w:eastAsia="Times New Roman" w:hAnsi="Verdana" w:cs="Times New Roman" w:hint="eastAsia"/>
          <w:color w:val="000000"/>
          <w:kern w:val="0"/>
          <w:sz w:val="24"/>
          <w:szCs w:val="24"/>
          <w:lang w:eastAsia="ru-RU"/>
        </w:rPr>
        <w:t>Інтенція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суб’єкта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мовлення</w:t>
      </w:r>
      <w:r w:rsidRPr="00FB1EDB">
        <w:rPr>
          <w:rFonts w:ascii="Verdana" w:eastAsia="Times New Roman" w:hAnsi="Verdana" w:cs="Times New Roman"/>
          <w:color w:val="000000"/>
          <w:kern w:val="0"/>
          <w:sz w:val="24"/>
          <w:szCs w:val="24"/>
          <w:lang w:eastAsia="ru-RU"/>
        </w:rPr>
        <w:t>.................45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1.3.2.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комунікативної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стратегії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......50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1.3.3. </w:t>
      </w:r>
      <w:r w:rsidRPr="00FB1EDB">
        <w:rPr>
          <w:rFonts w:ascii="Verdana" w:eastAsia="Times New Roman" w:hAnsi="Verdana" w:cs="Times New Roman" w:hint="eastAsia"/>
          <w:color w:val="000000"/>
          <w:kern w:val="0"/>
          <w:sz w:val="24"/>
          <w:szCs w:val="24"/>
          <w:lang w:eastAsia="ru-RU"/>
        </w:rPr>
        <w:t>Автоімідж</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портретного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комунікативно</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мовні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засоби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його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втілення</w:t>
      </w:r>
      <w:r w:rsidRPr="00FB1EDB">
        <w:rPr>
          <w:rFonts w:ascii="Verdana" w:eastAsia="Times New Roman" w:hAnsi="Verdana" w:cs="Times New Roman"/>
          <w:color w:val="000000"/>
          <w:kern w:val="0"/>
          <w:sz w:val="24"/>
          <w:szCs w:val="24"/>
          <w:lang w:eastAsia="ru-RU"/>
        </w:rPr>
        <w:t>.......................................54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1.4. </w:t>
      </w:r>
      <w:r w:rsidRPr="00FB1EDB">
        <w:rPr>
          <w:rFonts w:ascii="Verdana" w:eastAsia="Times New Roman" w:hAnsi="Verdana" w:cs="Times New Roman" w:hint="eastAsia"/>
          <w:color w:val="000000"/>
          <w:kern w:val="0"/>
          <w:sz w:val="24"/>
          <w:szCs w:val="24"/>
          <w:lang w:eastAsia="ru-RU"/>
        </w:rPr>
        <w:t>«Зіркова»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особистість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структура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аспекти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вивчення</w:t>
      </w:r>
      <w:r w:rsidRPr="00FB1EDB">
        <w:rPr>
          <w:rFonts w:ascii="Verdana" w:eastAsia="Times New Roman" w:hAnsi="Verdana" w:cs="Times New Roman"/>
          <w:color w:val="000000"/>
          <w:kern w:val="0"/>
          <w:sz w:val="24"/>
          <w:szCs w:val="24"/>
          <w:lang w:eastAsia="ru-RU"/>
        </w:rPr>
        <w:t>......................58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1.4.1. </w:t>
      </w:r>
      <w:r w:rsidRPr="00FB1EDB">
        <w:rPr>
          <w:rFonts w:ascii="Verdana" w:eastAsia="Times New Roman" w:hAnsi="Verdana" w:cs="Times New Roman" w:hint="eastAsia"/>
          <w:color w:val="000000"/>
          <w:kern w:val="0"/>
          <w:sz w:val="24"/>
          <w:szCs w:val="24"/>
          <w:lang w:eastAsia="ru-RU"/>
        </w:rPr>
        <w:t>Персональний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брендинг</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як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складник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сучасного</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комунікативного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простору………………………………………………………</w:t>
      </w:r>
      <w:r w:rsidRPr="00FB1EDB">
        <w:rPr>
          <w:rFonts w:ascii="Verdana" w:eastAsia="Times New Roman" w:hAnsi="Verdana" w:cs="Times New Roman"/>
          <w:color w:val="000000"/>
          <w:kern w:val="0"/>
          <w:sz w:val="24"/>
          <w:szCs w:val="24"/>
          <w:lang w:eastAsia="ru-RU"/>
        </w:rPr>
        <w:t>...63</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1.4.2. </w:t>
      </w:r>
      <w:r w:rsidRPr="00FB1EDB">
        <w:rPr>
          <w:rFonts w:ascii="Verdana" w:eastAsia="Times New Roman" w:hAnsi="Verdana" w:cs="Times New Roman" w:hint="eastAsia"/>
          <w:color w:val="000000"/>
          <w:kern w:val="0"/>
          <w:sz w:val="24"/>
          <w:szCs w:val="24"/>
          <w:lang w:eastAsia="ru-RU"/>
        </w:rPr>
        <w:t>Тезаурус</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особистості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як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аксіологічно</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маркованого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мовця…………………………………………………………………</w:t>
      </w:r>
      <w:r w:rsidRPr="00FB1EDB">
        <w:rPr>
          <w:rFonts w:ascii="Verdana" w:eastAsia="Times New Roman" w:hAnsi="Verdana" w:cs="Times New Roman"/>
          <w:color w:val="000000"/>
          <w:kern w:val="0"/>
          <w:sz w:val="24"/>
          <w:szCs w:val="24"/>
          <w:lang w:eastAsia="ru-RU"/>
        </w:rPr>
        <w:t>67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1.4.3. </w:t>
      </w:r>
      <w:r w:rsidRPr="00FB1EDB">
        <w:rPr>
          <w:rFonts w:ascii="Verdana" w:eastAsia="Times New Roman" w:hAnsi="Verdana" w:cs="Times New Roman" w:hint="eastAsia"/>
          <w:color w:val="000000"/>
          <w:kern w:val="0"/>
          <w:sz w:val="24"/>
          <w:szCs w:val="24"/>
          <w:lang w:eastAsia="ru-RU"/>
        </w:rPr>
        <w:t>Загальні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особливості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лексикону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особистості</w:t>
      </w:r>
      <w:r w:rsidRPr="00FB1EDB">
        <w:rPr>
          <w:rFonts w:ascii="Verdana" w:eastAsia="Times New Roman" w:hAnsi="Verdana" w:cs="Times New Roman"/>
          <w:color w:val="000000"/>
          <w:kern w:val="0"/>
          <w:sz w:val="24"/>
          <w:szCs w:val="24"/>
          <w:lang w:eastAsia="ru-RU"/>
        </w:rPr>
        <w:t>.......................................................................................................69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1.5. </w:t>
      </w:r>
      <w:r w:rsidRPr="00FB1EDB">
        <w:rPr>
          <w:rFonts w:ascii="Verdana" w:eastAsia="Times New Roman" w:hAnsi="Verdana" w:cs="Times New Roman" w:hint="eastAsia"/>
          <w:color w:val="000000"/>
          <w:kern w:val="0"/>
          <w:sz w:val="24"/>
          <w:szCs w:val="24"/>
          <w:lang w:eastAsia="ru-RU"/>
        </w:rPr>
        <w:t>Гендерний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аспект</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мовлення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суб’єкта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комунікації</w:t>
      </w:r>
      <w:r w:rsidRPr="00FB1EDB">
        <w:rPr>
          <w:rFonts w:ascii="Verdana" w:eastAsia="Times New Roman" w:hAnsi="Verdana" w:cs="Times New Roman"/>
          <w:color w:val="000000"/>
          <w:kern w:val="0"/>
          <w:sz w:val="24"/>
          <w:szCs w:val="24"/>
          <w:lang w:eastAsia="ru-RU"/>
        </w:rPr>
        <w:t>.......................................72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1.6. </w:t>
      </w:r>
      <w:r w:rsidRPr="00FB1EDB">
        <w:rPr>
          <w:rFonts w:ascii="Verdana" w:eastAsia="Times New Roman" w:hAnsi="Verdana" w:cs="Times New Roman" w:hint="eastAsia"/>
          <w:color w:val="000000"/>
          <w:kern w:val="0"/>
          <w:sz w:val="24"/>
          <w:szCs w:val="24"/>
          <w:lang w:eastAsia="ru-RU"/>
        </w:rPr>
        <w:t>Методологічні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засади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дослідження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стратегії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комунікативному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просторі</w:t>
      </w:r>
      <w:r w:rsidRPr="00FB1EDB">
        <w:rPr>
          <w:rFonts w:ascii="Verdana" w:eastAsia="Times New Roman" w:hAnsi="Verdana" w:cs="Times New Roman"/>
          <w:color w:val="000000"/>
          <w:kern w:val="0"/>
          <w:sz w:val="24"/>
          <w:szCs w:val="24"/>
          <w:lang w:eastAsia="ru-RU"/>
        </w:rPr>
        <w:t>.............................................................................78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13</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1.6.1. </w:t>
      </w:r>
      <w:r w:rsidRPr="00FB1EDB">
        <w:rPr>
          <w:rFonts w:ascii="Verdana" w:eastAsia="Times New Roman" w:hAnsi="Verdana" w:cs="Times New Roman" w:hint="eastAsia"/>
          <w:color w:val="000000"/>
          <w:kern w:val="0"/>
          <w:sz w:val="24"/>
          <w:szCs w:val="24"/>
          <w:lang w:eastAsia="ru-RU"/>
        </w:rPr>
        <w:t>Сучасна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лінгвістична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парадигма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матеріал</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дослідження</w:t>
      </w:r>
      <w:r w:rsidRPr="00FB1EDB">
        <w:rPr>
          <w:rFonts w:ascii="Verdana" w:eastAsia="Times New Roman" w:hAnsi="Verdana" w:cs="Times New Roman"/>
          <w:color w:val="000000"/>
          <w:kern w:val="0"/>
          <w:sz w:val="24"/>
          <w:szCs w:val="24"/>
          <w:lang w:eastAsia="ru-RU"/>
        </w:rPr>
        <w:t>...............................................................................................................79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1.6.2. </w:t>
      </w:r>
      <w:r w:rsidRPr="00FB1EDB">
        <w:rPr>
          <w:rFonts w:ascii="Verdana" w:eastAsia="Times New Roman" w:hAnsi="Verdana" w:cs="Times New Roman" w:hint="eastAsia"/>
          <w:color w:val="000000"/>
          <w:kern w:val="0"/>
          <w:sz w:val="24"/>
          <w:szCs w:val="24"/>
          <w:lang w:eastAsia="ru-RU"/>
        </w:rPr>
        <w:t>Етапи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методи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комплексного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аналізу</w:t>
      </w:r>
      <w:r w:rsidRPr="00FB1EDB">
        <w:rPr>
          <w:rFonts w:ascii="Verdana" w:eastAsia="Times New Roman" w:hAnsi="Verdana" w:cs="Times New Roman"/>
          <w:color w:val="000000"/>
          <w:kern w:val="0"/>
          <w:sz w:val="24"/>
          <w:szCs w:val="24"/>
          <w:lang w:eastAsia="ru-RU"/>
        </w:rPr>
        <w:t>...............................80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Висновки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першого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розділу</w:t>
      </w:r>
      <w:r w:rsidRPr="00FB1EDB">
        <w:rPr>
          <w:rFonts w:ascii="Verdana" w:eastAsia="Times New Roman" w:hAnsi="Verdana" w:cs="Times New Roman"/>
          <w:color w:val="000000"/>
          <w:kern w:val="0"/>
          <w:sz w:val="24"/>
          <w:szCs w:val="24"/>
          <w:lang w:eastAsia="ru-RU"/>
        </w:rPr>
        <w:t>.................................................................................85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РОЗДІЛ</w:t>
      </w:r>
      <w:r w:rsidRPr="00FB1EDB">
        <w:rPr>
          <w:rFonts w:ascii="Verdana" w:eastAsia="Times New Roman" w:hAnsi="Verdana" w:cs="Times New Roman"/>
          <w:color w:val="000000"/>
          <w:kern w:val="0"/>
          <w:sz w:val="24"/>
          <w:szCs w:val="24"/>
          <w:lang w:eastAsia="ru-RU"/>
        </w:rPr>
        <w:t xml:space="preserve"> 2. </w:t>
      </w:r>
      <w:r w:rsidRPr="00FB1EDB">
        <w:rPr>
          <w:rFonts w:ascii="Verdana" w:eastAsia="Times New Roman" w:hAnsi="Verdana" w:cs="Times New Roman" w:hint="eastAsia"/>
          <w:color w:val="000000"/>
          <w:kern w:val="0"/>
          <w:sz w:val="24"/>
          <w:szCs w:val="24"/>
          <w:lang w:eastAsia="ru-RU"/>
        </w:rPr>
        <w:t>СТРАТЕГІЯ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ОСОБИСТОСТІ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ЧОЛОВІКА</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АНГЛОМОВНОМУ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«ЗІРКОВОМУ»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..................................................................................88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2.1. </w:t>
      </w:r>
      <w:r w:rsidRPr="00FB1EDB">
        <w:rPr>
          <w:rFonts w:ascii="Verdana" w:eastAsia="Times New Roman" w:hAnsi="Verdana" w:cs="Times New Roman" w:hint="eastAsia"/>
          <w:color w:val="000000"/>
          <w:kern w:val="0"/>
          <w:sz w:val="24"/>
          <w:szCs w:val="24"/>
          <w:lang w:eastAsia="ru-RU"/>
        </w:rPr>
        <w:t>Англомовний</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респондент</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як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дискурсивна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особистість</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портретному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..............................................................................................88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2.2. </w:t>
      </w:r>
      <w:r w:rsidRPr="00FB1EDB">
        <w:rPr>
          <w:rFonts w:ascii="Verdana" w:eastAsia="Times New Roman" w:hAnsi="Verdana" w:cs="Times New Roman" w:hint="eastAsia"/>
          <w:color w:val="000000"/>
          <w:kern w:val="0"/>
          <w:sz w:val="24"/>
          <w:szCs w:val="24"/>
          <w:lang w:eastAsia="ru-RU"/>
        </w:rPr>
        <w:t>Типологія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портретному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....................................................................................................................96</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асертивної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....................................................102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2.2.1.1.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ретроспекції</w:t>
      </w:r>
      <w:r w:rsidRPr="00FB1EDB">
        <w:rPr>
          <w:rFonts w:ascii="Verdana" w:eastAsia="Times New Roman" w:hAnsi="Verdana" w:cs="Times New Roman"/>
          <w:color w:val="000000"/>
          <w:kern w:val="0"/>
          <w:sz w:val="24"/>
          <w:szCs w:val="24"/>
          <w:lang w:eastAsia="ru-RU"/>
        </w:rPr>
        <w:t>..................................................................102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2.2.1.2.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імперсоналізації</w:t>
      </w:r>
      <w:r w:rsidRPr="00FB1EDB">
        <w:rPr>
          <w:rFonts w:ascii="Verdana" w:eastAsia="Times New Roman" w:hAnsi="Verdana" w:cs="Times New Roman"/>
          <w:color w:val="000000"/>
          <w:kern w:val="0"/>
          <w:sz w:val="24"/>
          <w:szCs w:val="24"/>
          <w:lang w:eastAsia="ru-RU"/>
        </w:rPr>
        <w:t>...........................................................108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2.2.1.3. </w:t>
      </w:r>
      <w:r w:rsidRPr="00FB1EDB">
        <w:rPr>
          <w:rFonts w:ascii="Verdana" w:eastAsia="Times New Roman" w:hAnsi="Verdana" w:cs="Times New Roman" w:hint="eastAsia"/>
          <w:color w:val="000000"/>
          <w:kern w:val="0"/>
          <w:sz w:val="24"/>
          <w:szCs w:val="24"/>
          <w:lang w:eastAsia="ru-RU"/>
        </w:rPr>
        <w:t>Атитюдна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......................................................................111</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2.2.1.4.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апеляції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авторитету</w:t>
      </w:r>
      <w:r w:rsidRPr="00FB1EDB">
        <w:rPr>
          <w:rFonts w:ascii="Verdana" w:eastAsia="Times New Roman" w:hAnsi="Verdana" w:cs="Times New Roman"/>
          <w:color w:val="000000"/>
          <w:kern w:val="0"/>
          <w:sz w:val="24"/>
          <w:szCs w:val="24"/>
          <w:lang w:eastAsia="ru-RU"/>
        </w:rPr>
        <w:t>................................................117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2.2.1.5.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персоніфікації</w:t>
      </w:r>
      <w:r w:rsidRPr="00FB1EDB">
        <w:rPr>
          <w:rFonts w:ascii="Verdana" w:eastAsia="Times New Roman" w:hAnsi="Verdana" w:cs="Times New Roman"/>
          <w:color w:val="000000"/>
          <w:kern w:val="0"/>
          <w:sz w:val="24"/>
          <w:szCs w:val="24"/>
          <w:lang w:eastAsia="ru-RU"/>
        </w:rPr>
        <w:t>..............................................................118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2.2.1.6.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самореклами…………………………………………</w:t>
      </w:r>
      <w:r w:rsidRPr="00FB1EDB">
        <w:rPr>
          <w:rFonts w:ascii="Verdana" w:eastAsia="Times New Roman" w:hAnsi="Verdana" w:cs="Times New Roman"/>
          <w:color w:val="000000"/>
          <w:kern w:val="0"/>
          <w:sz w:val="24"/>
          <w:szCs w:val="24"/>
          <w:lang w:eastAsia="ru-RU"/>
        </w:rPr>
        <w:t>.121</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2.2.1.7.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самовихваляння</w:t>
      </w:r>
      <w:r w:rsidRPr="00FB1EDB">
        <w:rPr>
          <w:rFonts w:ascii="Verdana" w:eastAsia="Times New Roman" w:hAnsi="Verdana" w:cs="Times New Roman"/>
          <w:color w:val="000000"/>
          <w:kern w:val="0"/>
          <w:sz w:val="24"/>
          <w:szCs w:val="24"/>
          <w:lang w:eastAsia="ru-RU"/>
        </w:rPr>
        <w:t>............................................................125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2.2.1.8.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припущення</w:t>
      </w:r>
      <w:r w:rsidRPr="00FB1EDB">
        <w:rPr>
          <w:rFonts w:ascii="Verdana" w:eastAsia="Times New Roman" w:hAnsi="Verdana" w:cs="Times New Roman"/>
          <w:color w:val="000000"/>
          <w:kern w:val="0"/>
          <w:sz w:val="24"/>
          <w:szCs w:val="24"/>
          <w:lang w:eastAsia="ru-RU"/>
        </w:rPr>
        <w:t>..................................................................128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2.2.1.9.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екземпліфікації</w:t>
      </w:r>
      <w:r w:rsidRPr="00FB1EDB">
        <w:rPr>
          <w:rFonts w:ascii="Verdana" w:eastAsia="Times New Roman" w:hAnsi="Verdana" w:cs="Times New Roman"/>
          <w:color w:val="000000"/>
          <w:kern w:val="0"/>
          <w:sz w:val="24"/>
          <w:szCs w:val="24"/>
          <w:lang w:eastAsia="ru-RU"/>
        </w:rPr>
        <w:t>.............................................................130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2.2.1.10.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компліменту</w:t>
      </w:r>
      <w:r w:rsidRPr="00FB1EDB">
        <w:rPr>
          <w:rFonts w:ascii="Verdana" w:eastAsia="Times New Roman" w:hAnsi="Verdana" w:cs="Times New Roman"/>
          <w:color w:val="000000"/>
          <w:kern w:val="0"/>
          <w:sz w:val="24"/>
          <w:szCs w:val="24"/>
          <w:lang w:eastAsia="ru-RU"/>
        </w:rPr>
        <w:t>...............................................................133</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2.2.1.11.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проспекції</w:t>
      </w:r>
      <w:r w:rsidRPr="00FB1EDB">
        <w:rPr>
          <w:rFonts w:ascii="Verdana" w:eastAsia="Times New Roman" w:hAnsi="Verdana" w:cs="Times New Roman"/>
          <w:color w:val="000000"/>
          <w:kern w:val="0"/>
          <w:sz w:val="24"/>
          <w:szCs w:val="24"/>
          <w:lang w:eastAsia="ru-RU"/>
        </w:rPr>
        <w:t>...................................................................136</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2.2.1.12. </w:t>
      </w:r>
      <w:r w:rsidRPr="00FB1EDB">
        <w:rPr>
          <w:rFonts w:ascii="Verdana" w:eastAsia="Times New Roman" w:hAnsi="Verdana" w:cs="Times New Roman" w:hint="eastAsia"/>
          <w:color w:val="000000"/>
          <w:kern w:val="0"/>
          <w:sz w:val="24"/>
          <w:szCs w:val="24"/>
          <w:lang w:eastAsia="ru-RU"/>
        </w:rPr>
        <w:t>Обструктивна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..............................................................137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2.2.2.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превентивної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................................................140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2.2.2.1.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визнання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недосконалості</w:t>
      </w:r>
      <w:r w:rsidRPr="00FB1EDB">
        <w:rPr>
          <w:rFonts w:ascii="Verdana" w:eastAsia="Times New Roman" w:hAnsi="Verdana" w:cs="Times New Roman"/>
          <w:color w:val="000000"/>
          <w:kern w:val="0"/>
          <w:sz w:val="24"/>
          <w:szCs w:val="24"/>
          <w:lang w:eastAsia="ru-RU"/>
        </w:rPr>
        <w:t>............................................140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2.2.2.2.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виклику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емпатії</w:t>
      </w:r>
      <w:r w:rsidRPr="00FB1EDB">
        <w:rPr>
          <w:rFonts w:ascii="Verdana" w:eastAsia="Times New Roman" w:hAnsi="Verdana" w:cs="Times New Roman"/>
          <w:color w:val="000000"/>
          <w:kern w:val="0"/>
          <w:sz w:val="24"/>
          <w:szCs w:val="24"/>
          <w:lang w:eastAsia="ru-RU"/>
        </w:rPr>
        <w:t>............................................................143</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2.2.2.3.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зняття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відповідальності</w:t>
      </w:r>
      <w:r w:rsidRPr="00FB1EDB">
        <w:rPr>
          <w:rFonts w:ascii="Verdana" w:eastAsia="Times New Roman" w:hAnsi="Verdana" w:cs="Times New Roman"/>
          <w:color w:val="000000"/>
          <w:kern w:val="0"/>
          <w:sz w:val="24"/>
          <w:szCs w:val="24"/>
          <w:lang w:eastAsia="ru-RU"/>
        </w:rPr>
        <w:t>...............................................146</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2.2.3. </w:t>
      </w:r>
      <w:r w:rsidRPr="00FB1EDB">
        <w:rPr>
          <w:rFonts w:ascii="Verdana" w:eastAsia="Times New Roman" w:hAnsi="Verdana" w:cs="Times New Roman" w:hint="eastAsia"/>
          <w:color w:val="000000"/>
          <w:kern w:val="0"/>
          <w:sz w:val="24"/>
          <w:szCs w:val="24"/>
          <w:lang w:eastAsia="ru-RU"/>
        </w:rPr>
        <w:t>Комбіновані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особистості</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чоловіка</w:t>
      </w:r>
      <w:r w:rsidRPr="00FB1EDB">
        <w:rPr>
          <w:rFonts w:ascii="Verdana" w:eastAsia="Times New Roman" w:hAnsi="Verdana" w:cs="Times New Roman"/>
          <w:color w:val="000000"/>
          <w:kern w:val="0"/>
          <w:sz w:val="24"/>
          <w:szCs w:val="24"/>
          <w:lang w:eastAsia="ru-RU"/>
        </w:rPr>
        <w:t>....................................................................................................................148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14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2.3. </w:t>
      </w:r>
      <w:r w:rsidRPr="00FB1EDB">
        <w:rPr>
          <w:rFonts w:ascii="Verdana" w:eastAsia="Times New Roman" w:hAnsi="Verdana" w:cs="Times New Roman" w:hint="eastAsia"/>
          <w:color w:val="000000"/>
          <w:kern w:val="0"/>
          <w:sz w:val="24"/>
          <w:szCs w:val="24"/>
          <w:lang w:eastAsia="ru-RU"/>
        </w:rPr>
        <w:t>Гендерна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специфіка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чоловіка</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портретному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.............................................................................................154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Висновки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другого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розділу</w:t>
      </w:r>
      <w:r w:rsidRPr="00FB1EDB">
        <w:rPr>
          <w:rFonts w:ascii="Verdana" w:eastAsia="Times New Roman" w:hAnsi="Verdana" w:cs="Times New Roman"/>
          <w:color w:val="000000"/>
          <w:kern w:val="0"/>
          <w:sz w:val="24"/>
          <w:szCs w:val="24"/>
          <w:lang w:eastAsia="ru-RU"/>
        </w:rPr>
        <w:t>.................................................................................155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РОЗДІЛ</w:t>
      </w:r>
      <w:r w:rsidRPr="00FB1EDB">
        <w:rPr>
          <w:rFonts w:ascii="Verdana" w:eastAsia="Times New Roman" w:hAnsi="Verdana" w:cs="Times New Roman"/>
          <w:color w:val="000000"/>
          <w:kern w:val="0"/>
          <w:sz w:val="24"/>
          <w:szCs w:val="24"/>
          <w:lang w:eastAsia="ru-RU"/>
        </w:rPr>
        <w:t xml:space="preserve"> 3. </w:t>
      </w:r>
      <w:r w:rsidRPr="00FB1EDB">
        <w:rPr>
          <w:rFonts w:ascii="Verdana" w:eastAsia="Times New Roman" w:hAnsi="Verdana" w:cs="Times New Roman" w:hint="eastAsia"/>
          <w:color w:val="000000"/>
          <w:kern w:val="0"/>
          <w:sz w:val="24"/>
          <w:szCs w:val="24"/>
          <w:lang w:eastAsia="ru-RU"/>
        </w:rPr>
        <w:t>СТРАТЕГІЯ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ОСОБИСТОСТІ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ЖІНКИ</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АНГЛОМОВНОМУ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«ЗІРКОВОМУ»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.................................................................................159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3.1. </w:t>
      </w:r>
      <w:r w:rsidRPr="00FB1EDB">
        <w:rPr>
          <w:rFonts w:ascii="Verdana" w:eastAsia="Times New Roman" w:hAnsi="Verdana" w:cs="Times New Roman" w:hint="eastAsia"/>
          <w:color w:val="000000"/>
          <w:kern w:val="0"/>
          <w:sz w:val="24"/>
          <w:szCs w:val="24"/>
          <w:lang w:eastAsia="ru-RU"/>
        </w:rPr>
        <w:t>Типологія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жінки</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портретному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.............................................................................................159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3.1.1.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асертивної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................................................159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3.1.1.1. </w:t>
      </w:r>
      <w:r w:rsidRPr="00FB1EDB">
        <w:rPr>
          <w:rFonts w:ascii="Verdana" w:eastAsia="Times New Roman" w:hAnsi="Verdana" w:cs="Times New Roman" w:hint="eastAsia"/>
          <w:color w:val="000000"/>
          <w:kern w:val="0"/>
          <w:sz w:val="24"/>
          <w:szCs w:val="24"/>
          <w:lang w:eastAsia="ru-RU"/>
        </w:rPr>
        <w:t>Атитюдна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......................................................................159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3.1.1.2.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імперсоналізації</w:t>
      </w:r>
      <w:r w:rsidRPr="00FB1EDB">
        <w:rPr>
          <w:rFonts w:ascii="Verdana" w:eastAsia="Times New Roman" w:hAnsi="Verdana" w:cs="Times New Roman"/>
          <w:color w:val="000000"/>
          <w:kern w:val="0"/>
          <w:sz w:val="24"/>
          <w:szCs w:val="24"/>
          <w:lang w:eastAsia="ru-RU"/>
        </w:rPr>
        <w:t>...........................................................166</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3.1.1.3.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ретроспекції</w:t>
      </w:r>
      <w:r w:rsidRPr="00FB1EDB">
        <w:rPr>
          <w:rFonts w:ascii="Verdana" w:eastAsia="Times New Roman" w:hAnsi="Verdana" w:cs="Times New Roman"/>
          <w:color w:val="000000"/>
          <w:kern w:val="0"/>
          <w:sz w:val="24"/>
          <w:szCs w:val="24"/>
          <w:lang w:eastAsia="ru-RU"/>
        </w:rPr>
        <w:t>..................................................................172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3.1.1.4.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припущення</w:t>
      </w:r>
      <w:r w:rsidRPr="00FB1EDB">
        <w:rPr>
          <w:rFonts w:ascii="Verdana" w:eastAsia="Times New Roman" w:hAnsi="Verdana" w:cs="Times New Roman"/>
          <w:color w:val="000000"/>
          <w:kern w:val="0"/>
          <w:sz w:val="24"/>
          <w:szCs w:val="24"/>
          <w:lang w:eastAsia="ru-RU"/>
        </w:rPr>
        <w:t>..................................................................177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3.1.1.5.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самореклами…………………………………………</w:t>
      </w:r>
      <w:r w:rsidRPr="00FB1EDB">
        <w:rPr>
          <w:rFonts w:ascii="Verdana" w:eastAsia="Times New Roman" w:hAnsi="Verdana" w:cs="Times New Roman"/>
          <w:color w:val="000000"/>
          <w:kern w:val="0"/>
          <w:sz w:val="24"/>
          <w:szCs w:val="24"/>
          <w:lang w:eastAsia="ru-RU"/>
        </w:rPr>
        <w:t>.184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3.1.1.6.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персоніфікації</w:t>
      </w:r>
      <w:r w:rsidRPr="00FB1EDB">
        <w:rPr>
          <w:rFonts w:ascii="Verdana" w:eastAsia="Times New Roman" w:hAnsi="Verdana" w:cs="Times New Roman"/>
          <w:color w:val="000000"/>
          <w:kern w:val="0"/>
          <w:sz w:val="24"/>
          <w:szCs w:val="24"/>
          <w:lang w:eastAsia="ru-RU"/>
        </w:rPr>
        <w:t>..............................................................188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3.1.1.7.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апеляції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авторитету</w:t>
      </w:r>
      <w:r w:rsidRPr="00FB1EDB">
        <w:rPr>
          <w:rFonts w:ascii="Verdana" w:eastAsia="Times New Roman" w:hAnsi="Verdana" w:cs="Times New Roman"/>
          <w:color w:val="000000"/>
          <w:kern w:val="0"/>
          <w:sz w:val="24"/>
          <w:szCs w:val="24"/>
          <w:lang w:eastAsia="ru-RU"/>
        </w:rPr>
        <w:t>................................................194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3.1.1.8.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самовихваляння</w:t>
      </w:r>
      <w:r w:rsidRPr="00FB1EDB">
        <w:rPr>
          <w:rFonts w:ascii="Verdana" w:eastAsia="Times New Roman" w:hAnsi="Verdana" w:cs="Times New Roman"/>
          <w:color w:val="000000"/>
          <w:kern w:val="0"/>
          <w:sz w:val="24"/>
          <w:szCs w:val="24"/>
          <w:lang w:eastAsia="ru-RU"/>
        </w:rPr>
        <w:t>...........................................................197</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3.1.1.9.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компліменту</w:t>
      </w:r>
      <w:r w:rsidRPr="00FB1EDB">
        <w:rPr>
          <w:rFonts w:ascii="Verdana" w:eastAsia="Times New Roman" w:hAnsi="Verdana" w:cs="Times New Roman"/>
          <w:color w:val="000000"/>
          <w:kern w:val="0"/>
          <w:sz w:val="24"/>
          <w:szCs w:val="24"/>
          <w:lang w:eastAsia="ru-RU"/>
        </w:rPr>
        <w:t>.................................................................201</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3.1.1.10.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екземпліфікації</w:t>
      </w:r>
      <w:r w:rsidRPr="00FB1EDB">
        <w:rPr>
          <w:rFonts w:ascii="Verdana" w:eastAsia="Times New Roman" w:hAnsi="Verdana" w:cs="Times New Roman"/>
          <w:color w:val="000000"/>
          <w:kern w:val="0"/>
          <w:sz w:val="24"/>
          <w:szCs w:val="24"/>
          <w:lang w:eastAsia="ru-RU"/>
        </w:rPr>
        <w:t>..........................................................206</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3.1.1.11.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проспекції</w:t>
      </w:r>
      <w:r w:rsidRPr="00FB1EDB">
        <w:rPr>
          <w:rFonts w:ascii="Verdana" w:eastAsia="Times New Roman" w:hAnsi="Verdana" w:cs="Times New Roman"/>
          <w:color w:val="000000"/>
          <w:kern w:val="0"/>
          <w:sz w:val="24"/>
          <w:szCs w:val="24"/>
          <w:lang w:eastAsia="ru-RU"/>
        </w:rPr>
        <w:t>...................................................................209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3.1.1.12.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обструктивна</w:t>
      </w:r>
      <w:r w:rsidRPr="00FB1EDB">
        <w:rPr>
          <w:rFonts w:ascii="Verdana" w:eastAsia="Times New Roman" w:hAnsi="Verdana" w:cs="Times New Roman"/>
          <w:color w:val="000000"/>
          <w:kern w:val="0"/>
          <w:sz w:val="24"/>
          <w:szCs w:val="24"/>
          <w:lang w:eastAsia="ru-RU"/>
        </w:rPr>
        <w:t>..............................................................212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3.1.2.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превентивної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.............................................214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3.1.2.1.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визнання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недосконалості</w:t>
      </w:r>
      <w:r w:rsidRPr="00FB1EDB">
        <w:rPr>
          <w:rFonts w:ascii="Verdana" w:eastAsia="Times New Roman" w:hAnsi="Verdana" w:cs="Times New Roman"/>
          <w:color w:val="000000"/>
          <w:kern w:val="0"/>
          <w:sz w:val="24"/>
          <w:szCs w:val="24"/>
          <w:lang w:eastAsia="ru-RU"/>
        </w:rPr>
        <w:t>............................................214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3.1.2.2.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виклику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емпатії</w:t>
      </w:r>
      <w:r w:rsidRPr="00FB1EDB">
        <w:rPr>
          <w:rFonts w:ascii="Verdana" w:eastAsia="Times New Roman" w:hAnsi="Verdana" w:cs="Times New Roman"/>
          <w:color w:val="000000"/>
          <w:kern w:val="0"/>
          <w:sz w:val="24"/>
          <w:szCs w:val="24"/>
          <w:lang w:eastAsia="ru-RU"/>
        </w:rPr>
        <w:t>............................................................219</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3.1.2.3. </w:t>
      </w:r>
      <w:r w:rsidRPr="00FB1EDB">
        <w:rPr>
          <w:rFonts w:ascii="Verdana" w:eastAsia="Times New Roman" w:hAnsi="Verdana" w:cs="Times New Roman" w:hint="eastAsia"/>
          <w:color w:val="000000"/>
          <w:kern w:val="0"/>
          <w:sz w:val="24"/>
          <w:szCs w:val="24"/>
          <w:lang w:eastAsia="ru-RU"/>
        </w:rPr>
        <w:t>Тактика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зняття</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відповідальності</w:t>
      </w:r>
      <w:r w:rsidRPr="00FB1EDB">
        <w:rPr>
          <w:rFonts w:ascii="Verdana" w:eastAsia="Times New Roman" w:hAnsi="Verdana" w:cs="Times New Roman"/>
          <w:color w:val="000000"/>
          <w:kern w:val="0"/>
          <w:sz w:val="24"/>
          <w:szCs w:val="24"/>
          <w:lang w:eastAsia="ru-RU"/>
        </w:rPr>
        <w:t>...............................................222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 3.1.3. </w:t>
      </w:r>
      <w:r w:rsidRPr="00FB1EDB">
        <w:rPr>
          <w:rFonts w:ascii="Verdana" w:eastAsia="Times New Roman" w:hAnsi="Verdana" w:cs="Times New Roman" w:hint="eastAsia"/>
          <w:color w:val="000000"/>
          <w:kern w:val="0"/>
          <w:sz w:val="24"/>
          <w:szCs w:val="24"/>
          <w:lang w:eastAsia="ru-RU"/>
        </w:rPr>
        <w:t>Комбіновані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тактики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мовної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особистості</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жінки</w:t>
      </w:r>
      <w:r w:rsidRPr="00FB1EDB">
        <w:rPr>
          <w:rFonts w:ascii="Verdana" w:eastAsia="Times New Roman" w:hAnsi="Verdana" w:cs="Times New Roman"/>
          <w:color w:val="000000"/>
          <w:kern w:val="0"/>
          <w:sz w:val="24"/>
          <w:szCs w:val="24"/>
          <w:lang w:eastAsia="ru-RU"/>
        </w:rPr>
        <w:t>.........................................................................................................................225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 xml:space="preserve">3.2. </w:t>
      </w:r>
      <w:r w:rsidRPr="00FB1EDB">
        <w:rPr>
          <w:rFonts w:ascii="Verdana" w:eastAsia="Times New Roman" w:hAnsi="Verdana" w:cs="Times New Roman" w:hint="eastAsia"/>
          <w:color w:val="000000"/>
          <w:kern w:val="0"/>
          <w:sz w:val="24"/>
          <w:szCs w:val="24"/>
          <w:lang w:eastAsia="ru-RU"/>
        </w:rPr>
        <w:t>Гендерна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специфіка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самопрезентації</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жінки</w:t>
      </w:r>
      <w:r w:rsidRPr="00FB1EDB">
        <w:rPr>
          <w:rFonts w:ascii="Verdana" w:eastAsia="Times New Roman" w:hAnsi="Verdana" w:cs="Times New Roman"/>
          <w:color w:val="000000"/>
          <w:kern w:val="0"/>
          <w:sz w:val="24"/>
          <w:szCs w:val="24"/>
          <w:lang w:eastAsia="ru-RU"/>
        </w:rPr>
        <w:t>-</w:t>
      </w:r>
      <w:r w:rsidRPr="00FB1EDB">
        <w:rPr>
          <w:rFonts w:ascii="Verdana" w:eastAsia="Times New Roman" w:hAnsi="Verdana" w:cs="Times New Roman" w:hint="eastAsia"/>
          <w:color w:val="000000"/>
          <w:kern w:val="0"/>
          <w:sz w:val="24"/>
          <w:szCs w:val="24"/>
          <w:lang w:eastAsia="ru-RU"/>
        </w:rPr>
        <w:t>респондента</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«зірковому»</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портретному</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інтерв’ю</w:t>
      </w:r>
      <w:r w:rsidRPr="00FB1EDB">
        <w:rPr>
          <w:rFonts w:ascii="Verdana" w:eastAsia="Times New Roman" w:hAnsi="Verdana" w:cs="Times New Roman"/>
          <w:color w:val="000000"/>
          <w:kern w:val="0"/>
          <w:sz w:val="24"/>
          <w:szCs w:val="24"/>
          <w:lang w:eastAsia="ru-RU"/>
        </w:rPr>
        <w:t>...........................................................................................228</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color w:val="000000"/>
          <w:kern w:val="0"/>
          <w:sz w:val="24"/>
          <w:szCs w:val="24"/>
          <w:lang w:eastAsia="ru-RU"/>
        </w:rPr>
        <w:t>15</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Висновки</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третього</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розділу</w:t>
      </w:r>
      <w:r w:rsidRPr="00FB1EDB">
        <w:rPr>
          <w:rFonts w:ascii="Verdana" w:eastAsia="Times New Roman" w:hAnsi="Verdana" w:cs="Times New Roman"/>
          <w:color w:val="000000"/>
          <w:kern w:val="0"/>
          <w:sz w:val="24"/>
          <w:szCs w:val="24"/>
          <w:lang w:eastAsia="ru-RU"/>
        </w:rPr>
        <w:t>................................................................................230</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ЗАГАЛЬНІ</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ВИСНОВКИ</w:t>
      </w:r>
      <w:r w:rsidRPr="00FB1EDB">
        <w:rPr>
          <w:rFonts w:ascii="Verdana" w:eastAsia="Times New Roman" w:hAnsi="Verdana" w:cs="Times New Roman"/>
          <w:color w:val="000000"/>
          <w:kern w:val="0"/>
          <w:sz w:val="24"/>
          <w:szCs w:val="24"/>
          <w:lang w:eastAsia="ru-RU"/>
        </w:rPr>
        <w:t>......................................................................................234</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СПИСОК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ВИКОРИСТАНИХ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ДЖЕРЕЛ</w:t>
      </w:r>
      <w:r w:rsidRPr="00FB1EDB">
        <w:rPr>
          <w:rFonts w:ascii="Verdana" w:eastAsia="Times New Roman" w:hAnsi="Verdana" w:cs="Times New Roman"/>
          <w:color w:val="000000"/>
          <w:kern w:val="0"/>
          <w:sz w:val="24"/>
          <w:szCs w:val="24"/>
          <w:lang w:eastAsia="ru-RU"/>
        </w:rPr>
        <w:t>...........................................................242</w:t>
      </w:r>
    </w:p>
    <w:p w:rsidR="00FB1EDB" w:rsidRPr="00FB1EDB"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СПИСОК</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ІЛЮСТРАТИВНИХ</w:t>
      </w:r>
      <w:r w:rsidRPr="00FB1EDB">
        <w:rPr>
          <w:rFonts w:ascii="Verdana" w:eastAsia="Times New Roman" w:hAnsi="Verdana" w:cs="Times New Roman"/>
          <w:color w:val="000000"/>
          <w:kern w:val="0"/>
          <w:sz w:val="24"/>
          <w:szCs w:val="24"/>
          <w:lang w:eastAsia="ru-RU"/>
        </w:rPr>
        <w:t xml:space="preserve"> </w:t>
      </w:r>
      <w:r w:rsidRPr="00FB1EDB">
        <w:rPr>
          <w:rFonts w:ascii="Verdana" w:eastAsia="Times New Roman" w:hAnsi="Verdana" w:cs="Times New Roman" w:hint="eastAsia"/>
          <w:color w:val="000000"/>
          <w:kern w:val="0"/>
          <w:sz w:val="24"/>
          <w:szCs w:val="24"/>
          <w:lang w:eastAsia="ru-RU"/>
        </w:rPr>
        <w:t>ДЖЕРЕЛ</w:t>
      </w:r>
      <w:r w:rsidRPr="00FB1EDB">
        <w:rPr>
          <w:rFonts w:ascii="Verdana" w:eastAsia="Times New Roman" w:hAnsi="Verdana" w:cs="Times New Roman"/>
          <w:color w:val="000000"/>
          <w:kern w:val="0"/>
          <w:sz w:val="24"/>
          <w:szCs w:val="24"/>
          <w:lang w:eastAsia="ru-RU"/>
        </w:rPr>
        <w:t>........................................................301</w:t>
      </w:r>
    </w:p>
    <w:p w:rsidR="00A53C27" w:rsidRDefault="00FB1EDB" w:rsidP="00FB1EDB">
      <w:pPr>
        <w:rPr>
          <w:rFonts w:ascii="Verdana" w:eastAsia="Times New Roman" w:hAnsi="Verdana" w:cs="Times New Roman"/>
          <w:color w:val="000000"/>
          <w:kern w:val="0"/>
          <w:sz w:val="24"/>
          <w:szCs w:val="24"/>
          <w:lang w:eastAsia="ru-RU"/>
        </w:rPr>
      </w:pPr>
      <w:r w:rsidRPr="00FB1EDB">
        <w:rPr>
          <w:rFonts w:ascii="Verdana" w:eastAsia="Times New Roman" w:hAnsi="Verdana" w:cs="Times New Roman" w:hint="eastAsia"/>
          <w:color w:val="000000"/>
          <w:kern w:val="0"/>
          <w:sz w:val="24"/>
          <w:szCs w:val="24"/>
          <w:lang w:eastAsia="ru-RU"/>
        </w:rPr>
        <w:t>ДОДАТКИ</w:t>
      </w:r>
      <w:r w:rsidRPr="00FB1EDB">
        <w:rPr>
          <w:rFonts w:ascii="Verdana" w:eastAsia="Times New Roman" w:hAnsi="Verdana" w:cs="Times New Roman"/>
          <w:color w:val="000000"/>
          <w:kern w:val="0"/>
          <w:sz w:val="24"/>
          <w:szCs w:val="24"/>
          <w:lang w:eastAsia="ru-RU"/>
        </w:rPr>
        <w:t>...............................................................................................................317</w:t>
      </w:r>
    </w:p>
    <w:p w:rsidR="00FB1EDB" w:rsidRDefault="00FB1EDB" w:rsidP="00FB1EDB">
      <w:pPr>
        <w:rPr>
          <w:rFonts w:ascii="Verdana" w:eastAsia="Times New Roman" w:hAnsi="Verdana" w:cs="Times New Roman"/>
          <w:color w:val="000000"/>
          <w:kern w:val="0"/>
          <w:sz w:val="24"/>
          <w:szCs w:val="24"/>
          <w:lang w:eastAsia="ru-RU"/>
        </w:rPr>
      </w:pPr>
    </w:p>
    <w:p w:rsidR="00FB1EDB" w:rsidRDefault="00FB1EDB" w:rsidP="00FB1EDB">
      <w:pPr>
        <w:rPr>
          <w:rFonts w:ascii="Verdana" w:eastAsia="Times New Roman" w:hAnsi="Verdana" w:cs="Times New Roman"/>
          <w:color w:val="000000"/>
          <w:kern w:val="0"/>
          <w:sz w:val="24"/>
          <w:szCs w:val="24"/>
          <w:lang w:eastAsia="ru-RU"/>
        </w:rPr>
      </w:pPr>
    </w:p>
    <w:p w:rsidR="00FB1EDB" w:rsidRDefault="00FB1EDB" w:rsidP="00FB1EDB">
      <w:pPr>
        <w:rPr>
          <w:rFonts w:ascii="Verdana" w:eastAsia="Times New Roman" w:hAnsi="Verdana" w:cs="Times New Roman"/>
          <w:color w:val="000000"/>
          <w:kern w:val="0"/>
          <w:sz w:val="24"/>
          <w:szCs w:val="24"/>
          <w:lang w:eastAsia="ru-RU"/>
        </w:rPr>
      </w:pPr>
    </w:p>
    <w:p w:rsidR="00FB1EDB" w:rsidRDefault="00FB1EDB" w:rsidP="00FB1EDB">
      <w:r>
        <w:rPr>
          <w:rFonts w:hint="eastAsia"/>
        </w:rPr>
        <w:t>ЗАГАЛЬНІ</w:t>
      </w:r>
      <w:r>
        <w:t></w:t>
      </w:r>
      <w:r>
        <w:rPr>
          <w:rFonts w:hint="eastAsia"/>
        </w:rPr>
        <w:t>ВИСНОВКИ</w:t>
      </w:r>
    </w:p>
    <w:p w:rsidR="00FB1EDB" w:rsidRDefault="00FB1EDB" w:rsidP="00FB1EDB">
      <w:r>
        <w:rPr>
          <w:rFonts w:hint="eastAsia"/>
        </w:rPr>
        <w:t>Особливості</w:t>
      </w:r>
      <w:r>
        <w:t></w:t>
      </w:r>
      <w:r>
        <w:rPr>
          <w:rFonts w:hint="eastAsia"/>
        </w:rPr>
        <w:t>використання</w:t>
      </w:r>
      <w:r>
        <w:t></w:t>
      </w:r>
      <w:r>
        <w:rPr>
          <w:rFonts w:hint="eastAsia"/>
        </w:rPr>
        <w:t>мови</w:t>
      </w:r>
      <w:r>
        <w:t></w:t>
      </w:r>
      <w:r>
        <w:rPr>
          <w:rFonts w:hint="eastAsia"/>
        </w:rPr>
        <w:t>представниками</w:t>
      </w:r>
      <w:r>
        <w:t></w:t>
      </w:r>
      <w:r>
        <w:rPr>
          <w:rFonts w:hint="eastAsia"/>
        </w:rPr>
        <w:t>різних</w:t>
      </w:r>
      <w:r>
        <w:t></w:t>
      </w:r>
      <w:r>
        <w:rPr>
          <w:rFonts w:hint="eastAsia"/>
        </w:rPr>
        <w:t>гендерних</w:t>
      </w:r>
      <w:r>
        <w:t></w:t>
      </w:r>
      <w:r>
        <w:rPr>
          <w:rFonts w:hint="eastAsia"/>
        </w:rPr>
        <w:t>груп</w:t>
      </w:r>
    </w:p>
    <w:p w:rsidR="00FB1EDB" w:rsidRDefault="00FB1EDB" w:rsidP="00FB1EDB">
      <w:r>
        <w:t></w:t>
      </w:r>
      <w:r>
        <w:rPr>
          <w:rFonts w:hint="eastAsia"/>
        </w:rPr>
        <w:t>чоловіками</w:t>
      </w:r>
      <w:r>
        <w:t></w:t>
      </w:r>
      <w:r>
        <w:rPr>
          <w:rFonts w:hint="eastAsia"/>
        </w:rPr>
        <w:t>й</w:t>
      </w:r>
      <w:r>
        <w:t></w:t>
      </w:r>
      <w:r>
        <w:rPr>
          <w:rFonts w:hint="eastAsia"/>
        </w:rPr>
        <w:t>жінками</w:t>
      </w:r>
      <w:r>
        <w:t></w:t>
      </w:r>
      <w:r>
        <w:t></w:t>
      </w:r>
      <w:r>
        <w:rPr>
          <w:rFonts w:hint="eastAsia"/>
        </w:rPr>
        <w:t>викликають</w:t>
      </w:r>
      <w:r>
        <w:t></w:t>
      </w:r>
      <w:r>
        <w:rPr>
          <w:rFonts w:hint="eastAsia"/>
        </w:rPr>
        <w:t>особливий</w:t>
      </w:r>
      <w:r>
        <w:t></w:t>
      </w:r>
      <w:r>
        <w:rPr>
          <w:rFonts w:hint="eastAsia"/>
        </w:rPr>
        <w:t>інтерес</w:t>
      </w:r>
      <w:r>
        <w:t></w:t>
      </w:r>
      <w:r>
        <w:rPr>
          <w:rFonts w:hint="eastAsia"/>
        </w:rPr>
        <w:t>дослідників</w:t>
      </w:r>
      <w:r>
        <w:t></w:t>
      </w:r>
      <w:r>
        <w:rPr>
          <w:rFonts w:hint="eastAsia"/>
        </w:rPr>
        <w:t>із</w:t>
      </w:r>
      <w:r>
        <w:t></w:t>
      </w:r>
      <w:r>
        <w:rPr>
          <w:rFonts w:hint="eastAsia"/>
        </w:rPr>
        <w:t>різних</w:t>
      </w:r>
    </w:p>
    <w:p w:rsidR="00FB1EDB" w:rsidRDefault="00FB1EDB" w:rsidP="00FB1EDB">
      <w:r>
        <w:rPr>
          <w:rFonts w:hint="eastAsia"/>
        </w:rPr>
        <w:t>дисциплін</w:t>
      </w:r>
      <w:r>
        <w:t></w:t>
      </w:r>
      <w:r>
        <w:t></w:t>
      </w:r>
      <w:r>
        <w:rPr>
          <w:rFonts w:hint="eastAsia"/>
        </w:rPr>
        <w:t>Предметом</w:t>
      </w:r>
      <w:r>
        <w:t></w:t>
      </w:r>
      <w:r>
        <w:rPr>
          <w:rFonts w:hint="eastAsia"/>
        </w:rPr>
        <w:t>нашого</w:t>
      </w:r>
      <w:r>
        <w:t></w:t>
      </w:r>
      <w:r>
        <w:rPr>
          <w:rFonts w:hint="eastAsia"/>
        </w:rPr>
        <w:t>дослідження</w:t>
      </w:r>
      <w:r>
        <w:t></w:t>
      </w:r>
      <w:r>
        <w:rPr>
          <w:rFonts w:hint="eastAsia"/>
        </w:rPr>
        <w:t>ми</w:t>
      </w:r>
      <w:r>
        <w:t></w:t>
      </w:r>
      <w:r>
        <w:rPr>
          <w:rFonts w:hint="eastAsia"/>
        </w:rPr>
        <w:t>обрали</w:t>
      </w:r>
      <w:r>
        <w:t></w:t>
      </w:r>
      <w:r>
        <w:rPr>
          <w:rFonts w:hint="eastAsia"/>
        </w:rPr>
        <w:t>селебриті</w:t>
      </w:r>
      <w:r>
        <w:t></w:t>
      </w:r>
      <w:r>
        <w:rPr>
          <w:rFonts w:hint="eastAsia"/>
        </w:rPr>
        <w:t>персон</w:t>
      </w:r>
      <w:r>
        <w:t></w:t>
      </w:r>
      <w:r>
        <w:rPr>
          <w:rFonts w:hint="eastAsia"/>
        </w:rPr>
        <w:t>як</w:t>
      </w:r>
    </w:p>
    <w:p w:rsidR="00FB1EDB" w:rsidRDefault="00FB1EDB" w:rsidP="00FB1EDB">
      <w:r>
        <w:rPr>
          <w:rFonts w:hint="eastAsia"/>
        </w:rPr>
        <w:t>напомітнішу</w:t>
      </w:r>
      <w:r>
        <w:t></w:t>
      </w:r>
      <w:r>
        <w:rPr>
          <w:rFonts w:hint="eastAsia"/>
        </w:rPr>
        <w:t>групу</w:t>
      </w:r>
      <w:r>
        <w:t></w:t>
      </w:r>
      <w:r>
        <w:rPr>
          <w:rFonts w:hint="eastAsia"/>
        </w:rPr>
        <w:t>суспільства</w:t>
      </w:r>
      <w:r>
        <w:t></w:t>
      </w:r>
      <w:r>
        <w:rPr>
          <w:rFonts w:hint="eastAsia"/>
        </w:rPr>
        <w:t>і</w:t>
      </w:r>
      <w:r>
        <w:t></w:t>
      </w:r>
      <w:r>
        <w:rPr>
          <w:rFonts w:hint="eastAsia"/>
        </w:rPr>
        <w:t>виявили</w:t>
      </w:r>
      <w:r>
        <w:t></w:t>
      </w:r>
      <w:r>
        <w:rPr>
          <w:rFonts w:hint="eastAsia"/>
        </w:rPr>
        <w:t>розбіжності</w:t>
      </w:r>
      <w:r>
        <w:t></w:t>
      </w:r>
      <w:r>
        <w:rPr>
          <w:rFonts w:hint="eastAsia"/>
        </w:rPr>
        <w:t>в</w:t>
      </w:r>
      <w:r>
        <w:t></w:t>
      </w:r>
      <w:r>
        <w:rPr>
          <w:rFonts w:hint="eastAsia"/>
        </w:rPr>
        <w:t>тому</w:t>
      </w:r>
      <w:r>
        <w:t></w:t>
      </w:r>
      <w:r>
        <w:t></w:t>
      </w:r>
      <w:r>
        <w:rPr>
          <w:rFonts w:hint="eastAsia"/>
        </w:rPr>
        <w:t>якими</w:t>
      </w:r>
      <w:r>
        <w:t></w:t>
      </w:r>
      <w:r>
        <w:rPr>
          <w:rFonts w:hint="eastAsia"/>
        </w:rPr>
        <w:t>мовними</w:t>
      </w:r>
    </w:p>
    <w:p w:rsidR="00FB1EDB" w:rsidRDefault="00FB1EDB" w:rsidP="00FB1EDB">
      <w:r>
        <w:rPr>
          <w:rFonts w:hint="eastAsia"/>
        </w:rPr>
        <w:t>засобами</w:t>
      </w:r>
      <w:r>
        <w:t></w:t>
      </w:r>
      <w:r>
        <w:rPr>
          <w:rFonts w:hint="eastAsia"/>
        </w:rPr>
        <w:t>вони</w:t>
      </w:r>
      <w:r>
        <w:t></w:t>
      </w:r>
      <w:r>
        <w:rPr>
          <w:rFonts w:hint="eastAsia"/>
        </w:rPr>
        <w:t>послуговуються</w:t>
      </w:r>
      <w:r>
        <w:t></w:t>
      </w:r>
      <w:r>
        <w:rPr>
          <w:rFonts w:hint="eastAsia"/>
        </w:rPr>
        <w:t>в</w:t>
      </w:r>
      <w:r>
        <w:t></w:t>
      </w:r>
      <w:r>
        <w:rPr>
          <w:rFonts w:hint="eastAsia"/>
        </w:rPr>
        <w:t>процесі</w:t>
      </w:r>
      <w:r>
        <w:t></w:t>
      </w:r>
      <w:r>
        <w:rPr>
          <w:rFonts w:hint="eastAsia"/>
        </w:rPr>
        <w:t>самопрезентації</w:t>
      </w:r>
      <w:r>
        <w:t></w:t>
      </w:r>
    </w:p>
    <w:p w:rsidR="00FB1EDB" w:rsidRDefault="00FB1EDB" w:rsidP="00FB1EDB">
      <w:r>
        <w:rPr>
          <w:rFonts w:hint="eastAsia"/>
        </w:rPr>
        <w:t>У</w:t>
      </w:r>
      <w:r>
        <w:t></w:t>
      </w:r>
      <w:r>
        <w:rPr>
          <w:rFonts w:hint="eastAsia"/>
        </w:rPr>
        <w:t>дисертації</w:t>
      </w:r>
      <w:r>
        <w:t></w:t>
      </w:r>
      <w:r>
        <w:rPr>
          <w:rFonts w:hint="eastAsia"/>
        </w:rPr>
        <w:t>здійснено</w:t>
      </w:r>
      <w:r>
        <w:t></w:t>
      </w:r>
      <w:r>
        <w:rPr>
          <w:rFonts w:hint="eastAsia"/>
        </w:rPr>
        <w:t>комунікативно</w:t>
      </w:r>
      <w:r>
        <w:t></w:t>
      </w:r>
      <w:r>
        <w:rPr>
          <w:rFonts w:hint="eastAsia"/>
        </w:rPr>
        <w:t>прагматичний</w:t>
      </w:r>
      <w:r>
        <w:t></w:t>
      </w:r>
      <w:r>
        <w:rPr>
          <w:rFonts w:hint="eastAsia"/>
        </w:rPr>
        <w:t>і</w:t>
      </w:r>
      <w:r>
        <w:t></w:t>
      </w:r>
      <w:r>
        <w:rPr>
          <w:rFonts w:hint="eastAsia"/>
        </w:rPr>
        <w:t>когнітивнодискурсивний</w:t>
      </w:r>
      <w:r>
        <w:t></w:t>
      </w:r>
      <w:r>
        <w:rPr>
          <w:rFonts w:hint="eastAsia"/>
        </w:rPr>
        <w:t>аналіз</w:t>
      </w:r>
      <w:r>
        <w:t></w:t>
      </w:r>
      <w:r>
        <w:rPr>
          <w:rFonts w:hint="eastAsia"/>
        </w:rPr>
        <w:t>комунікативної</w:t>
      </w:r>
      <w:r>
        <w:t></w:t>
      </w:r>
      <w:r>
        <w:rPr>
          <w:rFonts w:hint="eastAsia"/>
        </w:rPr>
        <w:t>поведінки</w:t>
      </w:r>
      <w:r>
        <w:t></w:t>
      </w:r>
      <w:r>
        <w:rPr>
          <w:rFonts w:hint="eastAsia"/>
        </w:rPr>
        <w:t>зіркових</w:t>
      </w:r>
      <w:r>
        <w:t></w:t>
      </w:r>
      <w:r>
        <w:rPr>
          <w:rFonts w:hint="eastAsia"/>
        </w:rPr>
        <w:t>особистостей</w:t>
      </w:r>
      <w:r>
        <w:t></w:t>
      </w:r>
      <w:r>
        <w:rPr>
          <w:rFonts w:hint="eastAsia"/>
        </w:rPr>
        <w:t>в</w:t>
      </w:r>
    </w:p>
    <w:p w:rsidR="00FB1EDB" w:rsidRDefault="00FB1EDB" w:rsidP="00FB1EDB">
      <w:r>
        <w:rPr>
          <w:rFonts w:hint="eastAsia"/>
        </w:rPr>
        <w:t>англомовному</w:t>
      </w:r>
      <w:r>
        <w:t></w:t>
      </w:r>
      <w:r>
        <w:rPr>
          <w:rFonts w:hint="eastAsia"/>
        </w:rPr>
        <w:t>медіадискурсі</w:t>
      </w:r>
      <w:r>
        <w:t></w:t>
      </w:r>
      <w:r>
        <w:rPr>
          <w:rFonts w:hint="eastAsia"/>
        </w:rPr>
        <w:t>крізь</w:t>
      </w:r>
      <w:r>
        <w:t></w:t>
      </w:r>
      <w:r>
        <w:rPr>
          <w:rFonts w:hint="eastAsia"/>
        </w:rPr>
        <w:t>призму</w:t>
      </w:r>
      <w:r>
        <w:t></w:t>
      </w:r>
      <w:r>
        <w:rPr>
          <w:rFonts w:hint="eastAsia"/>
        </w:rPr>
        <w:t>гендерного</w:t>
      </w:r>
      <w:r>
        <w:t></w:t>
      </w:r>
      <w:r>
        <w:rPr>
          <w:rFonts w:hint="eastAsia"/>
        </w:rPr>
        <w:t>фактора</w:t>
      </w:r>
      <w:r>
        <w:t></w:t>
      </w:r>
      <w:r>
        <w:t></w:t>
      </w:r>
      <w:r>
        <w:rPr>
          <w:rFonts w:hint="eastAsia"/>
        </w:rPr>
        <w:t>З</w:t>
      </w:r>
      <w:r>
        <w:t></w:t>
      </w:r>
      <w:r>
        <w:rPr>
          <w:rFonts w:hint="eastAsia"/>
        </w:rPr>
        <w:t>урахуванням</w:t>
      </w:r>
    </w:p>
    <w:p w:rsidR="00FB1EDB" w:rsidRDefault="00FB1EDB" w:rsidP="00FB1EDB">
      <w:r>
        <w:rPr>
          <w:rFonts w:hint="eastAsia"/>
        </w:rPr>
        <w:t>досягнень</w:t>
      </w:r>
      <w:r>
        <w:t></w:t>
      </w:r>
      <w:r>
        <w:rPr>
          <w:rFonts w:hint="eastAsia"/>
        </w:rPr>
        <w:t>комунікативної</w:t>
      </w:r>
      <w:r>
        <w:t></w:t>
      </w:r>
      <w:r>
        <w:rPr>
          <w:rFonts w:hint="eastAsia"/>
        </w:rPr>
        <w:t>лінгвістики</w:t>
      </w:r>
      <w:r>
        <w:t></w:t>
      </w:r>
      <w:r>
        <w:t></w:t>
      </w:r>
      <w:r>
        <w:rPr>
          <w:rFonts w:hint="eastAsia"/>
        </w:rPr>
        <w:t>генристики</w:t>
      </w:r>
      <w:r>
        <w:t></w:t>
      </w:r>
      <w:r>
        <w:t></w:t>
      </w:r>
      <w:r>
        <w:rPr>
          <w:rFonts w:hint="eastAsia"/>
        </w:rPr>
        <w:t>теорії</w:t>
      </w:r>
      <w:r>
        <w:t></w:t>
      </w:r>
      <w:r>
        <w:rPr>
          <w:rFonts w:hint="eastAsia"/>
        </w:rPr>
        <w:t>масової</w:t>
      </w:r>
      <w:r>
        <w:t></w:t>
      </w:r>
      <w:r>
        <w:rPr>
          <w:rFonts w:hint="eastAsia"/>
        </w:rPr>
        <w:t>комунікації</w:t>
      </w:r>
      <w:r>
        <w:t></w:t>
      </w:r>
    </w:p>
    <w:p w:rsidR="00FB1EDB" w:rsidRDefault="00FB1EDB" w:rsidP="00FB1EDB">
      <w:r>
        <w:rPr>
          <w:rFonts w:hint="eastAsia"/>
        </w:rPr>
        <w:t>лінгвопрагматики</w:t>
      </w:r>
      <w:r>
        <w:t></w:t>
      </w:r>
      <w:r>
        <w:t></w:t>
      </w:r>
      <w:r>
        <w:rPr>
          <w:rFonts w:hint="eastAsia"/>
        </w:rPr>
        <w:t>дискурсивного</w:t>
      </w:r>
      <w:r>
        <w:t></w:t>
      </w:r>
      <w:r>
        <w:rPr>
          <w:rFonts w:hint="eastAsia"/>
        </w:rPr>
        <w:t>аналізу</w:t>
      </w:r>
      <w:r>
        <w:t></w:t>
      </w:r>
      <w:r>
        <w:rPr>
          <w:rFonts w:hint="eastAsia"/>
        </w:rPr>
        <w:t>запропоновано</w:t>
      </w:r>
      <w:r>
        <w:t></w:t>
      </w:r>
      <w:r>
        <w:rPr>
          <w:rFonts w:hint="eastAsia"/>
        </w:rPr>
        <w:t>авторське</w:t>
      </w:r>
      <w:r>
        <w:t></w:t>
      </w:r>
      <w:r>
        <w:rPr>
          <w:rFonts w:hint="eastAsia"/>
        </w:rPr>
        <w:t>визначення</w:t>
      </w:r>
    </w:p>
    <w:p w:rsidR="00FB1EDB" w:rsidRDefault="00FB1EDB" w:rsidP="00FB1EDB">
      <w:r>
        <w:rPr>
          <w:rFonts w:hint="eastAsia"/>
        </w:rPr>
        <w:t>таких</w:t>
      </w:r>
      <w:r>
        <w:t></w:t>
      </w:r>
      <w:r>
        <w:rPr>
          <w:rFonts w:hint="eastAsia"/>
        </w:rPr>
        <w:t>понять</w:t>
      </w:r>
      <w:r>
        <w:t></w:t>
      </w:r>
      <w:r>
        <w:t></w:t>
      </w:r>
      <w:r>
        <w:rPr>
          <w:rFonts w:hint="eastAsia"/>
        </w:rPr>
        <w:t>як</w:t>
      </w:r>
      <w:r>
        <w:t></w:t>
      </w:r>
      <w:r>
        <w:t></w:t>
      </w:r>
      <w:r>
        <w:rPr>
          <w:rFonts w:hint="eastAsia"/>
        </w:rPr>
        <w:t>зіркове</w:t>
      </w:r>
      <w:r>
        <w:t></w:t>
      </w:r>
      <w:r>
        <w:rPr>
          <w:rFonts w:hint="eastAsia"/>
        </w:rPr>
        <w:t>портретне</w:t>
      </w:r>
      <w:r>
        <w:t></w:t>
      </w:r>
      <w:r>
        <w:rPr>
          <w:rFonts w:hint="eastAsia"/>
        </w:rPr>
        <w:t>інтерв’ю</w:t>
      </w:r>
      <w:r>
        <w:t></w:t>
      </w:r>
      <w:r>
        <w:t></w:t>
      </w:r>
      <w:r>
        <w:t></w:t>
      </w:r>
      <w:r>
        <w:t></w:t>
      </w:r>
      <w:r>
        <w:rPr>
          <w:rFonts w:hint="eastAsia"/>
        </w:rPr>
        <w:t>публічна</w:t>
      </w:r>
      <w:r>
        <w:t></w:t>
      </w:r>
      <w:r>
        <w:rPr>
          <w:rFonts w:hint="eastAsia"/>
        </w:rPr>
        <w:t>дискурсивна</w:t>
      </w:r>
    </w:p>
    <w:p w:rsidR="00FB1EDB" w:rsidRDefault="00FB1EDB" w:rsidP="00FB1EDB">
      <w:r>
        <w:rPr>
          <w:rFonts w:hint="eastAsia"/>
        </w:rPr>
        <w:t>особистість</w:t>
      </w:r>
      <w:r>
        <w:t></w:t>
      </w:r>
      <w:r>
        <w:t></w:t>
      </w:r>
      <w:r>
        <w:t></w:t>
      </w:r>
      <w:r>
        <w:t></w:t>
      </w:r>
      <w:r>
        <w:rPr>
          <w:rFonts w:hint="eastAsia"/>
        </w:rPr>
        <w:t>персональний</w:t>
      </w:r>
      <w:r>
        <w:t></w:t>
      </w:r>
      <w:r>
        <w:rPr>
          <w:rFonts w:hint="eastAsia"/>
        </w:rPr>
        <w:t>брендинг</w:t>
      </w:r>
      <w:r>
        <w:t></w:t>
      </w:r>
      <w:r>
        <w:t></w:t>
      </w:r>
      <w:r>
        <w:t></w:t>
      </w:r>
      <w:r>
        <w:rPr>
          <w:rFonts w:hint="eastAsia"/>
        </w:rPr>
        <w:t>обґрунтовано</w:t>
      </w:r>
      <w:r>
        <w:t></w:t>
      </w:r>
      <w:r>
        <w:rPr>
          <w:rFonts w:hint="eastAsia"/>
        </w:rPr>
        <w:t>комплексний</w:t>
      </w:r>
      <w:r>
        <w:t></w:t>
      </w:r>
      <w:r>
        <w:rPr>
          <w:rFonts w:hint="eastAsia"/>
        </w:rPr>
        <w:t>підхід</w:t>
      </w:r>
      <w:r>
        <w:t></w:t>
      </w:r>
      <w:r>
        <w:rPr>
          <w:rFonts w:hint="eastAsia"/>
        </w:rPr>
        <w:t>до</w:t>
      </w:r>
    </w:p>
    <w:p w:rsidR="00FB1EDB" w:rsidRDefault="00FB1EDB" w:rsidP="00FB1EDB">
      <w:r>
        <w:rPr>
          <w:rFonts w:hint="eastAsia"/>
        </w:rPr>
        <w:t>вивчення</w:t>
      </w:r>
      <w:r>
        <w:t></w:t>
      </w:r>
      <w:r>
        <w:rPr>
          <w:rFonts w:hint="eastAsia"/>
        </w:rPr>
        <w:t>мовної</w:t>
      </w:r>
      <w:r>
        <w:t></w:t>
      </w:r>
      <w:r>
        <w:rPr>
          <w:rFonts w:hint="eastAsia"/>
        </w:rPr>
        <w:t>особистості</w:t>
      </w:r>
      <w:r>
        <w:t></w:t>
      </w:r>
      <w:r>
        <w:rPr>
          <w:rFonts w:hint="eastAsia"/>
        </w:rPr>
        <w:t>та</w:t>
      </w:r>
      <w:r>
        <w:t></w:t>
      </w:r>
      <w:r>
        <w:rPr>
          <w:rFonts w:hint="eastAsia"/>
        </w:rPr>
        <w:t>запропоновано</w:t>
      </w:r>
      <w:r>
        <w:t></w:t>
      </w:r>
      <w:r>
        <w:rPr>
          <w:rFonts w:hint="eastAsia"/>
        </w:rPr>
        <w:t>модель</w:t>
      </w:r>
      <w:r>
        <w:t></w:t>
      </w:r>
      <w:r>
        <w:rPr>
          <w:rFonts w:hint="eastAsia"/>
        </w:rPr>
        <w:t>дискурс</w:t>
      </w:r>
      <w:r>
        <w:t></w:t>
      </w:r>
      <w:r>
        <w:rPr>
          <w:rFonts w:hint="eastAsia"/>
        </w:rPr>
        <w:t>портрета</w:t>
      </w:r>
    </w:p>
    <w:p w:rsidR="00FB1EDB" w:rsidRDefault="00FB1EDB" w:rsidP="00FB1EDB">
      <w:r>
        <w:rPr>
          <w:rFonts w:hint="eastAsia"/>
        </w:rPr>
        <w:t>зіркової</w:t>
      </w:r>
      <w:r>
        <w:t></w:t>
      </w:r>
      <w:r>
        <w:rPr>
          <w:rFonts w:hint="eastAsia"/>
        </w:rPr>
        <w:t>особистості</w:t>
      </w:r>
      <w:r>
        <w:t></w:t>
      </w:r>
      <w:r>
        <w:rPr>
          <w:rFonts w:hint="eastAsia"/>
        </w:rPr>
        <w:t>й</w:t>
      </w:r>
      <w:r>
        <w:t></w:t>
      </w:r>
      <w:r>
        <w:rPr>
          <w:rFonts w:hint="eastAsia"/>
        </w:rPr>
        <w:t>структуру</w:t>
      </w:r>
      <w:r>
        <w:t></w:t>
      </w:r>
      <w:r>
        <w:rPr>
          <w:rFonts w:hint="eastAsia"/>
        </w:rPr>
        <w:t>автоіміджу</w:t>
      </w:r>
      <w:r>
        <w:t></w:t>
      </w:r>
      <w:r>
        <w:rPr>
          <w:rFonts w:hint="eastAsia"/>
        </w:rPr>
        <w:t>останньої</w:t>
      </w:r>
      <w:r>
        <w:t></w:t>
      </w:r>
    </w:p>
    <w:p w:rsidR="00FB1EDB" w:rsidRDefault="00FB1EDB" w:rsidP="00FB1EDB">
      <w:r>
        <w:rPr>
          <w:rFonts w:hint="eastAsia"/>
        </w:rPr>
        <w:t>Зіркова</w:t>
      </w:r>
      <w:r>
        <w:t></w:t>
      </w:r>
      <w:r>
        <w:rPr>
          <w:rFonts w:hint="eastAsia"/>
        </w:rPr>
        <w:t>ДО</w:t>
      </w:r>
      <w:r>
        <w:t></w:t>
      </w:r>
      <w:r>
        <w:rPr>
          <w:rFonts w:hint="eastAsia"/>
        </w:rPr>
        <w:t>в</w:t>
      </w:r>
      <w:r>
        <w:t></w:t>
      </w:r>
      <w:r>
        <w:rPr>
          <w:rFonts w:hint="eastAsia"/>
        </w:rPr>
        <w:t>медіапросторі</w:t>
      </w:r>
      <w:r>
        <w:t></w:t>
      </w:r>
      <w:r>
        <w:rPr>
          <w:rFonts w:hint="eastAsia"/>
        </w:rPr>
        <w:t>позиціонується</w:t>
      </w:r>
      <w:r>
        <w:t></w:t>
      </w:r>
      <w:r>
        <w:rPr>
          <w:rFonts w:hint="eastAsia"/>
        </w:rPr>
        <w:t>як</w:t>
      </w:r>
      <w:r>
        <w:t></w:t>
      </w:r>
      <w:r>
        <w:rPr>
          <w:rFonts w:hint="eastAsia"/>
        </w:rPr>
        <w:t>Людина</w:t>
      </w:r>
      <w:r>
        <w:t></w:t>
      </w:r>
      <w:r>
        <w:rPr>
          <w:rFonts w:hint="eastAsia"/>
        </w:rPr>
        <w:t>Бренд</w:t>
      </w:r>
      <w:r>
        <w:t></w:t>
      </w:r>
      <w:r>
        <w:t></w:t>
      </w:r>
      <w:r>
        <w:rPr>
          <w:rFonts w:hint="eastAsia"/>
        </w:rPr>
        <w:t>яка</w:t>
      </w:r>
    </w:p>
    <w:p w:rsidR="00FB1EDB" w:rsidRDefault="00FB1EDB" w:rsidP="00FB1EDB">
      <w:r>
        <w:rPr>
          <w:rFonts w:hint="eastAsia"/>
        </w:rPr>
        <w:t>екстеріоризується</w:t>
      </w:r>
      <w:r>
        <w:t></w:t>
      </w:r>
      <w:r>
        <w:rPr>
          <w:rFonts w:hint="eastAsia"/>
        </w:rPr>
        <w:t>шляхом</w:t>
      </w:r>
      <w:r>
        <w:t></w:t>
      </w:r>
      <w:r>
        <w:rPr>
          <w:rFonts w:hint="eastAsia"/>
        </w:rPr>
        <w:t>використання</w:t>
      </w:r>
      <w:r>
        <w:t></w:t>
      </w:r>
      <w:r>
        <w:rPr>
          <w:rFonts w:hint="eastAsia"/>
        </w:rPr>
        <w:t>діалектичних</w:t>
      </w:r>
      <w:r>
        <w:t></w:t>
      </w:r>
      <w:r>
        <w:rPr>
          <w:rFonts w:hint="eastAsia"/>
        </w:rPr>
        <w:t>принципів</w:t>
      </w:r>
      <w:r>
        <w:t></w:t>
      </w:r>
      <w:r>
        <w:rPr>
          <w:rFonts w:hint="eastAsia"/>
        </w:rPr>
        <w:t>як</w:t>
      </w:r>
      <w:r>
        <w:t></w:t>
      </w:r>
      <w:r>
        <w:rPr>
          <w:rFonts w:hint="eastAsia"/>
        </w:rPr>
        <w:t>основних</w:t>
      </w:r>
    </w:p>
    <w:p w:rsidR="00FB1EDB" w:rsidRDefault="00FB1EDB" w:rsidP="00FB1EDB">
      <w:r>
        <w:rPr>
          <w:rFonts w:hint="eastAsia"/>
        </w:rPr>
        <w:t>методів</w:t>
      </w:r>
      <w:r>
        <w:t></w:t>
      </w:r>
      <w:r>
        <w:rPr>
          <w:rFonts w:hint="eastAsia"/>
        </w:rPr>
        <w:t>впливу</w:t>
      </w:r>
      <w:r>
        <w:t></w:t>
      </w:r>
      <w:r>
        <w:rPr>
          <w:rFonts w:hint="eastAsia"/>
        </w:rPr>
        <w:t>в</w:t>
      </w:r>
      <w:r>
        <w:t></w:t>
      </w:r>
      <w:r>
        <w:rPr>
          <w:rFonts w:hint="eastAsia"/>
        </w:rPr>
        <w:t>середовищі</w:t>
      </w:r>
      <w:r>
        <w:t></w:t>
      </w:r>
      <w:r>
        <w:rPr>
          <w:rFonts w:hint="eastAsia"/>
        </w:rPr>
        <w:t>медіакультури</w:t>
      </w:r>
      <w:r>
        <w:t></w:t>
      </w:r>
      <w:r>
        <w:t></w:t>
      </w:r>
      <w:r>
        <w:rPr>
          <w:rFonts w:hint="eastAsia"/>
        </w:rPr>
        <w:t>зокрема</w:t>
      </w:r>
      <w:r>
        <w:t></w:t>
      </w:r>
      <w:r>
        <w:rPr>
          <w:rFonts w:hint="eastAsia"/>
        </w:rPr>
        <w:t>принципу</w:t>
      </w:r>
      <w:r>
        <w:t></w:t>
      </w:r>
      <w:r>
        <w:rPr>
          <w:rFonts w:hint="eastAsia"/>
        </w:rPr>
        <w:t>діалектичного</w:t>
      </w:r>
    </w:p>
    <w:p w:rsidR="00FB1EDB" w:rsidRDefault="00FB1EDB" w:rsidP="00FB1EDB">
      <w:r>
        <w:rPr>
          <w:rFonts w:hint="eastAsia"/>
        </w:rPr>
        <w:t>взаємозв’язку</w:t>
      </w:r>
      <w:r>
        <w:t></w:t>
      </w:r>
      <w:r>
        <w:rPr>
          <w:rFonts w:hint="eastAsia"/>
        </w:rPr>
        <w:t>й</w:t>
      </w:r>
      <w:r>
        <w:t></w:t>
      </w:r>
      <w:r>
        <w:rPr>
          <w:rFonts w:hint="eastAsia"/>
        </w:rPr>
        <w:t>закону</w:t>
      </w:r>
      <w:r>
        <w:t></w:t>
      </w:r>
      <w:r>
        <w:rPr>
          <w:rFonts w:hint="eastAsia"/>
        </w:rPr>
        <w:t>єдності</w:t>
      </w:r>
      <w:r>
        <w:t></w:t>
      </w:r>
      <w:r>
        <w:rPr>
          <w:rFonts w:hint="eastAsia"/>
        </w:rPr>
        <w:t>протилежностей</w:t>
      </w:r>
      <w:r>
        <w:t></w:t>
      </w:r>
      <w:r>
        <w:t></w:t>
      </w:r>
      <w:r>
        <w:rPr>
          <w:rFonts w:hint="eastAsia"/>
        </w:rPr>
        <w:t>У</w:t>
      </w:r>
      <w:r>
        <w:t></w:t>
      </w:r>
      <w:r>
        <w:rPr>
          <w:rFonts w:hint="eastAsia"/>
        </w:rPr>
        <w:t>цьому</w:t>
      </w:r>
      <w:r>
        <w:t></w:t>
      </w:r>
      <w:r>
        <w:rPr>
          <w:rFonts w:hint="eastAsia"/>
        </w:rPr>
        <w:t>простежуємо</w:t>
      </w:r>
    </w:p>
    <w:p w:rsidR="00FB1EDB" w:rsidRDefault="00FB1EDB" w:rsidP="00FB1EDB">
      <w:r>
        <w:rPr>
          <w:rFonts w:hint="eastAsia"/>
        </w:rPr>
        <w:t>діалектичну</w:t>
      </w:r>
      <w:r>
        <w:t></w:t>
      </w:r>
      <w:r>
        <w:rPr>
          <w:rFonts w:hint="eastAsia"/>
        </w:rPr>
        <w:t>природу</w:t>
      </w:r>
      <w:r>
        <w:t></w:t>
      </w:r>
      <w:r>
        <w:rPr>
          <w:rFonts w:hint="eastAsia"/>
        </w:rPr>
        <w:t>брендингізації</w:t>
      </w:r>
      <w:r>
        <w:t></w:t>
      </w:r>
      <w:r>
        <w:rPr>
          <w:rFonts w:hint="eastAsia"/>
        </w:rPr>
        <w:t>сучасного</w:t>
      </w:r>
      <w:r>
        <w:t></w:t>
      </w:r>
      <w:r>
        <w:rPr>
          <w:rFonts w:hint="eastAsia"/>
        </w:rPr>
        <w:t>суспільства</w:t>
      </w:r>
      <w:r>
        <w:t></w:t>
      </w:r>
    </w:p>
    <w:p w:rsidR="00FB1EDB" w:rsidRDefault="00FB1EDB" w:rsidP="00FB1EDB">
      <w:r>
        <w:rPr>
          <w:rFonts w:hint="eastAsia"/>
        </w:rPr>
        <w:t>ЗПІ</w:t>
      </w:r>
      <w:r>
        <w:t></w:t>
      </w:r>
      <w:r>
        <w:t></w:t>
      </w:r>
      <w:r>
        <w:rPr>
          <w:rFonts w:hint="eastAsia"/>
        </w:rPr>
        <w:t>обране</w:t>
      </w:r>
      <w:r>
        <w:t></w:t>
      </w:r>
      <w:r>
        <w:rPr>
          <w:rFonts w:hint="eastAsia"/>
        </w:rPr>
        <w:t>як</w:t>
      </w:r>
      <w:r>
        <w:t></w:t>
      </w:r>
      <w:r>
        <w:rPr>
          <w:rFonts w:hint="eastAsia"/>
        </w:rPr>
        <w:t>арена</w:t>
      </w:r>
      <w:r>
        <w:t></w:t>
      </w:r>
      <w:r>
        <w:rPr>
          <w:rFonts w:hint="eastAsia"/>
        </w:rPr>
        <w:t>мовленнєвої</w:t>
      </w:r>
      <w:r>
        <w:t></w:t>
      </w:r>
      <w:r>
        <w:rPr>
          <w:rFonts w:hint="eastAsia"/>
        </w:rPr>
        <w:t>діяльності</w:t>
      </w:r>
      <w:r>
        <w:t></w:t>
      </w:r>
      <w:r>
        <w:rPr>
          <w:rFonts w:hint="eastAsia"/>
        </w:rPr>
        <w:t>англомовних</w:t>
      </w:r>
      <w:r>
        <w:t></w:t>
      </w:r>
      <w:r>
        <w:rPr>
          <w:rFonts w:hint="eastAsia"/>
        </w:rPr>
        <w:t>респондентів</w:t>
      </w:r>
      <w:r>
        <w:t></w:t>
      </w:r>
      <w:r>
        <w:t></w:t>
      </w:r>
      <w:r>
        <w:rPr>
          <w:rFonts w:hint="eastAsia"/>
        </w:rPr>
        <w:t>є</w:t>
      </w:r>
    </w:p>
    <w:p w:rsidR="00FB1EDB" w:rsidRDefault="00FB1EDB" w:rsidP="00FB1EDB">
      <w:r>
        <w:rPr>
          <w:rFonts w:hint="eastAsia"/>
        </w:rPr>
        <w:t>технікою</w:t>
      </w:r>
      <w:r>
        <w:t></w:t>
      </w:r>
      <w:r>
        <w:rPr>
          <w:rFonts w:hint="eastAsia"/>
        </w:rPr>
        <w:t>ведення</w:t>
      </w:r>
      <w:r>
        <w:t></w:t>
      </w:r>
      <w:r>
        <w:rPr>
          <w:rFonts w:hint="eastAsia"/>
        </w:rPr>
        <w:t>дружньої</w:t>
      </w:r>
      <w:r>
        <w:t></w:t>
      </w:r>
      <w:r>
        <w:rPr>
          <w:rFonts w:hint="eastAsia"/>
        </w:rPr>
        <w:t>розмови</w:t>
      </w:r>
      <w:r>
        <w:t></w:t>
      </w:r>
      <w:r>
        <w:rPr>
          <w:rFonts w:hint="eastAsia"/>
        </w:rPr>
        <w:t>однієї</w:t>
      </w:r>
      <w:r>
        <w:t></w:t>
      </w:r>
      <w:r>
        <w:rPr>
          <w:rFonts w:hint="eastAsia"/>
        </w:rPr>
        <w:t>зіркової</w:t>
      </w:r>
      <w:r>
        <w:t></w:t>
      </w:r>
      <w:r>
        <w:rPr>
          <w:rFonts w:hint="eastAsia"/>
        </w:rPr>
        <w:t>особистості</w:t>
      </w:r>
      <w:r>
        <w:t></w:t>
      </w:r>
      <w:r>
        <w:rPr>
          <w:rFonts w:hint="eastAsia"/>
        </w:rPr>
        <w:t>з</w:t>
      </w:r>
      <w:r>
        <w:t></w:t>
      </w:r>
      <w:r>
        <w:rPr>
          <w:rFonts w:hint="eastAsia"/>
        </w:rPr>
        <w:t>іншою</w:t>
      </w:r>
      <w:r>
        <w:t></w:t>
      </w:r>
      <w:r>
        <w:rPr>
          <w:rFonts w:hint="eastAsia"/>
        </w:rPr>
        <w:t>відомою</w:t>
      </w:r>
    </w:p>
    <w:p w:rsidR="00FB1EDB" w:rsidRDefault="00FB1EDB" w:rsidP="00FB1EDB">
      <w:r>
        <w:rPr>
          <w:rFonts w:hint="eastAsia"/>
        </w:rPr>
        <w:t>персоною</w:t>
      </w:r>
      <w:r>
        <w:t></w:t>
      </w:r>
      <w:r>
        <w:t></w:t>
      </w:r>
      <w:r>
        <w:rPr>
          <w:rFonts w:hint="eastAsia"/>
        </w:rPr>
        <w:t>Як</w:t>
      </w:r>
      <w:r>
        <w:t></w:t>
      </w:r>
      <w:r>
        <w:rPr>
          <w:rFonts w:hint="eastAsia"/>
        </w:rPr>
        <w:t>різновид</w:t>
      </w:r>
      <w:r>
        <w:t></w:t>
      </w:r>
      <w:r>
        <w:rPr>
          <w:rFonts w:hint="eastAsia"/>
        </w:rPr>
        <w:t>портретних</w:t>
      </w:r>
      <w:r>
        <w:t></w:t>
      </w:r>
      <w:r>
        <w:t></w:t>
      </w:r>
      <w:r>
        <w:rPr>
          <w:rFonts w:hint="eastAsia"/>
        </w:rPr>
        <w:t>ЗПІ</w:t>
      </w:r>
      <w:r>
        <w:t></w:t>
      </w:r>
      <w:r>
        <w:rPr>
          <w:rFonts w:hint="eastAsia"/>
        </w:rPr>
        <w:t>належать</w:t>
      </w:r>
      <w:r>
        <w:t></w:t>
      </w:r>
      <w:r>
        <w:rPr>
          <w:rFonts w:hint="eastAsia"/>
        </w:rPr>
        <w:t>до</w:t>
      </w:r>
      <w:r>
        <w:t></w:t>
      </w:r>
      <w:r>
        <w:rPr>
          <w:rFonts w:hint="eastAsia"/>
        </w:rPr>
        <w:t>інформаційно</w:t>
      </w:r>
      <w:r>
        <w:t></w:t>
      </w:r>
      <w:r>
        <w:rPr>
          <w:rFonts w:hint="eastAsia"/>
        </w:rPr>
        <w:t>аналітичних</w:t>
      </w:r>
    </w:p>
    <w:p w:rsidR="00FB1EDB" w:rsidRDefault="00FB1EDB" w:rsidP="00FB1EDB">
      <w:r>
        <w:rPr>
          <w:rFonts w:hint="eastAsia"/>
        </w:rPr>
        <w:t>інтерв’ю</w:t>
      </w:r>
      <w:r>
        <w:t></w:t>
      </w:r>
      <w:r>
        <w:rPr>
          <w:rFonts w:hint="eastAsia"/>
        </w:rPr>
        <w:t>із</w:t>
      </w:r>
      <w:r>
        <w:t></w:t>
      </w:r>
      <w:r>
        <w:rPr>
          <w:rFonts w:hint="eastAsia"/>
        </w:rPr>
        <w:t>селебриті</w:t>
      </w:r>
      <w:r>
        <w:t></w:t>
      </w:r>
      <w:r>
        <w:rPr>
          <w:rFonts w:hint="eastAsia"/>
        </w:rPr>
        <w:t>персоною</w:t>
      </w:r>
      <w:r>
        <w:t></w:t>
      </w:r>
      <w:r>
        <w:t></w:t>
      </w:r>
      <w:r>
        <w:rPr>
          <w:rFonts w:hint="eastAsia"/>
        </w:rPr>
        <w:t>Цей</w:t>
      </w:r>
      <w:r>
        <w:t></w:t>
      </w:r>
      <w:r>
        <w:rPr>
          <w:rFonts w:hint="eastAsia"/>
        </w:rPr>
        <w:t>різновид</w:t>
      </w:r>
      <w:r>
        <w:t></w:t>
      </w:r>
      <w:r>
        <w:rPr>
          <w:rFonts w:hint="eastAsia"/>
        </w:rPr>
        <w:t>інтерв’ю</w:t>
      </w:r>
      <w:r>
        <w:t></w:t>
      </w:r>
      <w:r>
        <w:rPr>
          <w:rFonts w:hint="eastAsia"/>
        </w:rPr>
        <w:t>набуває</w:t>
      </w:r>
      <w:r>
        <w:t></w:t>
      </w:r>
      <w:r>
        <w:rPr>
          <w:rFonts w:hint="eastAsia"/>
        </w:rPr>
        <w:t>форми</w:t>
      </w:r>
    </w:p>
    <w:p w:rsidR="00FB1EDB" w:rsidRDefault="00FB1EDB" w:rsidP="00FB1EDB">
      <w:r>
        <w:rPr>
          <w:rFonts w:hint="eastAsia"/>
        </w:rPr>
        <w:t>публічного</w:t>
      </w:r>
      <w:r>
        <w:t></w:t>
      </w:r>
      <w:r>
        <w:rPr>
          <w:rFonts w:hint="eastAsia"/>
        </w:rPr>
        <w:t>діалогу</w:t>
      </w:r>
      <w:r>
        <w:t></w:t>
      </w:r>
      <w:r>
        <w:t></w:t>
      </w:r>
      <w:r>
        <w:rPr>
          <w:rFonts w:hint="eastAsia"/>
        </w:rPr>
        <w:t>не</w:t>
      </w:r>
      <w:r>
        <w:t></w:t>
      </w:r>
      <w:r>
        <w:rPr>
          <w:rFonts w:hint="eastAsia"/>
        </w:rPr>
        <w:t>має</w:t>
      </w:r>
      <w:r>
        <w:t></w:t>
      </w:r>
      <w:r>
        <w:rPr>
          <w:rFonts w:hint="eastAsia"/>
        </w:rPr>
        <w:t>офіційного</w:t>
      </w:r>
      <w:r>
        <w:t></w:t>
      </w:r>
      <w:r>
        <w:rPr>
          <w:rFonts w:hint="eastAsia"/>
        </w:rPr>
        <w:t>характеру</w:t>
      </w:r>
      <w:r>
        <w:t></w:t>
      </w:r>
      <w:r>
        <w:rPr>
          <w:rFonts w:hint="eastAsia"/>
        </w:rPr>
        <w:t>і</w:t>
      </w:r>
      <w:r>
        <w:t></w:t>
      </w:r>
      <w:r>
        <w:rPr>
          <w:rFonts w:hint="eastAsia"/>
        </w:rPr>
        <w:t>спрямований</w:t>
      </w:r>
      <w:r>
        <w:t></w:t>
      </w:r>
      <w:r>
        <w:rPr>
          <w:rFonts w:hint="eastAsia"/>
        </w:rPr>
        <w:t>на</w:t>
      </w:r>
      <w:r>
        <w:t></w:t>
      </w:r>
      <w:r>
        <w:rPr>
          <w:rFonts w:hint="eastAsia"/>
        </w:rPr>
        <w:t>розкриття</w:t>
      </w:r>
    </w:p>
    <w:p w:rsidR="00FB1EDB" w:rsidRDefault="00FB1EDB" w:rsidP="00FB1EDB">
      <w:r>
        <w:rPr>
          <w:rFonts w:hint="eastAsia"/>
        </w:rPr>
        <w:t>особистісних</w:t>
      </w:r>
      <w:r>
        <w:t></w:t>
      </w:r>
      <w:r>
        <w:rPr>
          <w:rFonts w:hint="eastAsia"/>
        </w:rPr>
        <w:t>характеристик</w:t>
      </w:r>
      <w:r>
        <w:t></w:t>
      </w:r>
      <w:r>
        <w:rPr>
          <w:rFonts w:hint="eastAsia"/>
        </w:rPr>
        <w:t>співрозмовника</w:t>
      </w:r>
      <w:r>
        <w:t></w:t>
      </w:r>
      <w:r>
        <w:rPr>
          <w:rFonts w:hint="eastAsia"/>
        </w:rPr>
        <w:t>з</w:t>
      </w:r>
      <w:r>
        <w:t></w:t>
      </w:r>
      <w:r>
        <w:rPr>
          <w:rFonts w:hint="eastAsia"/>
        </w:rPr>
        <w:t>метою</w:t>
      </w:r>
      <w:r>
        <w:t></w:t>
      </w:r>
      <w:r>
        <w:rPr>
          <w:rFonts w:hint="eastAsia"/>
        </w:rPr>
        <w:t>створення</w:t>
      </w:r>
      <w:r>
        <w:t></w:t>
      </w:r>
      <w:r>
        <w:rPr>
          <w:rFonts w:hint="eastAsia"/>
        </w:rPr>
        <w:t>його</w:t>
      </w:r>
      <w:r>
        <w:t></w:t>
      </w:r>
      <w:r>
        <w:rPr>
          <w:rFonts w:hint="eastAsia"/>
        </w:rPr>
        <w:t>емоційно</w:t>
      </w:r>
      <w:r>
        <w:t></w:t>
      </w:r>
    </w:p>
    <w:p w:rsidR="00FB1EDB" w:rsidRDefault="00FB1EDB" w:rsidP="00FB1EDB">
      <w:r>
        <w:t></w:t>
      </w:r>
      <w:r>
        <w:t></w:t>
      </w:r>
      <w:r>
        <w:t></w:t>
      </w:r>
    </w:p>
    <w:p w:rsidR="00FB1EDB" w:rsidRDefault="00FB1EDB" w:rsidP="00FB1EDB">
      <w:r>
        <w:rPr>
          <w:rFonts w:hint="eastAsia"/>
        </w:rPr>
        <w:t>психологічного</w:t>
      </w:r>
      <w:r>
        <w:t></w:t>
      </w:r>
      <w:r>
        <w:rPr>
          <w:rFonts w:hint="eastAsia"/>
        </w:rPr>
        <w:t>портрета</w:t>
      </w:r>
      <w:r>
        <w:t></w:t>
      </w:r>
      <w:r>
        <w:t></w:t>
      </w:r>
      <w:r>
        <w:rPr>
          <w:rFonts w:hint="eastAsia"/>
        </w:rPr>
        <w:t>Жанрова</w:t>
      </w:r>
      <w:r>
        <w:t></w:t>
      </w:r>
      <w:r>
        <w:rPr>
          <w:rFonts w:hint="eastAsia"/>
        </w:rPr>
        <w:t>специфіка</w:t>
      </w:r>
      <w:r>
        <w:t></w:t>
      </w:r>
      <w:r>
        <w:rPr>
          <w:rFonts w:hint="eastAsia"/>
        </w:rPr>
        <w:t>сучасних</w:t>
      </w:r>
      <w:r>
        <w:t></w:t>
      </w:r>
      <w:r>
        <w:rPr>
          <w:rFonts w:hint="eastAsia"/>
        </w:rPr>
        <w:t>англомовних</w:t>
      </w:r>
      <w:r>
        <w:t></w:t>
      </w:r>
      <w:r>
        <w:rPr>
          <w:rFonts w:hint="eastAsia"/>
        </w:rPr>
        <w:t>ЗПІ</w:t>
      </w:r>
    </w:p>
    <w:p w:rsidR="00FB1EDB" w:rsidRDefault="00FB1EDB" w:rsidP="00FB1EDB">
      <w:r>
        <w:rPr>
          <w:rFonts w:hint="eastAsia"/>
        </w:rPr>
        <w:t>відрізняється</w:t>
      </w:r>
      <w:r>
        <w:t></w:t>
      </w:r>
      <w:r>
        <w:rPr>
          <w:rFonts w:hint="eastAsia"/>
        </w:rPr>
        <w:t>від</w:t>
      </w:r>
      <w:r>
        <w:t></w:t>
      </w:r>
      <w:r>
        <w:rPr>
          <w:rFonts w:hint="eastAsia"/>
        </w:rPr>
        <w:t>класичних</w:t>
      </w:r>
      <w:r>
        <w:t></w:t>
      </w:r>
      <w:r>
        <w:rPr>
          <w:rFonts w:hint="eastAsia"/>
        </w:rPr>
        <w:t>ПІ</w:t>
      </w:r>
      <w:r>
        <w:t></w:t>
      </w:r>
      <w:r>
        <w:rPr>
          <w:rFonts w:hint="eastAsia"/>
        </w:rPr>
        <w:t>складністю</w:t>
      </w:r>
      <w:r>
        <w:t></w:t>
      </w:r>
      <w:r>
        <w:rPr>
          <w:rFonts w:hint="eastAsia"/>
        </w:rPr>
        <w:t>компонентів</w:t>
      </w:r>
      <w:r>
        <w:t></w:t>
      </w:r>
      <w:r>
        <w:t></w:t>
      </w:r>
      <w:r>
        <w:rPr>
          <w:rFonts w:hint="eastAsia"/>
        </w:rPr>
        <w:t>Для</w:t>
      </w:r>
      <w:r>
        <w:t></w:t>
      </w:r>
      <w:r>
        <w:rPr>
          <w:rFonts w:hint="eastAsia"/>
        </w:rPr>
        <w:t>різновиду</w:t>
      </w:r>
      <w:r>
        <w:t></w:t>
      </w:r>
      <w:r>
        <w:rPr>
          <w:rFonts w:hint="eastAsia"/>
        </w:rPr>
        <w:t>ЗПІ</w:t>
      </w:r>
      <w:r>
        <w:t></w:t>
      </w:r>
      <w:r>
        <w:t></w:t>
      </w:r>
      <w:r>
        <w:rPr>
          <w:rFonts w:hint="eastAsia"/>
        </w:rPr>
        <w:t>який</w:t>
      </w:r>
    </w:p>
    <w:p w:rsidR="00FB1EDB" w:rsidRDefault="00FB1EDB" w:rsidP="00FB1EDB">
      <w:r>
        <w:rPr>
          <w:rFonts w:hint="eastAsia"/>
        </w:rPr>
        <w:t>набув</w:t>
      </w:r>
      <w:r>
        <w:t></w:t>
      </w:r>
      <w:r>
        <w:rPr>
          <w:rFonts w:hint="eastAsia"/>
        </w:rPr>
        <w:t>назви</w:t>
      </w:r>
      <w:r>
        <w:t></w:t>
      </w:r>
      <w:r>
        <w:rPr>
          <w:rFonts w:hint="eastAsia"/>
        </w:rPr>
        <w:t>наративного</w:t>
      </w:r>
      <w:r>
        <w:t></w:t>
      </w:r>
      <w:r>
        <w:t></w:t>
      </w:r>
      <w:r>
        <w:rPr>
          <w:rFonts w:hint="eastAsia"/>
        </w:rPr>
        <w:t>характерне</w:t>
      </w:r>
      <w:r>
        <w:t></w:t>
      </w:r>
      <w:r>
        <w:rPr>
          <w:rFonts w:hint="eastAsia"/>
        </w:rPr>
        <w:t>перенесення</w:t>
      </w:r>
      <w:r>
        <w:t></w:t>
      </w:r>
      <w:r>
        <w:rPr>
          <w:rFonts w:hint="eastAsia"/>
        </w:rPr>
        <w:t>акценту</w:t>
      </w:r>
      <w:r>
        <w:t></w:t>
      </w:r>
      <w:r>
        <w:rPr>
          <w:rFonts w:hint="eastAsia"/>
        </w:rPr>
        <w:t>з</w:t>
      </w:r>
      <w:r>
        <w:t></w:t>
      </w:r>
      <w:r>
        <w:rPr>
          <w:rFonts w:hint="eastAsia"/>
        </w:rPr>
        <w:t>діалогічної</w:t>
      </w:r>
      <w:r>
        <w:t></w:t>
      </w:r>
      <w:r>
        <w:rPr>
          <w:rFonts w:hint="eastAsia"/>
        </w:rPr>
        <w:t>форми</w:t>
      </w:r>
    </w:p>
    <w:p w:rsidR="00FB1EDB" w:rsidRDefault="00FB1EDB" w:rsidP="00FB1EDB">
      <w:r>
        <w:rPr>
          <w:rFonts w:hint="eastAsia"/>
        </w:rPr>
        <w:t>оформлення</w:t>
      </w:r>
      <w:r>
        <w:t></w:t>
      </w:r>
      <w:r>
        <w:rPr>
          <w:rFonts w:hint="eastAsia"/>
        </w:rPr>
        <w:t>дискурсу</w:t>
      </w:r>
      <w:r>
        <w:t></w:t>
      </w:r>
      <w:r>
        <w:rPr>
          <w:rFonts w:hint="eastAsia"/>
        </w:rPr>
        <w:t>на</w:t>
      </w:r>
      <w:r>
        <w:t></w:t>
      </w:r>
      <w:r>
        <w:rPr>
          <w:rFonts w:hint="eastAsia"/>
        </w:rPr>
        <w:t>напівдіалогізовану</w:t>
      </w:r>
      <w:r>
        <w:t></w:t>
      </w:r>
      <w:r>
        <w:rPr>
          <w:rFonts w:hint="eastAsia"/>
        </w:rPr>
        <w:t>авторську</w:t>
      </w:r>
      <w:r>
        <w:t></w:t>
      </w:r>
      <w:r>
        <w:rPr>
          <w:rFonts w:hint="eastAsia"/>
        </w:rPr>
        <w:t>мову</w:t>
      </w:r>
      <w:r>
        <w:t></w:t>
      </w:r>
      <w:r>
        <w:t></w:t>
      </w:r>
      <w:r>
        <w:rPr>
          <w:rFonts w:hint="eastAsia"/>
        </w:rPr>
        <w:t>коли</w:t>
      </w:r>
      <w:r>
        <w:t></w:t>
      </w:r>
      <w:r>
        <w:rPr>
          <w:rFonts w:hint="eastAsia"/>
        </w:rPr>
        <w:t>особистість</w:t>
      </w:r>
    </w:p>
    <w:p w:rsidR="00FB1EDB" w:rsidRDefault="00FB1EDB" w:rsidP="00FB1EDB">
      <w:r>
        <w:rPr>
          <w:rFonts w:hint="eastAsia"/>
        </w:rPr>
        <w:t>респондентів</w:t>
      </w:r>
      <w:r>
        <w:t></w:t>
      </w:r>
      <w:r>
        <w:rPr>
          <w:rFonts w:hint="eastAsia"/>
        </w:rPr>
        <w:t>зображується</w:t>
      </w:r>
      <w:r>
        <w:t></w:t>
      </w:r>
      <w:r>
        <w:rPr>
          <w:rFonts w:hint="eastAsia"/>
        </w:rPr>
        <w:t>через</w:t>
      </w:r>
      <w:r>
        <w:t></w:t>
      </w:r>
      <w:r>
        <w:rPr>
          <w:rFonts w:hint="eastAsia"/>
        </w:rPr>
        <w:t>оповідну</w:t>
      </w:r>
      <w:r>
        <w:t></w:t>
      </w:r>
      <w:r>
        <w:rPr>
          <w:rFonts w:hint="eastAsia"/>
        </w:rPr>
        <w:t>манеру</w:t>
      </w:r>
      <w:r>
        <w:t></w:t>
      </w:r>
      <w:r>
        <w:rPr>
          <w:rFonts w:hint="eastAsia"/>
        </w:rPr>
        <w:t>викладу</w:t>
      </w:r>
      <w:r>
        <w:t></w:t>
      </w:r>
      <w:r>
        <w:rPr>
          <w:rFonts w:hint="eastAsia"/>
        </w:rPr>
        <w:t>матеріалів</w:t>
      </w:r>
      <w:r>
        <w:t></w:t>
      </w:r>
      <w:r>
        <w:rPr>
          <w:rFonts w:hint="eastAsia"/>
        </w:rPr>
        <w:t>інтерв’ю</w:t>
      </w:r>
      <w:r>
        <w:t></w:t>
      </w:r>
    </w:p>
    <w:p w:rsidR="00FB1EDB" w:rsidRDefault="00FB1EDB" w:rsidP="00FB1EDB">
      <w:r>
        <w:rPr>
          <w:rFonts w:hint="eastAsia"/>
        </w:rPr>
        <w:t>Класична</w:t>
      </w:r>
      <w:r>
        <w:t></w:t>
      </w:r>
      <w:r>
        <w:rPr>
          <w:rFonts w:hint="eastAsia"/>
        </w:rPr>
        <w:t>модель</w:t>
      </w:r>
      <w:r>
        <w:t></w:t>
      </w:r>
      <w:r>
        <w:rPr>
          <w:rFonts w:hint="eastAsia"/>
        </w:rPr>
        <w:t>МО</w:t>
      </w:r>
      <w:r>
        <w:t></w:t>
      </w:r>
      <w:r>
        <w:rPr>
          <w:rFonts w:hint="eastAsia"/>
        </w:rPr>
        <w:t>дає</w:t>
      </w:r>
      <w:r>
        <w:t></w:t>
      </w:r>
      <w:r>
        <w:rPr>
          <w:rFonts w:hint="eastAsia"/>
        </w:rPr>
        <w:t>змогу</w:t>
      </w:r>
      <w:r>
        <w:t></w:t>
      </w:r>
      <w:r>
        <w:rPr>
          <w:rFonts w:hint="eastAsia"/>
        </w:rPr>
        <w:t>отримати</w:t>
      </w:r>
      <w:r>
        <w:t></w:t>
      </w:r>
      <w:r>
        <w:rPr>
          <w:rFonts w:hint="eastAsia"/>
        </w:rPr>
        <w:t>уявлення</w:t>
      </w:r>
      <w:r>
        <w:t></w:t>
      </w:r>
      <w:r>
        <w:rPr>
          <w:rFonts w:hint="eastAsia"/>
        </w:rPr>
        <w:t>про</w:t>
      </w:r>
      <w:r>
        <w:t></w:t>
      </w:r>
      <w:r>
        <w:rPr>
          <w:rFonts w:hint="eastAsia"/>
        </w:rPr>
        <w:t>ДО</w:t>
      </w:r>
      <w:r>
        <w:t></w:t>
      </w:r>
      <w:r>
        <w:rPr>
          <w:rFonts w:hint="eastAsia"/>
        </w:rPr>
        <w:t>англомовної</w:t>
      </w:r>
    </w:p>
    <w:p w:rsidR="00FB1EDB" w:rsidRDefault="00FB1EDB" w:rsidP="00FB1EDB">
      <w:r>
        <w:rPr>
          <w:rFonts w:hint="eastAsia"/>
        </w:rPr>
        <w:t>зірки</w:t>
      </w:r>
      <w:r>
        <w:t></w:t>
      </w:r>
      <w:r>
        <w:rPr>
          <w:rFonts w:hint="eastAsia"/>
        </w:rPr>
        <w:t>у</w:t>
      </w:r>
      <w:r>
        <w:t></w:t>
      </w:r>
      <w:r>
        <w:rPr>
          <w:rFonts w:hint="eastAsia"/>
        </w:rPr>
        <w:t>форматі</w:t>
      </w:r>
      <w:r>
        <w:t></w:t>
      </w:r>
      <w:r>
        <w:rPr>
          <w:rFonts w:hint="eastAsia"/>
        </w:rPr>
        <w:t>дискурс</w:t>
      </w:r>
      <w:r>
        <w:t></w:t>
      </w:r>
      <w:r>
        <w:rPr>
          <w:rFonts w:hint="eastAsia"/>
        </w:rPr>
        <w:t>портрета</w:t>
      </w:r>
      <w:r>
        <w:t></w:t>
      </w:r>
      <w:r>
        <w:t></w:t>
      </w:r>
      <w:r>
        <w:rPr>
          <w:rFonts w:hint="eastAsia"/>
        </w:rPr>
        <w:t>Підставою</w:t>
      </w:r>
      <w:r>
        <w:t></w:t>
      </w:r>
      <w:r>
        <w:rPr>
          <w:rFonts w:hint="eastAsia"/>
        </w:rPr>
        <w:t>для</w:t>
      </w:r>
      <w:r>
        <w:t></w:t>
      </w:r>
      <w:r>
        <w:rPr>
          <w:rFonts w:hint="eastAsia"/>
        </w:rPr>
        <w:t>звернення</w:t>
      </w:r>
      <w:r>
        <w:t></w:t>
      </w:r>
      <w:r>
        <w:rPr>
          <w:rFonts w:hint="eastAsia"/>
        </w:rPr>
        <w:t>до</w:t>
      </w:r>
      <w:r>
        <w:t></w:t>
      </w:r>
      <w:r>
        <w:rPr>
          <w:rFonts w:hint="eastAsia"/>
        </w:rPr>
        <w:t>дискурспортрета</w:t>
      </w:r>
      <w:r>
        <w:t></w:t>
      </w:r>
      <w:r>
        <w:rPr>
          <w:rFonts w:hint="eastAsia"/>
        </w:rPr>
        <w:t>вважаємо</w:t>
      </w:r>
      <w:r>
        <w:t></w:t>
      </w:r>
      <w:r>
        <w:rPr>
          <w:rFonts w:hint="eastAsia"/>
        </w:rPr>
        <w:t>розуміння</w:t>
      </w:r>
      <w:r>
        <w:t></w:t>
      </w:r>
      <w:r>
        <w:rPr>
          <w:rFonts w:hint="eastAsia"/>
        </w:rPr>
        <w:t>зіркових</w:t>
      </w:r>
      <w:r>
        <w:t></w:t>
      </w:r>
      <w:r>
        <w:rPr>
          <w:rFonts w:hint="eastAsia"/>
        </w:rPr>
        <w:t>інтерв’ю</w:t>
      </w:r>
      <w:r>
        <w:t></w:t>
      </w:r>
      <w:r>
        <w:rPr>
          <w:rFonts w:hint="eastAsia"/>
        </w:rPr>
        <w:t>як</w:t>
      </w:r>
      <w:r>
        <w:t></w:t>
      </w:r>
      <w:r>
        <w:rPr>
          <w:rFonts w:hint="eastAsia"/>
        </w:rPr>
        <w:t>друкованих</w:t>
      </w:r>
      <w:r>
        <w:t></w:t>
      </w:r>
      <w:r>
        <w:rPr>
          <w:rFonts w:hint="eastAsia"/>
        </w:rPr>
        <w:t>текстів</w:t>
      </w:r>
      <w:r>
        <w:t></w:t>
      </w:r>
      <w:r>
        <w:rPr>
          <w:rFonts w:hint="eastAsia"/>
        </w:rPr>
        <w:t>у</w:t>
      </w:r>
    </w:p>
    <w:p w:rsidR="00FB1EDB" w:rsidRDefault="00FB1EDB" w:rsidP="00FB1EDB">
      <w:r>
        <w:rPr>
          <w:rFonts w:hint="eastAsia"/>
        </w:rPr>
        <w:t>соціальному</w:t>
      </w:r>
      <w:r>
        <w:t></w:t>
      </w:r>
      <w:r>
        <w:rPr>
          <w:rFonts w:hint="eastAsia"/>
        </w:rPr>
        <w:t>контексті</w:t>
      </w:r>
      <w:r>
        <w:t></w:t>
      </w:r>
      <w:r>
        <w:t></w:t>
      </w:r>
      <w:r>
        <w:rPr>
          <w:rFonts w:hint="eastAsia"/>
        </w:rPr>
        <w:t>які</w:t>
      </w:r>
      <w:r>
        <w:t></w:t>
      </w:r>
      <w:r>
        <w:rPr>
          <w:rFonts w:hint="eastAsia"/>
        </w:rPr>
        <w:t>дають</w:t>
      </w:r>
      <w:r>
        <w:t></w:t>
      </w:r>
      <w:r>
        <w:rPr>
          <w:rFonts w:hint="eastAsia"/>
        </w:rPr>
        <w:t>уявлення</w:t>
      </w:r>
      <w:r>
        <w:t></w:t>
      </w:r>
      <w:r>
        <w:rPr>
          <w:rFonts w:hint="eastAsia"/>
        </w:rPr>
        <w:t>про</w:t>
      </w:r>
      <w:r>
        <w:t></w:t>
      </w:r>
      <w:r>
        <w:rPr>
          <w:rFonts w:hint="eastAsia"/>
        </w:rPr>
        <w:t>продуцента</w:t>
      </w:r>
      <w:r>
        <w:t></w:t>
      </w:r>
      <w:r>
        <w:rPr>
          <w:rFonts w:hint="eastAsia"/>
        </w:rPr>
        <w:t>мовлення</w:t>
      </w:r>
      <w:r>
        <w:t></w:t>
      </w:r>
      <w:r>
        <w:t></w:t>
      </w:r>
      <w:r>
        <w:rPr>
          <w:rFonts w:hint="eastAsia"/>
        </w:rPr>
        <w:t>Складові</w:t>
      </w:r>
    </w:p>
    <w:p w:rsidR="00FB1EDB" w:rsidRDefault="00FB1EDB" w:rsidP="00FB1EDB">
      <w:r>
        <w:rPr>
          <w:rFonts w:hint="eastAsia"/>
        </w:rPr>
        <w:t>частини</w:t>
      </w:r>
      <w:r>
        <w:t></w:t>
      </w:r>
      <w:r>
        <w:rPr>
          <w:rFonts w:hint="eastAsia"/>
        </w:rPr>
        <w:t>моделі</w:t>
      </w:r>
      <w:r>
        <w:t></w:t>
      </w:r>
      <w:r>
        <w:rPr>
          <w:rFonts w:hint="eastAsia"/>
        </w:rPr>
        <w:t>мовної</w:t>
      </w:r>
      <w:r>
        <w:t></w:t>
      </w:r>
      <w:r>
        <w:rPr>
          <w:rFonts w:hint="eastAsia"/>
        </w:rPr>
        <w:t>особистості</w:t>
      </w:r>
      <w:r>
        <w:t></w:t>
      </w:r>
      <w:r>
        <w:t></w:t>
      </w:r>
      <w:r>
        <w:rPr>
          <w:rFonts w:hint="eastAsia"/>
        </w:rPr>
        <w:t>які</w:t>
      </w:r>
      <w:r>
        <w:t></w:t>
      </w:r>
      <w:r>
        <w:rPr>
          <w:rFonts w:hint="eastAsia"/>
        </w:rPr>
        <w:t>ми</w:t>
      </w:r>
      <w:r>
        <w:t></w:t>
      </w:r>
      <w:r>
        <w:rPr>
          <w:rFonts w:hint="eastAsia"/>
        </w:rPr>
        <w:t>адаптували</w:t>
      </w:r>
      <w:r>
        <w:t></w:t>
      </w:r>
      <w:r>
        <w:rPr>
          <w:rFonts w:hint="eastAsia"/>
        </w:rPr>
        <w:t>до</w:t>
      </w:r>
      <w:r>
        <w:t></w:t>
      </w:r>
      <w:r>
        <w:rPr>
          <w:rFonts w:hint="eastAsia"/>
        </w:rPr>
        <w:t>дискурсивного</w:t>
      </w:r>
    </w:p>
    <w:p w:rsidR="00FB1EDB" w:rsidRDefault="00FB1EDB" w:rsidP="00FB1EDB">
      <w:r>
        <w:rPr>
          <w:rFonts w:hint="eastAsia"/>
        </w:rPr>
        <w:t>портретування</w:t>
      </w:r>
      <w:r>
        <w:t></w:t>
      </w:r>
      <w:r>
        <w:rPr>
          <w:rFonts w:hint="eastAsia"/>
        </w:rPr>
        <w:t>англомовних</w:t>
      </w:r>
      <w:r>
        <w:t></w:t>
      </w:r>
      <w:r>
        <w:rPr>
          <w:rFonts w:hint="eastAsia"/>
        </w:rPr>
        <w:t>зірок</w:t>
      </w:r>
      <w:r>
        <w:t></w:t>
      </w:r>
      <w:r>
        <w:t></w:t>
      </w:r>
      <w:r>
        <w:rPr>
          <w:rFonts w:hint="eastAsia"/>
        </w:rPr>
        <w:t>розташовані</w:t>
      </w:r>
      <w:r>
        <w:t></w:t>
      </w:r>
      <w:r>
        <w:rPr>
          <w:rFonts w:hint="eastAsia"/>
        </w:rPr>
        <w:t>за</w:t>
      </w:r>
      <w:r>
        <w:t></w:t>
      </w:r>
      <w:r>
        <w:rPr>
          <w:rFonts w:hint="eastAsia"/>
        </w:rPr>
        <w:t>принципом</w:t>
      </w:r>
      <w:r>
        <w:t></w:t>
      </w:r>
      <w:r>
        <w:rPr>
          <w:rFonts w:hint="eastAsia"/>
        </w:rPr>
        <w:t>айсберга</w:t>
      </w:r>
      <w:r>
        <w:t></w:t>
      </w:r>
      <w:r>
        <w:t></w:t>
      </w:r>
      <w:r>
        <w:rPr>
          <w:rFonts w:hint="eastAsia"/>
        </w:rPr>
        <w:t>Ціннісні</w:t>
      </w:r>
    </w:p>
    <w:p w:rsidR="00FB1EDB" w:rsidRDefault="00FB1EDB" w:rsidP="00FB1EDB">
      <w:r>
        <w:rPr>
          <w:rFonts w:hint="eastAsia"/>
        </w:rPr>
        <w:t>настанови</w:t>
      </w:r>
      <w:r>
        <w:t></w:t>
      </w:r>
      <w:r>
        <w:rPr>
          <w:rFonts w:hint="eastAsia"/>
        </w:rPr>
        <w:t>комуніканта</w:t>
      </w:r>
      <w:r>
        <w:t></w:t>
      </w:r>
      <w:r>
        <w:rPr>
          <w:rFonts w:hint="eastAsia"/>
        </w:rPr>
        <w:t>розміщені</w:t>
      </w:r>
      <w:r>
        <w:t></w:t>
      </w:r>
      <w:r>
        <w:rPr>
          <w:rFonts w:hint="eastAsia"/>
        </w:rPr>
        <w:t>на</w:t>
      </w:r>
      <w:r>
        <w:t></w:t>
      </w:r>
      <w:r>
        <w:rPr>
          <w:rFonts w:hint="eastAsia"/>
        </w:rPr>
        <w:t>найнижчому</w:t>
      </w:r>
      <w:r>
        <w:t></w:t>
      </w:r>
      <w:r>
        <w:rPr>
          <w:rFonts w:hint="eastAsia"/>
        </w:rPr>
        <w:t>ярусі</w:t>
      </w:r>
      <w:r>
        <w:t></w:t>
      </w:r>
      <w:r>
        <w:rPr>
          <w:rFonts w:hint="eastAsia"/>
        </w:rPr>
        <w:t>нашої</w:t>
      </w:r>
      <w:r>
        <w:t></w:t>
      </w:r>
      <w:r>
        <w:rPr>
          <w:rFonts w:hint="eastAsia"/>
        </w:rPr>
        <w:t>піраміди</w:t>
      </w:r>
      <w:r>
        <w:t></w:t>
      </w:r>
      <w:r>
        <w:t></w:t>
      </w:r>
      <w:r>
        <w:rPr>
          <w:rFonts w:hint="eastAsia"/>
        </w:rPr>
        <w:t>те</w:t>
      </w:r>
      <w:r>
        <w:t></w:t>
      </w:r>
      <w:r>
        <w:t></w:t>
      </w:r>
      <w:r>
        <w:rPr>
          <w:rFonts w:hint="eastAsia"/>
        </w:rPr>
        <w:t>що</w:t>
      </w:r>
    </w:p>
    <w:p w:rsidR="00FB1EDB" w:rsidRDefault="00FB1EDB" w:rsidP="00FB1EDB">
      <w:r>
        <w:rPr>
          <w:rFonts w:hint="eastAsia"/>
        </w:rPr>
        <w:t>чує</w:t>
      </w:r>
      <w:r>
        <w:t></w:t>
      </w:r>
      <w:r>
        <w:rPr>
          <w:rFonts w:hint="eastAsia"/>
        </w:rPr>
        <w:t>співрозмовник</w:t>
      </w:r>
      <w:r>
        <w:t></w:t>
      </w:r>
      <w:r>
        <w:t></w:t>
      </w:r>
      <w:r>
        <w:rPr>
          <w:rFonts w:hint="eastAsia"/>
        </w:rPr>
        <w:t>лише</w:t>
      </w:r>
      <w:r>
        <w:t></w:t>
      </w:r>
      <w:r>
        <w:rPr>
          <w:rFonts w:hint="eastAsia"/>
        </w:rPr>
        <w:t>частково</w:t>
      </w:r>
      <w:r>
        <w:t></w:t>
      </w:r>
      <w:r>
        <w:rPr>
          <w:rFonts w:hint="eastAsia"/>
        </w:rPr>
        <w:t>відображає</w:t>
      </w:r>
      <w:r>
        <w:t></w:t>
      </w:r>
      <w:r>
        <w:rPr>
          <w:rFonts w:hint="eastAsia"/>
        </w:rPr>
        <w:t>те</w:t>
      </w:r>
      <w:r>
        <w:t></w:t>
      </w:r>
      <w:r>
        <w:t></w:t>
      </w:r>
      <w:r>
        <w:rPr>
          <w:rFonts w:hint="eastAsia"/>
        </w:rPr>
        <w:t>ким</w:t>
      </w:r>
      <w:r>
        <w:t></w:t>
      </w:r>
      <w:r>
        <w:rPr>
          <w:rFonts w:hint="eastAsia"/>
        </w:rPr>
        <w:t>людина</w:t>
      </w:r>
      <w:r>
        <w:t></w:t>
      </w:r>
      <w:r>
        <w:rPr>
          <w:rFonts w:hint="eastAsia"/>
        </w:rPr>
        <w:t>є</w:t>
      </w:r>
      <w:r>
        <w:t></w:t>
      </w:r>
      <w:r>
        <w:rPr>
          <w:rFonts w:hint="eastAsia"/>
        </w:rPr>
        <w:t>насправді</w:t>
      </w:r>
      <w:r>
        <w:t></w:t>
      </w:r>
      <w:r>
        <w:t></w:t>
      </w:r>
      <w:r>
        <w:rPr>
          <w:rFonts w:hint="eastAsia"/>
        </w:rPr>
        <w:t>й</w:t>
      </w:r>
    </w:p>
    <w:p w:rsidR="00FB1EDB" w:rsidRDefault="00FB1EDB" w:rsidP="00FB1EDB">
      <w:r>
        <w:rPr>
          <w:rFonts w:hint="eastAsia"/>
        </w:rPr>
        <w:t>лише</w:t>
      </w:r>
      <w:r>
        <w:t></w:t>
      </w:r>
      <w:r>
        <w:rPr>
          <w:rFonts w:hint="eastAsia"/>
        </w:rPr>
        <w:t>шляхом</w:t>
      </w:r>
      <w:r>
        <w:t></w:t>
      </w:r>
      <w:r>
        <w:rPr>
          <w:rFonts w:hint="eastAsia"/>
        </w:rPr>
        <w:t>аналізу</w:t>
      </w:r>
      <w:r>
        <w:t></w:t>
      </w:r>
      <w:r>
        <w:rPr>
          <w:rFonts w:hint="eastAsia"/>
        </w:rPr>
        <w:t>слів</w:t>
      </w:r>
      <w:r>
        <w:t></w:t>
      </w:r>
      <w:r>
        <w:rPr>
          <w:rFonts w:hint="eastAsia"/>
        </w:rPr>
        <w:t>мовця</w:t>
      </w:r>
      <w:r>
        <w:t></w:t>
      </w:r>
      <w:r>
        <w:rPr>
          <w:rFonts w:hint="eastAsia"/>
        </w:rPr>
        <w:t>можна</w:t>
      </w:r>
      <w:r>
        <w:t></w:t>
      </w:r>
      <w:r>
        <w:rPr>
          <w:rFonts w:hint="eastAsia"/>
        </w:rPr>
        <w:t>отримати</w:t>
      </w:r>
      <w:r>
        <w:t></w:t>
      </w:r>
      <w:r>
        <w:rPr>
          <w:rFonts w:hint="eastAsia"/>
        </w:rPr>
        <w:t>повне</w:t>
      </w:r>
      <w:r>
        <w:t></w:t>
      </w:r>
      <w:r>
        <w:rPr>
          <w:rFonts w:hint="eastAsia"/>
        </w:rPr>
        <w:t>уявлення</w:t>
      </w:r>
      <w:r>
        <w:t></w:t>
      </w:r>
      <w:r>
        <w:rPr>
          <w:rFonts w:hint="eastAsia"/>
        </w:rPr>
        <w:t>про</w:t>
      </w:r>
      <w:r>
        <w:t></w:t>
      </w:r>
      <w:r>
        <w:rPr>
          <w:rFonts w:hint="eastAsia"/>
        </w:rPr>
        <w:t>його</w:t>
      </w:r>
    </w:p>
    <w:p w:rsidR="00FB1EDB" w:rsidRDefault="00FB1EDB" w:rsidP="00FB1EDB">
      <w:r>
        <w:rPr>
          <w:rFonts w:hint="eastAsia"/>
        </w:rPr>
        <w:t>внутрішній</w:t>
      </w:r>
      <w:r>
        <w:t></w:t>
      </w:r>
      <w:r>
        <w:rPr>
          <w:rFonts w:hint="eastAsia"/>
        </w:rPr>
        <w:t>світ</w:t>
      </w:r>
      <w:r>
        <w:t></w:t>
      </w:r>
      <w:r>
        <w:t></w:t>
      </w:r>
      <w:r>
        <w:rPr>
          <w:rFonts w:hint="eastAsia"/>
        </w:rPr>
        <w:t>Таким</w:t>
      </w:r>
      <w:r>
        <w:t></w:t>
      </w:r>
      <w:r>
        <w:rPr>
          <w:rFonts w:hint="eastAsia"/>
        </w:rPr>
        <w:t>чином</w:t>
      </w:r>
      <w:r>
        <w:t></w:t>
      </w:r>
      <w:r>
        <w:t></w:t>
      </w:r>
      <w:r>
        <w:rPr>
          <w:rFonts w:hint="eastAsia"/>
        </w:rPr>
        <w:t>лексикон</w:t>
      </w:r>
      <w:r>
        <w:t></w:t>
      </w:r>
      <w:r>
        <w:rPr>
          <w:rFonts w:hint="eastAsia"/>
        </w:rPr>
        <w:t>вважаємо</w:t>
      </w:r>
      <w:r>
        <w:t></w:t>
      </w:r>
      <w:r>
        <w:rPr>
          <w:rFonts w:hint="eastAsia"/>
        </w:rPr>
        <w:t>первинною</w:t>
      </w:r>
      <w:r>
        <w:t></w:t>
      </w:r>
      <w:r>
        <w:rPr>
          <w:rFonts w:hint="eastAsia"/>
        </w:rPr>
        <w:t>ланкою</w:t>
      </w:r>
      <w:r>
        <w:t></w:t>
      </w:r>
      <w:r>
        <w:rPr>
          <w:rFonts w:hint="eastAsia"/>
        </w:rPr>
        <w:t>в</w:t>
      </w:r>
    </w:p>
    <w:p w:rsidR="00FB1EDB" w:rsidRDefault="00FB1EDB" w:rsidP="00FB1EDB">
      <w:r>
        <w:rPr>
          <w:rFonts w:hint="eastAsia"/>
        </w:rPr>
        <w:t>структурі</w:t>
      </w:r>
      <w:r>
        <w:t></w:t>
      </w:r>
      <w:r>
        <w:rPr>
          <w:rFonts w:hint="eastAsia"/>
        </w:rPr>
        <w:t>мовної</w:t>
      </w:r>
      <w:r>
        <w:t></w:t>
      </w:r>
      <w:r>
        <w:rPr>
          <w:rFonts w:hint="eastAsia"/>
        </w:rPr>
        <w:t>особистості</w:t>
      </w:r>
      <w:r>
        <w:t></w:t>
      </w:r>
      <w:r>
        <w:t></w:t>
      </w:r>
      <w:r>
        <w:rPr>
          <w:rFonts w:hint="eastAsia"/>
        </w:rPr>
        <w:t>оскільки</w:t>
      </w:r>
      <w:r>
        <w:t></w:t>
      </w:r>
      <w:r>
        <w:rPr>
          <w:rFonts w:hint="eastAsia"/>
        </w:rPr>
        <w:t>він</w:t>
      </w:r>
      <w:r>
        <w:t></w:t>
      </w:r>
      <w:r>
        <w:rPr>
          <w:rFonts w:hint="eastAsia"/>
        </w:rPr>
        <w:t>є</w:t>
      </w:r>
      <w:r>
        <w:t></w:t>
      </w:r>
      <w:r>
        <w:rPr>
          <w:rFonts w:hint="eastAsia"/>
        </w:rPr>
        <w:t>матеріалом</w:t>
      </w:r>
      <w:r>
        <w:t></w:t>
      </w:r>
      <w:r>
        <w:rPr>
          <w:rFonts w:hint="eastAsia"/>
        </w:rPr>
        <w:t>для</w:t>
      </w:r>
      <w:r>
        <w:t></w:t>
      </w:r>
      <w:r>
        <w:rPr>
          <w:rFonts w:hint="eastAsia"/>
        </w:rPr>
        <w:t>об’єктивації</w:t>
      </w:r>
      <w:r>
        <w:t></w:t>
      </w:r>
      <w:r>
        <w:rPr>
          <w:rFonts w:hint="eastAsia"/>
        </w:rPr>
        <w:t>її</w:t>
      </w:r>
    </w:p>
    <w:p w:rsidR="00FB1EDB" w:rsidRDefault="00FB1EDB" w:rsidP="00FB1EDB">
      <w:r>
        <w:rPr>
          <w:rFonts w:hint="eastAsia"/>
        </w:rPr>
        <w:t>прагматичного</w:t>
      </w:r>
      <w:r>
        <w:t></w:t>
      </w:r>
      <w:r>
        <w:rPr>
          <w:rFonts w:hint="eastAsia"/>
        </w:rPr>
        <w:t>й</w:t>
      </w:r>
      <w:r>
        <w:t></w:t>
      </w:r>
      <w:r>
        <w:rPr>
          <w:rFonts w:hint="eastAsia"/>
        </w:rPr>
        <w:t>ціннісного</w:t>
      </w:r>
      <w:r>
        <w:t></w:t>
      </w:r>
      <w:r>
        <w:rPr>
          <w:rFonts w:hint="eastAsia"/>
        </w:rPr>
        <w:t>складників</w:t>
      </w:r>
      <w:r>
        <w:t></w:t>
      </w:r>
      <w:r>
        <w:rPr>
          <w:rFonts w:hint="eastAsia"/>
        </w:rPr>
        <w:t>у</w:t>
      </w:r>
      <w:r>
        <w:t></w:t>
      </w:r>
      <w:r>
        <w:rPr>
          <w:rFonts w:hint="eastAsia"/>
        </w:rPr>
        <w:t>вигляді</w:t>
      </w:r>
      <w:r>
        <w:t></w:t>
      </w:r>
      <w:r>
        <w:rPr>
          <w:rFonts w:hint="eastAsia"/>
        </w:rPr>
        <w:t>комунікативно</w:t>
      </w:r>
      <w:r>
        <w:t></w:t>
      </w:r>
      <w:r>
        <w:rPr>
          <w:rFonts w:hint="eastAsia"/>
        </w:rPr>
        <w:t>мовних</w:t>
      </w:r>
      <w:r>
        <w:t></w:t>
      </w:r>
      <w:r>
        <w:rPr>
          <w:rFonts w:hint="eastAsia"/>
        </w:rPr>
        <w:t>засобів</w:t>
      </w:r>
      <w:r>
        <w:t></w:t>
      </w:r>
    </w:p>
    <w:p w:rsidR="00FB1EDB" w:rsidRDefault="00FB1EDB" w:rsidP="00FB1EDB">
      <w:r>
        <w:rPr>
          <w:rFonts w:hint="eastAsia"/>
        </w:rPr>
        <w:t>Об’єктом</w:t>
      </w:r>
      <w:r>
        <w:t></w:t>
      </w:r>
      <w:r>
        <w:rPr>
          <w:rFonts w:hint="eastAsia"/>
        </w:rPr>
        <w:t>прагматикону</w:t>
      </w:r>
      <w:r>
        <w:t></w:t>
      </w:r>
      <w:r>
        <w:rPr>
          <w:rFonts w:hint="eastAsia"/>
        </w:rPr>
        <w:t>обрано</w:t>
      </w:r>
      <w:r>
        <w:t></w:t>
      </w:r>
      <w:r>
        <w:rPr>
          <w:rFonts w:hint="eastAsia"/>
        </w:rPr>
        <w:t>стратегію</w:t>
      </w:r>
      <w:r>
        <w:t></w:t>
      </w:r>
      <w:r>
        <w:rPr>
          <w:rFonts w:hint="eastAsia"/>
        </w:rPr>
        <w:t>самопрезентації</w:t>
      </w:r>
      <w:r>
        <w:t></w:t>
      </w:r>
      <w:r>
        <w:rPr>
          <w:rFonts w:hint="eastAsia"/>
        </w:rPr>
        <w:t>зіркових</w:t>
      </w:r>
      <w:r>
        <w:t></w:t>
      </w:r>
      <w:r>
        <w:rPr>
          <w:rFonts w:hint="eastAsia"/>
        </w:rPr>
        <w:t>персон</w:t>
      </w:r>
      <w:r>
        <w:t></w:t>
      </w:r>
      <w:r>
        <w:rPr>
          <w:rFonts w:hint="eastAsia"/>
        </w:rPr>
        <w:t>та</w:t>
      </w:r>
    </w:p>
    <w:p w:rsidR="00FB1EDB" w:rsidRDefault="00FB1EDB" w:rsidP="00FB1EDB">
      <w:r>
        <w:rPr>
          <w:rFonts w:hint="eastAsia"/>
        </w:rPr>
        <w:t>тактики</w:t>
      </w:r>
      <w:r>
        <w:t></w:t>
      </w:r>
      <w:r>
        <w:t></w:t>
      </w:r>
      <w:r>
        <w:rPr>
          <w:rFonts w:hint="eastAsia"/>
        </w:rPr>
        <w:t>які</w:t>
      </w:r>
      <w:r>
        <w:t></w:t>
      </w:r>
      <w:r>
        <w:rPr>
          <w:rFonts w:hint="eastAsia"/>
        </w:rPr>
        <w:t>її</w:t>
      </w:r>
      <w:r>
        <w:t></w:t>
      </w:r>
      <w:r>
        <w:rPr>
          <w:rFonts w:hint="eastAsia"/>
        </w:rPr>
        <w:t>реалізують</w:t>
      </w:r>
      <w:r>
        <w:t></w:t>
      </w:r>
      <w:r>
        <w:t></w:t>
      </w:r>
      <w:r>
        <w:rPr>
          <w:rFonts w:hint="eastAsia"/>
        </w:rPr>
        <w:t>Аналіз</w:t>
      </w:r>
      <w:r>
        <w:t></w:t>
      </w:r>
      <w:r>
        <w:rPr>
          <w:rFonts w:hint="eastAsia"/>
        </w:rPr>
        <w:t>останніх</w:t>
      </w:r>
      <w:r>
        <w:t></w:t>
      </w:r>
      <w:r>
        <w:rPr>
          <w:rFonts w:hint="eastAsia"/>
        </w:rPr>
        <w:t>дає</w:t>
      </w:r>
      <w:r>
        <w:t></w:t>
      </w:r>
      <w:r>
        <w:rPr>
          <w:rFonts w:hint="eastAsia"/>
        </w:rPr>
        <w:t>нам</w:t>
      </w:r>
      <w:r>
        <w:t></w:t>
      </w:r>
      <w:r>
        <w:rPr>
          <w:rFonts w:hint="eastAsia"/>
        </w:rPr>
        <w:t>можливість</w:t>
      </w:r>
      <w:r>
        <w:t></w:t>
      </w:r>
      <w:r>
        <w:rPr>
          <w:rFonts w:hint="eastAsia"/>
        </w:rPr>
        <w:t>отримати</w:t>
      </w:r>
    </w:p>
    <w:p w:rsidR="00FB1EDB" w:rsidRDefault="00FB1EDB" w:rsidP="00FB1EDB">
      <w:r>
        <w:rPr>
          <w:rFonts w:hint="eastAsia"/>
        </w:rPr>
        <w:t>уявлення</w:t>
      </w:r>
      <w:r>
        <w:t></w:t>
      </w:r>
      <w:r>
        <w:rPr>
          <w:rFonts w:hint="eastAsia"/>
        </w:rPr>
        <w:t>про</w:t>
      </w:r>
      <w:r>
        <w:t></w:t>
      </w:r>
      <w:r>
        <w:rPr>
          <w:rFonts w:hint="eastAsia"/>
        </w:rPr>
        <w:t>ціннісну</w:t>
      </w:r>
      <w:r>
        <w:t></w:t>
      </w:r>
      <w:r>
        <w:rPr>
          <w:rFonts w:hint="eastAsia"/>
        </w:rPr>
        <w:t>орієнтованість</w:t>
      </w:r>
      <w:r>
        <w:t></w:t>
      </w:r>
      <w:r>
        <w:rPr>
          <w:rFonts w:hint="eastAsia"/>
        </w:rPr>
        <w:t>респондентів</w:t>
      </w:r>
      <w:r>
        <w:t></w:t>
      </w:r>
      <w:r>
        <w:t></w:t>
      </w:r>
      <w:r>
        <w:rPr>
          <w:rFonts w:hint="eastAsia"/>
        </w:rPr>
        <w:t>яка</w:t>
      </w:r>
      <w:r>
        <w:t></w:t>
      </w:r>
      <w:r>
        <w:rPr>
          <w:rFonts w:hint="eastAsia"/>
        </w:rPr>
        <w:t>становить</w:t>
      </w:r>
      <w:r>
        <w:t></w:t>
      </w:r>
      <w:r>
        <w:rPr>
          <w:rFonts w:hint="eastAsia"/>
        </w:rPr>
        <w:t>їхній</w:t>
      </w:r>
    </w:p>
    <w:p w:rsidR="00FB1EDB" w:rsidRDefault="00FB1EDB" w:rsidP="00FB1EDB">
      <w:r>
        <w:rPr>
          <w:rFonts w:hint="eastAsia"/>
        </w:rPr>
        <w:t>тезаурус</w:t>
      </w:r>
      <w:r>
        <w:t></w:t>
      </w:r>
      <w:r>
        <w:t></w:t>
      </w:r>
      <w:r>
        <w:rPr>
          <w:rFonts w:hint="eastAsia"/>
        </w:rPr>
        <w:t>та</w:t>
      </w:r>
      <w:r>
        <w:t></w:t>
      </w:r>
      <w:r>
        <w:rPr>
          <w:rFonts w:hint="eastAsia"/>
        </w:rPr>
        <w:t>розподілити</w:t>
      </w:r>
      <w:r>
        <w:t></w:t>
      </w:r>
      <w:r>
        <w:rPr>
          <w:rFonts w:hint="eastAsia"/>
        </w:rPr>
        <w:t>ЗМО</w:t>
      </w:r>
      <w:r>
        <w:t></w:t>
      </w:r>
      <w:r>
        <w:rPr>
          <w:rFonts w:hint="eastAsia"/>
        </w:rPr>
        <w:t>за</w:t>
      </w:r>
      <w:r>
        <w:t></w:t>
      </w:r>
      <w:r>
        <w:rPr>
          <w:rFonts w:hint="eastAsia"/>
        </w:rPr>
        <w:t>такими</w:t>
      </w:r>
      <w:r>
        <w:t></w:t>
      </w:r>
      <w:r>
        <w:rPr>
          <w:rFonts w:hint="eastAsia"/>
        </w:rPr>
        <w:t>психотипами</w:t>
      </w:r>
      <w:r>
        <w:t></w:t>
      </w:r>
      <w:r>
        <w:t></w:t>
      </w:r>
      <w:r>
        <w:rPr>
          <w:rFonts w:hint="eastAsia"/>
        </w:rPr>
        <w:t>як</w:t>
      </w:r>
      <w:r>
        <w:t></w:t>
      </w:r>
      <w:r>
        <w:rPr>
          <w:rFonts w:hint="eastAsia"/>
        </w:rPr>
        <w:t>Персоналіст</w:t>
      </w:r>
      <w:r>
        <w:t></w:t>
      </w:r>
    </w:p>
    <w:p w:rsidR="00FB1EDB" w:rsidRDefault="00FB1EDB" w:rsidP="00FB1EDB">
      <w:r>
        <w:rPr>
          <w:rFonts w:hint="eastAsia"/>
        </w:rPr>
        <w:t>Професіонал</w:t>
      </w:r>
      <w:r>
        <w:t></w:t>
      </w:r>
      <w:r>
        <w:rPr>
          <w:rFonts w:hint="eastAsia"/>
        </w:rPr>
        <w:t>і</w:t>
      </w:r>
      <w:r>
        <w:t></w:t>
      </w:r>
      <w:r>
        <w:rPr>
          <w:rFonts w:hint="eastAsia"/>
        </w:rPr>
        <w:t>Філософ</w:t>
      </w:r>
      <w:r>
        <w:t></w:t>
      </w:r>
      <w:r>
        <w:t></w:t>
      </w:r>
      <w:r>
        <w:rPr>
          <w:rFonts w:hint="eastAsia"/>
        </w:rPr>
        <w:t>Віднесення</w:t>
      </w:r>
      <w:r>
        <w:t></w:t>
      </w:r>
      <w:r>
        <w:rPr>
          <w:rFonts w:hint="eastAsia"/>
        </w:rPr>
        <w:t>зіркової</w:t>
      </w:r>
      <w:r>
        <w:t></w:t>
      </w:r>
      <w:r>
        <w:rPr>
          <w:rFonts w:hint="eastAsia"/>
        </w:rPr>
        <w:t>персони</w:t>
      </w:r>
      <w:r>
        <w:t></w:t>
      </w:r>
      <w:r>
        <w:rPr>
          <w:rFonts w:hint="eastAsia"/>
        </w:rPr>
        <w:t>до</w:t>
      </w:r>
      <w:r>
        <w:t></w:t>
      </w:r>
      <w:r>
        <w:rPr>
          <w:rFonts w:hint="eastAsia"/>
        </w:rPr>
        <w:t>певного</w:t>
      </w:r>
      <w:r>
        <w:t></w:t>
      </w:r>
      <w:r>
        <w:rPr>
          <w:rFonts w:hint="eastAsia"/>
        </w:rPr>
        <w:t>психотипу</w:t>
      </w:r>
    </w:p>
    <w:p w:rsidR="00FB1EDB" w:rsidRDefault="00FB1EDB" w:rsidP="00FB1EDB">
      <w:r>
        <w:rPr>
          <w:rFonts w:hint="eastAsia"/>
        </w:rPr>
        <w:t>залежить</w:t>
      </w:r>
      <w:r>
        <w:t></w:t>
      </w:r>
      <w:r>
        <w:rPr>
          <w:rFonts w:hint="eastAsia"/>
        </w:rPr>
        <w:t>від</w:t>
      </w:r>
      <w:r>
        <w:t></w:t>
      </w:r>
      <w:r>
        <w:rPr>
          <w:rFonts w:hint="eastAsia"/>
        </w:rPr>
        <w:t>переважання</w:t>
      </w:r>
      <w:r>
        <w:t></w:t>
      </w:r>
      <w:r>
        <w:rPr>
          <w:rFonts w:hint="eastAsia"/>
        </w:rPr>
        <w:t>в</w:t>
      </w:r>
      <w:r>
        <w:t></w:t>
      </w:r>
      <w:r>
        <w:rPr>
          <w:rFonts w:hint="eastAsia"/>
        </w:rPr>
        <w:t>структурі</w:t>
      </w:r>
      <w:r>
        <w:t></w:t>
      </w:r>
      <w:r>
        <w:rPr>
          <w:rFonts w:hint="eastAsia"/>
        </w:rPr>
        <w:t>її</w:t>
      </w:r>
      <w:r>
        <w:t></w:t>
      </w:r>
      <w:r>
        <w:rPr>
          <w:rFonts w:hint="eastAsia"/>
        </w:rPr>
        <w:t>автоіміджу</w:t>
      </w:r>
      <w:r>
        <w:t></w:t>
      </w:r>
      <w:r>
        <w:rPr>
          <w:rFonts w:hint="eastAsia"/>
        </w:rPr>
        <w:t>одного</w:t>
      </w:r>
      <w:r>
        <w:t></w:t>
      </w:r>
      <w:r>
        <w:rPr>
          <w:rFonts w:hint="eastAsia"/>
        </w:rPr>
        <w:t>зі</w:t>
      </w:r>
      <w:r>
        <w:t></w:t>
      </w:r>
      <w:r>
        <w:rPr>
          <w:rFonts w:hint="eastAsia"/>
        </w:rPr>
        <w:t>складників</w:t>
      </w:r>
      <w:r>
        <w:t></w:t>
      </w:r>
      <w:r>
        <w:t></w:t>
      </w:r>
      <w:r>
        <w:rPr>
          <w:rFonts w:hint="eastAsia"/>
        </w:rPr>
        <w:t>Яприватного</w:t>
      </w:r>
      <w:r>
        <w:t></w:t>
      </w:r>
      <w:r>
        <w:t></w:t>
      </w:r>
      <w:r>
        <w:rPr>
          <w:rFonts w:hint="eastAsia"/>
        </w:rPr>
        <w:t>Я</w:t>
      </w:r>
      <w:r>
        <w:t></w:t>
      </w:r>
      <w:r>
        <w:rPr>
          <w:rFonts w:hint="eastAsia"/>
        </w:rPr>
        <w:t>професійного</w:t>
      </w:r>
      <w:r>
        <w:t></w:t>
      </w:r>
      <w:r>
        <w:rPr>
          <w:rFonts w:hint="eastAsia"/>
        </w:rPr>
        <w:t>та</w:t>
      </w:r>
      <w:r>
        <w:t></w:t>
      </w:r>
      <w:r>
        <w:rPr>
          <w:rFonts w:hint="eastAsia"/>
        </w:rPr>
        <w:t>Я</w:t>
      </w:r>
      <w:r>
        <w:t></w:t>
      </w:r>
      <w:r>
        <w:rPr>
          <w:rFonts w:hint="eastAsia"/>
        </w:rPr>
        <w:t>аксіологічного</w:t>
      </w:r>
      <w:r>
        <w:t></w:t>
      </w:r>
      <w:r>
        <w:rPr>
          <w:rFonts w:hint="eastAsia"/>
        </w:rPr>
        <w:t>відповідно</w:t>
      </w:r>
      <w:r>
        <w:t></w:t>
      </w:r>
    </w:p>
    <w:p w:rsidR="00FB1EDB" w:rsidRDefault="00FB1EDB" w:rsidP="00FB1EDB">
      <w:r>
        <w:rPr>
          <w:rFonts w:hint="eastAsia"/>
        </w:rPr>
        <w:t>Самопрезентація</w:t>
      </w:r>
      <w:r>
        <w:t></w:t>
      </w:r>
      <w:r>
        <w:rPr>
          <w:rFonts w:hint="eastAsia"/>
        </w:rPr>
        <w:t>ПДО</w:t>
      </w:r>
      <w:r>
        <w:t></w:t>
      </w:r>
      <w:r>
        <w:rPr>
          <w:rFonts w:hint="eastAsia"/>
        </w:rPr>
        <w:t>має</w:t>
      </w:r>
      <w:r>
        <w:t></w:t>
      </w:r>
      <w:r>
        <w:rPr>
          <w:rFonts w:hint="eastAsia"/>
        </w:rPr>
        <w:t>двокомпонентну</w:t>
      </w:r>
      <w:r>
        <w:t></w:t>
      </w:r>
      <w:r>
        <w:rPr>
          <w:rFonts w:hint="eastAsia"/>
        </w:rPr>
        <w:t>інтенційну</w:t>
      </w:r>
      <w:r>
        <w:t></w:t>
      </w:r>
      <w:r>
        <w:rPr>
          <w:rFonts w:hint="eastAsia"/>
        </w:rPr>
        <w:t>структуру</w:t>
      </w:r>
      <w:r>
        <w:t></w:t>
      </w:r>
      <w:r>
        <w:t></w:t>
      </w:r>
      <w:r>
        <w:rPr>
          <w:rFonts w:hint="eastAsia"/>
        </w:rPr>
        <w:t>в</w:t>
      </w:r>
      <w:r>
        <w:t></w:t>
      </w:r>
      <w:r>
        <w:rPr>
          <w:rFonts w:hint="eastAsia"/>
        </w:rPr>
        <w:t>якій</w:t>
      </w:r>
    </w:p>
    <w:p w:rsidR="00FB1EDB" w:rsidRDefault="00FB1EDB" w:rsidP="00FB1EDB">
      <w:r>
        <w:rPr>
          <w:rFonts w:hint="eastAsia"/>
        </w:rPr>
        <w:t>спрямованість</w:t>
      </w:r>
      <w:r>
        <w:t></w:t>
      </w:r>
      <w:r>
        <w:rPr>
          <w:rFonts w:hint="eastAsia"/>
        </w:rPr>
        <w:t>респондента</w:t>
      </w:r>
      <w:r>
        <w:t></w:t>
      </w:r>
      <w:r>
        <w:rPr>
          <w:rFonts w:hint="eastAsia"/>
        </w:rPr>
        <w:t>на</w:t>
      </w:r>
      <w:r>
        <w:t></w:t>
      </w:r>
      <w:r>
        <w:rPr>
          <w:rFonts w:hint="eastAsia"/>
        </w:rPr>
        <w:t>свою</w:t>
      </w:r>
      <w:r>
        <w:t></w:t>
      </w:r>
      <w:r>
        <w:rPr>
          <w:rFonts w:hint="eastAsia"/>
        </w:rPr>
        <w:t>персону</w:t>
      </w:r>
      <w:r>
        <w:t></w:t>
      </w:r>
      <w:r>
        <w:rPr>
          <w:rFonts w:hint="eastAsia"/>
        </w:rPr>
        <w:t>в</w:t>
      </w:r>
      <w:r>
        <w:t></w:t>
      </w:r>
      <w:r>
        <w:rPr>
          <w:rFonts w:hint="eastAsia"/>
        </w:rPr>
        <w:t>процесі</w:t>
      </w:r>
      <w:r>
        <w:t></w:t>
      </w:r>
      <w:r>
        <w:rPr>
          <w:rFonts w:hint="eastAsia"/>
        </w:rPr>
        <w:t>самохарактеризації</w:t>
      </w:r>
    </w:p>
    <w:p w:rsidR="00FB1EDB" w:rsidRDefault="00FB1EDB" w:rsidP="00FB1EDB">
      <w:r>
        <w:rPr>
          <w:rFonts w:hint="eastAsia"/>
        </w:rPr>
        <w:t>органічно</w:t>
      </w:r>
      <w:r>
        <w:t></w:t>
      </w:r>
      <w:r>
        <w:rPr>
          <w:rFonts w:hint="eastAsia"/>
        </w:rPr>
        <w:t>поєднана</w:t>
      </w:r>
      <w:r>
        <w:t></w:t>
      </w:r>
      <w:r>
        <w:rPr>
          <w:rFonts w:hint="eastAsia"/>
        </w:rPr>
        <w:t>зі</w:t>
      </w:r>
      <w:r>
        <w:t></w:t>
      </w:r>
      <w:r>
        <w:rPr>
          <w:rFonts w:hint="eastAsia"/>
        </w:rPr>
        <w:t>спрямованістю</w:t>
      </w:r>
      <w:r>
        <w:t></w:t>
      </w:r>
      <w:r>
        <w:rPr>
          <w:rFonts w:hint="eastAsia"/>
        </w:rPr>
        <w:t>на</w:t>
      </w:r>
      <w:r>
        <w:t></w:t>
      </w:r>
      <w:r>
        <w:rPr>
          <w:rFonts w:hint="eastAsia"/>
        </w:rPr>
        <w:t>свого</w:t>
      </w:r>
      <w:r>
        <w:t></w:t>
      </w:r>
      <w:r>
        <w:rPr>
          <w:rFonts w:hint="eastAsia"/>
        </w:rPr>
        <w:t>співрозмовника</w:t>
      </w:r>
      <w:r>
        <w:t></w:t>
      </w:r>
      <w:r>
        <w:rPr>
          <w:rFonts w:hint="eastAsia"/>
        </w:rPr>
        <w:t>з</w:t>
      </w:r>
      <w:r>
        <w:t></w:t>
      </w:r>
      <w:r>
        <w:rPr>
          <w:rFonts w:hint="eastAsia"/>
        </w:rPr>
        <w:t>метою</w:t>
      </w:r>
    </w:p>
    <w:p w:rsidR="00FB1EDB" w:rsidRDefault="00FB1EDB" w:rsidP="00FB1EDB">
      <w:r>
        <w:rPr>
          <w:rFonts w:hint="eastAsia"/>
        </w:rPr>
        <w:t>отримання</w:t>
      </w:r>
      <w:r>
        <w:t></w:t>
      </w:r>
      <w:r>
        <w:rPr>
          <w:rFonts w:hint="eastAsia"/>
        </w:rPr>
        <w:t>визнання</w:t>
      </w:r>
      <w:r>
        <w:t></w:t>
      </w:r>
      <w:r>
        <w:rPr>
          <w:rFonts w:hint="eastAsia"/>
        </w:rPr>
        <w:t>публіки</w:t>
      </w:r>
      <w:r>
        <w:t></w:t>
      </w:r>
      <w:r>
        <w:t></w:t>
      </w:r>
      <w:r>
        <w:rPr>
          <w:rFonts w:hint="eastAsia"/>
        </w:rPr>
        <w:t>що</w:t>
      </w:r>
      <w:r>
        <w:t></w:t>
      </w:r>
      <w:r>
        <w:rPr>
          <w:rFonts w:hint="eastAsia"/>
        </w:rPr>
        <w:t>є</w:t>
      </w:r>
      <w:r>
        <w:t></w:t>
      </w:r>
      <w:r>
        <w:rPr>
          <w:rFonts w:hint="eastAsia"/>
        </w:rPr>
        <w:t>головним</w:t>
      </w:r>
      <w:r>
        <w:t></w:t>
      </w:r>
      <w:r>
        <w:t></w:t>
      </w:r>
      <w:r>
        <w:rPr>
          <w:rFonts w:hint="eastAsia"/>
        </w:rPr>
        <w:t>Комунікативна</w:t>
      </w:r>
      <w:r>
        <w:t></w:t>
      </w:r>
      <w:r>
        <w:rPr>
          <w:rFonts w:hint="eastAsia"/>
        </w:rPr>
        <w:t>поведінка</w:t>
      </w:r>
      <w:r>
        <w:t></w:t>
      </w:r>
      <w:r>
        <w:rPr>
          <w:rFonts w:hint="eastAsia"/>
        </w:rPr>
        <w:t>ЗМО</w:t>
      </w:r>
    </w:p>
    <w:p w:rsidR="00FB1EDB" w:rsidRDefault="00FB1EDB" w:rsidP="00FB1EDB">
      <w:r>
        <w:rPr>
          <w:rFonts w:hint="eastAsia"/>
        </w:rPr>
        <w:t>визначає</w:t>
      </w:r>
      <w:r>
        <w:t></w:t>
      </w:r>
      <w:r>
        <w:rPr>
          <w:rFonts w:hint="eastAsia"/>
        </w:rPr>
        <w:t>асертивний</w:t>
      </w:r>
      <w:r>
        <w:t></w:t>
      </w:r>
      <w:r>
        <w:rPr>
          <w:rFonts w:hint="eastAsia"/>
        </w:rPr>
        <w:t>і</w:t>
      </w:r>
      <w:r>
        <w:t></w:t>
      </w:r>
      <w:r>
        <w:rPr>
          <w:rFonts w:hint="eastAsia"/>
        </w:rPr>
        <w:t>превентивний</w:t>
      </w:r>
      <w:r>
        <w:t></w:t>
      </w:r>
      <w:r>
        <w:rPr>
          <w:rFonts w:hint="eastAsia"/>
        </w:rPr>
        <w:t>стилі</w:t>
      </w:r>
      <w:r>
        <w:t></w:t>
      </w:r>
      <w:r>
        <w:rPr>
          <w:rFonts w:hint="eastAsia"/>
        </w:rPr>
        <w:t>ведення</w:t>
      </w:r>
      <w:r>
        <w:t></w:t>
      </w:r>
      <w:r>
        <w:rPr>
          <w:rFonts w:hint="eastAsia"/>
        </w:rPr>
        <w:t>самопрезентативної</w:t>
      </w:r>
    </w:p>
    <w:p w:rsidR="00FB1EDB" w:rsidRDefault="00FB1EDB" w:rsidP="00FB1EDB">
      <w:r>
        <w:rPr>
          <w:rFonts w:hint="eastAsia"/>
        </w:rPr>
        <w:t>діяльності</w:t>
      </w:r>
      <w:r>
        <w:t></w:t>
      </w:r>
      <w:r>
        <w:t></w:t>
      </w:r>
      <w:r>
        <w:rPr>
          <w:rFonts w:hint="eastAsia"/>
        </w:rPr>
        <w:t>виокремленої</w:t>
      </w:r>
      <w:r>
        <w:t></w:t>
      </w:r>
      <w:r>
        <w:rPr>
          <w:rFonts w:hint="eastAsia"/>
        </w:rPr>
        <w:t>за</w:t>
      </w:r>
      <w:r>
        <w:t></w:t>
      </w:r>
      <w:r>
        <w:rPr>
          <w:rFonts w:hint="eastAsia"/>
        </w:rPr>
        <w:t>шкалою</w:t>
      </w:r>
      <w:r>
        <w:t></w:t>
      </w:r>
      <w:r>
        <w:rPr>
          <w:rFonts w:hint="eastAsia"/>
        </w:rPr>
        <w:t>комунікативної</w:t>
      </w:r>
      <w:r>
        <w:t></w:t>
      </w:r>
      <w:r>
        <w:rPr>
          <w:rFonts w:hint="eastAsia"/>
        </w:rPr>
        <w:t>інтеракції</w:t>
      </w:r>
      <w:r>
        <w:t></w:t>
      </w:r>
    </w:p>
    <w:p w:rsidR="00FB1EDB" w:rsidRDefault="00FB1EDB" w:rsidP="00FB1EDB">
      <w:r>
        <w:t></w:t>
      </w:r>
      <w:r>
        <w:t></w:t>
      </w:r>
      <w:r>
        <w:t></w:t>
      </w:r>
    </w:p>
    <w:p w:rsidR="00FB1EDB" w:rsidRDefault="00FB1EDB" w:rsidP="00FB1EDB">
      <w:r>
        <w:rPr>
          <w:rFonts w:hint="eastAsia"/>
        </w:rPr>
        <w:t>Серед</w:t>
      </w:r>
      <w:r>
        <w:t></w:t>
      </w:r>
      <w:r>
        <w:rPr>
          <w:rFonts w:hint="eastAsia"/>
        </w:rPr>
        <w:t>характерних</w:t>
      </w:r>
      <w:r>
        <w:t></w:t>
      </w:r>
      <w:r>
        <w:rPr>
          <w:rFonts w:hint="eastAsia"/>
        </w:rPr>
        <w:t>для</w:t>
      </w:r>
      <w:r>
        <w:t></w:t>
      </w:r>
      <w:r>
        <w:rPr>
          <w:rFonts w:hint="eastAsia"/>
        </w:rPr>
        <w:t>ЗМО</w:t>
      </w:r>
      <w:r>
        <w:t></w:t>
      </w:r>
      <w:r>
        <w:rPr>
          <w:rFonts w:hint="eastAsia"/>
        </w:rPr>
        <w:t>комунікативних</w:t>
      </w:r>
      <w:r>
        <w:t></w:t>
      </w:r>
      <w:r>
        <w:rPr>
          <w:rFonts w:hint="eastAsia"/>
        </w:rPr>
        <w:t>тактик</w:t>
      </w:r>
      <w:r>
        <w:t></w:t>
      </w:r>
      <w:r>
        <w:rPr>
          <w:rFonts w:hint="eastAsia"/>
        </w:rPr>
        <w:t>стратегії</w:t>
      </w:r>
    </w:p>
    <w:p w:rsidR="00FB1EDB" w:rsidRDefault="00FB1EDB" w:rsidP="00FB1EDB">
      <w:r>
        <w:rPr>
          <w:rFonts w:hint="eastAsia"/>
        </w:rPr>
        <w:t>самопрезентації</w:t>
      </w:r>
      <w:r>
        <w:t></w:t>
      </w:r>
      <w:r>
        <w:rPr>
          <w:rFonts w:hint="eastAsia"/>
        </w:rPr>
        <w:t>виокремлені</w:t>
      </w:r>
      <w:r>
        <w:t></w:t>
      </w:r>
      <w:r>
        <w:rPr>
          <w:rFonts w:hint="eastAsia"/>
        </w:rPr>
        <w:t>такі</w:t>
      </w:r>
      <w:r>
        <w:t></w:t>
      </w:r>
      <w:r>
        <w:t></w:t>
      </w:r>
      <w:r>
        <w:rPr>
          <w:rFonts w:hint="eastAsia"/>
        </w:rPr>
        <w:t>тактика</w:t>
      </w:r>
      <w:r>
        <w:t></w:t>
      </w:r>
      <w:r>
        <w:rPr>
          <w:rFonts w:hint="eastAsia"/>
        </w:rPr>
        <w:t>самореклами</w:t>
      </w:r>
      <w:r>
        <w:t></w:t>
      </w:r>
      <w:r>
        <w:t></w:t>
      </w:r>
      <w:r>
        <w:rPr>
          <w:rFonts w:hint="eastAsia"/>
        </w:rPr>
        <w:t>тактика</w:t>
      </w:r>
    </w:p>
    <w:p w:rsidR="00FB1EDB" w:rsidRDefault="00FB1EDB" w:rsidP="00FB1EDB">
      <w:r>
        <w:rPr>
          <w:rFonts w:hint="eastAsia"/>
        </w:rPr>
        <w:t>екземпліфікації</w:t>
      </w:r>
      <w:r>
        <w:t></w:t>
      </w:r>
      <w:r>
        <w:t></w:t>
      </w:r>
      <w:r>
        <w:rPr>
          <w:rFonts w:hint="eastAsia"/>
        </w:rPr>
        <w:t>тактика</w:t>
      </w:r>
      <w:r>
        <w:t></w:t>
      </w:r>
      <w:r>
        <w:rPr>
          <w:rFonts w:hint="eastAsia"/>
        </w:rPr>
        <w:t>апеляції</w:t>
      </w:r>
      <w:r>
        <w:t></w:t>
      </w:r>
      <w:r>
        <w:rPr>
          <w:rFonts w:hint="eastAsia"/>
        </w:rPr>
        <w:t>до</w:t>
      </w:r>
      <w:r>
        <w:t></w:t>
      </w:r>
      <w:r>
        <w:rPr>
          <w:rFonts w:hint="eastAsia"/>
        </w:rPr>
        <w:t>авторитету</w:t>
      </w:r>
      <w:r>
        <w:t></w:t>
      </w:r>
      <w:r>
        <w:t></w:t>
      </w:r>
      <w:r>
        <w:rPr>
          <w:rFonts w:hint="eastAsia"/>
        </w:rPr>
        <w:t>атитюдна</w:t>
      </w:r>
      <w:r>
        <w:t></w:t>
      </w:r>
      <w:r>
        <w:rPr>
          <w:rFonts w:hint="eastAsia"/>
        </w:rPr>
        <w:t>тактика</w:t>
      </w:r>
      <w:r>
        <w:t></w:t>
      </w:r>
      <w:r>
        <w:t></w:t>
      </w:r>
      <w:r>
        <w:rPr>
          <w:rFonts w:hint="eastAsia"/>
        </w:rPr>
        <w:t>тактика</w:t>
      </w:r>
    </w:p>
    <w:p w:rsidR="00FB1EDB" w:rsidRDefault="00FB1EDB" w:rsidP="00FB1EDB">
      <w:r>
        <w:rPr>
          <w:rFonts w:hint="eastAsia"/>
        </w:rPr>
        <w:t>персоніфікації</w:t>
      </w:r>
      <w:r>
        <w:t></w:t>
      </w:r>
      <w:r>
        <w:t></w:t>
      </w:r>
      <w:r>
        <w:rPr>
          <w:rFonts w:hint="eastAsia"/>
        </w:rPr>
        <w:t>тактика</w:t>
      </w:r>
      <w:r>
        <w:t></w:t>
      </w:r>
      <w:r>
        <w:rPr>
          <w:rFonts w:hint="eastAsia"/>
        </w:rPr>
        <w:t>імперсоналізації</w:t>
      </w:r>
      <w:r>
        <w:t></w:t>
      </w:r>
      <w:r>
        <w:t></w:t>
      </w:r>
      <w:r>
        <w:rPr>
          <w:rFonts w:hint="eastAsia"/>
        </w:rPr>
        <w:t>тактика</w:t>
      </w:r>
      <w:r>
        <w:t></w:t>
      </w:r>
      <w:r>
        <w:rPr>
          <w:rFonts w:hint="eastAsia"/>
        </w:rPr>
        <w:t>ретроспекції</w:t>
      </w:r>
      <w:r>
        <w:t></w:t>
      </w:r>
      <w:r>
        <w:t></w:t>
      </w:r>
      <w:r>
        <w:rPr>
          <w:rFonts w:hint="eastAsia"/>
        </w:rPr>
        <w:t>тактика</w:t>
      </w:r>
    </w:p>
    <w:p w:rsidR="00FB1EDB" w:rsidRDefault="00FB1EDB" w:rsidP="00FB1EDB">
      <w:r>
        <w:rPr>
          <w:rFonts w:hint="eastAsia"/>
        </w:rPr>
        <w:t>проспекції</w:t>
      </w:r>
      <w:r>
        <w:t></w:t>
      </w:r>
      <w:r>
        <w:t></w:t>
      </w:r>
      <w:r>
        <w:rPr>
          <w:rFonts w:hint="eastAsia"/>
        </w:rPr>
        <w:t>тактика</w:t>
      </w:r>
      <w:r>
        <w:t></w:t>
      </w:r>
      <w:r>
        <w:rPr>
          <w:rFonts w:hint="eastAsia"/>
        </w:rPr>
        <w:t>компліменту</w:t>
      </w:r>
      <w:r>
        <w:t></w:t>
      </w:r>
      <w:r>
        <w:t></w:t>
      </w:r>
      <w:r>
        <w:rPr>
          <w:rFonts w:hint="eastAsia"/>
        </w:rPr>
        <w:t>обструктивна</w:t>
      </w:r>
      <w:r>
        <w:t></w:t>
      </w:r>
      <w:r>
        <w:rPr>
          <w:rFonts w:hint="eastAsia"/>
        </w:rPr>
        <w:t>тактика</w:t>
      </w:r>
      <w:r>
        <w:t></w:t>
      </w:r>
      <w:r>
        <w:t></w:t>
      </w:r>
      <w:r>
        <w:rPr>
          <w:rFonts w:hint="eastAsia"/>
        </w:rPr>
        <w:t>тактика</w:t>
      </w:r>
    </w:p>
    <w:p w:rsidR="00FB1EDB" w:rsidRDefault="00FB1EDB" w:rsidP="00FB1EDB">
      <w:r>
        <w:rPr>
          <w:rFonts w:hint="eastAsia"/>
        </w:rPr>
        <w:t>самовихваляння</w:t>
      </w:r>
      <w:r>
        <w:t></w:t>
      </w:r>
      <w:r>
        <w:t></w:t>
      </w:r>
      <w:r>
        <w:rPr>
          <w:rFonts w:hint="eastAsia"/>
        </w:rPr>
        <w:t>тактика</w:t>
      </w:r>
      <w:r>
        <w:t></w:t>
      </w:r>
      <w:r>
        <w:rPr>
          <w:rFonts w:hint="eastAsia"/>
        </w:rPr>
        <w:t>припущення</w:t>
      </w:r>
      <w:r>
        <w:t></w:t>
      </w:r>
      <w:r>
        <w:t></w:t>
      </w:r>
      <w:r>
        <w:rPr>
          <w:rFonts w:hint="eastAsia"/>
        </w:rPr>
        <w:t>які</w:t>
      </w:r>
      <w:r>
        <w:t></w:t>
      </w:r>
      <w:r>
        <w:rPr>
          <w:rFonts w:hint="eastAsia"/>
        </w:rPr>
        <w:t>належать</w:t>
      </w:r>
      <w:r>
        <w:t></w:t>
      </w:r>
      <w:r>
        <w:rPr>
          <w:rFonts w:hint="eastAsia"/>
        </w:rPr>
        <w:t>до</w:t>
      </w:r>
      <w:r>
        <w:t></w:t>
      </w:r>
      <w:r>
        <w:rPr>
          <w:rFonts w:hint="eastAsia"/>
        </w:rPr>
        <w:t>асертивної</w:t>
      </w:r>
    </w:p>
    <w:p w:rsidR="00FB1EDB" w:rsidRDefault="00FB1EDB" w:rsidP="00FB1EDB">
      <w:r>
        <w:rPr>
          <w:rFonts w:hint="eastAsia"/>
        </w:rPr>
        <w:t>самопрезентації</w:t>
      </w:r>
      <w:r>
        <w:t></w:t>
      </w:r>
      <w:r>
        <w:t></w:t>
      </w:r>
      <w:r>
        <w:rPr>
          <w:rFonts w:hint="eastAsia"/>
        </w:rPr>
        <w:t>тактика</w:t>
      </w:r>
      <w:r>
        <w:t></w:t>
      </w:r>
      <w:r>
        <w:rPr>
          <w:rFonts w:hint="eastAsia"/>
        </w:rPr>
        <w:t>визнання</w:t>
      </w:r>
      <w:r>
        <w:t></w:t>
      </w:r>
      <w:r>
        <w:rPr>
          <w:rFonts w:hint="eastAsia"/>
        </w:rPr>
        <w:t>недосконалості</w:t>
      </w:r>
      <w:r>
        <w:t></w:t>
      </w:r>
      <w:r>
        <w:t></w:t>
      </w:r>
      <w:r>
        <w:rPr>
          <w:rFonts w:hint="eastAsia"/>
        </w:rPr>
        <w:t>тактика</w:t>
      </w:r>
      <w:r>
        <w:t></w:t>
      </w:r>
      <w:r>
        <w:rPr>
          <w:rFonts w:hint="eastAsia"/>
        </w:rPr>
        <w:t>зняття</w:t>
      </w:r>
    </w:p>
    <w:p w:rsidR="00FB1EDB" w:rsidRDefault="00FB1EDB" w:rsidP="00FB1EDB">
      <w:r>
        <w:rPr>
          <w:rFonts w:hint="eastAsia"/>
        </w:rPr>
        <w:t>відповідальності</w:t>
      </w:r>
      <w:r>
        <w:t></w:t>
      </w:r>
      <w:r>
        <w:t></w:t>
      </w:r>
      <w:r>
        <w:rPr>
          <w:rFonts w:hint="eastAsia"/>
        </w:rPr>
        <w:t>тактика</w:t>
      </w:r>
      <w:r>
        <w:t></w:t>
      </w:r>
      <w:r>
        <w:rPr>
          <w:rFonts w:hint="eastAsia"/>
        </w:rPr>
        <w:t>виклику</w:t>
      </w:r>
      <w:r>
        <w:t></w:t>
      </w:r>
      <w:r>
        <w:rPr>
          <w:rFonts w:hint="eastAsia"/>
        </w:rPr>
        <w:t>емпатії</w:t>
      </w:r>
      <w:r>
        <w:t></w:t>
      </w:r>
      <w:r>
        <w:t></w:t>
      </w:r>
      <w:r>
        <w:rPr>
          <w:rFonts w:hint="eastAsia"/>
        </w:rPr>
        <w:t>які</w:t>
      </w:r>
      <w:r>
        <w:t></w:t>
      </w:r>
      <w:r>
        <w:rPr>
          <w:rFonts w:hint="eastAsia"/>
        </w:rPr>
        <w:t>актуалізують</w:t>
      </w:r>
      <w:r>
        <w:t></w:t>
      </w:r>
      <w:r>
        <w:rPr>
          <w:rFonts w:hint="eastAsia"/>
        </w:rPr>
        <w:t>превентивну</w:t>
      </w:r>
    </w:p>
    <w:p w:rsidR="00FB1EDB" w:rsidRDefault="00FB1EDB" w:rsidP="00FB1EDB">
      <w:r>
        <w:rPr>
          <w:rFonts w:hint="eastAsia"/>
        </w:rPr>
        <w:t>самопрезентацію</w:t>
      </w:r>
      <w:r>
        <w:t></w:t>
      </w:r>
      <w:r>
        <w:rPr>
          <w:rFonts w:hint="eastAsia"/>
        </w:rPr>
        <w:t>селебриті</w:t>
      </w:r>
      <w:r>
        <w:t></w:t>
      </w:r>
      <w:r>
        <w:rPr>
          <w:rFonts w:hint="eastAsia"/>
        </w:rPr>
        <w:t>персони</w:t>
      </w:r>
      <w:r>
        <w:t></w:t>
      </w:r>
    </w:p>
    <w:p w:rsidR="00FB1EDB" w:rsidRDefault="00FB1EDB" w:rsidP="00FB1EDB">
      <w:r>
        <w:rPr>
          <w:rFonts w:hint="eastAsia"/>
        </w:rPr>
        <w:t>Унаслідок</w:t>
      </w:r>
      <w:r>
        <w:t></w:t>
      </w:r>
      <w:r>
        <w:rPr>
          <w:rFonts w:hint="eastAsia"/>
        </w:rPr>
        <w:t>дослідження</w:t>
      </w:r>
      <w:r>
        <w:t></w:t>
      </w:r>
      <w:r>
        <w:rPr>
          <w:rFonts w:hint="eastAsia"/>
        </w:rPr>
        <w:t>стилів</w:t>
      </w:r>
      <w:r>
        <w:t></w:t>
      </w:r>
      <w:r>
        <w:rPr>
          <w:rFonts w:hint="eastAsia"/>
        </w:rPr>
        <w:t>самопрезентації</w:t>
      </w:r>
      <w:r>
        <w:t></w:t>
      </w:r>
      <w:r>
        <w:rPr>
          <w:rFonts w:hint="eastAsia"/>
        </w:rPr>
        <w:t>зіркових</w:t>
      </w:r>
      <w:r>
        <w:t></w:t>
      </w:r>
      <w:r>
        <w:rPr>
          <w:rFonts w:hint="eastAsia"/>
        </w:rPr>
        <w:t>респондентів</w:t>
      </w:r>
    </w:p>
    <w:p w:rsidR="00FB1EDB" w:rsidRDefault="00FB1EDB" w:rsidP="00FB1EDB">
      <w:r>
        <w:rPr>
          <w:rFonts w:hint="eastAsia"/>
        </w:rPr>
        <w:t>чоловічої</w:t>
      </w:r>
      <w:r>
        <w:t></w:t>
      </w:r>
      <w:r>
        <w:rPr>
          <w:rFonts w:hint="eastAsia"/>
        </w:rPr>
        <w:t>та</w:t>
      </w:r>
      <w:r>
        <w:t></w:t>
      </w:r>
      <w:r>
        <w:rPr>
          <w:rFonts w:hint="eastAsia"/>
        </w:rPr>
        <w:t>жіночої</w:t>
      </w:r>
      <w:r>
        <w:t></w:t>
      </w:r>
      <w:r>
        <w:rPr>
          <w:rFonts w:hint="eastAsia"/>
        </w:rPr>
        <w:t>статей</w:t>
      </w:r>
      <w:r>
        <w:t></w:t>
      </w:r>
      <w:r>
        <w:rPr>
          <w:rFonts w:hint="eastAsia"/>
        </w:rPr>
        <w:t>ми</w:t>
      </w:r>
      <w:r>
        <w:t></w:t>
      </w:r>
      <w:r>
        <w:rPr>
          <w:rFonts w:hint="eastAsia"/>
        </w:rPr>
        <w:t>дійшли</w:t>
      </w:r>
      <w:r>
        <w:t></w:t>
      </w:r>
      <w:r>
        <w:rPr>
          <w:rFonts w:hint="eastAsia"/>
        </w:rPr>
        <w:t>висновку</w:t>
      </w:r>
      <w:r>
        <w:t></w:t>
      </w:r>
      <w:r>
        <w:rPr>
          <w:rFonts w:hint="eastAsia"/>
        </w:rPr>
        <w:t>про</w:t>
      </w:r>
      <w:r>
        <w:t></w:t>
      </w:r>
      <w:r>
        <w:rPr>
          <w:rFonts w:hint="eastAsia"/>
        </w:rPr>
        <w:t>відсутність</w:t>
      </w:r>
      <w:r>
        <w:t></w:t>
      </w:r>
      <w:r>
        <w:rPr>
          <w:rFonts w:hint="eastAsia"/>
        </w:rPr>
        <w:t>суттєвих</w:t>
      </w:r>
    </w:p>
    <w:p w:rsidR="00FB1EDB" w:rsidRDefault="00FB1EDB" w:rsidP="00FB1EDB">
      <w:r>
        <w:rPr>
          <w:rFonts w:hint="eastAsia"/>
        </w:rPr>
        <w:t>розбіжностей</w:t>
      </w:r>
      <w:r>
        <w:t></w:t>
      </w:r>
      <w:r>
        <w:rPr>
          <w:rFonts w:hint="eastAsia"/>
        </w:rPr>
        <w:t>у</w:t>
      </w:r>
      <w:r>
        <w:t></w:t>
      </w:r>
      <w:r>
        <w:rPr>
          <w:rFonts w:hint="eastAsia"/>
        </w:rPr>
        <w:t>виборі</w:t>
      </w:r>
      <w:r>
        <w:t></w:t>
      </w:r>
      <w:r>
        <w:rPr>
          <w:rFonts w:hint="eastAsia"/>
        </w:rPr>
        <w:t>стилів</w:t>
      </w:r>
      <w:r>
        <w:t></w:t>
      </w:r>
      <w:r>
        <w:rPr>
          <w:rFonts w:hint="eastAsia"/>
        </w:rPr>
        <w:t>самопрезентації</w:t>
      </w:r>
      <w:r>
        <w:t></w:t>
      </w:r>
      <w:r>
        <w:rPr>
          <w:rFonts w:hint="eastAsia"/>
        </w:rPr>
        <w:t>ЗМО</w:t>
      </w:r>
      <w:r>
        <w:t></w:t>
      </w:r>
      <w:r>
        <w:rPr>
          <w:rFonts w:hint="eastAsia"/>
        </w:rPr>
        <w:t>обох</w:t>
      </w:r>
      <w:r>
        <w:t></w:t>
      </w:r>
      <w:r>
        <w:rPr>
          <w:rFonts w:hint="eastAsia"/>
        </w:rPr>
        <w:t>статей</w:t>
      </w:r>
      <w:r>
        <w:t></w:t>
      </w:r>
      <w:r>
        <w:t></w:t>
      </w:r>
      <w:r>
        <w:rPr>
          <w:rFonts w:hint="eastAsia"/>
        </w:rPr>
        <w:t>В</w:t>
      </w:r>
      <w:r>
        <w:t></w:t>
      </w:r>
      <w:r>
        <w:rPr>
          <w:rFonts w:hint="eastAsia"/>
        </w:rPr>
        <w:t>арсеналі</w:t>
      </w:r>
    </w:p>
    <w:p w:rsidR="00FB1EDB" w:rsidRDefault="00FB1EDB" w:rsidP="00FB1EDB">
      <w:r>
        <w:rPr>
          <w:rFonts w:hint="eastAsia"/>
        </w:rPr>
        <w:t>чоловіків</w:t>
      </w:r>
      <w:r>
        <w:t></w:t>
      </w:r>
      <w:r>
        <w:rPr>
          <w:rFonts w:hint="eastAsia"/>
        </w:rPr>
        <w:t>і</w:t>
      </w:r>
      <w:r>
        <w:t></w:t>
      </w:r>
      <w:r>
        <w:rPr>
          <w:rFonts w:hint="eastAsia"/>
        </w:rPr>
        <w:t>жінок</w:t>
      </w:r>
      <w:r>
        <w:t></w:t>
      </w:r>
      <w:r>
        <w:rPr>
          <w:rFonts w:hint="eastAsia"/>
        </w:rPr>
        <w:t>наявні</w:t>
      </w:r>
      <w:r>
        <w:t></w:t>
      </w:r>
      <w:r>
        <w:rPr>
          <w:rFonts w:hint="eastAsia"/>
        </w:rPr>
        <w:t>тактики</w:t>
      </w:r>
      <w:r>
        <w:t></w:t>
      </w:r>
      <w:r>
        <w:rPr>
          <w:rFonts w:hint="eastAsia"/>
        </w:rPr>
        <w:t>асертивної</w:t>
      </w:r>
      <w:r>
        <w:t></w:t>
      </w:r>
      <w:r>
        <w:rPr>
          <w:rFonts w:hint="eastAsia"/>
        </w:rPr>
        <w:t>та</w:t>
      </w:r>
      <w:r>
        <w:t></w:t>
      </w:r>
      <w:r>
        <w:rPr>
          <w:rFonts w:hint="eastAsia"/>
        </w:rPr>
        <w:t>превентивної</w:t>
      </w:r>
      <w:r>
        <w:t></w:t>
      </w:r>
      <w:r>
        <w:rPr>
          <w:rFonts w:hint="eastAsia"/>
        </w:rPr>
        <w:t>самопрезентації</w:t>
      </w:r>
      <w:r>
        <w:t></w:t>
      </w:r>
      <w:r>
        <w:t></w:t>
      </w:r>
      <w:r>
        <w:rPr>
          <w:rFonts w:hint="eastAsia"/>
        </w:rPr>
        <w:t>але</w:t>
      </w:r>
    </w:p>
    <w:p w:rsidR="00FB1EDB" w:rsidRDefault="00FB1EDB" w:rsidP="00FB1EDB">
      <w:r>
        <w:rPr>
          <w:rFonts w:hint="eastAsia"/>
        </w:rPr>
        <w:t>перевагу</w:t>
      </w:r>
      <w:r>
        <w:t></w:t>
      </w:r>
      <w:r>
        <w:rPr>
          <w:rFonts w:hint="eastAsia"/>
        </w:rPr>
        <w:t>обидві</w:t>
      </w:r>
      <w:r>
        <w:t></w:t>
      </w:r>
      <w:r>
        <w:rPr>
          <w:rFonts w:hint="eastAsia"/>
        </w:rPr>
        <w:t>досліджені</w:t>
      </w:r>
      <w:r>
        <w:t></w:t>
      </w:r>
      <w:r>
        <w:rPr>
          <w:rFonts w:hint="eastAsia"/>
        </w:rPr>
        <w:t>групи</w:t>
      </w:r>
      <w:r>
        <w:t></w:t>
      </w:r>
      <w:r>
        <w:rPr>
          <w:rFonts w:hint="eastAsia"/>
        </w:rPr>
        <w:t>надають</w:t>
      </w:r>
      <w:r>
        <w:t></w:t>
      </w:r>
      <w:r>
        <w:rPr>
          <w:rFonts w:hint="eastAsia"/>
        </w:rPr>
        <w:t>асертивному</w:t>
      </w:r>
      <w:r>
        <w:t></w:t>
      </w:r>
      <w:r>
        <w:rPr>
          <w:rFonts w:hint="eastAsia"/>
        </w:rPr>
        <w:t>стилю</w:t>
      </w:r>
      <w:r>
        <w:t></w:t>
      </w:r>
      <w:r>
        <w:t></w:t>
      </w:r>
      <w:r>
        <w:rPr>
          <w:rFonts w:hint="eastAsia"/>
        </w:rPr>
        <w:t>Натомість</w:t>
      </w:r>
    </w:p>
    <w:p w:rsidR="00FB1EDB" w:rsidRDefault="00FB1EDB" w:rsidP="00FB1EDB">
      <w:r>
        <w:rPr>
          <w:rFonts w:hint="eastAsia"/>
        </w:rPr>
        <w:t>достовірні</w:t>
      </w:r>
      <w:r>
        <w:t></w:t>
      </w:r>
      <w:r>
        <w:rPr>
          <w:rFonts w:hint="eastAsia"/>
        </w:rPr>
        <w:t>відмінності</w:t>
      </w:r>
      <w:r>
        <w:t></w:t>
      </w:r>
      <w:r>
        <w:rPr>
          <w:rFonts w:hint="eastAsia"/>
        </w:rPr>
        <w:t>виявлені</w:t>
      </w:r>
      <w:r>
        <w:t></w:t>
      </w:r>
      <w:r>
        <w:rPr>
          <w:rFonts w:hint="eastAsia"/>
        </w:rPr>
        <w:t>в</w:t>
      </w:r>
      <w:r>
        <w:t></w:t>
      </w:r>
      <w:r>
        <w:rPr>
          <w:rFonts w:hint="eastAsia"/>
        </w:rPr>
        <w:t>тому</w:t>
      </w:r>
      <w:r>
        <w:t></w:t>
      </w:r>
      <w:r>
        <w:t></w:t>
      </w:r>
      <w:r>
        <w:rPr>
          <w:rFonts w:hint="eastAsia"/>
        </w:rPr>
        <w:t>що</w:t>
      </w:r>
      <w:r>
        <w:t></w:t>
      </w:r>
      <w:r>
        <w:rPr>
          <w:rFonts w:hint="eastAsia"/>
        </w:rPr>
        <w:t>жінки</w:t>
      </w:r>
      <w:r>
        <w:t></w:t>
      </w:r>
      <w:r>
        <w:rPr>
          <w:rFonts w:hint="eastAsia"/>
        </w:rPr>
        <w:t>респонденти</w:t>
      </w:r>
      <w:r>
        <w:t></w:t>
      </w:r>
      <w:r>
        <w:rPr>
          <w:rFonts w:hint="eastAsia"/>
        </w:rPr>
        <w:t>частіше</w:t>
      </w:r>
    </w:p>
    <w:p w:rsidR="00FB1EDB" w:rsidRDefault="00FB1EDB" w:rsidP="00FB1EDB">
      <w:r>
        <w:rPr>
          <w:rFonts w:hint="eastAsia"/>
        </w:rPr>
        <w:t>використовують</w:t>
      </w:r>
      <w:r>
        <w:t></w:t>
      </w:r>
      <w:r>
        <w:rPr>
          <w:rFonts w:hint="eastAsia"/>
        </w:rPr>
        <w:t>тактики</w:t>
      </w:r>
      <w:r>
        <w:t></w:t>
      </w:r>
      <w:r>
        <w:rPr>
          <w:rFonts w:hint="eastAsia"/>
        </w:rPr>
        <w:t>превентивної</w:t>
      </w:r>
      <w:r>
        <w:t></w:t>
      </w:r>
      <w:r>
        <w:rPr>
          <w:rFonts w:hint="eastAsia"/>
        </w:rPr>
        <w:t>самоподачі</w:t>
      </w:r>
      <w:r>
        <w:t></w:t>
      </w:r>
      <w:r>
        <w:t></w:t>
      </w:r>
      <w:r>
        <w:rPr>
          <w:rFonts w:hint="eastAsia"/>
        </w:rPr>
        <w:t>ЗМО</w:t>
      </w:r>
      <w:r>
        <w:t></w:t>
      </w:r>
      <w:r>
        <w:rPr>
          <w:rFonts w:hint="eastAsia"/>
        </w:rPr>
        <w:t>жіночої</w:t>
      </w:r>
      <w:r>
        <w:t></w:t>
      </w:r>
      <w:r>
        <w:rPr>
          <w:rFonts w:hint="eastAsia"/>
        </w:rPr>
        <w:t>статі</w:t>
      </w:r>
      <w:r>
        <w:t></w:t>
      </w:r>
      <w:r>
        <w:rPr>
          <w:rFonts w:hint="eastAsia"/>
        </w:rPr>
        <w:t>властива</w:t>
      </w:r>
    </w:p>
    <w:p w:rsidR="00FB1EDB" w:rsidRDefault="00FB1EDB" w:rsidP="00FB1EDB">
      <w:r>
        <w:rPr>
          <w:rFonts w:hint="eastAsia"/>
        </w:rPr>
        <w:t>більш</w:t>
      </w:r>
      <w:r>
        <w:t></w:t>
      </w:r>
      <w:r>
        <w:rPr>
          <w:rFonts w:hint="eastAsia"/>
        </w:rPr>
        <w:t>застережлива</w:t>
      </w:r>
      <w:r>
        <w:t></w:t>
      </w:r>
      <w:r>
        <w:rPr>
          <w:rFonts w:hint="eastAsia"/>
        </w:rPr>
        <w:t>манера</w:t>
      </w:r>
      <w:r>
        <w:t></w:t>
      </w:r>
      <w:r>
        <w:rPr>
          <w:rFonts w:hint="eastAsia"/>
        </w:rPr>
        <w:t>конструювання</w:t>
      </w:r>
      <w:r>
        <w:t></w:t>
      </w:r>
      <w:r>
        <w:rPr>
          <w:rFonts w:hint="eastAsia"/>
        </w:rPr>
        <w:t>власного</w:t>
      </w:r>
      <w:r>
        <w:t></w:t>
      </w:r>
      <w:r>
        <w:rPr>
          <w:rFonts w:hint="eastAsia"/>
        </w:rPr>
        <w:t>іміджу</w:t>
      </w:r>
      <w:r>
        <w:t></w:t>
      </w:r>
      <w:r>
        <w:t></w:t>
      </w:r>
      <w:r>
        <w:rPr>
          <w:rFonts w:hint="eastAsia"/>
        </w:rPr>
        <w:t>що</w:t>
      </w:r>
      <w:r>
        <w:t></w:t>
      </w:r>
      <w:r>
        <w:rPr>
          <w:rFonts w:hint="eastAsia"/>
        </w:rPr>
        <w:t>має</w:t>
      </w:r>
      <w:r>
        <w:t></w:t>
      </w:r>
      <w:r>
        <w:rPr>
          <w:rFonts w:hint="eastAsia"/>
        </w:rPr>
        <w:t>на</w:t>
      </w:r>
      <w:r>
        <w:t></w:t>
      </w:r>
      <w:r>
        <w:rPr>
          <w:rFonts w:hint="eastAsia"/>
        </w:rPr>
        <w:t>меті</w:t>
      </w:r>
    </w:p>
    <w:p w:rsidR="00FB1EDB" w:rsidRDefault="00FB1EDB" w:rsidP="00FB1EDB">
      <w:r>
        <w:rPr>
          <w:rFonts w:hint="eastAsia"/>
        </w:rPr>
        <w:t>запобігти</w:t>
      </w:r>
      <w:r>
        <w:t></w:t>
      </w:r>
      <w:r>
        <w:rPr>
          <w:rFonts w:hint="eastAsia"/>
        </w:rPr>
        <w:t>формуванню</w:t>
      </w:r>
      <w:r>
        <w:t></w:t>
      </w:r>
      <w:r>
        <w:rPr>
          <w:rFonts w:hint="eastAsia"/>
        </w:rPr>
        <w:t>в</w:t>
      </w:r>
      <w:r>
        <w:t></w:t>
      </w:r>
      <w:r>
        <w:rPr>
          <w:rFonts w:hint="eastAsia"/>
        </w:rPr>
        <w:t>публіки</w:t>
      </w:r>
      <w:r>
        <w:t></w:t>
      </w:r>
      <w:r>
        <w:rPr>
          <w:rFonts w:hint="eastAsia"/>
        </w:rPr>
        <w:t>небажаного</w:t>
      </w:r>
      <w:r>
        <w:t></w:t>
      </w:r>
      <w:r>
        <w:rPr>
          <w:rFonts w:hint="eastAsia"/>
        </w:rPr>
        <w:t>уявлення</w:t>
      </w:r>
      <w:r>
        <w:t></w:t>
      </w:r>
      <w:r>
        <w:rPr>
          <w:rFonts w:hint="eastAsia"/>
        </w:rPr>
        <w:t>про</w:t>
      </w:r>
      <w:r>
        <w:t></w:t>
      </w:r>
      <w:r>
        <w:rPr>
          <w:rFonts w:hint="eastAsia"/>
        </w:rPr>
        <w:t>їхню</w:t>
      </w:r>
      <w:r>
        <w:t></w:t>
      </w:r>
      <w:r>
        <w:rPr>
          <w:rFonts w:hint="eastAsia"/>
        </w:rPr>
        <w:t>персону</w:t>
      </w:r>
      <w:r>
        <w:t></w:t>
      </w:r>
    </w:p>
    <w:p w:rsidR="00FB1EDB" w:rsidRDefault="00FB1EDB" w:rsidP="00FB1EDB">
      <w:r>
        <w:rPr>
          <w:rFonts w:hint="eastAsia"/>
        </w:rPr>
        <w:t>Розглядаючи</w:t>
      </w:r>
      <w:r>
        <w:t></w:t>
      </w:r>
      <w:r>
        <w:rPr>
          <w:rFonts w:hint="eastAsia"/>
        </w:rPr>
        <w:t>середнє</w:t>
      </w:r>
      <w:r>
        <w:t></w:t>
      </w:r>
      <w:r>
        <w:rPr>
          <w:rFonts w:hint="eastAsia"/>
        </w:rPr>
        <w:t>значення</w:t>
      </w:r>
      <w:r>
        <w:t></w:t>
      </w:r>
      <w:r>
        <w:rPr>
          <w:rFonts w:hint="eastAsia"/>
        </w:rPr>
        <w:t>частоти</w:t>
      </w:r>
      <w:r>
        <w:t></w:t>
      </w:r>
      <w:r>
        <w:rPr>
          <w:rFonts w:hint="eastAsia"/>
        </w:rPr>
        <w:t>використання</w:t>
      </w:r>
      <w:r>
        <w:t></w:t>
      </w:r>
      <w:r>
        <w:rPr>
          <w:rFonts w:hint="eastAsia"/>
        </w:rPr>
        <w:t>тактик</w:t>
      </w:r>
    </w:p>
    <w:p w:rsidR="00FB1EDB" w:rsidRDefault="00FB1EDB" w:rsidP="00FB1EDB">
      <w:r>
        <w:rPr>
          <w:rFonts w:hint="eastAsia"/>
        </w:rPr>
        <w:t>самопрезентації</w:t>
      </w:r>
      <w:r>
        <w:t></w:t>
      </w:r>
      <w:r>
        <w:rPr>
          <w:rFonts w:hint="eastAsia"/>
        </w:rPr>
        <w:t>ЗМО</w:t>
      </w:r>
      <w:r>
        <w:t></w:t>
      </w:r>
      <w:r>
        <w:rPr>
          <w:rFonts w:hint="eastAsia"/>
        </w:rPr>
        <w:t>обох</w:t>
      </w:r>
      <w:r>
        <w:t></w:t>
      </w:r>
      <w:r>
        <w:rPr>
          <w:rFonts w:hint="eastAsia"/>
        </w:rPr>
        <w:t>статей</w:t>
      </w:r>
      <w:r>
        <w:t></w:t>
      </w:r>
      <w:r>
        <w:t></w:t>
      </w:r>
      <w:r>
        <w:rPr>
          <w:rFonts w:hint="eastAsia"/>
        </w:rPr>
        <w:t>зауважимо</w:t>
      </w:r>
      <w:r>
        <w:t></w:t>
      </w:r>
      <w:r>
        <w:t></w:t>
      </w:r>
      <w:r>
        <w:rPr>
          <w:rFonts w:hint="eastAsia"/>
        </w:rPr>
        <w:t>що</w:t>
      </w:r>
      <w:r>
        <w:t></w:t>
      </w:r>
      <w:r>
        <w:rPr>
          <w:rFonts w:hint="eastAsia"/>
        </w:rPr>
        <w:t>аналіз</w:t>
      </w:r>
      <w:r>
        <w:t></w:t>
      </w:r>
      <w:r>
        <w:rPr>
          <w:rFonts w:hint="eastAsia"/>
        </w:rPr>
        <w:t>даних</w:t>
      </w:r>
      <w:r>
        <w:t></w:t>
      </w:r>
      <w:r>
        <w:rPr>
          <w:rFonts w:hint="eastAsia"/>
        </w:rPr>
        <w:t>за</w:t>
      </w:r>
      <w:r>
        <w:t></w:t>
      </w:r>
      <w:r>
        <w:rPr>
          <w:rFonts w:hint="eastAsia"/>
        </w:rPr>
        <w:t>допомогою</w:t>
      </w:r>
      <w:r>
        <w:t></w:t>
      </w:r>
      <w:r>
        <w:t></w:t>
      </w:r>
      <w:r>
        <w:rPr>
          <w:rFonts w:hint="eastAsia"/>
        </w:rPr>
        <w:t>критерію</w:t>
      </w:r>
      <w:r>
        <w:t></w:t>
      </w:r>
      <w:r>
        <w:rPr>
          <w:rFonts w:hint="eastAsia"/>
        </w:rPr>
        <w:t>Стьюдента</w:t>
      </w:r>
      <w:r>
        <w:t></w:t>
      </w:r>
      <w:r>
        <w:rPr>
          <w:rFonts w:hint="eastAsia"/>
        </w:rPr>
        <w:t>виявив</w:t>
      </w:r>
      <w:r>
        <w:t></w:t>
      </w:r>
      <w:r>
        <w:rPr>
          <w:rFonts w:hint="eastAsia"/>
        </w:rPr>
        <w:t>вірогідні</w:t>
      </w:r>
      <w:r>
        <w:t></w:t>
      </w:r>
      <w:r>
        <w:rPr>
          <w:rFonts w:hint="eastAsia"/>
        </w:rPr>
        <w:t>відмінності</w:t>
      </w:r>
      <w:r>
        <w:t></w:t>
      </w:r>
      <w:r>
        <w:rPr>
          <w:rFonts w:hint="eastAsia"/>
        </w:rPr>
        <w:t>між</w:t>
      </w:r>
      <w:r>
        <w:t></w:t>
      </w:r>
      <w:r>
        <w:rPr>
          <w:rFonts w:hint="eastAsia"/>
        </w:rPr>
        <w:t>досліджуваними</w:t>
      </w:r>
      <w:r>
        <w:t></w:t>
      </w:r>
      <w:r>
        <w:rPr>
          <w:rFonts w:hint="eastAsia"/>
        </w:rPr>
        <w:t>групами</w:t>
      </w:r>
    </w:p>
    <w:p w:rsidR="00FB1EDB" w:rsidRDefault="00FB1EDB" w:rsidP="00FB1EDB">
      <w:r>
        <w:rPr>
          <w:rFonts w:hint="eastAsia"/>
        </w:rPr>
        <w:t>респондентів</w:t>
      </w:r>
      <w:r>
        <w:t></w:t>
      </w:r>
      <w:r>
        <w:t></w:t>
      </w:r>
      <w:r>
        <w:rPr>
          <w:rFonts w:hint="eastAsia"/>
        </w:rPr>
        <w:t>Серед</w:t>
      </w:r>
      <w:r>
        <w:t></w:t>
      </w:r>
      <w:r>
        <w:rPr>
          <w:rFonts w:hint="eastAsia"/>
        </w:rPr>
        <w:t>асертивних</w:t>
      </w:r>
      <w:r>
        <w:t></w:t>
      </w:r>
      <w:r>
        <w:rPr>
          <w:rFonts w:hint="eastAsia"/>
        </w:rPr>
        <w:t>тактик</w:t>
      </w:r>
      <w:r>
        <w:t></w:t>
      </w:r>
      <w:r>
        <w:rPr>
          <w:rFonts w:hint="eastAsia"/>
        </w:rPr>
        <w:t>суттєві</w:t>
      </w:r>
      <w:r>
        <w:t></w:t>
      </w:r>
      <w:r>
        <w:rPr>
          <w:rFonts w:hint="eastAsia"/>
        </w:rPr>
        <w:t>відмінності</w:t>
      </w:r>
      <w:r>
        <w:t></w:t>
      </w:r>
      <w:r>
        <w:rPr>
          <w:rFonts w:hint="eastAsia"/>
        </w:rPr>
        <w:t>спостерігаємо</w:t>
      </w:r>
      <w:r>
        <w:t></w:t>
      </w:r>
      <w:r>
        <w:rPr>
          <w:rFonts w:hint="eastAsia"/>
        </w:rPr>
        <w:t>за</w:t>
      </w:r>
      <w:r>
        <w:t></w:t>
      </w:r>
      <w:r>
        <w:t></w:t>
      </w:r>
      <w:r>
        <w:t></w:t>
      </w:r>
      <w:r>
        <w:rPr>
          <w:rFonts w:hint="eastAsia"/>
        </w:rPr>
        <w:t>ма</w:t>
      </w:r>
    </w:p>
    <w:p w:rsidR="00FB1EDB" w:rsidRDefault="00FB1EDB" w:rsidP="00FB1EDB">
      <w:r>
        <w:rPr>
          <w:rFonts w:hint="eastAsia"/>
        </w:rPr>
        <w:t>з</w:t>
      </w:r>
      <w:r>
        <w:t></w:t>
      </w:r>
      <w:r>
        <w:rPr>
          <w:rFonts w:hint="eastAsia"/>
        </w:rPr>
        <w:t>них</w:t>
      </w:r>
      <w:r>
        <w:t></w:t>
      </w:r>
      <w:r>
        <w:t></w:t>
      </w:r>
      <w:r>
        <w:rPr>
          <w:rFonts w:hint="eastAsia"/>
        </w:rPr>
        <w:t>ретроспекції</w:t>
      </w:r>
      <w:r>
        <w:t></w:t>
      </w:r>
      <w:r>
        <w:t></w:t>
      </w:r>
      <w:r>
        <w:rPr>
          <w:rFonts w:hint="eastAsia"/>
        </w:rPr>
        <w:t>р</w:t>
      </w:r>
      <w:r>
        <w:t></w:t>
      </w:r>
      <w:r>
        <w:t></w:t>
      </w:r>
      <w:r>
        <w:t></w:t>
      </w:r>
      <w:r>
        <w:t></w:t>
      </w:r>
      <w:r>
        <w:t></w:t>
      </w:r>
      <w:r>
        <w:t></w:t>
      </w:r>
      <w:r>
        <w:t></w:t>
      </w:r>
      <w:r>
        <w:t></w:t>
      </w:r>
      <w:r>
        <w:t></w:t>
      </w:r>
      <w:r>
        <w:t></w:t>
      </w:r>
      <w:r>
        <w:t></w:t>
      </w:r>
      <w:r>
        <w:rPr>
          <w:rFonts w:hint="eastAsia"/>
        </w:rPr>
        <w:t>імперсоналізації</w:t>
      </w:r>
      <w:r>
        <w:t></w:t>
      </w:r>
      <w:r>
        <w:t></w:t>
      </w:r>
      <w:r>
        <w:rPr>
          <w:rFonts w:hint="eastAsia"/>
        </w:rPr>
        <w:t>р</w:t>
      </w:r>
      <w:r>
        <w:t></w:t>
      </w:r>
      <w:r>
        <w:t></w:t>
      </w:r>
      <w:r>
        <w:t></w:t>
      </w:r>
      <w:r>
        <w:t></w:t>
      </w:r>
      <w:r>
        <w:t></w:t>
      </w:r>
      <w:r>
        <w:t></w:t>
      </w:r>
      <w:r>
        <w:t></w:t>
      </w:r>
      <w:r>
        <w:t></w:t>
      </w:r>
      <w:r>
        <w:t></w:t>
      </w:r>
      <w:r>
        <w:t></w:t>
      </w:r>
      <w:r>
        <w:rPr>
          <w:rFonts w:hint="eastAsia"/>
        </w:rPr>
        <w:t>апеляції</w:t>
      </w:r>
      <w:r>
        <w:t></w:t>
      </w:r>
      <w:r>
        <w:rPr>
          <w:rFonts w:hint="eastAsia"/>
        </w:rPr>
        <w:t>до</w:t>
      </w:r>
      <w:r>
        <w:t></w:t>
      </w:r>
      <w:r>
        <w:rPr>
          <w:rFonts w:hint="eastAsia"/>
        </w:rPr>
        <w:t>авторитету</w:t>
      </w:r>
    </w:p>
    <w:p w:rsidR="00FB1EDB" w:rsidRDefault="00FB1EDB" w:rsidP="00FB1EDB">
      <w:r>
        <w:t></w:t>
      </w:r>
      <w:r>
        <w:rPr>
          <w:rFonts w:hint="eastAsia"/>
        </w:rPr>
        <w:t>р</w:t>
      </w:r>
      <w:r>
        <w:t></w:t>
      </w:r>
      <w:r>
        <w:t></w:t>
      </w:r>
      <w:r>
        <w:t></w:t>
      </w:r>
      <w:r>
        <w:t></w:t>
      </w:r>
      <w:r>
        <w:t></w:t>
      </w:r>
      <w:r>
        <w:t></w:t>
      </w:r>
      <w:r>
        <w:t></w:t>
      </w:r>
      <w:r>
        <w:t></w:t>
      </w:r>
      <w:r>
        <w:t></w:t>
      </w:r>
      <w:r>
        <w:t></w:t>
      </w:r>
      <w:r>
        <w:t></w:t>
      </w:r>
      <w:r>
        <w:rPr>
          <w:rFonts w:hint="eastAsia"/>
        </w:rPr>
        <w:t>персоніфікації</w:t>
      </w:r>
      <w:r>
        <w:t></w:t>
      </w:r>
      <w:r>
        <w:t></w:t>
      </w:r>
      <w:r>
        <w:rPr>
          <w:rFonts w:hint="eastAsia"/>
        </w:rPr>
        <w:t>р</w:t>
      </w:r>
      <w:r>
        <w:t></w:t>
      </w:r>
      <w:r>
        <w:t></w:t>
      </w:r>
      <w:r>
        <w:t></w:t>
      </w:r>
      <w:r>
        <w:t></w:t>
      </w:r>
      <w:r>
        <w:t></w:t>
      </w:r>
      <w:r>
        <w:t></w:t>
      </w:r>
      <w:r>
        <w:t></w:t>
      </w:r>
      <w:r>
        <w:t></w:t>
      </w:r>
      <w:r>
        <w:t></w:t>
      </w:r>
      <w:r>
        <w:t></w:t>
      </w:r>
      <w:r>
        <w:rPr>
          <w:rFonts w:hint="eastAsia"/>
        </w:rPr>
        <w:t>тактикою</w:t>
      </w:r>
      <w:r>
        <w:t></w:t>
      </w:r>
      <w:r>
        <w:rPr>
          <w:rFonts w:hint="eastAsia"/>
        </w:rPr>
        <w:t>самовихваляння</w:t>
      </w:r>
      <w:r>
        <w:t></w:t>
      </w:r>
      <w:r>
        <w:t></w:t>
      </w:r>
      <w:r>
        <w:rPr>
          <w:rFonts w:hint="eastAsia"/>
        </w:rPr>
        <w:t>р</w:t>
      </w:r>
      <w:r>
        <w:t></w:t>
      </w:r>
      <w:r>
        <w:t></w:t>
      </w:r>
      <w:r>
        <w:t></w:t>
      </w:r>
      <w:r>
        <w:t></w:t>
      </w:r>
      <w:r>
        <w:t></w:t>
      </w:r>
      <w:r>
        <w:t></w:t>
      </w:r>
      <w:r>
        <w:t></w:t>
      </w:r>
      <w:r>
        <w:t></w:t>
      </w:r>
      <w:r>
        <w:t></w:t>
      </w:r>
    </w:p>
    <w:p w:rsidR="00FB1EDB" w:rsidRDefault="00FB1EDB" w:rsidP="00FB1EDB">
      <w:r>
        <w:rPr>
          <w:rFonts w:hint="eastAsia"/>
        </w:rPr>
        <w:t>припущення</w:t>
      </w:r>
      <w:r>
        <w:t></w:t>
      </w:r>
      <w:r>
        <w:t></w:t>
      </w:r>
      <w:r>
        <w:rPr>
          <w:rFonts w:hint="eastAsia"/>
        </w:rPr>
        <w:t>р</w:t>
      </w:r>
      <w:r>
        <w:t></w:t>
      </w:r>
      <w:r>
        <w:t></w:t>
      </w:r>
      <w:r>
        <w:t></w:t>
      </w:r>
      <w:r>
        <w:t></w:t>
      </w:r>
      <w:r>
        <w:t></w:t>
      </w:r>
      <w:r>
        <w:t></w:t>
      </w:r>
      <w:r>
        <w:t></w:t>
      </w:r>
      <w:r>
        <w:t></w:t>
      </w:r>
      <w:r>
        <w:t></w:t>
      </w:r>
      <w:r>
        <w:t></w:t>
      </w:r>
      <w:r>
        <w:t></w:t>
      </w:r>
      <w:r>
        <w:rPr>
          <w:rFonts w:hint="eastAsia"/>
        </w:rPr>
        <w:t>екземпліфікації</w:t>
      </w:r>
      <w:r>
        <w:t></w:t>
      </w:r>
      <w:r>
        <w:t></w:t>
      </w:r>
      <w:r>
        <w:rPr>
          <w:rFonts w:hint="eastAsia"/>
        </w:rPr>
        <w:t>р</w:t>
      </w:r>
      <w:r>
        <w:t></w:t>
      </w:r>
      <w:r>
        <w:t></w:t>
      </w:r>
      <w:r>
        <w:t></w:t>
      </w:r>
      <w:r>
        <w:t></w:t>
      </w:r>
      <w:r>
        <w:t></w:t>
      </w:r>
      <w:r>
        <w:t></w:t>
      </w:r>
      <w:r>
        <w:t></w:t>
      </w:r>
      <w:r>
        <w:t></w:t>
      </w:r>
      <w:r>
        <w:t></w:t>
      </w:r>
      <w:r>
        <w:t></w:t>
      </w:r>
      <w:r>
        <w:t></w:t>
      </w:r>
      <w:r>
        <w:rPr>
          <w:rFonts w:hint="eastAsia"/>
        </w:rPr>
        <w:t>компліменту</w:t>
      </w:r>
      <w:r>
        <w:t></w:t>
      </w:r>
      <w:r>
        <w:t></w:t>
      </w:r>
      <w:r>
        <w:rPr>
          <w:rFonts w:hint="eastAsia"/>
        </w:rPr>
        <w:t>р</w:t>
      </w:r>
      <w:r>
        <w:t></w:t>
      </w:r>
      <w:r>
        <w:t></w:t>
      </w:r>
      <w:r>
        <w:t></w:t>
      </w:r>
      <w:r>
        <w:t></w:t>
      </w:r>
      <w:r>
        <w:t></w:t>
      </w:r>
      <w:r>
        <w:t></w:t>
      </w:r>
      <w:r>
        <w:t></w:t>
      </w:r>
      <w:r>
        <w:t></w:t>
      </w:r>
      <w:r>
        <w:t></w:t>
      </w:r>
      <w:r>
        <w:t></w:t>
      </w:r>
      <w:r>
        <w:rPr>
          <w:rFonts w:hint="eastAsia"/>
        </w:rPr>
        <w:t>і</w:t>
      </w:r>
    </w:p>
    <w:p w:rsidR="00FB1EDB" w:rsidRDefault="00FB1EDB" w:rsidP="00FB1EDB">
      <w:r>
        <w:rPr>
          <w:rFonts w:hint="eastAsia"/>
        </w:rPr>
        <w:t>обструктивною</w:t>
      </w:r>
      <w:r>
        <w:t></w:t>
      </w:r>
      <w:r>
        <w:rPr>
          <w:rFonts w:hint="eastAsia"/>
        </w:rPr>
        <w:t>тактикою</w:t>
      </w:r>
      <w:r>
        <w:t></w:t>
      </w:r>
      <w:r>
        <w:t></w:t>
      </w:r>
      <w:r>
        <w:rPr>
          <w:rFonts w:hint="eastAsia"/>
        </w:rPr>
        <w:t>р</w:t>
      </w:r>
      <w:r>
        <w:t></w:t>
      </w:r>
      <w:r>
        <w:t></w:t>
      </w:r>
      <w:r>
        <w:t></w:t>
      </w:r>
      <w:r>
        <w:t></w:t>
      </w:r>
      <w:r>
        <w:t></w:t>
      </w:r>
      <w:r>
        <w:t></w:t>
      </w:r>
      <w:r>
        <w:t></w:t>
      </w:r>
      <w:r>
        <w:t></w:t>
      </w:r>
      <w:r>
        <w:t></w:t>
      </w:r>
      <w:r>
        <w:t></w:t>
      </w:r>
      <w:r>
        <w:t></w:t>
      </w:r>
      <w:r>
        <w:rPr>
          <w:rFonts w:hint="eastAsia"/>
        </w:rPr>
        <w:t>При</w:t>
      </w:r>
      <w:r>
        <w:t></w:t>
      </w:r>
      <w:r>
        <w:rPr>
          <w:rFonts w:hint="eastAsia"/>
        </w:rPr>
        <w:t>цьому</w:t>
      </w:r>
      <w:r>
        <w:t></w:t>
      </w:r>
      <w:r>
        <w:rPr>
          <w:rFonts w:hint="eastAsia"/>
        </w:rPr>
        <w:t>тактики</w:t>
      </w:r>
      <w:r>
        <w:t></w:t>
      </w:r>
      <w:r>
        <w:rPr>
          <w:rFonts w:hint="eastAsia"/>
        </w:rPr>
        <w:t>ретроспекції</w:t>
      </w:r>
      <w:r>
        <w:t></w:t>
      </w:r>
    </w:p>
    <w:p w:rsidR="00FB1EDB" w:rsidRDefault="00FB1EDB" w:rsidP="00FB1EDB">
      <w:r>
        <w:rPr>
          <w:rFonts w:hint="eastAsia"/>
        </w:rPr>
        <w:t>імперсоналізації</w:t>
      </w:r>
      <w:r>
        <w:t></w:t>
      </w:r>
      <w:r>
        <w:t></w:t>
      </w:r>
      <w:r>
        <w:rPr>
          <w:rFonts w:hint="eastAsia"/>
        </w:rPr>
        <w:t>персоніфікації</w:t>
      </w:r>
      <w:r>
        <w:t></w:t>
      </w:r>
      <w:r>
        <w:t></w:t>
      </w:r>
      <w:r>
        <w:rPr>
          <w:rFonts w:hint="eastAsia"/>
        </w:rPr>
        <w:t>апеляції</w:t>
      </w:r>
      <w:r>
        <w:t></w:t>
      </w:r>
      <w:r>
        <w:rPr>
          <w:rFonts w:hint="eastAsia"/>
        </w:rPr>
        <w:t>до</w:t>
      </w:r>
      <w:r>
        <w:t></w:t>
      </w:r>
      <w:r>
        <w:rPr>
          <w:rFonts w:hint="eastAsia"/>
        </w:rPr>
        <w:t>авторитету</w:t>
      </w:r>
      <w:r>
        <w:t></w:t>
      </w:r>
      <w:r>
        <w:rPr>
          <w:rFonts w:hint="eastAsia"/>
        </w:rPr>
        <w:t>й</w:t>
      </w:r>
      <w:r>
        <w:t></w:t>
      </w:r>
      <w:r>
        <w:rPr>
          <w:rFonts w:hint="eastAsia"/>
        </w:rPr>
        <w:t>обструктивну</w:t>
      </w:r>
      <w:r>
        <w:t></w:t>
      </w:r>
      <w:r>
        <w:rPr>
          <w:rFonts w:hint="eastAsia"/>
        </w:rPr>
        <w:t>тактику</w:t>
      </w:r>
    </w:p>
    <w:p w:rsidR="00FB1EDB" w:rsidRDefault="00FB1EDB" w:rsidP="00FB1EDB">
      <w:r>
        <w:rPr>
          <w:rFonts w:hint="eastAsia"/>
        </w:rPr>
        <w:t>частіше</w:t>
      </w:r>
      <w:r>
        <w:t></w:t>
      </w:r>
      <w:r>
        <w:rPr>
          <w:rFonts w:hint="eastAsia"/>
        </w:rPr>
        <w:t>використовують</w:t>
      </w:r>
      <w:r>
        <w:t></w:t>
      </w:r>
      <w:r>
        <w:rPr>
          <w:rFonts w:hint="eastAsia"/>
        </w:rPr>
        <w:t>респонденти</w:t>
      </w:r>
      <w:r>
        <w:t></w:t>
      </w:r>
      <w:r>
        <w:rPr>
          <w:rFonts w:hint="eastAsia"/>
        </w:rPr>
        <w:t>чоловічої</w:t>
      </w:r>
      <w:r>
        <w:t></w:t>
      </w:r>
      <w:r>
        <w:rPr>
          <w:rFonts w:hint="eastAsia"/>
        </w:rPr>
        <w:t>статі</w:t>
      </w:r>
      <w:r>
        <w:t></w:t>
      </w:r>
      <w:r>
        <w:t></w:t>
      </w:r>
      <w:r>
        <w:rPr>
          <w:rFonts w:hint="eastAsia"/>
        </w:rPr>
        <w:t>які</w:t>
      </w:r>
      <w:r>
        <w:t></w:t>
      </w:r>
      <w:r>
        <w:rPr>
          <w:rFonts w:hint="eastAsia"/>
        </w:rPr>
        <w:t>намагаються</w:t>
      </w:r>
    </w:p>
    <w:p w:rsidR="00FB1EDB" w:rsidRDefault="00FB1EDB" w:rsidP="00FB1EDB">
      <w:r>
        <w:rPr>
          <w:rFonts w:hint="eastAsia"/>
        </w:rPr>
        <w:t>сподобатися</w:t>
      </w:r>
      <w:r>
        <w:t></w:t>
      </w:r>
      <w:r>
        <w:rPr>
          <w:rFonts w:hint="eastAsia"/>
        </w:rPr>
        <w:t>публіці</w:t>
      </w:r>
      <w:r>
        <w:t></w:t>
      </w:r>
      <w:r>
        <w:rPr>
          <w:rFonts w:hint="eastAsia"/>
        </w:rPr>
        <w:t>завдяки</w:t>
      </w:r>
      <w:r>
        <w:t></w:t>
      </w:r>
      <w:r>
        <w:rPr>
          <w:rFonts w:hint="eastAsia"/>
        </w:rPr>
        <w:t>згадуванню</w:t>
      </w:r>
      <w:r>
        <w:t></w:t>
      </w:r>
      <w:r>
        <w:rPr>
          <w:rFonts w:hint="eastAsia"/>
        </w:rPr>
        <w:t>своїх</w:t>
      </w:r>
      <w:r>
        <w:t></w:t>
      </w:r>
      <w:r>
        <w:rPr>
          <w:rFonts w:hint="eastAsia"/>
        </w:rPr>
        <w:t>досягнень</w:t>
      </w:r>
      <w:r>
        <w:t></w:t>
      </w:r>
      <w:r>
        <w:rPr>
          <w:rFonts w:hint="eastAsia"/>
        </w:rPr>
        <w:t>у</w:t>
      </w:r>
      <w:r>
        <w:t></w:t>
      </w:r>
      <w:r>
        <w:rPr>
          <w:rFonts w:hint="eastAsia"/>
        </w:rPr>
        <w:t>минулому</w:t>
      </w:r>
      <w:r>
        <w:t></w:t>
      </w:r>
    </w:p>
    <w:p w:rsidR="00FB1EDB" w:rsidRDefault="00FB1EDB" w:rsidP="00FB1EDB">
      <w:r>
        <w:rPr>
          <w:rFonts w:hint="eastAsia"/>
        </w:rPr>
        <w:t>авторитетних</w:t>
      </w:r>
      <w:r>
        <w:t></w:t>
      </w:r>
      <w:r>
        <w:rPr>
          <w:rFonts w:hint="eastAsia"/>
        </w:rPr>
        <w:t>осіб</w:t>
      </w:r>
      <w:r>
        <w:t></w:t>
      </w:r>
      <w:r>
        <w:rPr>
          <w:rFonts w:hint="eastAsia"/>
        </w:rPr>
        <w:t>зі</w:t>
      </w:r>
      <w:r>
        <w:t></w:t>
      </w:r>
      <w:r>
        <w:rPr>
          <w:rFonts w:hint="eastAsia"/>
        </w:rPr>
        <w:t>свого</w:t>
      </w:r>
      <w:r>
        <w:t></w:t>
      </w:r>
      <w:r>
        <w:rPr>
          <w:rFonts w:hint="eastAsia"/>
        </w:rPr>
        <w:t>оточення</w:t>
      </w:r>
      <w:r>
        <w:t></w:t>
      </w:r>
      <w:r>
        <w:t></w:t>
      </w:r>
      <w:r>
        <w:rPr>
          <w:rFonts w:hint="eastAsia"/>
        </w:rPr>
        <w:t>позиціонуючи</w:t>
      </w:r>
      <w:r>
        <w:t></w:t>
      </w:r>
      <w:r>
        <w:rPr>
          <w:rFonts w:hint="eastAsia"/>
        </w:rPr>
        <w:t>себе</w:t>
      </w:r>
      <w:r>
        <w:t></w:t>
      </w:r>
      <w:r>
        <w:rPr>
          <w:rFonts w:hint="eastAsia"/>
        </w:rPr>
        <w:t>командними</w:t>
      </w:r>
      <w:r>
        <w:t></w:t>
      </w:r>
      <w:r>
        <w:rPr>
          <w:rFonts w:hint="eastAsia"/>
        </w:rPr>
        <w:t>гравцями</w:t>
      </w:r>
      <w:r>
        <w:t></w:t>
      </w:r>
    </w:p>
    <w:p w:rsidR="00FB1EDB" w:rsidRDefault="00FB1EDB" w:rsidP="00FB1EDB">
      <w:r>
        <w:t></w:t>
      </w:r>
      <w:r>
        <w:t></w:t>
      </w:r>
      <w:r>
        <w:t></w:t>
      </w:r>
    </w:p>
    <w:p w:rsidR="00FB1EDB" w:rsidRDefault="00FB1EDB" w:rsidP="00FB1EDB">
      <w:r>
        <w:rPr>
          <w:rFonts w:hint="eastAsia"/>
        </w:rPr>
        <w:t>та</w:t>
      </w:r>
      <w:r>
        <w:t></w:t>
      </w:r>
      <w:r>
        <w:rPr>
          <w:rFonts w:hint="eastAsia"/>
        </w:rPr>
        <w:t>демонструючи</w:t>
      </w:r>
      <w:r>
        <w:t></w:t>
      </w:r>
      <w:r>
        <w:rPr>
          <w:rFonts w:hint="eastAsia"/>
        </w:rPr>
        <w:t>свою</w:t>
      </w:r>
      <w:r>
        <w:t></w:t>
      </w:r>
      <w:r>
        <w:rPr>
          <w:rFonts w:hint="eastAsia"/>
        </w:rPr>
        <w:t>чоловічу</w:t>
      </w:r>
      <w:r>
        <w:t></w:t>
      </w:r>
      <w:r>
        <w:rPr>
          <w:rFonts w:hint="eastAsia"/>
        </w:rPr>
        <w:t>міць</w:t>
      </w:r>
      <w:r>
        <w:t></w:t>
      </w:r>
      <w:r>
        <w:rPr>
          <w:rFonts w:hint="eastAsia"/>
        </w:rPr>
        <w:t>і</w:t>
      </w:r>
      <w:r>
        <w:t></w:t>
      </w:r>
      <w:r>
        <w:rPr>
          <w:rFonts w:hint="eastAsia"/>
        </w:rPr>
        <w:t>мужність</w:t>
      </w:r>
      <w:r>
        <w:t></w:t>
      </w:r>
      <w:r>
        <w:rPr>
          <w:rFonts w:hint="eastAsia"/>
        </w:rPr>
        <w:t>у</w:t>
      </w:r>
      <w:r>
        <w:t></w:t>
      </w:r>
      <w:r>
        <w:rPr>
          <w:rFonts w:hint="eastAsia"/>
        </w:rPr>
        <w:t>подоланні</w:t>
      </w:r>
      <w:r>
        <w:t></w:t>
      </w:r>
      <w:r>
        <w:rPr>
          <w:rFonts w:hint="eastAsia"/>
        </w:rPr>
        <w:t>життєвих</w:t>
      </w:r>
    </w:p>
    <w:p w:rsidR="00FB1EDB" w:rsidRDefault="00FB1EDB" w:rsidP="00FB1EDB">
      <w:r>
        <w:rPr>
          <w:rFonts w:hint="eastAsia"/>
        </w:rPr>
        <w:t>перешкод</w:t>
      </w:r>
      <w:r>
        <w:t></w:t>
      </w:r>
      <w:r>
        <w:t></w:t>
      </w:r>
      <w:r>
        <w:rPr>
          <w:rFonts w:hint="eastAsia"/>
        </w:rPr>
        <w:t>У</w:t>
      </w:r>
      <w:r>
        <w:t></w:t>
      </w:r>
      <w:r>
        <w:rPr>
          <w:rFonts w:hint="eastAsia"/>
        </w:rPr>
        <w:t>свою</w:t>
      </w:r>
      <w:r>
        <w:t></w:t>
      </w:r>
      <w:r>
        <w:rPr>
          <w:rFonts w:hint="eastAsia"/>
        </w:rPr>
        <w:t>чергу</w:t>
      </w:r>
      <w:r>
        <w:t></w:t>
      </w:r>
      <w:r>
        <w:t></w:t>
      </w:r>
      <w:r>
        <w:rPr>
          <w:rFonts w:hint="eastAsia"/>
        </w:rPr>
        <w:t>зірки</w:t>
      </w:r>
      <w:r>
        <w:t></w:t>
      </w:r>
      <w:r>
        <w:rPr>
          <w:rFonts w:hint="eastAsia"/>
        </w:rPr>
        <w:t>жіночої</w:t>
      </w:r>
      <w:r>
        <w:t></w:t>
      </w:r>
      <w:r>
        <w:rPr>
          <w:rFonts w:hint="eastAsia"/>
        </w:rPr>
        <w:t>статі</w:t>
      </w:r>
      <w:r>
        <w:t></w:t>
      </w:r>
      <w:r>
        <w:rPr>
          <w:rFonts w:hint="eastAsia"/>
        </w:rPr>
        <w:t>частіше</w:t>
      </w:r>
      <w:r>
        <w:t></w:t>
      </w:r>
      <w:r>
        <w:rPr>
          <w:rFonts w:hint="eastAsia"/>
        </w:rPr>
        <w:t>надають</w:t>
      </w:r>
      <w:r>
        <w:t></w:t>
      </w:r>
      <w:r>
        <w:rPr>
          <w:rFonts w:hint="eastAsia"/>
        </w:rPr>
        <w:t>перевагу</w:t>
      </w:r>
      <w:r>
        <w:t></w:t>
      </w:r>
      <w:r>
        <w:rPr>
          <w:rFonts w:hint="eastAsia"/>
        </w:rPr>
        <w:t>тактикам</w:t>
      </w:r>
    </w:p>
    <w:p w:rsidR="00FB1EDB" w:rsidRDefault="00FB1EDB" w:rsidP="00FB1EDB">
      <w:r>
        <w:rPr>
          <w:rFonts w:hint="eastAsia"/>
        </w:rPr>
        <w:t>самовихваляння</w:t>
      </w:r>
      <w:r>
        <w:t></w:t>
      </w:r>
      <w:r>
        <w:t></w:t>
      </w:r>
      <w:r>
        <w:rPr>
          <w:rFonts w:hint="eastAsia"/>
        </w:rPr>
        <w:t>припущення</w:t>
      </w:r>
      <w:r>
        <w:t></w:t>
      </w:r>
      <w:r>
        <w:t></w:t>
      </w:r>
      <w:r>
        <w:rPr>
          <w:rFonts w:hint="eastAsia"/>
        </w:rPr>
        <w:t>екземпліфікації</w:t>
      </w:r>
      <w:r>
        <w:t></w:t>
      </w:r>
      <w:r>
        <w:rPr>
          <w:rFonts w:hint="eastAsia"/>
        </w:rPr>
        <w:t>та</w:t>
      </w:r>
      <w:r>
        <w:t></w:t>
      </w:r>
      <w:r>
        <w:rPr>
          <w:rFonts w:hint="eastAsia"/>
        </w:rPr>
        <w:t>висловлення</w:t>
      </w:r>
      <w:r>
        <w:t></w:t>
      </w:r>
      <w:r>
        <w:rPr>
          <w:rFonts w:hint="eastAsia"/>
        </w:rPr>
        <w:t>компліментів</w:t>
      </w:r>
      <w:r>
        <w:t></w:t>
      </w:r>
    </w:p>
    <w:p w:rsidR="00FB1EDB" w:rsidRDefault="00FB1EDB" w:rsidP="00FB1EDB">
      <w:r>
        <w:rPr>
          <w:rFonts w:hint="eastAsia"/>
        </w:rPr>
        <w:t>Самопрезентація</w:t>
      </w:r>
      <w:r>
        <w:t></w:t>
      </w:r>
      <w:r>
        <w:rPr>
          <w:rFonts w:hint="eastAsia"/>
        </w:rPr>
        <w:t>жінок</w:t>
      </w:r>
      <w:r>
        <w:t></w:t>
      </w:r>
      <w:r>
        <w:rPr>
          <w:rFonts w:hint="eastAsia"/>
        </w:rPr>
        <w:t>має</w:t>
      </w:r>
      <w:r>
        <w:t></w:t>
      </w:r>
      <w:r>
        <w:rPr>
          <w:rFonts w:hint="eastAsia"/>
        </w:rPr>
        <w:t>більш</w:t>
      </w:r>
      <w:r>
        <w:t></w:t>
      </w:r>
      <w:r>
        <w:rPr>
          <w:rFonts w:hint="eastAsia"/>
        </w:rPr>
        <w:t>дружній</w:t>
      </w:r>
      <w:r>
        <w:t></w:t>
      </w:r>
      <w:r>
        <w:rPr>
          <w:rFonts w:hint="eastAsia"/>
        </w:rPr>
        <w:t>характер</w:t>
      </w:r>
      <w:r>
        <w:t></w:t>
      </w:r>
      <w:r>
        <w:t></w:t>
      </w:r>
      <w:r>
        <w:rPr>
          <w:rFonts w:hint="eastAsia"/>
        </w:rPr>
        <w:t>позбавлена</w:t>
      </w:r>
      <w:r>
        <w:t></w:t>
      </w:r>
      <w:r>
        <w:rPr>
          <w:rFonts w:hint="eastAsia"/>
        </w:rPr>
        <w:t>категоричності</w:t>
      </w:r>
    </w:p>
    <w:p w:rsidR="00FB1EDB" w:rsidRDefault="00FB1EDB" w:rsidP="00FB1EDB">
      <w:r>
        <w:rPr>
          <w:rFonts w:hint="eastAsia"/>
        </w:rPr>
        <w:t>й</w:t>
      </w:r>
      <w:r>
        <w:t></w:t>
      </w:r>
      <w:r>
        <w:rPr>
          <w:rFonts w:hint="eastAsia"/>
        </w:rPr>
        <w:t>спрямована</w:t>
      </w:r>
      <w:r>
        <w:t></w:t>
      </w:r>
      <w:r>
        <w:rPr>
          <w:rFonts w:hint="eastAsia"/>
        </w:rPr>
        <w:t>на</w:t>
      </w:r>
      <w:r>
        <w:t></w:t>
      </w:r>
      <w:r>
        <w:rPr>
          <w:rFonts w:hint="eastAsia"/>
        </w:rPr>
        <w:t>позиціонування</w:t>
      </w:r>
      <w:r>
        <w:t></w:t>
      </w:r>
      <w:r>
        <w:rPr>
          <w:rFonts w:hint="eastAsia"/>
        </w:rPr>
        <w:t>себе</w:t>
      </w:r>
      <w:r>
        <w:t></w:t>
      </w:r>
      <w:r>
        <w:rPr>
          <w:rFonts w:hint="eastAsia"/>
        </w:rPr>
        <w:t>експертом</w:t>
      </w:r>
      <w:r>
        <w:t></w:t>
      </w:r>
      <w:r>
        <w:rPr>
          <w:rFonts w:hint="eastAsia"/>
        </w:rPr>
        <w:t>в</w:t>
      </w:r>
      <w:r>
        <w:t></w:t>
      </w:r>
      <w:r>
        <w:rPr>
          <w:rFonts w:hint="eastAsia"/>
        </w:rPr>
        <w:t>обраній</w:t>
      </w:r>
      <w:r>
        <w:t></w:t>
      </w:r>
      <w:r>
        <w:rPr>
          <w:rFonts w:hint="eastAsia"/>
        </w:rPr>
        <w:t>сфері</w:t>
      </w:r>
      <w:r>
        <w:t></w:t>
      </w:r>
      <w:r>
        <w:rPr>
          <w:rFonts w:hint="eastAsia"/>
        </w:rPr>
        <w:t>професійної</w:t>
      </w:r>
      <w:r>
        <w:t></w:t>
      </w:r>
      <w:r>
        <w:rPr>
          <w:rFonts w:hint="eastAsia"/>
        </w:rPr>
        <w:t>чи</w:t>
      </w:r>
    </w:p>
    <w:p w:rsidR="00FB1EDB" w:rsidRDefault="00FB1EDB" w:rsidP="00FB1EDB">
      <w:r>
        <w:rPr>
          <w:rFonts w:hint="eastAsia"/>
        </w:rPr>
        <w:t>творчої</w:t>
      </w:r>
      <w:r>
        <w:t></w:t>
      </w:r>
      <w:r>
        <w:rPr>
          <w:rFonts w:hint="eastAsia"/>
        </w:rPr>
        <w:t>діяльності</w:t>
      </w:r>
      <w:r>
        <w:t></w:t>
      </w:r>
    </w:p>
    <w:p w:rsidR="00FB1EDB" w:rsidRDefault="00FB1EDB" w:rsidP="00FB1EDB">
      <w:r>
        <w:rPr>
          <w:rFonts w:hint="eastAsia"/>
        </w:rPr>
        <w:t>У</w:t>
      </w:r>
      <w:r>
        <w:t></w:t>
      </w:r>
      <w:r>
        <w:rPr>
          <w:rFonts w:hint="eastAsia"/>
        </w:rPr>
        <w:t>використанні</w:t>
      </w:r>
      <w:r>
        <w:t></w:t>
      </w:r>
      <w:r>
        <w:rPr>
          <w:rFonts w:hint="eastAsia"/>
        </w:rPr>
        <w:t>особами</w:t>
      </w:r>
      <w:r>
        <w:t></w:t>
      </w:r>
      <w:r>
        <w:rPr>
          <w:rFonts w:hint="eastAsia"/>
        </w:rPr>
        <w:t>протилежних</w:t>
      </w:r>
      <w:r>
        <w:t></w:t>
      </w:r>
      <w:r>
        <w:rPr>
          <w:rFonts w:hint="eastAsia"/>
        </w:rPr>
        <w:t>статей</w:t>
      </w:r>
      <w:r>
        <w:t></w:t>
      </w:r>
      <w:r>
        <w:rPr>
          <w:rFonts w:hint="eastAsia"/>
        </w:rPr>
        <w:t>тактик</w:t>
      </w:r>
      <w:r>
        <w:t></w:t>
      </w:r>
      <w:r>
        <w:rPr>
          <w:rFonts w:hint="eastAsia"/>
        </w:rPr>
        <w:t>превентивної</w:t>
      </w:r>
    </w:p>
    <w:p w:rsidR="00FB1EDB" w:rsidRDefault="00FB1EDB" w:rsidP="00FB1EDB">
      <w:r>
        <w:rPr>
          <w:rFonts w:hint="eastAsia"/>
        </w:rPr>
        <w:t>самопрезентації</w:t>
      </w:r>
      <w:r>
        <w:t></w:t>
      </w:r>
      <w:r>
        <w:rPr>
          <w:rFonts w:hint="eastAsia"/>
        </w:rPr>
        <w:t>спостерігаємо</w:t>
      </w:r>
      <w:r>
        <w:t></w:t>
      </w:r>
      <w:r>
        <w:rPr>
          <w:rFonts w:hint="eastAsia"/>
        </w:rPr>
        <w:t>відмінності</w:t>
      </w:r>
      <w:r>
        <w:t></w:t>
      </w:r>
      <w:r>
        <w:rPr>
          <w:rFonts w:hint="eastAsia"/>
        </w:rPr>
        <w:t>лише</w:t>
      </w:r>
      <w:r>
        <w:t></w:t>
      </w:r>
      <w:r>
        <w:rPr>
          <w:rFonts w:hint="eastAsia"/>
        </w:rPr>
        <w:t>за</w:t>
      </w:r>
      <w:r>
        <w:t></w:t>
      </w:r>
      <w:r>
        <w:rPr>
          <w:rFonts w:hint="eastAsia"/>
        </w:rPr>
        <w:t>однією</w:t>
      </w:r>
      <w:r>
        <w:t></w:t>
      </w:r>
      <w:r>
        <w:rPr>
          <w:rFonts w:hint="eastAsia"/>
        </w:rPr>
        <w:t>із</w:t>
      </w:r>
      <w:r>
        <w:t></w:t>
      </w:r>
      <w:r>
        <w:rPr>
          <w:rFonts w:hint="eastAsia"/>
        </w:rPr>
        <w:t>них</w:t>
      </w:r>
      <w:r>
        <w:t></w:t>
      </w:r>
      <w:r>
        <w:rPr>
          <w:rFonts w:hint="eastAsia"/>
        </w:rPr>
        <w:t>–</w:t>
      </w:r>
      <w:r>
        <w:t></w:t>
      </w:r>
      <w:r>
        <w:rPr>
          <w:rFonts w:hint="eastAsia"/>
        </w:rPr>
        <w:t>тактикою</w:t>
      </w:r>
    </w:p>
    <w:p w:rsidR="00FB1EDB" w:rsidRDefault="00FB1EDB" w:rsidP="00FB1EDB">
      <w:r>
        <w:rPr>
          <w:rFonts w:hint="eastAsia"/>
        </w:rPr>
        <w:t>визнання</w:t>
      </w:r>
      <w:r>
        <w:t></w:t>
      </w:r>
      <w:r>
        <w:rPr>
          <w:rFonts w:hint="eastAsia"/>
        </w:rPr>
        <w:t>недосконалості</w:t>
      </w:r>
      <w:r>
        <w:t></w:t>
      </w:r>
      <w:r>
        <w:t></w:t>
      </w:r>
      <w:r>
        <w:rPr>
          <w:rFonts w:hint="eastAsia"/>
        </w:rPr>
        <w:t>р</w:t>
      </w:r>
      <w:r>
        <w:t></w:t>
      </w:r>
      <w:r>
        <w:t></w:t>
      </w:r>
      <w:r>
        <w:t></w:t>
      </w:r>
      <w:r>
        <w:t></w:t>
      </w:r>
      <w:r>
        <w:t></w:t>
      </w:r>
      <w:r>
        <w:t></w:t>
      </w:r>
      <w:r>
        <w:t></w:t>
      </w:r>
      <w:r>
        <w:t></w:t>
      </w:r>
      <w:r>
        <w:t></w:t>
      </w:r>
      <w:r>
        <w:t></w:t>
      </w:r>
      <w:r>
        <w:t></w:t>
      </w:r>
      <w:r>
        <w:rPr>
          <w:rFonts w:hint="eastAsia"/>
        </w:rPr>
        <w:t>Респондентки</w:t>
      </w:r>
      <w:r>
        <w:t></w:t>
      </w:r>
      <w:r>
        <w:rPr>
          <w:rFonts w:hint="eastAsia"/>
        </w:rPr>
        <w:t>частіше</w:t>
      </w:r>
      <w:r>
        <w:t></w:t>
      </w:r>
      <w:r>
        <w:rPr>
          <w:rFonts w:hint="eastAsia"/>
        </w:rPr>
        <w:t>за</w:t>
      </w:r>
      <w:r>
        <w:t></w:t>
      </w:r>
      <w:r>
        <w:rPr>
          <w:rFonts w:hint="eastAsia"/>
        </w:rPr>
        <w:t>чоловіків</w:t>
      </w:r>
    </w:p>
    <w:p w:rsidR="00FB1EDB" w:rsidRDefault="00FB1EDB" w:rsidP="00FB1EDB">
      <w:r>
        <w:rPr>
          <w:rFonts w:hint="eastAsia"/>
        </w:rPr>
        <w:t>визнають</w:t>
      </w:r>
      <w:r>
        <w:t></w:t>
      </w:r>
      <w:r>
        <w:rPr>
          <w:rFonts w:hint="eastAsia"/>
        </w:rPr>
        <w:t>свої</w:t>
      </w:r>
      <w:r>
        <w:t></w:t>
      </w:r>
      <w:r>
        <w:rPr>
          <w:rFonts w:hint="eastAsia"/>
        </w:rPr>
        <w:t>помилки</w:t>
      </w:r>
      <w:r>
        <w:t></w:t>
      </w:r>
      <w:r>
        <w:t></w:t>
      </w:r>
      <w:r>
        <w:rPr>
          <w:rFonts w:hint="eastAsia"/>
        </w:rPr>
        <w:t>вади</w:t>
      </w:r>
      <w:r>
        <w:t></w:t>
      </w:r>
      <w:r>
        <w:t></w:t>
      </w:r>
      <w:r>
        <w:rPr>
          <w:rFonts w:hint="eastAsia"/>
        </w:rPr>
        <w:t>певною</w:t>
      </w:r>
      <w:r>
        <w:t></w:t>
      </w:r>
      <w:r>
        <w:rPr>
          <w:rFonts w:hint="eastAsia"/>
        </w:rPr>
        <w:t>мірою</w:t>
      </w:r>
      <w:r>
        <w:t></w:t>
      </w:r>
      <w:r>
        <w:rPr>
          <w:rFonts w:hint="eastAsia"/>
        </w:rPr>
        <w:t>заперечуючи</w:t>
      </w:r>
      <w:r>
        <w:t></w:t>
      </w:r>
      <w:r>
        <w:rPr>
          <w:rFonts w:hint="eastAsia"/>
        </w:rPr>
        <w:t>статусність</w:t>
      </w:r>
      <w:r>
        <w:t></w:t>
      </w:r>
      <w:r>
        <w:rPr>
          <w:rFonts w:hint="eastAsia"/>
        </w:rPr>
        <w:t>своєї</w:t>
      </w:r>
    </w:p>
    <w:p w:rsidR="00FB1EDB" w:rsidRDefault="00FB1EDB" w:rsidP="00FB1EDB">
      <w:r>
        <w:rPr>
          <w:rFonts w:hint="eastAsia"/>
        </w:rPr>
        <w:t>зірковості</w:t>
      </w:r>
      <w:r>
        <w:t></w:t>
      </w:r>
      <w:r>
        <w:rPr>
          <w:rFonts w:hint="eastAsia"/>
        </w:rPr>
        <w:t>й</w:t>
      </w:r>
      <w:r>
        <w:t></w:t>
      </w:r>
      <w:r>
        <w:rPr>
          <w:rFonts w:hint="eastAsia"/>
        </w:rPr>
        <w:t>наголошуючи</w:t>
      </w:r>
      <w:r>
        <w:t></w:t>
      </w:r>
      <w:r>
        <w:rPr>
          <w:rFonts w:hint="eastAsia"/>
        </w:rPr>
        <w:t>на</w:t>
      </w:r>
      <w:r>
        <w:t></w:t>
      </w:r>
      <w:r>
        <w:rPr>
          <w:rFonts w:hint="eastAsia"/>
        </w:rPr>
        <w:t>людській</w:t>
      </w:r>
      <w:r>
        <w:t></w:t>
      </w:r>
      <w:r>
        <w:rPr>
          <w:rFonts w:hint="eastAsia"/>
        </w:rPr>
        <w:t>природі</w:t>
      </w:r>
      <w:r>
        <w:t></w:t>
      </w:r>
      <w:r>
        <w:rPr>
          <w:rFonts w:hint="eastAsia"/>
        </w:rPr>
        <w:t>своїх</w:t>
      </w:r>
      <w:r>
        <w:t></w:t>
      </w:r>
      <w:r>
        <w:rPr>
          <w:rFonts w:hint="eastAsia"/>
        </w:rPr>
        <w:t>слабкостей</w:t>
      </w:r>
      <w:r>
        <w:t></w:t>
      </w:r>
    </w:p>
    <w:p w:rsidR="00FB1EDB" w:rsidRDefault="00FB1EDB" w:rsidP="00FB1EDB">
      <w:r>
        <w:rPr>
          <w:rFonts w:hint="eastAsia"/>
        </w:rPr>
        <w:t>Зіставлення</w:t>
      </w:r>
      <w:r>
        <w:t></w:t>
      </w:r>
      <w:r>
        <w:rPr>
          <w:rFonts w:hint="eastAsia"/>
        </w:rPr>
        <w:t>одержаних</w:t>
      </w:r>
      <w:r>
        <w:t></w:t>
      </w:r>
      <w:r>
        <w:rPr>
          <w:rFonts w:hint="eastAsia"/>
        </w:rPr>
        <w:t>результатів</w:t>
      </w:r>
      <w:r>
        <w:t></w:t>
      </w:r>
      <w:r>
        <w:rPr>
          <w:rFonts w:hint="eastAsia"/>
        </w:rPr>
        <w:t>із</w:t>
      </w:r>
      <w:r>
        <w:t></w:t>
      </w:r>
      <w:r>
        <w:rPr>
          <w:rFonts w:hint="eastAsia"/>
        </w:rPr>
        <w:t>традиційними</w:t>
      </w:r>
      <w:r>
        <w:t></w:t>
      </w:r>
      <w:r>
        <w:rPr>
          <w:rFonts w:hint="eastAsia"/>
        </w:rPr>
        <w:t>гендерними</w:t>
      </w:r>
    </w:p>
    <w:p w:rsidR="00FB1EDB" w:rsidRDefault="00FB1EDB" w:rsidP="00FB1EDB">
      <w:r>
        <w:rPr>
          <w:rFonts w:hint="eastAsia"/>
        </w:rPr>
        <w:t>стереотипами</w:t>
      </w:r>
      <w:r>
        <w:t></w:t>
      </w:r>
      <w:r>
        <w:rPr>
          <w:rFonts w:hint="eastAsia"/>
        </w:rPr>
        <w:t>дало</w:t>
      </w:r>
      <w:r>
        <w:t></w:t>
      </w:r>
      <w:r>
        <w:rPr>
          <w:rFonts w:hint="eastAsia"/>
        </w:rPr>
        <w:t>змогу</w:t>
      </w:r>
      <w:r>
        <w:t></w:t>
      </w:r>
      <w:r>
        <w:rPr>
          <w:rFonts w:hint="eastAsia"/>
        </w:rPr>
        <w:t>виявити</w:t>
      </w:r>
      <w:r>
        <w:t></w:t>
      </w:r>
      <w:r>
        <w:rPr>
          <w:rFonts w:hint="eastAsia"/>
        </w:rPr>
        <w:t>як</w:t>
      </w:r>
      <w:r>
        <w:t></w:t>
      </w:r>
      <w:r>
        <w:rPr>
          <w:rFonts w:hint="eastAsia"/>
        </w:rPr>
        <w:t>традиційні</w:t>
      </w:r>
      <w:r>
        <w:t></w:t>
      </w:r>
      <w:r>
        <w:rPr>
          <w:rFonts w:hint="eastAsia"/>
        </w:rPr>
        <w:t>маскулінні</w:t>
      </w:r>
      <w:r>
        <w:t></w:t>
      </w:r>
      <w:r>
        <w:rPr>
          <w:rFonts w:hint="eastAsia"/>
        </w:rPr>
        <w:t>й</w:t>
      </w:r>
      <w:r>
        <w:t></w:t>
      </w:r>
      <w:r>
        <w:rPr>
          <w:rFonts w:hint="eastAsia"/>
        </w:rPr>
        <w:t>фемінінні</w:t>
      </w:r>
    </w:p>
    <w:p w:rsidR="00FB1EDB" w:rsidRDefault="00FB1EDB" w:rsidP="00FB1EDB">
      <w:r>
        <w:rPr>
          <w:rFonts w:hint="eastAsia"/>
        </w:rPr>
        <w:t>пріоритети</w:t>
      </w:r>
      <w:r>
        <w:t></w:t>
      </w:r>
      <w:r>
        <w:t></w:t>
      </w:r>
      <w:r>
        <w:rPr>
          <w:rFonts w:hint="eastAsia"/>
        </w:rPr>
        <w:t>так</w:t>
      </w:r>
      <w:r>
        <w:t></w:t>
      </w:r>
      <w:r>
        <w:rPr>
          <w:rFonts w:hint="eastAsia"/>
        </w:rPr>
        <w:t>і</w:t>
      </w:r>
      <w:r>
        <w:t></w:t>
      </w:r>
      <w:r>
        <w:rPr>
          <w:rFonts w:hint="eastAsia"/>
        </w:rPr>
        <w:t>їх</w:t>
      </w:r>
      <w:r>
        <w:t></w:t>
      </w:r>
      <w:r>
        <w:rPr>
          <w:rFonts w:hint="eastAsia"/>
        </w:rPr>
        <w:t>змішування</w:t>
      </w:r>
      <w:r>
        <w:t></w:t>
      </w:r>
      <w:r>
        <w:t></w:t>
      </w:r>
      <w:r>
        <w:rPr>
          <w:rFonts w:hint="eastAsia"/>
        </w:rPr>
        <w:t>Так</w:t>
      </w:r>
      <w:r>
        <w:t></w:t>
      </w:r>
      <w:r>
        <w:t></w:t>
      </w:r>
      <w:r>
        <w:rPr>
          <w:rFonts w:hint="eastAsia"/>
        </w:rPr>
        <w:t>шляхом</w:t>
      </w:r>
      <w:r>
        <w:t></w:t>
      </w:r>
      <w:r>
        <w:rPr>
          <w:rFonts w:hint="eastAsia"/>
        </w:rPr>
        <w:t>вивчення</w:t>
      </w:r>
      <w:r>
        <w:t></w:t>
      </w:r>
      <w:r>
        <w:rPr>
          <w:rFonts w:hint="eastAsia"/>
        </w:rPr>
        <w:t>рівня</w:t>
      </w:r>
      <w:r>
        <w:t></w:t>
      </w:r>
      <w:r>
        <w:rPr>
          <w:rFonts w:hint="eastAsia"/>
        </w:rPr>
        <w:t>прояву</w:t>
      </w:r>
      <w:r>
        <w:t></w:t>
      </w:r>
      <w:r>
        <w:rPr>
          <w:rFonts w:hint="eastAsia"/>
        </w:rPr>
        <w:t>складників</w:t>
      </w:r>
    </w:p>
    <w:p w:rsidR="00FB1EDB" w:rsidRDefault="00FB1EDB" w:rsidP="00FB1EDB">
      <w:r>
        <w:rPr>
          <w:rFonts w:hint="eastAsia"/>
        </w:rPr>
        <w:t>в</w:t>
      </w:r>
      <w:r>
        <w:t></w:t>
      </w:r>
      <w:r>
        <w:rPr>
          <w:rFonts w:hint="eastAsia"/>
        </w:rPr>
        <w:t>автоіміджі</w:t>
      </w:r>
      <w:r>
        <w:t></w:t>
      </w:r>
      <w:r>
        <w:rPr>
          <w:rFonts w:hint="eastAsia"/>
        </w:rPr>
        <w:t>ЗМО</w:t>
      </w:r>
      <w:r>
        <w:t></w:t>
      </w:r>
      <w:r>
        <w:rPr>
          <w:rFonts w:hint="eastAsia"/>
        </w:rPr>
        <w:t>чоловічої</w:t>
      </w:r>
      <w:r>
        <w:t></w:t>
      </w:r>
      <w:r>
        <w:rPr>
          <w:rFonts w:hint="eastAsia"/>
        </w:rPr>
        <w:t>та</w:t>
      </w:r>
      <w:r>
        <w:t></w:t>
      </w:r>
      <w:r>
        <w:rPr>
          <w:rFonts w:hint="eastAsia"/>
        </w:rPr>
        <w:t>жіночої</w:t>
      </w:r>
      <w:r>
        <w:t></w:t>
      </w:r>
      <w:r>
        <w:rPr>
          <w:rFonts w:hint="eastAsia"/>
        </w:rPr>
        <w:t>статей</w:t>
      </w:r>
      <w:r>
        <w:t></w:t>
      </w:r>
      <w:r>
        <w:rPr>
          <w:rFonts w:hint="eastAsia"/>
        </w:rPr>
        <w:t>ми</w:t>
      </w:r>
      <w:r>
        <w:t></w:t>
      </w:r>
      <w:r>
        <w:rPr>
          <w:rFonts w:hint="eastAsia"/>
        </w:rPr>
        <w:t>виявили</w:t>
      </w:r>
      <w:r>
        <w:t></w:t>
      </w:r>
      <w:r>
        <w:t></w:t>
      </w:r>
      <w:r>
        <w:rPr>
          <w:rFonts w:hint="eastAsia"/>
        </w:rPr>
        <w:t>що</w:t>
      </w:r>
      <w:r>
        <w:t></w:t>
      </w:r>
      <w:r>
        <w:rPr>
          <w:rFonts w:hint="eastAsia"/>
        </w:rPr>
        <w:t>серед</w:t>
      </w:r>
      <w:r>
        <w:t></w:t>
      </w:r>
      <w:r>
        <w:rPr>
          <w:rFonts w:hint="eastAsia"/>
        </w:rPr>
        <w:t>структурних</w:t>
      </w:r>
    </w:p>
    <w:p w:rsidR="00FB1EDB" w:rsidRDefault="00FB1EDB" w:rsidP="00FB1EDB">
      <w:r>
        <w:rPr>
          <w:rFonts w:hint="eastAsia"/>
        </w:rPr>
        <w:t>компонентів</w:t>
      </w:r>
      <w:r>
        <w:t></w:t>
      </w:r>
      <w:r>
        <w:rPr>
          <w:rFonts w:hint="eastAsia"/>
        </w:rPr>
        <w:t>автоіміджу</w:t>
      </w:r>
      <w:r>
        <w:t></w:t>
      </w:r>
      <w:r>
        <w:rPr>
          <w:rFonts w:hint="eastAsia"/>
        </w:rPr>
        <w:t>зіркових</w:t>
      </w:r>
      <w:r>
        <w:t></w:t>
      </w:r>
      <w:r>
        <w:rPr>
          <w:rFonts w:hint="eastAsia"/>
        </w:rPr>
        <w:t>респондентів</w:t>
      </w:r>
      <w:r>
        <w:t></w:t>
      </w:r>
      <w:r>
        <w:rPr>
          <w:rFonts w:hint="eastAsia"/>
        </w:rPr>
        <w:t>в</w:t>
      </w:r>
      <w:r>
        <w:t></w:t>
      </w:r>
      <w:r>
        <w:rPr>
          <w:rFonts w:hint="eastAsia"/>
        </w:rPr>
        <w:t>англомовних</w:t>
      </w:r>
      <w:r>
        <w:t></w:t>
      </w:r>
      <w:r>
        <w:rPr>
          <w:rFonts w:hint="eastAsia"/>
        </w:rPr>
        <w:t>ЗПІ</w:t>
      </w:r>
      <w:r>
        <w:t></w:t>
      </w:r>
      <w:r>
        <w:rPr>
          <w:rFonts w:hint="eastAsia"/>
        </w:rPr>
        <w:t>наявні</w:t>
      </w:r>
      <w:r>
        <w:t></w:t>
      </w:r>
      <w:r>
        <w:rPr>
          <w:rFonts w:hint="eastAsia"/>
        </w:rPr>
        <w:t>такі</w:t>
      </w:r>
      <w:r>
        <w:t></w:t>
      </w:r>
    </w:p>
    <w:p w:rsidR="00FB1EDB" w:rsidRDefault="00FB1EDB" w:rsidP="00FB1EDB">
      <w:r>
        <w:rPr>
          <w:rFonts w:hint="eastAsia"/>
        </w:rPr>
        <w:t>Я</w:t>
      </w:r>
      <w:r>
        <w:t></w:t>
      </w:r>
      <w:r>
        <w:rPr>
          <w:rFonts w:hint="eastAsia"/>
        </w:rPr>
        <w:t>приватне</w:t>
      </w:r>
      <w:r>
        <w:t></w:t>
      </w:r>
      <w:r>
        <w:t></w:t>
      </w:r>
      <w:r>
        <w:rPr>
          <w:rFonts w:hint="eastAsia"/>
        </w:rPr>
        <w:t>Я</w:t>
      </w:r>
      <w:r>
        <w:t></w:t>
      </w:r>
      <w:r>
        <w:rPr>
          <w:rFonts w:hint="eastAsia"/>
        </w:rPr>
        <w:t>професійне</w:t>
      </w:r>
      <w:r>
        <w:t></w:t>
      </w:r>
      <w:r>
        <w:rPr>
          <w:rFonts w:hint="eastAsia"/>
        </w:rPr>
        <w:t>та</w:t>
      </w:r>
      <w:r>
        <w:t></w:t>
      </w:r>
      <w:r>
        <w:rPr>
          <w:rFonts w:hint="eastAsia"/>
        </w:rPr>
        <w:t>Я</w:t>
      </w:r>
      <w:r>
        <w:t></w:t>
      </w:r>
      <w:r>
        <w:rPr>
          <w:rFonts w:hint="eastAsia"/>
        </w:rPr>
        <w:t>аксіологічне</w:t>
      </w:r>
      <w:r>
        <w:t></w:t>
      </w:r>
      <w:r>
        <w:t></w:t>
      </w:r>
      <w:r>
        <w:rPr>
          <w:rFonts w:hint="eastAsia"/>
        </w:rPr>
        <w:t>Аналіз</w:t>
      </w:r>
      <w:r>
        <w:t></w:t>
      </w:r>
      <w:r>
        <w:rPr>
          <w:rFonts w:hint="eastAsia"/>
        </w:rPr>
        <w:t>мовного</w:t>
      </w:r>
      <w:r>
        <w:t></w:t>
      </w:r>
      <w:r>
        <w:rPr>
          <w:rFonts w:hint="eastAsia"/>
        </w:rPr>
        <w:t>матеріалу</w:t>
      </w:r>
    </w:p>
    <w:p w:rsidR="00FB1EDB" w:rsidRDefault="00FB1EDB" w:rsidP="00FB1EDB">
      <w:r>
        <w:rPr>
          <w:rFonts w:hint="eastAsia"/>
        </w:rPr>
        <w:t>засвідчив</w:t>
      </w:r>
      <w:r>
        <w:t></w:t>
      </w:r>
      <w:r>
        <w:t></w:t>
      </w:r>
      <w:r>
        <w:rPr>
          <w:rFonts w:hint="eastAsia"/>
        </w:rPr>
        <w:t>що</w:t>
      </w:r>
      <w:r>
        <w:t></w:t>
      </w:r>
      <w:r>
        <w:rPr>
          <w:rFonts w:hint="eastAsia"/>
        </w:rPr>
        <w:t>в</w:t>
      </w:r>
      <w:r>
        <w:t></w:t>
      </w:r>
      <w:r>
        <w:rPr>
          <w:rFonts w:hint="eastAsia"/>
        </w:rPr>
        <w:t>обох</w:t>
      </w:r>
      <w:r>
        <w:t></w:t>
      </w:r>
      <w:r>
        <w:rPr>
          <w:rFonts w:hint="eastAsia"/>
        </w:rPr>
        <w:t>вибірках</w:t>
      </w:r>
      <w:r>
        <w:t></w:t>
      </w:r>
      <w:r>
        <w:rPr>
          <w:rFonts w:hint="eastAsia"/>
        </w:rPr>
        <w:t>переважає</w:t>
      </w:r>
      <w:r>
        <w:t></w:t>
      </w:r>
      <w:r>
        <w:rPr>
          <w:rFonts w:hint="eastAsia"/>
        </w:rPr>
        <w:t>демонстрація</w:t>
      </w:r>
      <w:r>
        <w:t></w:t>
      </w:r>
      <w:r>
        <w:rPr>
          <w:rFonts w:hint="eastAsia"/>
        </w:rPr>
        <w:t>Я</w:t>
      </w:r>
      <w:r>
        <w:t></w:t>
      </w:r>
      <w:r>
        <w:rPr>
          <w:rFonts w:hint="eastAsia"/>
        </w:rPr>
        <w:t>професійного</w:t>
      </w:r>
      <w:r>
        <w:t></w:t>
      </w:r>
      <w:r>
        <w:rPr>
          <w:rFonts w:hint="eastAsia"/>
        </w:rPr>
        <w:t>й</w:t>
      </w:r>
      <w:r>
        <w:t></w:t>
      </w:r>
      <w:r>
        <w:rPr>
          <w:rFonts w:hint="eastAsia"/>
        </w:rPr>
        <w:t>наявне</w:t>
      </w:r>
    </w:p>
    <w:p w:rsidR="00FB1EDB" w:rsidRDefault="00FB1EDB" w:rsidP="00FB1EDB">
      <w:r>
        <w:rPr>
          <w:rFonts w:hint="eastAsia"/>
        </w:rPr>
        <w:t>уникання</w:t>
      </w:r>
      <w:r>
        <w:t></w:t>
      </w:r>
      <w:r>
        <w:rPr>
          <w:rFonts w:hint="eastAsia"/>
        </w:rPr>
        <w:t>тем</w:t>
      </w:r>
      <w:r>
        <w:t></w:t>
      </w:r>
      <w:r>
        <w:rPr>
          <w:rFonts w:hint="eastAsia"/>
        </w:rPr>
        <w:t>приватної</w:t>
      </w:r>
      <w:r>
        <w:t></w:t>
      </w:r>
      <w:r>
        <w:rPr>
          <w:rFonts w:hint="eastAsia"/>
        </w:rPr>
        <w:t>сфери</w:t>
      </w:r>
      <w:r>
        <w:t></w:t>
      </w:r>
      <w:r>
        <w:t></w:t>
      </w:r>
      <w:r>
        <w:rPr>
          <w:rFonts w:hint="eastAsia"/>
        </w:rPr>
        <w:t>що</w:t>
      </w:r>
      <w:r>
        <w:t></w:t>
      </w:r>
      <w:r>
        <w:rPr>
          <w:rFonts w:hint="eastAsia"/>
        </w:rPr>
        <w:t>є</w:t>
      </w:r>
      <w:r>
        <w:t></w:t>
      </w:r>
      <w:r>
        <w:rPr>
          <w:rFonts w:hint="eastAsia"/>
        </w:rPr>
        <w:t>доказом</w:t>
      </w:r>
      <w:r>
        <w:t></w:t>
      </w:r>
      <w:r>
        <w:rPr>
          <w:rFonts w:hint="eastAsia"/>
        </w:rPr>
        <w:t>того</w:t>
      </w:r>
      <w:r>
        <w:t></w:t>
      </w:r>
      <w:r>
        <w:t></w:t>
      </w:r>
      <w:r>
        <w:rPr>
          <w:rFonts w:hint="eastAsia"/>
        </w:rPr>
        <w:t>що</w:t>
      </w:r>
      <w:r>
        <w:t></w:t>
      </w:r>
      <w:r>
        <w:rPr>
          <w:rFonts w:hint="eastAsia"/>
        </w:rPr>
        <w:t>самопрезентативна</w:t>
      </w:r>
    </w:p>
    <w:p w:rsidR="00FB1EDB" w:rsidRDefault="00FB1EDB" w:rsidP="00FB1EDB">
      <w:r>
        <w:rPr>
          <w:rFonts w:hint="eastAsia"/>
        </w:rPr>
        <w:t>поведінка</w:t>
      </w:r>
      <w:r>
        <w:t></w:t>
      </w:r>
      <w:r>
        <w:rPr>
          <w:rFonts w:hint="eastAsia"/>
        </w:rPr>
        <w:t>знаменитостей</w:t>
      </w:r>
      <w:r>
        <w:t></w:t>
      </w:r>
      <w:r>
        <w:rPr>
          <w:rFonts w:hint="eastAsia"/>
        </w:rPr>
        <w:t>спрямована</w:t>
      </w:r>
      <w:r>
        <w:t></w:t>
      </w:r>
      <w:r>
        <w:rPr>
          <w:rFonts w:hint="eastAsia"/>
        </w:rPr>
        <w:t>на</w:t>
      </w:r>
      <w:r>
        <w:t></w:t>
      </w:r>
      <w:r>
        <w:rPr>
          <w:rFonts w:hint="eastAsia"/>
        </w:rPr>
        <w:t>конструювання</w:t>
      </w:r>
      <w:r>
        <w:t></w:t>
      </w:r>
      <w:r>
        <w:rPr>
          <w:rFonts w:hint="eastAsia"/>
        </w:rPr>
        <w:t>персонального</w:t>
      </w:r>
    </w:p>
    <w:p w:rsidR="00FB1EDB" w:rsidRDefault="00FB1EDB" w:rsidP="00FB1EDB">
      <w:r>
        <w:rPr>
          <w:rFonts w:hint="eastAsia"/>
        </w:rPr>
        <w:t>брендингу</w:t>
      </w:r>
      <w:r>
        <w:t></w:t>
      </w:r>
      <w:r>
        <w:rPr>
          <w:rFonts w:hint="eastAsia"/>
        </w:rPr>
        <w:t>через</w:t>
      </w:r>
      <w:r>
        <w:t></w:t>
      </w:r>
      <w:r>
        <w:rPr>
          <w:rFonts w:hint="eastAsia"/>
        </w:rPr>
        <w:t>результати</w:t>
      </w:r>
      <w:r>
        <w:t></w:t>
      </w:r>
      <w:r>
        <w:rPr>
          <w:rFonts w:hint="eastAsia"/>
        </w:rPr>
        <w:t>їхньої</w:t>
      </w:r>
      <w:r>
        <w:t></w:t>
      </w:r>
      <w:r>
        <w:rPr>
          <w:rFonts w:hint="eastAsia"/>
        </w:rPr>
        <w:t>професійної</w:t>
      </w:r>
      <w:r>
        <w:t></w:t>
      </w:r>
      <w:r>
        <w:rPr>
          <w:rFonts w:hint="eastAsia"/>
        </w:rPr>
        <w:t>діяльності</w:t>
      </w:r>
      <w:r>
        <w:t></w:t>
      </w:r>
    </w:p>
    <w:p w:rsidR="00FB1EDB" w:rsidRDefault="00FB1EDB" w:rsidP="00FB1EDB">
      <w:r>
        <w:rPr>
          <w:rFonts w:hint="eastAsia"/>
        </w:rPr>
        <w:t>Достовірні</w:t>
      </w:r>
      <w:r>
        <w:t></w:t>
      </w:r>
      <w:r>
        <w:rPr>
          <w:rFonts w:hint="eastAsia"/>
        </w:rPr>
        <w:t>відмінності</w:t>
      </w:r>
      <w:r>
        <w:t></w:t>
      </w:r>
      <w:r>
        <w:rPr>
          <w:rFonts w:hint="eastAsia"/>
        </w:rPr>
        <w:t>виявлені</w:t>
      </w:r>
      <w:r>
        <w:t></w:t>
      </w:r>
      <w:r>
        <w:rPr>
          <w:rFonts w:hint="eastAsia"/>
        </w:rPr>
        <w:t>й</w:t>
      </w:r>
      <w:r>
        <w:t></w:t>
      </w:r>
      <w:r>
        <w:rPr>
          <w:rFonts w:hint="eastAsia"/>
        </w:rPr>
        <w:t>у</w:t>
      </w:r>
      <w:r>
        <w:t></w:t>
      </w:r>
      <w:r>
        <w:rPr>
          <w:rFonts w:hint="eastAsia"/>
        </w:rPr>
        <w:t>сфері</w:t>
      </w:r>
      <w:r>
        <w:t></w:t>
      </w:r>
      <w:r>
        <w:rPr>
          <w:rFonts w:hint="eastAsia"/>
        </w:rPr>
        <w:t>Я</w:t>
      </w:r>
      <w:r>
        <w:t></w:t>
      </w:r>
      <w:r>
        <w:rPr>
          <w:rFonts w:hint="eastAsia"/>
        </w:rPr>
        <w:t>аксіологічного</w:t>
      </w:r>
      <w:r>
        <w:t></w:t>
      </w:r>
      <w:r>
        <w:t></w:t>
      </w:r>
      <w:r>
        <w:rPr>
          <w:rFonts w:hint="eastAsia"/>
        </w:rPr>
        <w:t>жінки</w:t>
      </w:r>
      <w:r>
        <w:t></w:t>
      </w:r>
      <w:r>
        <w:rPr>
          <w:rFonts w:hint="eastAsia"/>
        </w:rPr>
        <w:t>частіше</w:t>
      </w:r>
    </w:p>
    <w:p w:rsidR="00FB1EDB" w:rsidRDefault="00FB1EDB" w:rsidP="00FB1EDB">
      <w:r>
        <w:t></w:t>
      </w:r>
      <w:r>
        <w:rPr>
          <w:rFonts w:hint="eastAsia"/>
        </w:rPr>
        <w:t>р</w:t>
      </w:r>
      <w:r>
        <w:t></w:t>
      </w:r>
      <w:r>
        <w:t></w:t>
      </w:r>
      <w:r>
        <w:t></w:t>
      </w:r>
      <w:r>
        <w:t></w:t>
      </w:r>
      <w:r>
        <w:t></w:t>
      </w:r>
      <w:r>
        <w:t></w:t>
      </w:r>
      <w:r>
        <w:t></w:t>
      </w:r>
      <w:r>
        <w:t></w:t>
      </w:r>
      <w:r>
        <w:t></w:t>
      </w:r>
      <w:r>
        <w:rPr>
          <w:rFonts w:hint="eastAsia"/>
        </w:rPr>
        <w:t>звертаються</w:t>
      </w:r>
      <w:r>
        <w:t></w:t>
      </w:r>
      <w:r>
        <w:rPr>
          <w:rFonts w:hint="eastAsia"/>
        </w:rPr>
        <w:t>до</w:t>
      </w:r>
      <w:r>
        <w:t></w:t>
      </w:r>
      <w:r>
        <w:rPr>
          <w:rFonts w:hint="eastAsia"/>
        </w:rPr>
        <w:t>одвічних</w:t>
      </w:r>
      <w:r>
        <w:t></w:t>
      </w:r>
      <w:r>
        <w:rPr>
          <w:rFonts w:hint="eastAsia"/>
        </w:rPr>
        <w:t>тем</w:t>
      </w:r>
      <w:r>
        <w:t></w:t>
      </w:r>
      <w:r>
        <w:rPr>
          <w:rFonts w:hint="eastAsia"/>
        </w:rPr>
        <w:t>буття</w:t>
      </w:r>
      <w:r>
        <w:t></w:t>
      </w:r>
      <w:r>
        <w:t></w:t>
      </w:r>
      <w:r>
        <w:rPr>
          <w:rFonts w:hint="eastAsia"/>
        </w:rPr>
        <w:t>виносячи</w:t>
      </w:r>
      <w:r>
        <w:t></w:t>
      </w:r>
      <w:r>
        <w:rPr>
          <w:rFonts w:hint="eastAsia"/>
        </w:rPr>
        <w:t>на</w:t>
      </w:r>
      <w:r>
        <w:t></w:t>
      </w:r>
      <w:r>
        <w:rPr>
          <w:rFonts w:hint="eastAsia"/>
        </w:rPr>
        <w:t>обговорення</w:t>
      </w:r>
      <w:r>
        <w:t></w:t>
      </w:r>
      <w:r>
        <w:rPr>
          <w:rFonts w:hint="eastAsia"/>
        </w:rPr>
        <w:t>публіки</w:t>
      </w:r>
    </w:p>
    <w:p w:rsidR="00FB1EDB" w:rsidRDefault="00FB1EDB" w:rsidP="00FB1EDB">
      <w:r>
        <w:rPr>
          <w:rFonts w:hint="eastAsia"/>
        </w:rPr>
        <w:t>власну</w:t>
      </w:r>
      <w:r>
        <w:t></w:t>
      </w:r>
      <w:r>
        <w:rPr>
          <w:rFonts w:hint="eastAsia"/>
        </w:rPr>
        <w:t>ціннісну</w:t>
      </w:r>
      <w:r>
        <w:t></w:t>
      </w:r>
      <w:r>
        <w:rPr>
          <w:rFonts w:hint="eastAsia"/>
        </w:rPr>
        <w:t>картину</w:t>
      </w:r>
      <w:r>
        <w:t></w:t>
      </w:r>
      <w:r>
        <w:rPr>
          <w:rFonts w:hint="eastAsia"/>
        </w:rPr>
        <w:t>світу</w:t>
      </w:r>
      <w:r>
        <w:t></w:t>
      </w:r>
      <w:r>
        <w:t></w:t>
      </w:r>
      <w:r>
        <w:rPr>
          <w:rFonts w:hint="eastAsia"/>
        </w:rPr>
        <w:t>яка</w:t>
      </w:r>
      <w:r>
        <w:t></w:t>
      </w:r>
      <w:r>
        <w:rPr>
          <w:rFonts w:hint="eastAsia"/>
        </w:rPr>
        <w:t>відображає</w:t>
      </w:r>
      <w:r>
        <w:t></w:t>
      </w:r>
      <w:r>
        <w:rPr>
          <w:rFonts w:hint="eastAsia"/>
        </w:rPr>
        <w:t>їхні</w:t>
      </w:r>
      <w:r>
        <w:t></w:t>
      </w:r>
      <w:r>
        <w:rPr>
          <w:rFonts w:hint="eastAsia"/>
        </w:rPr>
        <w:t>стосунки</w:t>
      </w:r>
      <w:r>
        <w:t></w:t>
      </w:r>
      <w:r>
        <w:rPr>
          <w:rFonts w:hint="eastAsia"/>
        </w:rPr>
        <w:t>з</w:t>
      </w:r>
      <w:r>
        <w:t></w:t>
      </w:r>
      <w:r>
        <w:rPr>
          <w:rFonts w:hint="eastAsia"/>
        </w:rPr>
        <w:t>оточенням</w:t>
      </w:r>
      <w:r>
        <w:t></w:t>
      </w:r>
      <w:r>
        <w:t></w:t>
      </w:r>
      <w:r>
        <w:rPr>
          <w:rFonts w:hint="eastAsia"/>
        </w:rPr>
        <w:t>а</w:t>
      </w:r>
      <w:r>
        <w:t></w:t>
      </w:r>
      <w:r>
        <w:rPr>
          <w:rFonts w:hint="eastAsia"/>
        </w:rPr>
        <w:t>також</w:t>
      </w:r>
    </w:p>
    <w:p w:rsidR="00FB1EDB" w:rsidRDefault="00FB1EDB" w:rsidP="00FB1EDB">
      <w:r>
        <w:rPr>
          <w:rFonts w:hint="eastAsia"/>
        </w:rPr>
        <w:t>ставлення</w:t>
      </w:r>
      <w:r>
        <w:t></w:t>
      </w:r>
      <w:r>
        <w:rPr>
          <w:rFonts w:hint="eastAsia"/>
        </w:rPr>
        <w:t>до</w:t>
      </w:r>
      <w:r>
        <w:t></w:t>
      </w:r>
      <w:r>
        <w:rPr>
          <w:rFonts w:hint="eastAsia"/>
        </w:rPr>
        <w:t>політичних</w:t>
      </w:r>
      <w:r>
        <w:t></w:t>
      </w:r>
      <w:r>
        <w:t></w:t>
      </w:r>
      <w:r>
        <w:rPr>
          <w:rFonts w:hint="eastAsia"/>
        </w:rPr>
        <w:t>релігійних</w:t>
      </w:r>
      <w:r>
        <w:t></w:t>
      </w:r>
      <w:r>
        <w:rPr>
          <w:rFonts w:hint="eastAsia"/>
        </w:rPr>
        <w:t>та</w:t>
      </w:r>
      <w:r>
        <w:t></w:t>
      </w:r>
      <w:r>
        <w:rPr>
          <w:rFonts w:hint="eastAsia"/>
        </w:rPr>
        <w:t>філософських</w:t>
      </w:r>
      <w:r>
        <w:t></w:t>
      </w:r>
      <w:r>
        <w:rPr>
          <w:rFonts w:hint="eastAsia"/>
        </w:rPr>
        <w:t>проблем</w:t>
      </w:r>
      <w:r>
        <w:t></w:t>
      </w:r>
      <w:r>
        <w:t></w:t>
      </w:r>
      <w:r>
        <w:rPr>
          <w:rFonts w:hint="eastAsia"/>
        </w:rPr>
        <w:t>Дослідження</w:t>
      </w:r>
    </w:p>
    <w:p w:rsidR="00FB1EDB" w:rsidRDefault="00FB1EDB" w:rsidP="00FB1EDB">
      <w:r>
        <w:rPr>
          <w:rFonts w:hint="eastAsia"/>
        </w:rPr>
        <w:t>структури</w:t>
      </w:r>
      <w:r>
        <w:t></w:t>
      </w:r>
      <w:r>
        <w:rPr>
          <w:rFonts w:hint="eastAsia"/>
        </w:rPr>
        <w:t>автоіміджу</w:t>
      </w:r>
      <w:r>
        <w:t></w:t>
      </w:r>
      <w:r>
        <w:rPr>
          <w:rFonts w:hint="eastAsia"/>
        </w:rPr>
        <w:t>ЗМО</w:t>
      </w:r>
      <w:r>
        <w:t></w:t>
      </w:r>
      <w:r>
        <w:rPr>
          <w:rFonts w:hint="eastAsia"/>
        </w:rPr>
        <w:t>обох</w:t>
      </w:r>
      <w:r>
        <w:t></w:t>
      </w:r>
      <w:r>
        <w:rPr>
          <w:rFonts w:hint="eastAsia"/>
        </w:rPr>
        <w:t>статей</w:t>
      </w:r>
      <w:r>
        <w:t></w:t>
      </w:r>
      <w:r>
        <w:rPr>
          <w:rFonts w:hint="eastAsia"/>
        </w:rPr>
        <w:t>дає</w:t>
      </w:r>
      <w:r>
        <w:t></w:t>
      </w:r>
      <w:r>
        <w:rPr>
          <w:rFonts w:hint="eastAsia"/>
        </w:rPr>
        <w:t>змогу</w:t>
      </w:r>
      <w:r>
        <w:t></w:t>
      </w:r>
      <w:r>
        <w:rPr>
          <w:rFonts w:hint="eastAsia"/>
        </w:rPr>
        <w:t>виокремити</w:t>
      </w:r>
      <w:r>
        <w:t></w:t>
      </w:r>
      <w:r>
        <w:rPr>
          <w:rFonts w:hint="eastAsia"/>
        </w:rPr>
        <w:t>їхні</w:t>
      </w:r>
      <w:r>
        <w:t></w:t>
      </w:r>
      <w:r>
        <w:rPr>
          <w:rFonts w:hint="eastAsia"/>
        </w:rPr>
        <w:t>психотипи</w:t>
      </w:r>
      <w:r>
        <w:t></w:t>
      </w:r>
    </w:p>
    <w:p w:rsidR="00FB1EDB" w:rsidRDefault="00FB1EDB" w:rsidP="00FB1EDB">
      <w:r>
        <w:rPr>
          <w:rFonts w:hint="eastAsia"/>
        </w:rPr>
        <w:t>Персоналіста</w:t>
      </w:r>
      <w:r>
        <w:t></w:t>
      </w:r>
      <w:r>
        <w:t></w:t>
      </w:r>
      <w:r>
        <w:rPr>
          <w:rFonts w:hint="eastAsia"/>
        </w:rPr>
        <w:t>Професіонала</w:t>
      </w:r>
      <w:r>
        <w:t></w:t>
      </w:r>
      <w:r>
        <w:rPr>
          <w:rFonts w:hint="eastAsia"/>
        </w:rPr>
        <w:t>та</w:t>
      </w:r>
      <w:r>
        <w:t></w:t>
      </w:r>
      <w:r>
        <w:rPr>
          <w:rFonts w:hint="eastAsia"/>
        </w:rPr>
        <w:t>Філософа</w:t>
      </w:r>
      <w:r>
        <w:t></w:t>
      </w:r>
      <w:r>
        <w:t></w:t>
      </w:r>
      <w:r>
        <w:rPr>
          <w:rFonts w:hint="eastAsia"/>
        </w:rPr>
        <w:t>У</w:t>
      </w:r>
      <w:r>
        <w:t></w:t>
      </w:r>
      <w:r>
        <w:rPr>
          <w:rFonts w:hint="eastAsia"/>
        </w:rPr>
        <w:t>чистому</w:t>
      </w:r>
      <w:r>
        <w:t></w:t>
      </w:r>
      <w:r>
        <w:rPr>
          <w:rFonts w:hint="eastAsia"/>
        </w:rPr>
        <w:t>вигляді</w:t>
      </w:r>
      <w:r>
        <w:t></w:t>
      </w:r>
      <w:r>
        <w:rPr>
          <w:rFonts w:hint="eastAsia"/>
        </w:rPr>
        <w:t>ці</w:t>
      </w:r>
      <w:r>
        <w:t></w:t>
      </w:r>
      <w:r>
        <w:rPr>
          <w:rFonts w:hint="eastAsia"/>
        </w:rPr>
        <w:t>психотипи</w:t>
      </w:r>
    </w:p>
    <w:p w:rsidR="00FB1EDB" w:rsidRDefault="00FB1EDB" w:rsidP="00FB1EDB">
      <w:r>
        <w:rPr>
          <w:rFonts w:hint="eastAsia"/>
        </w:rPr>
        <w:t>знаменитостей</w:t>
      </w:r>
      <w:r>
        <w:t></w:t>
      </w:r>
      <w:r>
        <w:rPr>
          <w:rFonts w:hint="eastAsia"/>
        </w:rPr>
        <w:t>існують</w:t>
      </w:r>
      <w:r>
        <w:t></w:t>
      </w:r>
      <w:r>
        <w:rPr>
          <w:rFonts w:hint="eastAsia"/>
        </w:rPr>
        <w:t>рідко</w:t>
      </w:r>
      <w:r>
        <w:t></w:t>
      </w:r>
      <w:r>
        <w:t></w:t>
      </w:r>
      <w:r>
        <w:rPr>
          <w:rFonts w:hint="eastAsia"/>
        </w:rPr>
        <w:t>респонденти</w:t>
      </w:r>
      <w:r>
        <w:t></w:t>
      </w:r>
      <w:r>
        <w:rPr>
          <w:rFonts w:hint="eastAsia"/>
        </w:rPr>
        <w:t>в</w:t>
      </w:r>
      <w:r>
        <w:t></w:t>
      </w:r>
      <w:r>
        <w:rPr>
          <w:rFonts w:hint="eastAsia"/>
        </w:rPr>
        <w:t>обох</w:t>
      </w:r>
      <w:r>
        <w:t></w:t>
      </w:r>
      <w:r>
        <w:rPr>
          <w:rFonts w:hint="eastAsia"/>
        </w:rPr>
        <w:t>вибірках</w:t>
      </w:r>
      <w:r>
        <w:t></w:t>
      </w:r>
      <w:r>
        <w:rPr>
          <w:rFonts w:hint="eastAsia"/>
        </w:rPr>
        <w:t>репрезентують</w:t>
      </w:r>
    </w:p>
    <w:p w:rsidR="00FB1EDB" w:rsidRDefault="00FB1EDB" w:rsidP="00FB1EDB">
      <w:r>
        <w:rPr>
          <w:rFonts w:hint="eastAsia"/>
        </w:rPr>
        <w:t>змішані</w:t>
      </w:r>
      <w:r>
        <w:t></w:t>
      </w:r>
      <w:r>
        <w:rPr>
          <w:rFonts w:hint="eastAsia"/>
        </w:rPr>
        <w:t>психотипи</w:t>
      </w:r>
      <w:r>
        <w:t></w:t>
      </w:r>
      <w:r>
        <w:rPr>
          <w:rFonts w:hint="eastAsia"/>
        </w:rPr>
        <w:t>з</w:t>
      </w:r>
      <w:r>
        <w:t></w:t>
      </w:r>
      <w:r>
        <w:rPr>
          <w:rFonts w:hint="eastAsia"/>
        </w:rPr>
        <w:t>переважанням</w:t>
      </w:r>
      <w:r>
        <w:t></w:t>
      </w:r>
      <w:r>
        <w:rPr>
          <w:rFonts w:hint="eastAsia"/>
        </w:rPr>
        <w:t>професійного</w:t>
      </w:r>
      <w:r>
        <w:t></w:t>
      </w:r>
      <w:r>
        <w:rPr>
          <w:rFonts w:hint="eastAsia"/>
        </w:rPr>
        <w:t>начала</w:t>
      </w:r>
      <w:r>
        <w:t></w:t>
      </w:r>
      <w:r>
        <w:rPr>
          <w:rFonts w:hint="eastAsia"/>
        </w:rPr>
        <w:t>для</w:t>
      </w:r>
      <w:r>
        <w:t></w:t>
      </w:r>
      <w:r>
        <w:rPr>
          <w:rFonts w:hint="eastAsia"/>
        </w:rPr>
        <w:t>просунення</w:t>
      </w:r>
      <w:r>
        <w:t></w:t>
      </w:r>
    </w:p>
    <w:p w:rsidR="00FB1EDB" w:rsidRDefault="00FB1EDB" w:rsidP="00FB1EDB">
      <w:r>
        <w:t></w:t>
      </w:r>
      <w:r>
        <w:t></w:t>
      </w:r>
      <w:r>
        <w:t></w:t>
      </w:r>
    </w:p>
    <w:p w:rsidR="00FB1EDB" w:rsidRDefault="00FB1EDB" w:rsidP="00FB1EDB">
      <w:r>
        <w:rPr>
          <w:rFonts w:hint="eastAsia"/>
        </w:rPr>
        <w:t>персонального</w:t>
      </w:r>
      <w:r>
        <w:t></w:t>
      </w:r>
      <w:r>
        <w:rPr>
          <w:rFonts w:hint="eastAsia"/>
        </w:rPr>
        <w:t>брендингу</w:t>
      </w:r>
      <w:r>
        <w:t></w:t>
      </w:r>
      <w:r>
        <w:rPr>
          <w:rFonts w:hint="eastAsia"/>
        </w:rPr>
        <w:t>з</w:t>
      </w:r>
      <w:r>
        <w:t></w:t>
      </w:r>
      <w:r>
        <w:rPr>
          <w:rFonts w:hint="eastAsia"/>
        </w:rPr>
        <w:t>тією</w:t>
      </w:r>
      <w:r>
        <w:t></w:t>
      </w:r>
      <w:r>
        <w:rPr>
          <w:rFonts w:hint="eastAsia"/>
        </w:rPr>
        <w:t>лише</w:t>
      </w:r>
      <w:r>
        <w:t></w:t>
      </w:r>
      <w:r>
        <w:rPr>
          <w:rFonts w:hint="eastAsia"/>
        </w:rPr>
        <w:t>різницею</w:t>
      </w:r>
      <w:r>
        <w:t></w:t>
      </w:r>
      <w:r>
        <w:t></w:t>
      </w:r>
      <w:r>
        <w:rPr>
          <w:rFonts w:hint="eastAsia"/>
        </w:rPr>
        <w:t>що</w:t>
      </w:r>
      <w:r>
        <w:t></w:t>
      </w:r>
      <w:r>
        <w:rPr>
          <w:rFonts w:hint="eastAsia"/>
        </w:rPr>
        <w:t>жінки</w:t>
      </w:r>
      <w:r>
        <w:t></w:t>
      </w:r>
      <w:r>
        <w:rPr>
          <w:rFonts w:hint="eastAsia"/>
        </w:rPr>
        <w:t>надають</w:t>
      </w:r>
      <w:r>
        <w:t></w:t>
      </w:r>
      <w:r>
        <w:rPr>
          <w:rFonts w:hint="eastAsia"/>
        </w:rPr>
        <w:t>останньому</w:t>
      </w:r>
    </w:p>
    <w:p w:rsidR="00FB1EDB" w:rsidRDefault="00FB1EDB" w:rsidP="00FB1EDB">
      <w:r>
        <w:rPr>
          <w:rFonts w:hint="eastAsia"/>
        </w:rPr>
        <w:t>ціннісної</w:t>
      </w:r>
      <w:r>
        <w:t></w:t>
      </w:r>
      <w:r>
        <w:rPr>
          <w:rFonts w:hint="eastAsia"/>
        </w:rPr>
        <w:t>орієнтації</w:t>
      </w:r>
      <w:r>
        <w:t></w:t>
      </w:r>
    </w:p>
    <w:p w:rsidR="00FB1EDB" w:rsidRDefault="00FB1EDB" w:rsidP="00FB1EDB">
      <w:r>
        <w:rPr>
          <w:rFonts w:hint="eastAsia"/>
        </w:rPr>
        <w:t>Для</w:t>
      </w:r>
      <w:r>
        <w:t></w:t>
      </w:r>
      <w:r>
        <w:rPr>
          <w:rFonts w:hint="eastAsia"/>
        </w:rPr>
        <w:t>персоналістів</w:t>
      </w:r>
      <w:r>
        <w:t></w:t>
      </w:r>
      <w:r>
        <w:rPr>
          <w:rFonts w:hint="eastAsia"/>
        </w:rPr>
        <w:t>серед</w:t>
      </w:r>
      <w:r>
        <w:t></w:t>
      </w:r>
      <w:r>
        <w:rPr>
          <w:rFonts w:hint="eastAsia"/>
        </w:rPr>
        <w:t>чоловіків</w:t>
      </w:r>
      <w:r>
        <w:t></w:t>
      </w:r>
      <w:r>
        <w:rPr>
          <w:rFonts w:hint="eastAsia"/>
        </w:rPr>
        <w:t>і</w:t>
      </w:r>
      <w:r>
        <w:t></w:t>
      </w:r>
      <w:r>
        <w:rPr>
          <w:rFonts w:hint="eastAsia"/>
        </w:rPr>
        <w:t>жінок</w:t>
      </w:r>
      <w:r>
        <w:t></w:t>
      </w:r>
      <w:r>
        <w:rPr>
          <w:rFonts w:hint="eastAsia"/>
        </w:rPr>
        <w:t>характерним</w:t>
      </w:r>
      <w:r>
        <w:t></w:t>
      </w:r>
      <w:r>
        <w:rPr>
          <w:rFonts w:hint="eastAsia"/>
        </w:rPr>
        <w:t>є</w:t>
      </w:r>
      <w:r>
        <w:t></w:t>
      </w:r>
      <w:r>
        <w:rPr>
          <w:rFonts w:hint="eastAsia"/>
        </w:rPr>
        <w:t>переважання</w:t>
      </w:r>
    </w:p>
    <w:p w:rsidR="00FB1EDB" w:rsidRDefault="00FB1EDB" w:rsidP="00FB1EDB">
      <w:r>
        <w:rPr>
          <w:rFonts w:hint="eastAsia"/>
        </w:rPr>
        <w:t>лексем</w:t>
      </w:r>
      <w:r>
        <w:t></w:t>
      </w:r>
      <w:r>
        <w:rPr>
          <w:rFonts w:hint="eastAsia"/>
        </w:rPr>
        <w:t>на</w:t>
      </w:r>
      <w:r>
        <w:t></w:t>
      </w:r>
      <w:r>
        <w:rPr>
          <w:rFonts w:hint="eastAsia"/>
        </w:rPr>
        <w:t>позначення</w:t>
      </w:r>
      <w:r>
        <w:t></w:t>
      </w:r>
      <w:r>
        <w:rPr>
          <w:rFonts w:hint="eastAsia"/>
        </w:rPr>
        <w:t>кровної</w:t>
      </w:r>
      <w:r>
        <w:t></w:t>
      </w:r>
      <w:r>
        <w:rPr>
          <w:rFonts w:hint="eastAsia"/>
        </w:rPr>
        <w:t>спорідненості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rPr>
          <w:rFonts w:hint="eastAsia"/>
        </w:rPr>
        <w:t>емотивних</w:t>
      </w:r>
      <w:r>
        <w:t></w:t>
      </w:r>
      <w:r>
        <w:rPr>
          <w:rFonts w:hint="eastAsia"/>
        </w:rPr>
        <w:t>інтенсифікаторів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вигуків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стилістичних</w:t>
      </w:r>
      <w:r>
        <w:t></w:t>
      </w:r>
      <w:r>
        <w:rPr>
          <w:rFonts w:hint="eastAsia"/>
        </w:rPr>
        <w:t>засобів</w:t>
      </w:r>
      <w:r>
        <w:t></w:t>
      </w:r>
      <w:r>
        <w:rPr>
          <w:rFonts w:hint="eastAsia"/>
        </w:rPr>
        <w:t>на</w:t>
      </w:r>
      <w:r>
        <w:t></w:t>
      </w:r>
      <w:r>
        <w:rPr>
          <w:rFonts w:hint="eastAsia"/>
        </w:rPr>
        <w:t>кшталт</w:t>
      </w:r>
    </w:p>
    <w:p w:rsidR="00FB1EDB" w:rsidRDefault="00FB1EDB" w:rsidP="00FB1EDB">
      <w:r>
        <w:rPr>
          <w:rFonts w:hint="eastAsia"/>
        </w:rPr>
        <w:t>ідіоматичних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метафоричних</w:t>
      </w:r>
      <w:r>
        <w:t></w:t>
      </w:r>
      <w:r>
        <w:rPr>
          <w:rFonts w:hint="eastAsia"/>
        </w:rPr>
        <w:t>висловів</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персоніфікації</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rPr>
          <w:rFonts w:hint="eastAsia"/>
        </w:rPr>
        <w:t>порівнянь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повторів</w:t>
      </w:r>
      <w:r>
        <w:t></w:t>
      </w:r>
      <w:r>
        <w:t></w:t>
      </w:r>
      <w:r>
        <w:rPr>
          <w:rFonts w:hint="eastAsia"/>
        </w:rPr>
        <w:t>у</w:t>
      </w:r>
    </w:p>
    <w:p w:rsidR="00FB1EDB" w:rsidRDefault="00FB1EDB" w:rsidP="00FB1EDB">
      <w:r>
        <w:rPr>
          <w:rFonts w:hint="eastAsia"/>
        </w:rPr>
        <w:t>тому</w:t>
      </w:r>
      <w:r>
        <w:t></w:t>
      </w:r>
      <w:r>
        <w:rPr>
          <w:rFonts w:hint="eastAsia"/>
        </w:rPr>
        <w:t>числі</w:t>
      </w:r>
      <w:r>
        <w:t></w:t>
      </w:r>
      <w:r>
        <w:rPr>
          <w:rFonts w:hint="eastAsia"/>
        </w:rPr>
        <w:t>й</w:t>
      </w:r>
      <w:r>
        <w:t></w:t>
      </w:r>
      <w:r>
        <w:rPr>
          <w:rFonts w:hint="eastAsia"/>
        </w:rPr>
        <w:t>синонімічних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використання</w:t>
      </w:r>
      <w:r>
        <w:t></w:t>
      </w:r>
      <w:r>
        <w:rPr>
          <w:rFonts w:hint="eastAsia"/>
        </w:rPr>
        <w:t>як</w:t>
      </w:r>
      <w:r>
        <w:t></w:t>
      </w:r>
      <w:r>
        <w:rPr>
          <w:rFonts w:hint="eastAsia"/>
        </w:rPr>
        <w:t>простих</w:t>
      </w:r>
      <w:r>
        <w:t></w:t>
      </w:r>
      <w:r>
        <w:rPr>
          <w:rFonts w:hint="eastAsia"/>
        </w:rPr>
        <w:t>односкладних</w:t>
      </w:r>
      <w:r>
        <w:t></w:t>
      </w:r>
      <w:r>
        <w:rPr>
          <w:rFonts w:hint="eastAsia"/>
        </w:rPr>
        <w:t>речень</w:t>
      </w:r>
      <w:r>
        <w:t></w:t>
      </w:r>
      <w:r>
        <w:rPr>
          <w:rFonts w:hint="eastAsia"/>
        </w:rPr>
        <w:t>і</w:t>
      </w:r>
      <w:r>
        <w:t></w:t>
      </w:r>
      <w:r>
        <w:rPr>
          <w:rFonts w:hint="eastAsia"/>
        </w:rPr>
        <w:t>поширених</w:t>
      </w:r>
    </w:p>
    <w:p w:rsidR="00FB1EDB" w:rsidRDefault="00FB1EDB" w:rsidP="00FB1EDB">
      <w:r>
        <w:rPr>
          <w:rFonts w:hint="eastAsia"/>
        </w:rPr>
        <w:t>двоскладних</w:t>
      </w:r>
      <w:r>
        <w:t></w:t>
      </w:r>
      <w:r>
        <w:t></w:t>
      </w:r>
      <w:r>
        <w:rPr>
          <w:rFonts w:hint="eastAsia"/>
        </w:rPr>
        <w:t>так</w:t>
      </w:r>
      <w:r>
        <w:t></w:t>
      </w:r>
      <w:r>
        <w:rPr>
          <w:rFonts w:hint="eastAsia"/>
        </w:rPr>
        <w:t>і</w:t>
      </w:r>
      <w:r>
        <w:t></w:t>
      </w:r>
      <w:r>
        <w:rPr>
          <w:rFonts w:hint="eastAsia"/>
        </w:rPr>
        <w:t>складних</w:t>
      </w:r>
      <w:r>
        <w:t></w:t>
      </w:r>
      <w:r>
        <w:rPr>
          <w:rFonts w:hint="eastAsia"/>
        </w:rPr>
        <w:t>речень</w:t>
      </w:r>
      <w:r>
        <w:t></w:t>
      </w:r>
      <w:r>
        <w:rPr>
          <w:rFonts w:hint="eastAsia"/>
        </w:rPr>
        <w:t>із</w:t>
      </w:r>
      <w:r>
        <w:t></w:t>
      </w:r>
      <w:r>
        <w:rPr>
          <w:rFonts w:hint="eastAsia"/>
        </w:rPr>
        <w:t>сурядним</w:t>
      </w:r>
      <w:r>
        <w:t></w:t>
      </w:r>
      <w:r>
        <w:rPr>
          <w:rFonts w:hint="eastAsia"/>
        </w:rPr>
        <w:t>чи</w:t>
      </w:r>
      <w:r>
        <w:t></w:t>
      </w:r>
      <w:r>
        <w:rPr>
          <w:rFonts w:hint="eastAsia"/>
        </w:rPr>
        <w:t>підрядним</w:t>
      </w:r>
      <w:r>
        <w:t></w:t>
      </w:r>
      <w:r>
        <w:rPr>
          <w:rFonts w:hint="eastAsia"/>
        </w:rPr>
        <w:t>типом</w:t>
      </w:r>
      <w:r>
        <w:t></w:t>
      </w:r>
      <w:r>
        <w:rPr>
          <w:rFonts w:hint="eastAsia"/>
        </w:rPr>
        <w:t>зв’язку</w:t>
      </w:r>
      <w:r>
        <w:t></w:t>
      </w:r>
      <w:r>
        <w:t></w:t>
      </w:r>
      <w:r>
        <w:rPr>
          <w:rFonts w:hint="eastAsia"/>
        </w:rPr>
        <w:t>що</w:t>
      </w:r>
    </w:p>
    <w:p w:rsidR="00FB1EDB" w:rsidRDefault="00FB1EDB" w:rsidP="00FB1EDB">
      <w:r>
        <w:rPr>
          <w:rFonts w:hint="eastAsia"/>
        </w:rPr>
        <w:t>сприяють</w:t>
      </w:r>
      <w:r>
        <w:t></w:t>
      </w:r>
      <w:r>
        <w:rPr>
          <w:rFonts w:hint="eastAsia"/>
        </w:rPr>
        <w:t>детальному</w:t>
      </w:r>
      <w:r>
        <w:t></w:t>
      </w:r>
      <w:r>
        <w:rPr>
          <w:rFonts w:hint="eastAsia"/>
        </w:rPr>
        <w:t>опису</w:t>
      </w:r>
      <w:r>
        <w:t></w:t>
      </w:r>
      <w:r>
        <w:rPr>
          <w:rFonts w:hint="eastAsia"/>
        </w:rPr>
        <w:t>особистого</w:t>
      </w:r>
      <w:r>
        <w:t></w:t>
      </w:r>
      <w:r>
        <w:rPr>
          <w:rFonts w:hint="eastAsia"/>
        </w:rPr>
        <w:t>життя</w:t>
      </w:r>
      <w:r>
        <w:t></w:t>
      </w:r>
      <w:r>
        <w:rPr>
          <w:rFonts w:hint="eastAsia"/>
        </w:rPr>
        <w:t>зірки</w:t>
      </w:r>
      <w:r>
        <w:t></w:t>
      </w:r>
      <w:r>
        <w:t></w:t>
      </w:r>
      <w:r>
        <w:rPr>
          <w:rFonts w:hint="eastAsia"/>
        </w:rPr>
        <w:t>а</w:t>
      </w:r>
      <w:r>
        <w:t></w:t>
      </w:r>
      <w:r>
        <w:rPr>
          <w:rFonts w:hint="eastAsia"/>
        </w:rPr>
        <w:t>також</w:t>
      </w:r>
      <w:r>
        <w:t></w:t>
      </w:r>
      <w:r>
        <w:rPr>
          <w:rFonts w:hint="eastAsia"/>
        </w:rPr>
        <w:t>пауз</w:t>
      </w:r>
      <w:r>
        <w:t></w:t>
      </w:r>
      <w:r>
        <w:t></w:t>
      </w:r>
      <w:r>
        <w:rPr>
          <w:rFonts w:hint="eastAsia"/>
        </w:rPr>
        <w:t>які</w:t>
      </w:r>
      <w:r>
        <w:t></w:t>
      </w:r>
      <w:r>
        <w:rPr>
          <w:rFonts w:hint="eastAsia"/>
        </w:rPr>
        <w:t>графічно</w:t>
      </w:r>
    </w:p>
    <w:p w:rsidR="00FB1EDB" w:rsidRDefault="00FB1EDB" w:rsidP="00FB1EDB">
      <w:r>
        <w:rPr>
          <w:rFonts w:hint="eastAsia"/>
        </w:rPr>
        <w:t>представлені</w:t>
      </w:r>
      <w:r>
        <w:t></w:t>
      </w:r>
      <w:r>
        <w:rPr>
          <w:rFonts w:hint="eastAsia"/>
        </w:rPr>
        <w:t>трикрапкою</w:t>
      </w:r>
      <w:r>
        <w:t></w:t>
      </w:r>
      <w:r>
        <w:rPr>
          <w:rFonts w:hint="eastAsia"/>
        </w:rPr>
        <w:t>й</w:t>
      </w:r>
      <w:r>
        <w:t></w:t>
      </w:r>
      <w:r>
        <w:rPr>
          <w:rFonts w:hint="eastAsia"/>
        </w:rPr>
        <w:t>передають</w:t>
      </w:r>
      <w:r>
        <w:t></w:t>
      </w:r>
      <w:r>
        <w:rPr>
          <w:rFonts w:hint="eastAsia"/>
        </w:rPr>
        <w:t>схвильованість</w:t>
      </w:r>
      <w:r>
        <w:t></w:t>
      </w:r>
      <w:r>
        <w:rPr>
          <w:rFonts w:hint="eastAsia"/>
        </w:rPr>
        <w:t>респондента</w:t>
      </w:r>
      <w:r>
        <w:t></w:t>
      </w:r>
      <w:r>
        <w:rPr>
          <w:rFonts w:hint="eastAsia"/>
        </w:rPr>
        <w:t>при</w:t>
      </w:r>
    </w:p>
    <w:p w:rsidR="00FB1EDB" w:rsidRDefault="00FB1EDB" w:rsidP="00FB1EDB">
      <w:r>
        <w:rPr>
          <w:rFonts w:hint="eastAsia"/>
        </w:rPr>
        <w:t>згадуванні</w:t>
      </w:r>
      <w:r>
        <w:t></w:t>
      </w:r>
      <w:r>
        <w:rPr>
          <w:rFonts w:hint="eastAsia"/>
        </w:rPr>
        <w:t>певних</w:t>
      </w:r>
      <w:r>
        <w:t></w:t>
      </w:r>
      <w:r>
        <w:rPr>
          <w:rFonts w:hint="eastAsia"/>
        </w:rPr>
        <w:t>моментів</w:t>
      </w:r>
      <w:r>
        <w:t></w:t>
      </w:r>
      <w:r>
        <w:rPr>
          <w:rFonts w:hint="eastAsia"/>
        </w:rPr>
        <w:t>у</w:t>
      </w:r>
      <w:r>
        <w:t></w:t>
      </w:r>
      <w:r>
        <w:rPr>
          <w:rFonts w:hint="eastAsia"/>
        </w:rPr>
        <w:t>житті</w:t>
      </w:r>
      <w:r>
        <w:t></w:t>
      </w:r>
      <w:r>
        <w:rPr>
          <w:rFonts w:hint="eastAsia"/>
        </w:rPr>
        <w:t>чи</w:t>
      </w:r>
      <w:r>
        <w:t></w:t>
      </w:r>
      <w:r>
        <w:rPr>
          <w:rFonts w:hint="eastAsia"/>
        </w:rPr>
        <w:t>людей</w:t>
      </w:r>
      <w:r>
        <w:t></w:t>
      </w:r>
      <w:r>
        <w:t></w:t>
      </w:r>
      <w:r>
        <w:rPr>
          <w:rFonts w:hint="eastAsia"/>
        </w:rPr>
        <w:t>які</w:t>
      </w:r>
      <w:r>
        <w:t></w:t>
      </w:r>
      <w:r>
        <w:rPr>
          <w:rFonts w:hint="eastAsia"/>
        </w:rPr>
        <w:t>для</w:t>
      </w:r>
      <w:r>
        <w:t></w:t>
      </w:r>
      <w:r>
        <w:rPr>
          <w:rFonts w:hint="eastAsia"/>
        </w:rPr>
        <w:t>них</w:t>
      </w:r>
      <w:r>
        <w:t></w:t>
      </w:r>
      <w:r>
        <w:rPr>
          <w:rFonts w:hint="eastAsia"/>
        </w:rPr>
        <w:t>є</w:t>
      </w:r>
      <w:r>
        <w:t></w:t>
      </w:r>
      <w:r>
        <w:rPr>
          <w:rFonts w:hint="eastAsia"/>
        </w:rPr>
        <w:t>важливими</w:t>
      </w:r>
      <w:r>
        <w:t></w:t>
      </w:r>
      <w:r>
        <w:t></w:t>
      </w:r>
      <w:r>
        <w:rPr>
          <w:rFonts w:hint="eastAsia"/>
        </w:rPr>
        <w:t>Крім</w:t>
      </w:r>
    </w:p>
    <w:p w:rsidR="00FB1EDB" w:rsidRDefault="00FB1EDB" w:rsidP="00FB1EDB">
      <w:r>
        <w:rPr>
          <w:rFonts w:hint="eastAsia"/>
        </w:rPr>
        <w:t>того</w:t>
      </w:r>
      <w:r>
        <w:t></w:t>
      </w:r>
      <w:r>
        <w:t></w:t>
      </w:r>
      <w:r>
        <w:rPr>
          <w:rFonts w:hint="eastAsia"/>
        </w:rPr>
        <w:t>у</w:t>
      </w:r>
      <w:r>
        <w:t></w:t>
      </w:r>
      <w:r>
        <w:rPr>
          <w:rFonts w:hint="eastAsia"/>
        </w:rPr>
        <w:t>мовленні</w:t>
      </w:r>
      <w:r>
        <w:t></w:t>
      </w:r>
      <w:r>
        <w:rPr>
          <w:rFonts w:hint="eastAsia"/>
        </w:rPr>
        <w:t>жінок</w:t>
      </w:r>
      <w:r>
        <w:t></w:t>
      </w:r>
      <w:r>
        <w:rPr>
          <w:rFonts w:hint="eastAsia"/>
        </w:rPr>
        <w:t>виявлені</w:t>
      </w:r>
      <w:r>
        <w:t></w:t>
      </w:r>
      <w:r>
        <w:rPr>
          <w:rFonts w:hint="eastAsia"/>
        </w:rPr>
        <w:t>оцінні</w:t>
      </w:r>
      <w:r>
        <w:t></w:t>
      </w:r>
      <w:r>
        <w:rPr>
          <w:rFonts w:hint="eastAsia"/>
        </w:rPr>
        <w:t>прикметники</w:t>
      </w:r>
      <w:r>
        <w:t></w:t>
      </w:r>
      <w:r>
        <w:rPr>
          <w:rFonts w:hint="eastAsia"/>
        </w:rPr>
        <w:t>на</w:t>
      </w:r>
      <w:r>
        <w:t></w:t>
      </w:r>
      <w:r>
        <w:rPr>
          <w:rFonts w:hint="eastAsia"/>
        </w:rPr>
        <w:t>кшталт</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p>
    <w:p w:rsidR="00FB1EDB" w:rsidRDefault="00FB1EDB" w:rsidP="00FB1EDB">
      <w:r>
        <w:rPr>
          <w:rFonts w:hint="eastAsia"/>
        </w:rPr>
        <w:t>Для</w:t>
      </w:r>
      <w:r>
        <w:t></w:t>
      </w:r>
      <w:r>
        <w:rPr>
          <w:rFonts w:hint="eastAsia"/>
        </w:rPr>
        <w:t>професіонала</w:t>
      </w:r>
      <w:r>
        <w:t></w:t>
      </w:r>
      <w:r>
        <w:rPr>
          <w:rFonts w:hint="eastAsia"/>
        </w:rPr>
        <w:t>типовим</w:t>
      </w:r>
      <w:r>
        <w:t></w:t>
      </w:r>
      <w:r>
        <w:rPr>
          <w:rFonts w:hint="eastAsia"/>
        </w:rPr>
        <w:t>є</w:t>
      </w:r>
      <w:r>
        <w:t></w:t>
      </w:r>
      <w:r>
        <w:rPr>
          <w:rFonts w:hint="eastAsia"/>
        </w:rPr>
        <w:t>вживання</w:t>
      </w:r>
      <w:r>
        <w:t></w:t>
      </w:r>
      <w:r>
        <w:rPr>
          <w:rFonts w:hint="eastAsia"/>
        </w:rPr>
        <w:t>антропонімів</w:t>
      </w:r>
      <w:r>
        <w:t></w:t>
      </w:r>
      <w:r>
        <w:rPr>
          <w:rFonts w:hint="eastAsia"/>
        </w:rPr>
        <w:t>у</w:t>
      </w:r>
      <w:r>
        <w:t></w:t>
      </w:r>
      <w:r>
        <w:rPr>
          <w:rFonts w:hint="eastAsia"/>
        </w:rPr>
        <w:t>контексті</w:t>
      </w:r>
      <w:r>
        <w:t></w:t>
      </w:r>
      <w:r>
        <w:rPr>
          <w:rFonts w:hint="eastAsia"/>
        </w:rPr>
        <w:t>апеляції</w:t>
      </w:r>
    </w:p>
    <w:p w:rsidR="00FB1EDB" w:rsidRDefault="00FB1EDB" w:rsidP="00FB1EDB">
      <w:r>
        <w:rPr>
          <w:rFonts w:hint="eastAsia"/>
        </w:rPr>
        <w:t>до</w:t>
      </w:r>
      <w:r>
        <w:t></w:t>
      </w:r>
      <w:r>
        <w:rPr>
          <w:rFonts w:hint="eastAsia"/>
        </w:rPr>
        <w:t>інших</w:t>
      </w:r>
      <w:r>
        <w:t></w:t>
      </w:r>
      <w:r>
        <w:rPr>
          <w:rFonts w:hint="eastAsia"/>
        </w:rPr>
        <w:t>відомих</w:t>
      </w:r>
      <w:r>
        <w:t></w:t>
      </w:r>
      <w:r>
        <w:rPr>
          <w:rFonts w:hint="eastAsia"/>
        </w:rPr>
        <w:t>осіб</w:t>
      </w:r>
      <w:r>
        <w:t></w:t>
      </w:r>
      <w:r>
        <w:t></w:t>
      </w:r>
      <w:r>
        <w:rPr>
          <w:rFonts w:hint="eastAsia"/>
        </w:rPr>
        <w:t>з</w:t>
      </w:r>
      <w:r>
        <w:t></w:t>
      </w:r>
      <w:r>
        <w:rPr>
          <w:rFonts w:hint="eastAsia"/>
        </w:rPr>
        <w:t>якими</w:t>
      </w:r>
      <w:r>
        <w:t></w:t>
      </w:r>
      <w:r>
        <w:rPr>
          <w:rFonts w:hint="eastAsia"/>
        </w:rPr>
        <w:t>співпрацюють</w:t>
      </w:r>
      <w:r>
        <w:t></w:t>
      </w:r>
      <w:r>
        <w:rPr>
          <w:rFonts w:hint="eastAsia"/>
        </w:rPr>
        <w:t>респонденти</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лексем</w:t>
      </w:r>
      <w:r>
        <w:t></w:t>
      </w:r>
      <w:r>
        <w:rPr>
          <w:rFonts w:hint="eastAsia"/>
        </w:rPr>
        <w:t>на</w:t>
      </w:r>
      <w:r>
        <w:t></w:t>
      </w:r>
      <w:r>
        <w:rPr>
          <w:rFonts w:hint="eastAsia"/>
        </w:rPr>
        <w:t>позначення</w:t>
      </w:r>
    </w:p>
    <w:p w:rsidR="00FB1EDB" w:rsidRDefault="00FB1EDB" w:rsidP="00FB1EDB">
      <w:r>
        <w:rPr>
          <w:rFonts w:hint="eastAsia"/>
        </w:rPr>
        <w:t>агентивно</w:t>
      </w:r>
      <w:r>
        <w:t></w:t>
      </w:r>
      <w:r>
        <w:rPr>
          <w:rFonts w:hint="eastAsia"/>
        </w:rPr>
        <w:t>професійних</w:t>
      </w:r>
      <w:r>
        <w:t></w:t>
      </w:r>
      <w:r>
        <w:rPr>
          <w:rFonts w:hint="eastAsia"/>
        </w:rPr>
        <w:t>назв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rPr>
          <w:rFonts w:hint="eastAsia"/>
        </w:rPr>
        <w:t>немотивованих</w:t>
      </w:r>
      <w:r>
        <w:t></w:t>
      </w:r>
      <w:r>
        <w:rPr>
          <w:rFonts w:hint="eastAsia"/>
        </w:rPr>
        <w:t>інтенсифікаторів</w:t>
      </w:r>
      <w:r>
        <w:t></w:t>
      </w:r>
      <w:r>
        <w:rPr>
          <w:rFonts w:hint="eastAsia"/>
        </w:rPr>
        <w:t>на</w:t>
      </w:r>
      <w:r>
        <w:t></w:t>
      </w:r>
      <w:r>
        <w:rPr>
          <w:rFonts w:hint="eastAsia"/>
        </w:rPr>
        <w:t>позначення</w:t>
      </w:r>
      <w:r>
        <w:t></w:t>
      </w:r>
      <w:r>
        <w:rPr>
          <w:rFonts w:hint="eastAsia"/>
        </w:rPr>
        <w:t>кількісних</w:t>
      </w:r>
      <w:r>
        <w:t></w:t>
      </w:r>
      <w:r>
        <w:rPr>
          <w:rFonts w:hint="eastAsia"/>
        </w:rPr>
        <w:t>відношень</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складнопідрядних</w:t>
      </w:r>
      <w:r>
        <w:t></w:t>
      </w:r>
      <w:r>
        <w:rPr>
          <w:rFonts w:hint="eastAsia"/>
        </w:rPr>
        <w:t>і</w:t>
      </w:r>
      <w:r>
        <w:t></w:t>
      </w:r>
      <w:r>
        <w:rPr>
          <w:rFonts w:hint="eastAsia"/>
        </w:rPr>
        <w:t>складносурядних</w:t>
      </w:r>
      <w:r>
        <w:t></w:t>
      </w:r>
      <w:r>
        <w:rPr>
          <w:rFonts w:hint="eastAsia"/>
        </w:rPr>
        <w:t>речень</w:t>
      </w:r>
      <w:r>
        <w:t></w:t>
      </w:r>
      <w:r>
        <w:t></w:t>
      </w:r>
      <w:r>
        <w:rPr>
          <w:rFonts w:hint="eastAsia"/>
        </w:rPr>
        <w:t>які</w:t>
      </w:r>
      <w:r>
        <w:t></w:t>
      </w:r>
      <w:r>
        <w:rPr>
          <w:rFonts w:hint="eastAsia"/>
        </w:rPr>
        <w:t>сприяють</w:t>
      </w:r>
    </w:p>
    <w:p w:rsidR="00FB1EDB" w:rsidRDefault="00FB1EDB" w:rsidP="00FB1EDB">
      <w:r>
        <w:rPr>
          <w:rFonts w:hint="eastAsia"/>
        </w:rPr>
        <w:t>розширенню</w:t>
      </w:r>
      <w:r>
        <w:t></w:t>
      </w:r>
      <w:r>
        <w:rPr>
          <w:rFonts w:hint="eastAsia"/>
        </w:rPr>
        <w:t>змісту</w:t>
      </w:r>
      <w:r>
        <w:t></w:t>
      </w:r>
      <w:r>
        <w:rPr>
          <w:rFonts w:hint="eastAsia"/>
        </w:rPr>
        <w:t>повідомлень</w:t>
      </w:r>
      <w:r>
        <w:t></w:t>
      </w:r>
      <w:r>
        <w:rPr>
          <w:rFonts w:hint="eastAsia"/>
        </w:rPr>
        <w:t>респондентів</w:t>
      </w:r>
      <w:r>
        <w:t></w:t>
      </w:r>
      <w:r>
        <w:rPr>
          <w:rFonts w:hint="eastAsia"/>
        </w:rPr>
        <w:t>щодо</w:t>
      </w:r>
      <w:r>
        <w:t></w:t>
      </w:r>
      <w:r>
        <w:rPr>
          <w:rFonts w:hint="eastAsia"/>
        </w:rPr>
        <w:t>їхньої</w:t>
      </w:r>
      <w:r>
        <w:t></w:t>
      </w:r>
      <w:r>
        <w:rPr>
          <w:rFonts w:hint="eastAsia"/>
        </w:rPr>
        <w:t>професійної</w:t>
      </w:r>
      <w:r>
        <w:t></w:t>
      </w:r>
      <w:r>
        <w:rPr>
          <w:rFonts w:hint="eastAsia"/>
        </w:rPr>
        <w:t>або</w:t>
      </w:r>
    </w:p>
    <w:p w:rsidR="00FB1EDB" w:rsidRDefault="00FB1EDB" w:rsidP="00FB1EDB">
      <w:r>
        <w:rPr>
          <w:rFonts w:hint="eastAsia"/>
        </w:rPr>
        <w:t>творчої</w:t>
      </w:r>
      <w:r>
        <w:t></w:t>
      </w:r>
      <w:r>
        <w:rPr>
          <w:rFonts w:hint="eastAsia"/>
        </w:rPr>
        <w:t>діяльності</w:t>
      </w:r>
      <w:r>
        <w:t></w:t>
      </w:r>
      <w:r>
        <w:t></w:t>
      </w:r>
      <w:r>
        <w:rPr>
          <w:rFonts w:hint="eastAsia"/>
        </w:rPr>
        <w:t>стилістичних</w:t>
      </w:r>
      <w:r>
        <w:t></w:t>
      </w:r>
      <w:r>
        <w:rPr>
          <w:rFonts w:hint="eastAsia"/>
        </w:rPr>
        <w:t>засобів</w:t>
      </w:r>
      <w:r>
        <w:t></w:t>
      </w:r>
      <w:r>
        <w:t></w:t>
      </w:r>
      <w:r>
        <w:rPr>
          <w:rFonts w:hint="eastAsia"/>
        </w:rPr>
        <w:t>зокрема</w:t>
      </w:r>
      <w:r>
        <w:t></w:t>
      </w:r>
      <w:r>
        <w:rPr>
          <w:rFonts w:hint="eastAsia"/>
        </w:rPr>
        <w:t>порівнянь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повторів</w:t>
      </w:r>
      <w:r>
        <w:t></w:t>
      </w:r>
      <w:r>
        <w:t></w:t>
      </w:r>
      <w:r>
        <w:rPr>
          <w:rFonts w:hint="eastAsia"/>
        </w:rPr>
        <w:t>у</w:t>
      </w:r>
      <w:r>
        <w:t></w:t>
      </w:r>
      <w:r>
        <w:rPr>
          <w:rFonts w:hint="eastAsia"/>
        </w:rPr>
        <w:t>тому</w:t>
      </w:r>
      <w:r>
        <w:t></w:t>
      </w:r>
      <w:r>
        <w:rPr>
          <w:rFonts w:hint="eastAsia"/>
        </w:rPr>
        <w:t>числі</w:t>
      </w:r>
    </w:p>
    <w:p w:rsidR="00FB1EDB" w:rsidRDefault="00FB1EDB" w:rsidP="00FB1EDB">
      <w:r>
        <w:rPr>
          <w:rFonts w:hint="eastAsia"/>
        </w:rPr>
        <w:t>синонімічних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метафоричних</w:t>
      </w:r>
      <w:r>
        <w:t></w:t>
      </w:r>
      <w:r>
        <w:rPr>
          <w:rFonts w:hint="eastAsia"/>
        </w:rPr>
        <w:t>висловів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контексті</w:t>
      </w:r>
      <w:r>
        <w:t></w:t>
      </w:r>
      <w:r>
        <w:rPr>
          <w:rFonts w:hint="eastAsia"/>
        </w:rPr>
        <w:t>розмови</w:t>
      </w:r>
      <w:r>
        <w:t></w:t>
      </w:r>
      <w:r>
        <w:rPr>
          <w:rFonts w:hint="eastAsia"/>
        </w:rPr>
        <w:t>про</w:t>
      </w:r>
      <w:r>
        <w:t></w:t>
      </w:r>
      <w:r>
        <w:rPr>
          <w:rFonts w:hint="eastAsia"/>
        </w:rPr>
        <w:t>свою</w:t>
      </w:r>
      <w:r>
        <w:t></w:t>
      </w:r>
      <w:r>
        <w:rPr>
          <w:rFonts w:hint="eastAsia"/>
        </w:rPr>
        <w:t>професійну</w:t>
      </w:r>
      <w:r>
        <w:t></w:t>
      </w:r>
      <w:r>
        <w:rPr>
          <w:rFonts w:hint="eastAsia"/>
        </w:rPr>
        <w:t>діяльність</w:t>
      </w:r>
      <w:r>
        <w:t></w:t>
      </w:r>
      <w:r>
        <w:rPr>
          <w:rFonts w:hint="eastAsia"/>
        </w:rPr>
        <w:t>жінки</w:t>
      </w:r>
    </w:p>
    <w:p w:rsidR="00FB1EDB" w:rsidRDefault="00FB1EDB" w:rsidP="00FB1EDB">
      <w:r>
        <w:rPr>
          <w:rFonts w:hint="eastAsia"/>
        </w:rPr>
        <w:t>частіше</w:t>
      </w:r>
      <w:r>
        <w:t></w:t>
      </w:r>
      <w:r>
        <w:rPr>
          <w:rFonts w:hint="eastAsia"/>
        </w:rPr>
        <w:t>за</w:t>
      </w:r>
      <w:r>
        <w:t></w:t>
      </w:r>
      <w:r>
        <w:rPr>
          <w:rFonts w:hint="eastAsia"/>
        </w:rPr>
        <w:t>чоловіків</w:t>
      </w:r>
      <w:r>
        <w:t></w:t>
      </w:r>
      <w:r>
        <w:rPr>
          <w:rFonts w:hint="eastAsia"/>
        </w:rPr>
        <w:t>використовують</w:t>
      </w:r>
      <w:r>
        <w:t></w:t>
      </w:r>
      <w:r>
        <w:rPr>
          <w:rFonts w:hint="eastAsia"/>
        </w:rPr>
        <w:t>емотивні</w:t>
      </w:r>
      <w:r>
        <w:t></w:t>
      </w:r>
      <w:r>
        <w:rPr>
          <w:rFonts w:hint="eastAsia"/>
        </w:rPr>
        <w:t>інтесифікатори</w:t>
      </w:r>
      <w:r>
        <w:t></w:t>
      </w:r>
      <w:r>
        <w:rPr>
          <w:rFonts w:hint="eastAsia"/>
        </w:rPr>
        <w:t>на</w:t>
      </w:r>
      <w:r>
        <w:t></w:t>
      </w:r>
      <w:r>
        <w:rPr>
          <w:rFonts w:hint="eastAsia"/>
        </w:rPr>
        <w:t>кшталт</w:t>
      </w:r>
    </w:p>
    <w:p w:rsidR="00FB1EDB" w:rsidRDefault="00FB1EDB" w:rsidP="00FB1EDB">
      <w:r>
        <w:rPr>
          <w:rFonts w:hint="eastAsia"/>
        </w:rPr>
        <w:t>семантичних</w:t>
      </w:r>
      <w:r>
        <w:t></w:t>
      </w:r>
      <w:r>
        <w:rPr>
          <w:rFonts w:hint="eastAsia"/>
        </w:rPr>
        <w:t>суперлативів</w:t>
      </w:r>
      <w:r>
        <w:t></w:t>
      </w:r>
      <w:r>
        <w:t></w:t>
      </w:r>
      <w:r>
        <w:rPr>
          <w:rFonts w:hint="eastAsia"/>
        </w:rPr>
        <w:t>які</w:t>
      </w:r>
      <w:r>
        <w:t></w:t>
      </w:r>
      <w:r>
        <w:rPr>
          <w:rFonts w:hint="eastAsia"/>
        </w:rPr>
        <w:t>роблять</w:t>
      </w:r>
      <w:r>
        <w:t></w:t>
      </w:r>
      <w:r>
        <w:rPr>
          <w:rFonts w:hint="eastAsia"/>
        </w:rPr>
        <w:t>їхнє</w:t>
      </w:r>
      <w:r>
        <w:t></w:t>
      </w:r>
      <w:r>
        <w:rPr>
          <w:rFonts w:hint="eastAsia"/>
        </w:rPr>
        <w:t>мовлення</w:t>
      </w:r>
      <w:r>
        <w:t></w:t>
      </w:r>
      <w:r>
        <w:rPr>
          <w:rFonts w:hint="eastAsia"/>
        </w:rPr>
        <w:t>емоційнішим</w:t>
      </w:r>
      <w:r>
        <w:t></w:t>
      </w:r>
      <w:r>
        <w:rPr>
          <w:rFonts w:hint="eastAsia"/>
        </w:rPr>
        <w:t>і</w:t>
      </w:r>
      <w:r>
        <w:t></w:t>
      </w:r>
      <w:r>
        <w:rPr>
          <w:rFonts w:hint="eastAsia"/>
        </w:rPr>
        <w:t>виразнішим</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p>
    <w:p w:rsidR="00FB1EDB" w:rsidRDefault="00FB1EDB" w:rsidP="00FB1EDB">
      <w:r>
        <w:rPr>
          <w:rFonts w:hint="eastAsia"/>
        </w:rPr>
        <w:t>Для</w:t>
      </w:r>
      <w:r>
        <w:t></w:t>
      </w:r>
      <w:r>
        <w:rPr>
          <w:rFonts w:hint="eastAsia"/>
        </w:rPr>
        <w:t>філософа</w:t>
      </w:r>
      <w:r>
        <w:t></w:t>
      </w:r>
      <w:r>
        <w:rPr>
          <w:rFonts w:hint="eastAsia"/>
        </w:rPr>
        <w:t>характерні</w:t>
      </w:r>
      <w:r>
        <w:t></w:t>
      </w:r>
      <w:r>
        <w:rPr>
          <w:rFonts w:hint="eastAsia"/>
        </w:rPr>
        <w:t>абстрактні</w:t>
      </w:r>
      <w:r>
        <w:t></w:t>
      </w:r>
      <w:r>
        <w:rPr>
          <w:rFonts w:hint="eastAsia"/>
        </w:rPr>
        <w:t>лексеми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rPr>
          <w:rFonts w:hint="eastAsia"/>
        </w:rPr>
        <w:t>дієслова</w:t>
      </w:r>
      <w:r>
        <w:t></w:t>
      </w:r>
      <w:r>
        <w:rPr>
          <w:rFonts w:hint="eastAsia"/>
        </w:rPr>
        <w:t>на</w:t>
      </w:r>
      <w:r>
        <w:t></w:t>
      </w:r>
      <w:r>
        <w:rPr>
          <w:rFonts w:hint="eastAsia"/>
        </w:rPr>
        <w:t>позначення</w:t>
      </w:r>
      <w:r>
        <w:t></w:t>
      </w:r>
      <w:r>
        <w:rPr>
          <w:rFonts w:hint="eastAsia"/>
        </w:rPr>
        <w:t>чуттєвого</w:t>
      </w:r>
      <w:r>
        <w:t></w:t>
      </w:r>
      <w:r>
        <w:rPr>
          <w:rFonts w:hint="eastAsia"/>
        </w:rPr>
        <w:t>сприйняття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оцінні</w:t>
      </w:r>
      <w:r>
        <w:t></w:t>
      </w:r>
      <w:r>
        <w:rPr>
          <w:rFonts w:hint="eastAsia"/>
        </w:rPr>
        <w:t>прикметники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стилістичні</w:t>
      </w:r>
      <w:r>
        <w:t></w:t>
      </w:r>
      <w:r>
        <w:rPr>
          <w:rFonts w:hint="eastAsia"/>
        </w:rPr>
        <w:t>засоби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емотивні</w:t>
      </w:r>
      <w:r>
        <w:t></w:t>
      </w:r>
      <w:r>
        <w:rPr>
          <w:rFonts w:hint="eastAsia"/>
        </w:rPr>
        <w:t>інтенсифікатори</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p>
    <w:p w:rsidR="00FB1EDB" w:rsidRDefault="00FB1EDB" w:rsidP="00FB1EDB">
      <w:r>
        <w:rPr>
          <w:rFonts w:hint="eastAsia"/>
        </w:rPr>
        <w:t>жіночому</w:t>
      </w:r>
      <w:r>
        <w:t></w:t>
      </w:r>
      <w:r>
        <w:rPr>
          <w:rFonts w:hint="eastAsia"/>
        </w:rPr>
        <w:t>мовленні</w:t>
      </w:r>
      <w:r>
        <w:t></w:t>
      </w:r>
      <w:r>
        <w:rPr>
          <w:rFonts w:hint="eastAsia"/>
        </w:rPr>
        <w:t>привертає</w:t>
      </w:r>
      <w:r>
        <w:t></w:t>
      </w:r>
      <w:r>
        <w:rPr>
          <w:rFonts w:hint="eastAsia"/>
        </w:rPr>
        <w:t>увагу</w:t>
      </w:r>
      <w:r>
        <w:t></w:t>
      </w:r>
      <w:r>
        <w:rPr>
          <w:rFonts w:hint="eastAsia"/>
        </w:rPr>
        <w:t>цитування</w:t>
      </w:r>
      <w:r>
        <w:t></w:t>
      </w:r>
      <w:r>
        <w:rPr>
          <w:rFonts w:hint="eastAsia"/>
        </w:rPr>
        <w:t>філософів</w:t>
      </w:r>
      <w:r>
        <w:t></w:t>
      </w:r>
      <w:r>
        <w:rPr>
          <w:rFonts w:hint="eastAsia"/>
        </w:rPr>
        <w:t>минулого</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використання</w:t>
      </w:r>
      <w:r>
        <w:t></w:t>
      </w:r>
      <w:r>
        <w:rPr>
          <w:rFonts w:hint="eastAsia"/>
        </w:rPr>
        <w:t>римованих</w:t>
      </w:r>
    </w:p>
    <w:p w:rsidR="00FB1EDB" w:rsidRDefault="00FB1EDB" w:rsidP="00FB1EDB">
      <w:r>
        <w:rPr>
          <w:rFonts w:hint="eastAsia"/>
        </w:rPr>
        <w:t>композитів</w:t>
      </w:r>
      <w:r>
        <w:t></w:t>
      </w:r>
      <w:r>
        <w:t></w:t>
      </w:r>
      <w:r>
        <w:rPr>
          <w:rFonts w:hint="eastAsia"/>
        </w:rPr>
        <w:t>утворених</w:t>
      </w:r>
      <w:r>
        <w:t></w:t>
      </w:r>
      <w:r>
        <w:rPr>
          <w:rFonts w:hint="eastAsia"/>
        </w:rPr>
        <w:t>шляхом</w:t>
      </w:r>
      <w:r>
        <w:t></w:t>
      </w:r>
      <w:r>
        <w:rPr>
          <w:rFonts w:hint="eastAsia"/>
        </w:rPr>
        <w:t>редуплікації</w:t>
      </w:r>
      <w:r>
        <w:t></w:t>
      </w:r>
      <w:r>
        <w:t></w:t>
      </w:r>
      <w:r>
        <w:t></w:t>
      </w:r>
      <w:r>
        <w:t></w:t>
      </w:r>
      <w:r>
        <w:t></w:t>
      </w:r>
      <w:r>
        <w:t></w:t>
      </w:r>
      <w:r>
        <w:t></w:t>
      </w:r>
      <w:r>
        <w:t></w:t>
      </w:r>
      <w:r>
        <w:t></w:t>
      </w:r>
      <w:r>
        <w:t></w:t>
      </w:r>
      <w:r>
        <w:t></w:t>
      </w:r>
      <w:r>
        <w:t></w:t>
      </w:r>
      <w:r>
        <w:t></w:t>
      </w:r>
      <w:r>
        <w:t></w:t>
      </w:r>
      <w:r>
        <w:t></w:t>
      </w:r>
      <w:r>
        <w:t></w:t>
      </w:r>
      <w:r>
        <w:rPr>
          <w:rFonts w:hint="eastAsia"/>
        </w:rPr>
        <w:t>вставних</w:t>
      </w:r>
    </w:p>
    <w:p w:rsidR="00FB1EDB" w:rsidRDefault="00FB1EDB" w:rsidP="00FB1EDB">
      <w:r>
        <w:rPr>
          <w:rFonts w:hint="eastAsia"/>
        </w:rPr>
        <w:t>конструкцій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p>
    <w:p w:rsidR="00FB1EDB" w:rsidRDefault="00FB1EDB" w:rsidP="00FB1EDB">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Default="00FB1EDB" w:rsidP="00FB1EDB">
      <w:r>
        <w:t></w:t>
      </w:r>
      <w:r>
        <w:t></w:t>
      </w:r>
      <w:r>
        <w:t></w:t>
      </w:r>
      <w:r>
        <w:t></w:t>
      </w:r>
      <w:r>
        <w:t></w:t>
      </w:r>
      <w:r>
        <w:t></w:t>
      </w:r>
      <w:r>
        <w:t></w:t>
      </w:r>
      <w:r>
        <w:t></w:t>
      </w:r>
      <w:r>
        <w:t></w:t>
      </w:r>
      <w:r>
        <w:t></w:t>
      </w:r>
      <w:r>
        <w:t></w:t>
      </w:r>
      <w:r>
        <w:t></w:t>
      </w:r>
      <w:r>
        <w:t></w:t>
      </w:r>
      <w:r>
        <w:t></w:t>
      </w:r>
      <w:r>
        <w:t></w:t>
      </w:r>
      <w:r>
        <w:t></w:t>
      </w:r>
      <w:r>
        <w:t></w:t>
      </w:r>
      <w:r>
        <w:t></w:t>
      </w:r>
      <w:r>
        <w:rPr>
          <w:rFonts w:hint="eastAsia"/>
        </w:rPr>
        <w:t>біноміалів</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B1EDB" w:rsidRPr="00FB1EDB" w:rsidRDefault="00FB1EDB" w:rsidP="00FB1ED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cr/>
      </w:r>
    </w:p>
    <w:sectPr w:rsidR="00FB1EDB" w:rsidRPr="00FB1E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FB1EDB" w:rsidRPr="00FB1ED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7A3D4-9BC8-409F-8140-A640CF0D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3209</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2021-09-19T17:25:00Z</dcterms:created>
  <dcterms:modified xsi:type="dcterms:W3CDTF">2021-09-19T17:25:00Z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