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Доротюк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Ольга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Геннадіївна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юрисконсульт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ДП</w:t>
      </w:r>
      <w:r w:rsidRPr="008D7971">
        <w:rPr>
          <w:rFonts w:ascii="Times New Roman" w:eastAsia="MS ??" w:hAnsi="Times New Roman" w:cs="Times New Roman"/>
          <w:b/>
          <w:bCs/>
          <w:kern w:val="0"/>
          <w:sz w:val="28"/>
          <w:szCs w:val="28"/>
          <w:lang w:val="it-IT" w:eastAsia="zh-CN"/>
        </w:rPr>
        <w:t xml:space="preserve"> &amp;laquo;</w:t>
      </w:r>
      <w:r w:rsidRPr="008D7971">
        <w:rPr>
          <w:rFonts w:ascii="Times New Roman" w:eastAsia="MS ??" w:hAnsi="Times New Roman" w:cs="Times New Roman" w:hint="eastAsia"/>
          <w:b/>
          <w:bCs/>
          <w:kern w:val="0"/>
          <w:sz w:val="28"/>
          <w:szCs w:val="28"/>
          <w:lang w:val="it-IT" w:eastAsia="zh-CN"/>
        </w:rPr>
        <w:t>Вікар</w:t>
      </w:r>
      <w:r w:rsidRPr="008D7971">
        <w:rPr>
          <w:rFonts w:ascii="Times New Roman" w:eastAsia="MS ??" w:hAnsi="Times New Roman" w:cs="Times New Roman"/>
          <w:b/>
          <w:bCs/>
          <w:kern w:val="0"/>
          <w:sz w:val="28"/>
          <w:szCs w:val="28"/>
          <w:lang w:val="it-IT" w:eastAsia="zh-CN"/>
        </w:rPr>
        <w:t xml:space="preserve">&amp;raquo;. </w:t>
      </w:r>
      <w:r w:rsidRPr="008D7971">
        <w:rPr>
          <w:rFonts w:ascii="Times New Roman" w:eastAsia="MS ??" w:hAnsi="Times New Roman" w:cs="Times New Roman" w:hint="eastAsia"/>
          <w:b/>
          <w:bCs/>
          <w:kern w:val="0"/>
          <w:sz w:val="28"/>
          <w:szCs w:val="28"/>
          <w:lang w:val="it-IT" w:eastAsia="zh-CN"/>
        </w:rPr>
        <w:t>Назва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&amp;laquo;</w:t>
      </w:r>
      <w:r w:rsidRPr="008D7971">
        <w:rPr>
          <w:rFonts w:ascii="Times New Roman" w:eastAsia="MS ??" w:hAnsi="Times New Roman" w:cs="Times New Roman" w:hint="eastAsia"/>
          <w:b/>
          <w:bCs/>
          <w:kern w:val="0"/>
          <w:sz w:val="28"/>
          <w:szCs w:val="28"/>
          <w:lang w:val="it-IT" w:eastAsia="zh-CN"/>
        </w:rPr>
        <w:t>Наукова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&amp;raquo;. </w:t>
      </w:r>
      <w:r w:rsidRPr="008D7971">
        <w:rPr>
          <w:rFonts w:ascii="Times New Roman" w:eastAsia="MS ??" w:hAnsi="Times New Roman" w:cs="Times New Roman" w:hint="eastAsia"/>
          <w:b/>
          <w:bCs/>
          <w:kern w:val="0"/>
          <w:sz w:val="28"/>
          <w:szCs w:val="28"/>
          <w:lang w:val="it-IT" w:eastAsia="zh-CN"/>
        </w:rPr>
        <w:t>Шифр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назва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спеціальності</w:t>
      </w:r>
      <w:r w:rsidRPr="008D7971">
        <w:rPr>
          <w:rFonts w:ascii="Times New Roman" w:eastAsia="MS ??" w:hAnsi="Times New Roman" w:cs="Times New Roman"/>
          <w:b/>
          <w:bCs/>
          <w:kern w:val="0"/>
          <w:sz w:val="28"/>
          <w:szCs w:val="28"/>
          <w:lang w:val="it-IT" w:eastAsia="zh-CN"/>
        </w:rPr>
        <w:t xml:space="preserve">  12.00.01  </w:t>
      </w:r>
      <w:r w:rsidRPr="008D7971">
        <w:rPr>
          <w:rFonts w:ascii="Times New Roman" w:eastAsia="MS ??" w:hAnsi="Times New Roman" w:cs="Times New Roman" w:hint="eastAsia"/>
          <w:b/>
          <w:bCs/>
          <w:kern w:val="0"/>
          <w:sz w:val="28"/>
          <w:szCs w:val="28"/>
          <w:lang w:val="it-IT" w:eastAsia="zh-CN"/>
        </w:rPr>
        <w:t>теорія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політичних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Спецрада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w:t>
      </w:r>
      <w:r w:rsidRPr="008D7971">
        <w:rPr>
          <w:rFonts w:ascii="Times New Roman" w:eastAsia="MS ??" w:hAnsi="Times New Roman" w:cs="Times New Roman"/>
          <w:b/>
          <w:bCs/>
          <w:kern w:val="0"/>
          <w:sz w:val="28"/>
          <w:szCs w:val="28"/>
          <w:lang w:val="it-IT" w:eastAsia="zh-CN"/>
        </w:rPr>
        <w:t xml:space="preserve">26.001.04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КИЇВСЬКИЙ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МІНІСТЕРСТВО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ОСВІТИ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КИЇВСЬКИЙ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МІНІСТЕРСТВО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ОСВІТИ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Кваліфікаційна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рукопису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ДОРОТЮК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Ольга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Геннадіївна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УДК</w:t>
      </w:r>
      <w:r w:rsidRPr="008D7971">
        <w:rPr>
          <w:rFonts w:ascii="Times New Roman" w:eastAsia="MS ??" w:hAnsi="Times New Roman" w:cs="Times New Roman"/>
          <w:b/>
          <w:bCs/>
          <w:kern w:val="0"/>
          <w:sz w:val="28"/>
          <w:szCs w:val="28"/>
          <w:lang w:val="it-IT" w:eastAsia="zh-CN"/>
        </w:rPr>
        <w:t xml:space="preserve"> 340.12:001.891](092)</w:t>
      </w:r>
      <w:r w:rsidRPr="008D7971">
        <w:rPr>
          <w:rFonts w:ascii="Times New Roman" w:eastAsia="MS ??" w:hAnsi="Times New Roman" w:cs="Times New Roman" w:hint="eastAsia"/>
          <w:b/>
          <w:bCs/>
          <w:kern w:val="0"/>
          <w:sz w:val="28"/>
          <w:szCs w:val="28"/>
          <w:lang w:val="it-IT" w:eastAsia="zh-CN"/>
        </w:rPr>
        <w:t>Недбайло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.(043.3)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ДИСЕРТАЦІЯ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Спеціальність</w:t>
      </w:r>
      <w:r w:rsidRPr="008D7971">
        <w:rPr>
          <w:rFonts w:ascii="Times New Roman" w:eastAsia="MS ??" w:hAnsi="Times New Roman" w:cs="Times New Roman"/>
          <w:b/>
          <w:bCs/>
          <w:kern w:val="0"/>
          <w:sz w:val="28"/>
          <w:szCs w:val="28"/>
          <w:lang w:val="it-IT" w:eastAsia="zh-CN"/>
        </w:rPr>
        <w:t xml:space="preserve"> 12.00.01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історія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політичних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Подається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здобуття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ступеня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кандидата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Дисертація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містить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власних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ідей</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результатів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текстів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інших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авторів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мають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посилання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відповідне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джерело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______________________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Доротюк</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керівник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Ковальчук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Олександр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Михайлович</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кандидат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доцент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Заслужений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юрист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Київ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2020</w:t>
      </w: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ЗМІСТ</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ВСТУП………………………………………………………………………</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16</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РОЗДІЛ</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СТАН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РОЗРОБЛЕННЯ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МЕТОДОЛОГІЯ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25</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1.1 </w:t>
      </w:r>
      <w:r w:rsidRPr="008D7971">
        <w:rPr>
          <w:rFonts w:ascii="Times New Roman" w:eastAsia="MS ??" w:hAnsi="Times New Roman" w:cs="Times New Roman" w:hint="eastAsia"/>
          <w:b/>
          <w:bCs/>
          <w:kern w:val="0"/>
          <w:sz w:val="28"/>
          <w:szCs w:val="28"/>
          <w:lang w:val="it-IT" w:eastAsia="zh-CN"/>
        </w:rPr>
        <w:t>Генезис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педагогічної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Петра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Омеляновича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...25</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1.2 </w:t>
      </w:r>
      <w:r w:rsidRPr="008D7971">
        <w:rPr>
          <w:rFonts w:ascii="Times New Roman" w:eastAsia="MS ??" w:hAnsi="Times New Roman" w:cs="Times New Roman" w:hint="eastAsia"/>
          <w:b/>
          <w:bCs/>
          <w:kern w:val="0"/>
          <w:sz w:val="28"/>
          <w:szCs w:val="28"/>
          <w:lang w:val="it-IT" w:eastAsia="zh-CN"/>
        </w:rPr>
        <w:t>Методологія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вченого…………</w:t>
      </w:r>
      <w:r w:rsidRPr="008D7971">
        <w:rPr>
          <w:rFonts w:ascii="Times New Roman" w:eastAsia="MS ??" w:hAnsi="Times New Roman" w:cs="Times New Roman"/>
          <w:b/>
          <w:bCs/>
          <w:kern w:val="0"/>
          <w:sz w:val="28"/>
          <w:szCs w:val="28"/>
          <w:lang w:val="it-IT" w:eastAsia="zh-CN"/>
        </w:rPr>
        <w:t xml:space="preserve"> 46</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Розділу</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65</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РОЗДІЛ</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ТЕОРЕТИКО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..68</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2.1 </w:t>
      </w:r>
      <w:r w:rsidRPr="008D7971">
        <w:rPr>
          <w:rFonts w:ascii="Times New Roman" w:eastAsia="MS ??" w:hAnsi="Times New Roman" w:cs="Times New Roman" w:hint="eastAsia"/>
          <w:b/>
          <w:bCs/>
          <w:kern w:val="0"/>
          <w:sz w:val="28"/>
          <w:szCs w:val="28"/>
          <w:lang w:val="it-IT" w:eastAsia="zh-CN"/>
        </w:rPr>
        <w:t>Співвідношення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працях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..68</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2.2 </w:t>
      </w:r>
      <w:r w:rsidRPr="008D7971">
        <w:rPr>
          <w:rFonts w:ascii="Times New Roman" w:eastAsia="MS ??" w:hAnsi="Times New Roman" w:cs="Times New Roman" w:hint="eastAsia"/>
          <w:b/>
          <w:bCs/>
          <w:kern w:val="0"/>
          <w:sz w:val="28"/>
          <w:szCs w:val="28"/>
          <w:lang w:val="it-IT" w:eastAsia="zh-CN"/>
        </w:rPr>
        <w:t>Наукові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..96</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Розділу</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..131</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РОЗДІЛ</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ПЕТРА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ОМЕЛЯНОВИЧА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..133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3.1 </w:t>
      </w:r>
      <w:r w:rsidRPr="008D7971">
        <w:rPr>
          <w:rFonts w:ascii="Times New Roman" w:eastAsia="MS ??" w:hAnsi="Times New Roman" w:cs="Times New Roman" w:hint="eastAsia"/>
          <w:b/>
          <w:bCs/>
          <w:kern w:val="0"/>
          <w:sz w:val="28"/>
          <w:szCs w:val="28"/>
          <w:lang w:val="it-IT" w:eastAsia="zh-CN"/>
        </w:rPr>
        <w:t>Постійне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представництво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УРСР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Комісії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ООН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1958</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1971 </w:t>
      </w:r>
      <w:r w:rsidRPr="008D7971">
        <w:rPr>
          <w:rFonts w:ascii="Times New Roman" w:eastAsia="MS ??" w:hAnsi="Times New Roman" w:cs="Times New Roman" w:hint="eastAsia"/>
          <w:b/>
          <w:bCs/>
          <w:kern w:val="0"/>
          <w:sz w:val="28"/>
          <w:szCs w:val="28"/>
          <w:lang w:val="it-IT" w:eastAsia="zh-CN"/>
        </w:rPr>
        <w:t>рр</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....................................................................133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3.2 </w:t>
      </w:r>
      <w:r w:rsidRPr="008D7971">
        <w:rPr>
          <w:rFonts w:ascii="Times New Roman" w:eastAsia="MS ??" w:hAnsi="Times New Roman" w:cs="Times New Roman" w:hint="eastAsia"/>
          <w:b/>
          <w:bCs/>
          <w:kern w:val="0"/>
          <w:sz w:val="28"/>
          <w:szCs w:val="28"/>
          <w:lang w:val="it-IT" w:eastAsia="zh-CN"/>
        </w:rPr>
        <w:t>Погляди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захист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..142</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3.3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актуальність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сучасної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практики……………………</w:t>
      </w:r>
      <w:r w:rsidRPr="008D7971">
        <w:rPr>
          <w:rFonts w:ascii="Times New Roman" w:eastAsia="MS ??" w:hAnsi="Times New Roman" w:cs="Times New Roman"/>
          <w:b/>
          <w:bCs/>
          <w:kern w:val="0"/>
          <w:sz w:val="28"/>
          <w:szCs w:val="28"/>
          <w:lang w:val="it-IT" w:eastAsia="zh-CN"/>
        </w:rPr>
        <w:t>...154</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Розділу</w:t>
      </w:r>
      <w:r w:rsidRPr="008D7971">
        <w:rPr>
          <w:rFonts w:ascii="Times New Roman" w:eastAsia="MS ??" w:hAnsi="Times New Roman" w:cs="Times New Roman"/>
          <w:b/>
          <w:bCs/>
          <w:kern w:val="0"/>
          <w:sz w:val="28"/>
          <w:szCs w:val="28"/>
          <w:lang w:val="it-IT" w:eastAsia="zh-CN"/>
        </w:rPr>
        <w:t xml:space="preserve"> 3</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.183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185</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СПИСОК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ДЖЕРЕЛ……………………………………</w:t>
      </w:r>
      <w:r w:rsidRPr="008D7971">
        <w:rPr>
          <w:rFonts w:ascii="Times New Roman" w:eastAsia="MS ??" w:hAnsi="Times New Roman" w:cs="Times New Roman"/>
          <w:b/>
          <w:bCs/>
          <w:kern w:val="0"/>
          <w:sz w:val="28"/>
          <w:szCs w:val="28"/>
          <w:lang w:val="it-IT" w:eastAsia="zh-CN"/>
        </w:rPr>
        <w:t>.190</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ДОДАТКИ……………………………………………………………………</w:t>
      </w:r>
      <w:r w:rsidRPr="008D7971">
        <w:rPr>
          <w:rFonts w:ascii="Times New Roman" w:eastAsia="MS ??" w:hAnsi="Times New Roman" w:cs="Times New Roman"/>
          <w:b/>
          <w:bCs/>
          <w:kern w:val="0"/>
          <w:sz w:val="28"/>
          <w:szCs w:val="28"/>
          <w:lang w:val="it-IT" w:eastAsia="zh-CN"/>
        </w:rPr>
        <w:t>.....210</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16</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ВСТУП</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Актуальність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Сучасна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українська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перебуває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етапі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фундаментальних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змін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всіх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сферах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життя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Відбувається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законодавства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системи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загалом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змінюються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парадигми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життя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потребує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нових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підходів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ґрунтуються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глибокому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усебічному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шляхів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вирішення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складних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Нинішнє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суспільство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відчуває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нагальну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потребу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звернутися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здобутків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видатних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науковців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сфері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соціальної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громадської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професійної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Саме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умовах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глобальних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перетворень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активізується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інтерес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дослідників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представників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вітчизняної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Згідно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аналізом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спеціальної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літератури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потужні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історичні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традиції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юридичний</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факультет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нині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Інститут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якому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моменту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заснування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працювали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видатні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професори</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юристи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заклали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тільки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викладання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дисциплін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розробляли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важливі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загальнотеоретичні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мало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значний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вплив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подальший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Саме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підґрунтя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факультеті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заклали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такі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відомі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Неволін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Спекторський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Ренненкампф</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інші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Суттєвим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внеском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ресурсний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потенціал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авторів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проаналізовано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університетську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думку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дореволюційний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Ковальчука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Теорія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працях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учених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ХІХ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початок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ХХ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століття</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Бондарук</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Основоположники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школи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Владимирський</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Буданов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Леонтович</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Мельника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Вченіюристи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галузі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кримінального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процесу</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інших</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17</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Узагальнення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напрацювань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досліджується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дало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змогу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встановити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радянський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факультеті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працювало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чимало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відомих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продовжували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традиції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своїх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попередників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контексті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цього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доречно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акцентувати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увагу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університетській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післявоєнного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недостатньо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дослідженою</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поміж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багатьох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відомих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факультету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післявоєнного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періоду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особлива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роль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належить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Петрові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Омеляновичу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Діапазон</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інтересів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дослідника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широким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поняття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методології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принципи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виховання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завдання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тощо</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Науковець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прагнув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відповідала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потребам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часу</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Творча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педагогічна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діяльність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сприяли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формуванню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плеяди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відомих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Саме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тому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важливо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забезпечити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наступність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еволюції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цього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вченого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без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урахування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неможливо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вирішити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чималу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кількість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актуальних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загальнотеоретичних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підставі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опрацювання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спеціальних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джерел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установлено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донині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недостатньо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уваги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приділено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досліджували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фрагментарно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лише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окремих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статтях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розкрито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аспекти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Рабінович</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Вітрук</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вітчизняній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відсутні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спеціальні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щодо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Петра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Омеляновича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рівні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дисертацій</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обумовлює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актуальність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вибір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Зв’язок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програмами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планами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темами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Дисертацію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виконано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кафедрі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Інституту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18</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Шевченка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відповідно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комплексної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цільової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програми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кафедри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межах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дослідної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роботи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Інституту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Шевченка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Доктрина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системі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теоретичний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практичний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аспекти</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11 </w:t>
      </w:r>
      <w:r w:rsidRPr="008D7971">
        <w:rPr>
          <w:rFonts w:ascii="Times New Roman" w:eastAsia="MS ??" w:hAnsi="Times New Roman" w:cs="Times New Roman" w:hint="eastAsia"/>
          <w:b/>
          <w:bCs/>
          <w:kern w:val="0"/>
          <w:sz w:val="28"/>
          <w:szCs w:val="28"/>
          <w:lang w:val="it-IT" w:eastAsia="zh-CN"/>
        </w:rPr>
        <w:t>БФ</w:t>
      </w:r>
      <w:r w:rsidRPr="008D7971">
        <w:rPr>
          <w:rFonts w:ascii="Times New Roman" w:eastAsia="MS ??" w:hAnsi="Times New Roman" w:cs="Times New Roman"/>
          <w:b/>
          <w:bCs/>
          <w:kern w:val="0"/>
          <w:sz w:val="28"/>
          <w:szCs w:val="28"/>
          <w:lang w:val="it-IT" w:eastAsia="zh-CN"/>
        </w:rPr>
        <w:t xml:space="preserve"> 042-01 (</w:t>
      </w:r>
      <w:r w:rsidRPr="008D7971">
        <w:rPr>
          <w:rFonts w:ascii="Times New Roman" w:eastAsia="MS ??" w:hAnsi="Times New Roman" w:cs="Times New Roman" w:hint="eastAsia"/>
          <w:b/>
          <w:bCs/>
          <w:kern w:val="0"/>
          <w:sz w:val="28"/>
          <w:szCs w:val="28"/>
          <w:lang w:val="it-IT" w:eastAsia="zh-CN"/>
        </w:rPr>
        <w:t>ДР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0111U008337).</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затверджено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радою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факультету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протокол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26 </w:t>
      </w:r>
      <w:r w:rsidRPr="008D7971">
        <w:rPr>
          <w:rFonts w:ascii="Times New Roman" w:eastAsia="MS ??" w:hAnsi="Times New Roman" w:cs="Times New Roman" w:hint="eastAsia"/>
          <w:b/>
          <w:bCs/>
          <w:kern w:val="0"/>
          <w:sz w:val="28"/>
          <w:szCs w:val="28"/>
          <w:lang w:val="it-IT" w:eastAsia="zh-CN"/>
        </w:rPr>
        <w:t>листопада</w:t>
      </w:r>
      <w:r w:rsidRPr="008D7971">
        <w:rPr>
          <w:rFonts w:ascii="Times New Roman" w:eastAsia="MS ??" w:hAnsi="Times New Roman" w:cs="Times New Roman"/>
          <w:b/>
          <w:bCs/>
          <w:kern w:val="0"/>
          <w:sz w:val="28"/>
          <w:szCs w:val="28"/>
          <w:lang w:val="it-IT" w:eastAsia="zh-CN"/>
        </w:rPr>
        <w:t xml:space="preserve"> 2007 </w:t>
      </w:r>
      <w:r w:rsidRPr="008D7971">
        <w:rPr>
          <w:rFonts w:ascii="Times New Roman" w:eastAsia="MS ??" w:hAnsi="Times New Roman" w:cs="Times New Roman" w:hint="eastAsia"/>
          <w:b/>
          <w:bCs/>
          <w:kern w:val="0"/>
          <w:sz w:val="28"/>
          <w:szCs w:val="28"/>
          <w:lang w:val="it-IT" w:eastAsia="zh-CN"/>
        </w:rPr>
        <w:t>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4)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уточнено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засіданні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факультету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університету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імені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Тараса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Шевченка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27 </w:t>
      </w:r>
      <w:r w:rsidRPr="008D7971">
        <w:rPr>
          <w:rFonts w:ascii="Times New Roman" w:eastAsia="MS ??" w:hAnsi="Times New Roman" w:cs="Times New Roman" w:hint="eastAsia"/>
          <w:b/>
          <w:bCs/>
          <w:kern w:val="0"/>
          <w:sz w:val="28"/>
          <w:szCs w:val="28"/>
          <w:lang w:val="it-IT" w:eastAsia="zh-CN"/>
        </w:rPr>
        <w:t>червня</w:t>
      </w:r>
      <w:r w:rsidRPr="008D7971">
        <w:rPr>
          <w:rFonts w:ascii="Times New Roman" w:eastAsia="MS ??" w:hAnsi="Times New Roman" w:cs="Times New Roman"/>
          <w:b/>
          <w:bCs/>
          <w:kern w:val="0"/>
          <w:sz w:val="28"/>
          <w:szCs w:val="28"/>
          <w:lang w:val="it-IT" w:eastAsia="zh-CN"/>
        </w:rPr>
        <w:t xml:space="preserve"> 2014 </w:t>
      </w:r>
      <w:r w:rsidRPr="008D7971">
        <w:rPr>
          <w:rFonts w:ascii="Times New Roman" w:eastAsia="MS ??" w:hAnsi="Times New Roman" w:cs="Times New Roman" w:hint="eastAsia"/>
          <w:b/>
          <w:bCs/>
          <w:kern w:val="0"/>
          <w:sz w:val="28"/>
          <w:szCs w:val="28"/>
          <w:lang w:val="it-IT" w:eastAsia="zh-CN"/>
        </w:rPr>
        <w:t>року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протокол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8).</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Мета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завдання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дисертаційної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полягає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поглибленому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педагогічної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розкритті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практичної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значущості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доробку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місця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вітчизняній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світовій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науці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реалізації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зазначеної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необхідно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виконати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завдання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сформувати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періодизацію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генезису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педагогічної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охарактеризувати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специфіку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кожного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етапу</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з’ясувати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передумови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педагогічної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ученого</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особливості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викладацької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здійснити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порівняльний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працях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проаналізувати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підходи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19</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захисту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доробках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розкрити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підвищення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законодавства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проаналізувати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обґрунтував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показати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сучасної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Об’єктом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внесок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українських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радянської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доби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розвиток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доктрини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думки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Предмет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Хронологічні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межі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роками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творчої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вченого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саме</w:t>
      </w:r>
      <w:r w:rsidRPr="008D7971">
        <w:rPr>
          <w:rFonts w:ascii="Times New Roman" w:eastAsia="MS ??" w:hAnsi="Times New Roman" w:cs="Times New Roman"/>
          <w:b/>
          <w:bCs/>
          <w:kern w:val="0"/>
          <w:sz w:val="28"/>
          <w:szCs w:val="28"/>
          <w:lang w:val="it-IT" w:eastAsia="zh-CN"/>
        </w:rPr>
        <w:t xml:space="preserve"> 1929</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1974 </w:t>
      </w:r>
      <w:r w:rsidRPr="008D7971">
        <w:rPr>
          <w:rFonts w:ascii="Times New Roman" w:eastAsia="MS ??" w:hAnsi="Times New Roman" w:cs="Times New Roman" w:hint="eastAsia"/>
          <w:b/>
          <w:bCs/>
          <w:kern w:val="0"/>
          <w:sz w:val="28"/>
          <w:szCs w:val="28"/>
          <w:lang w:val="it-IT" w:eastAsia="zh-CN"/>
        </w:rPr>
        <w:t>рр</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Методи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Методологічною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дисертаційної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слугували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сучасні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спеціальні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пізнання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використання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уможливило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забезпечення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комплексного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виконання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поставлених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завдань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дало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змогу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сформулювати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обґрунтовані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пропозиції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вирішення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досліджуваних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питань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підставі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загальнонаукового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діалектичного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здійснено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системний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w:t>
      </w:r>
      <w:r w:rsidRPr="008D7971">
        <w:rPr>
          <w:rFonts w:ascii="Times New Roman" w:eastAsia="MS ??" w:hAnsi="Times New Roman" w:cs="Times New Roman"/>
          <w:b/>
          <w:bCs/>
          <w:kern w:val="0"/>
          <w:sz w:val="28"/>
          <w:szCs w:val="28"/>
          <w:lang w:val="it-IT" w:eastAsia="zh-CN"/>
        </w:rPr>
        <w:t xml:space="preserve"> 1.2),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з’ясовано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сутність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підходів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3.1</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3.3). </w:t>
      </w:r>
      <w:r w:rsidRPr="008D7971">
        <w:rPr>
          <w:rFonts w:ascii="Times New Roman" w:eastAsia="MS ??" w:hAnsi="Times New Roman" w:cs="Times New Roman" w:hint="eastAsia"/>
          <w:b/>
          <w:bCs/>
          <w:kern w:val="0"/>
          <w:sz w:val="28"/>
          <w:szCs w:val="28"/>
          <w:lang w:val="it-IT" w:eastAsia="zh-CN"/>
        </w:rPr>
        <w:t>Метод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синтезу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аналогії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процесі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аналізу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окремих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життя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представлено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частини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цілісної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суспільно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корисної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сфері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1.1, 2.1, 2.2). </w:t>
      </w:r>
      <w:r w:rsidRPr="008D7971">
        <w:rPr>
          <w:rFonts w:ascii="Times New Roman" w:eastAsia="MS ??" w:hAnsi="Times New Roman" w:cs="Times New Roman" w:hint="eastAsia"/>
          <w:b/>
          <w:bCs/>
          <w:kern w:val="0"/>
          <w:sz w:val="28"/>
          <w:szCs w:val="28"/>
          <w:lang w:val="it-IT" w:eastAsia="zh-CN"/>
        </w:rPr>
        <w:t>Методи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дедукції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індукції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застосовані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різних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аспектів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життєдіяльності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1.1, 3.1</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3.3).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Окрім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історико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1.1</w:t>
      </w:r>
      <w:r w:rsidRPr="008D7971">
        <w:rPr>
          <w:rFonts w:ascii="Times New Roman" w:eastAsia="MS ??" w:hAnsi="Times New Roman" w:cs="Times New Roman" w:hint="eastAsia"/>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1.3), </w:t>
      </w:r>
      <w:r w:rsidRPr="008D7971">
        <w:rPr>
          <w:rFonts w:ascii="Times New Roman" w:eastAsia="MS ??" w:hAnsi="Times New Roman" w:cs="Times New Roman" w:hint="eastAsia"/>
          <w:b/>
          <w:bCs/>
          <w:kern w:val="0"/>
          <w:sz w:val="28"/>
          <w:szCs w:val="28"/>
          <w:lang w:val="it-IT" w:eastAsia="zh-CN"/>
        </w:rPr>
        <w:t>за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допомогою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з’ясовано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фактори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умови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20</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поглядів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системно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структурний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формально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логічний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порівняльно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комплексу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нормативноправових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засобів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завдяки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з’ясовано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категорійно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поняттєвий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апарат</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досліджуваній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темі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конкретних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елементів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системи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структурованого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логічного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розгляду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2.1, 2.2),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авторської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концепції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w:t>
      </w:r>
      <w:r w:rsidRPr="008D7971">
        <w:rPr>
          <w:rFonts w:ascii="Times New Roman" w:eastAsia="MS ??" w:hAnsi="Times New Roman" w:cs="Times New Roman"/>
          <w:b/>
          <w:bCs/>
          <w:kern w:val="0"/>
          <w:sz w:val="28"/>
          <w:szCs w:val="28"/>
          <w:lang w:val="it-IT" w:eastAsia="zh-CN"/>
        </w:rPr>
        <w:t xml:space="preserve"> 1.3)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3.1</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3.3). </w:t>
      </w:r>
      <w:r w:rsidRPr="008D7971">
        <w:rPr>
          <w:rFonts w:ascii="Times New Roman" w:eastAsia="MS ??" w:hAnsi="Times New Roman" w:cs="Times New Roman" w:hint="eastAsia"/>
          <w:b/>
          <w:bCs/>
          <w:kern w:val="0"/>
          <w:sz w:val="28"/>
          <w:szCs w:val="28"/>
          <w:lang w:val="it-IT" w:eastAsia="zh-CN"/>
        </w:rPr>
        <w:t>Метод</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узагальнення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підготовки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проведеного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місця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спадщини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сучасної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підрозділи</w:t>
      </w:r>
      <w:r w:rsidRPr="008D7971">
        <w:rPr>
          <w:rFonts w:ascii="Times New Roman" w:eastAsia="MS ??" w:hAnsi="Times New Roman" w:cs="Times New Roman"/>
          <w:b/>
          <w:bCs/>
          <w:kern w:val="0"/>
          <w:sz w:val="28"/>
          <w:szCs w:val="28"/>
          <w:lang w:val="it-IT" w:eastAsia="zh-CN"/>
        </w:rPr>
        <w:t xml:space="preserve"> 3.1</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3.3).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Інформаційною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емпіричною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слугували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учнів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послідовників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архівні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матеріали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політико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література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довідкові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узагальнення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підзаконних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актів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тощо</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Наукова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новизна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одержаних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полягає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першим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українській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самостійним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комплексним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науковим</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дослідженням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присвяченим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внеску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доктрини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частині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поняття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предмета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дисципліни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концепцію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взаємозв’язок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проведеного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сформульовано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низку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положень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відповідають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критерію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новизни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щодо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становлення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вперше</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установлено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етапи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початковий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етап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світогляду</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21</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1929</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1939 </w:t>
      </w:r>
      <w:r w:rsidRPr="008D7971">
        <w:rPr>
          <w:rFonts w:ascii="Times New Roman" w:eastAsia="MS ??" w:hAnsi="Times New Roman" w:cs="Times New Roman" w:hint="eastAsia"/>
          <w:b/>
          <w:bCs/>
          <w:kern w:val="0"/>
          <w:sz w:val="28"/>
          <w:szCs w:val="28"/>
          <w:lang w:val="it-IT" w:eastAsia="zh-CN"/>
        </w:rPr>
        <w:t>рр</w:t>
      </w:r>
      <w:r w:rsidRPr="008D7971">
        <w:rPr>
          <w:rFonts w:ascii="Times New Roman" w:eastAsia="MS ??" w:hAnsi="Times New Roman" w:cs="Times New Roman"/>
          <w:b/>
          <w:bCs/>
          <w:kern w:val="0"/>
          <w:sz w:val="28"/>
          <w:szCs w:val="28"/>
          <w:lang w:val="it-IT" w:eastAsia="zh-CN"/>
        </w:rPr>
        <w:t>. (</w:t>
      </w:r>
      <w:r w:rsidRPr="008D7971">
        <w:rPr>
          <w:rFonts w:ascii="Times New Roman" w:eastAsia="MS ??" w:hAnsi="Times New Roman" w:cs="Times New Roman" w:hint="eastAsia"/>
          <w:b/>
          <w:bCs/>
          <w:kern w:val="0"/>
          <w:sz w:val="28"/>
          <w:szCs w:val="28"/>
          <w:lang w:val="it-IT" w:eastAsia="zh-CN"/>
        </w:rPr>
        <w:t>Харківський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формування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науковця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1939</w:t>
      </w:r>
      <w:r w:rsidRPr="008D7971">
        <w:rPr>
          <w:rFonts w:ascii="Times New Roman" w:eastAsia="MS ??" w:hAnsi="Times New Roman" w:cs="Times New Roman" w:hint="eastAsia"/>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1959 </w:t>
      </w:r>
      <w:r w:rsidRPr="008D7971">
        <w:rPr>
          <w:rFonts w:ascii="Times New Roman" w:eastAsia="MS ??" w:hAnsi="Times New Roman" w:cs="Times New Roman" w:hint="eastAsia"/>
          <w:b/>
          <w:bCs/>
          <w:kern w:val="0"/>
          <w:sz w:val="28"/>
          <w:szCs w:val="28"/>
          <w:lang w:val="it-IT" w:eastAsia="zh-CN"/>
        </w:rPr>
        <w:t>рр</w:t>
      </w:r>
      <w:r w:rsidRPr="008D7971">
        <w:rPr>
          <w:rFonts w:ascii="Times New Roman" w:eastAsia="MS ??" w:hAnsi="Times New Roman" w:cs="Times New Roman"/>
          <w:b/>
          <w:bCs/>
          <w:kern w:val="0"/>
          <w:sz w:val="28"/>
          <w:szCs w:val="28"/>
          <w:lang w:val="it-IT" w:eastAsia="zh-CN"/>
        </w:rPr>
        <w:t>. (</w:t>
      </w:r>
      <w:r w:rsidRPr="008D7971">
        <w:rPr>
          <w:rFonts w:ascii="Times New Roman" w:eastAsia="MS ??" w:hAnsi="Times New Roman" w:cs="Times New Roman" w:hint="eastAsia"/>
          <w:b/>
          <w:bCs/>
          <w:kern w:val="0"/>
          <w:sz w:val="28"/>
          <w:szCs w:val="28"/>
          <w:lang w:val="it-IT" w:eastAsia="zh-CN"/>
        </w:rPr>
        <w:t>Львівській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зрілість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ученого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правника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починаючи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1959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1974 </w:t>
      </w:r>
      <w:r w:rsidRPr="008D7971">
        <w:rPr>
          <w:rFonts w:ascii="Times New Roman" w:eastAsia="MS ??" w:hAnsi="Times New Roman" w:cs="Times New Roman" w:hint="eastAsia"/>
          <w:b/>
          <w:bCs/>
          <w:kern w:val="0"/>
          <w:sz w:val="28"/>
          <w:szCs w:val="28"/>
          <w:lang w:val="it-IT" w:eastAsia="zh-CN"/>
        </w:rPr>
        <w:t>рр</w:t>
      </w:r>
      <w:r w:rsidRPr="008D7971">
        <w:rPr>
          <w:rFonts w:ascii="Times New Roman" w:eastAsia="MS ??" w:hAnsi="Times New Roman" w:cs="Times New Roman"/>
          <w:b/>
          <w:bCs/>
          <w:kern w:val="0"/>
          <w:sz w:val="28"/>
          <w:szCs w:val="28"/>
          <w:lang w:val="it-IT" w:eastAsia="zh-CN"/>
        </w:rPr>
        <w:t>.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активної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Київський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період</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виявлено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класифікацію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ознак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серед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виокремив</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формальну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визначеність</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регулятором</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суспільних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відносин</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нормативність</w:t>
      </w:r>
      <w:r w:rsidRPr="008D7971">
        <w:rPr>
          <w:rFonts w:ascii="Times New Roman" w:eastAsia="MS ??" w:hAnsi="Times New Roman" w:cs="Times New Roman"/>
          <w:b/>
          <w:bCs/>
          <w:kern w:val="0"/>
          <w:sz w:val="28"/>
          <w:szCs w:val="28"/>
          <w:lang w:val="it-IT" w:eastAsia="zh-CN"/>
        </w:rPr>
        <w:t xml:space="preserve">; 4) </w:t>
      </w:r>
      <w:r w:rsidRPr="008D7971">
        <w:rPr>
          <w:rFonts w:ascii="Times New Roman" w:eastAsia="MS ??" w:hAnsi="Times New Roman" w:cs="Times New Roman" w:hint="eastAsia"/>
          <w:b/>
          <w:bCs/>
          <w:kern w:val="0"/>
          <w:sz w:val="28"/>
          <w:szCs w:val="28"/>
          <w:lang w:val="it-IT" w:eastAsia="zh-CN"/>
        </w:rPr>
        <w:t>закріплює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корисниі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відносини</w:t>
      </w:r>
      <w:r w:rsidRPr="008D7971">
        <w:rPr>
          <w:rFonts w:ascii="Times New Roman" w:eastAsia="MS ??" w:hAnsi="Times New Roman" w:cs="Times New Roman"/>
          <w:b/>
          <w:bCs/>
          <w:kern w:val="0"/>
          <w:sz w:val="28"/>
          <w:szCs w:val="28"/>
          <w:lang w:val="it-IT" w:eastAsia="zh-CN"/>
        </w:rPr>
        <w:t xml:space="preserve">; 5)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правилом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правомірної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поведінки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разі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неправомірної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поведінки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застосовується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примус</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виділено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спільні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відмінні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риси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моральних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контексті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моральні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правилом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поведінки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але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мають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письмової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закріпленості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закріплено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законодавчому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рівні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разі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їх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порушення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застосовується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примус</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установлено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згідно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концепцією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повинно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бути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спрямоване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реалізацію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практиці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можливостей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задоволення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інтересів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суб</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єктів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відміну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інших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реалізації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здійснюється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уповноваженими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органами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особливу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увагу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приділяв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практиці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вдосконалення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гарантій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правильного</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законного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обґрунтованого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справедливого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доцільного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ефективного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вчений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розглядав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одну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стадій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майже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досліджувалося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такому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контексті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іншими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науковцями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практиками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Учений</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акцентував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тлумачення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означає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кінцеву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розумово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інтелектуальну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діяльність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спрямовану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встановлення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точного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змісту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норми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переліку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міжнародного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захисту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віднесено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расизм</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22</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 </w:t>
      </w:r>
      <w:r w:rsidRPr="008D7971">
        <w:rPr>
          <w:rFonts w:ascii="Times New Roman" w:eastAsia="MS ??" w:hAnsi="Times New Roman" w:cs="Times New Roman" w:hint="eastAsia"/>
          <w:b/>
          <w:bCs/>
          <w:kern w:val="0"/>
          <w:sz w:val="28"/>
          <w:szCs w:val="28"/>
          <w:lang w:val="it-IT" w:eastAsia="zh-CN"/>
        </w:rPr>
        <w:t>гендерна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дискримінація</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нацизм</w:t>
      </w:r>
      <w:r w:rsidRPr="008D7971">
        <w:rPr>
          <w:rFonts w:ascii="Times New Roman" w:eastAsia="MS ??" w:hAnsi="Times New Roman" w:cs="Times New Roman"/>
          <w:b/>
          <w:bCs/>
          <w:kern w:val="0"/>
          <w:sz w:val="28"/>
          <w:szCs w:val="28"/>
          <w:lang w:val="it-IT" w:eastAsia="zh-CN"/>
        </w:rPr>
        <w:t xml:space="preserve">; 4) </w:t>
      </w:r>
      <w:r w:rsidRPr="008D7971">
        <w:rPr>
          <w:rFonts w:ascii="Times New Roman" w:eastAsia="MS ??" w:hAnsi="Times New Roman" w:cs="Times New Roman" w:hint="eastAsia"/>
          <w:b/>
          <w:bCs/>
          <w:kern w:val="0"/>
          <w:sz w:val="28"/>
          <w:szCs w:val="28"/>
          <w:lang w:val="it-IT" w:eastAsia="zh-CN"/>
        </w:rPr>
        <w:t>агресія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боку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окремої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своїх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працях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учений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зважав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загальноцивілізаційні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цінності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перше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місце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ставив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свободи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комплексно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сформульовано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особливості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виділяв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вона</w:t>
      </w:r>
      <w:r w:rsidRPr="008D7971">
        <w:rPr>
          <w:rFonts w:ascii="Times New Roman" w:eastAsia="MS ??" w:hAnsi="Times New Roman" w:cs="Times New Roman"/>
          <w:b/>
          <w:bCs/>
          <w:kern w:val="0"/>
          <w:sz w:val="28"/>
          <w:szCs w:val="28"/>
          <w:lang w:val="it-IT" w:eastAsia="zh-CN"/>
        </w:rPr>
        <w:t xml:space="preserve">: 1) </w:t>
      </w:r>
      <w:r w:rsidRPr="008D7971">
        <w:rPr>
          <w:rFonts w:ascii="Times New Roman" w:eastAsia="MS ??" w:hAnsi="Times New Roman" w:cs="Times New Roman" w:hint="eastAsia"/>
          <w:b/>
          <w:bCs/>
          <w:kern w:val="0"/>
          <w:sz w:val="28"/>
          <w:szCs w:val="28"/>
          <w:lang w:val="it-IT" w:eastAsia="zh-CN"/>
        </w:rPr>
        <w:t>спрямована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обслуговування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потреб</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суспільства</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водночас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теоретичною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прикладною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наукою</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взаємодіє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багатьма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гуманітарними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науками</w:t>
      </w:r>
      <w:r w:rsidRPr="008D7971">
        <w:rPr>
          <w:rFonts w:ascii="Times New Roman" w:eastAsia="MS ??" w:hAnsi="Times New Roman" w:cs="Times New Roman"/>
          <w:b/>
          <w:bCs/>
          <w:kern w:val="0"/>
          <w:sz w:val="28"/>
          <w:szCs w:val="28"/>
          <w:lang w:val="it-IT" w:eastAsia="zh-CN"/>
        </w:rPr>
        <w:t xml:space="preserve">; 4) </w:t>
      </w:r>
      <w:r w:rsidRPr="008D7971">
        <w:rPr>
          <w:rFonts w:ascii="Times New Roman" w:eastAsia="MS ??" w:hAnsi="Times New Roman" w:cs="Times New Roman" w:hint="eastAsia"/>
          <w:b/>
          <w:bCs/>
          <w:kern w:val="0"/>
          <w:sz w:val="28"/>
          <w:szCs w:val="28"/>
          <w:lang w:val="it-IT" w:eastAsia="zh-CN"/>
        </w:rPr>
        <w:t>висвітлює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об’єктивну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дійсність</w:t>
      </w:r>
      <w:r w:rsidRPr="008D7971">
        <w:rPr>
          <w:rFonts w:ascii="Times New Roman" w:eastAsia="MS ??" w:hAnsi="Times New Roman" w:cs="Times New Roman"/>
          <w:b/>
          <w:bCs/>
          <w:kern w:val="0"/>
          <w:sz w:val="28"/>
          <w:szCs w:val="28"/>
          <w:lang w:val="it-IT" w:eastAsia="zh-CN"/>
        </w:rPr>
        <w:t xml:space="preserve">; 5) </w:t>
      </w:r>
      <w:r w:rsidRPr="008D7971">
        <w:rPr>
          <w:rFonts w:ascii="Times New Roman" w:eastAsia="MS ??" w:hAnsi="Times New Roman" w:cs="Times New Roman" w:hint="eastAsia"/>
          <w:b/>
          <w:bCs/>
          <w:kern w:val="0"/>
          <w:sz w:val="28"/>
          <w:szCs w:val="28"/>
          <w:lang w:val="it-IT" w:eastAsia="zh-CN"/>
        </w:rPr>
        <w:t>є</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основою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будівництва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суспільства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виявлено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особливості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поняття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предмета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місця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серед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системи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методів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закономірностей</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виникнення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цінність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пізнання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проблема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поділу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обов’язково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примусові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обов’язководобровільні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неврегульованості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поняття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правосуб’єктності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Удосконалено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аргументацію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погляди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Недбайла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відіграють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важливу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роль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удосконалення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своїми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теоретичними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розробленнями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вчений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заклав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подальшого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удосконалення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державноправових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явищ</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Дістали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подальшого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узагальнення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пов’язані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розкриттям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змісту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ХХ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столітті</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Теоретичне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практичне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значення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одержаних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полягає</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положення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сформульовані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можуть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бути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дослідній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діяльності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для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подальших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співвідношення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моралі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питань</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23</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гарантій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впливу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юридичної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законодавство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удосконалення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реалізації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питань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захисту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правотворчості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вдосконалення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законодавства</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підготовки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проєктів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щодо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захисту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громадянина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правозастосовній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сфері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рекомендацій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пропозицій</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щодо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застосування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норм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гарантій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законності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захисту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національному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рівнях</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освітньому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вищих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юридичних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навчальних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закладах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ЗВО</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під</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час</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викладання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навчальних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дисциплін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Теорія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процесі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підготовки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робочих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програм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планів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написанні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підручників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навчальних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посібників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курсів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лекцій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проведенні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семінарських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занять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зазначених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дисциплін</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Особистий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внесок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здобувача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Дисертацію</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виконано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здобувачем</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самостійно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використанням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останніх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досягнень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теорії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Усі</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сформульовані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ній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положення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обґрунтовано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особистих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автора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Усі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ідеї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розробки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належать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автору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особисто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Публікації</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здійснені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без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співавторства</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Апробація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положення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висновки</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оприлюднено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міжнародних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практичних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конференціях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зокрема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людини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минуле</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сьогодення</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майбутнє</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Харків</w:t>
      </w:r>
      <w:r w:rsidRPr="008D7971">
        <w:rPr>
          <w:rFonts w:ascii="Times New Roman" w:eastAsia="MS ??" w:hAnsi="Times New Roman" w:cs="Times New Roman"/>
          <w:b/>
          <w:bCs/>
          <w:kern w:val="0"/>
          <w:sz w:val="28"/>
          <w:szCs w:val="28"/>
          <w:lang w:val="it-IT" w:eastAsia="zh-CN"/>
        </w:rPr>
        <w:t xml:space="preserve">, 10 </w:t>
      </w:r>
      <w:r w:rsidRPr="008D7971">
        <w:rPr>
          <w:rFonts w:ascii="Times New Roman" w:eastAsia="MS ??" w:hAnsi="Times New Roman" w:cs="Times New Roman" w:hint="eastAsia"/>
          <w:b/>
          <w:bCs/>
          <w:kern w:val="0"/>
          <w:sz w:val="28"/>
          <w:szCs w:val="28"/>
          <w:lang w:val="it-IT" w:eastAsia="zh-CN"/>
        </w:rPr>
        <w:t>грудня</w:t>
      </w:r>
      <w:r w:rsidRPr="008D7971">
        <w:rPr>
          <w:rFonts w:ascii="Times New Roman" w:eastAsia="MS ??" w:hAnsi="Times New Roman" w:cs="Times New Roman"/>
          <w:b/>
          <w:bCs/>
          <w:kern w:val="0"/>
          <w:sz w:val="28"/>
          <w:szCs w:val="28"/>
          <w:lang w:val="it-IT" w:eastAsia="zh-CN"/>
        </w:rPr>
        <w:t xml:space="preserve"> 2020 </w:t>
      </w:r>
      <w:r w:rsidRPr="008D7971">
        <w:rPr>
          <w:rFonts w:ascii="Times New Roman" w:eastAsia="MS ??" w:hAnsi="Times New Roman" w:cs="Times New Roman" w:hint="eastAsia"/>
          <w:b/>
          <w:bCs/>
          <w:kern w:val="0"/>
          <w:sz w:val="28"/>
          <w:szCs w:val="28"/>
          <w:lang w:val="it-IT" w:eastAsia="zh-CN"/>
        </w:rPr>
        <w:t>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Актуальні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проблеми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правового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забезпечення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протидії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злочинності</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Харків</w:t>
      </w:r>
      <w:r w:rsidRPr="008D7971">
        <w:rPr>
          <w:rFonts w:ascii="Times New Roman" w:eastAsia="MS ??" w:hAnsi="Times New Roman" w:cs="Times New Roman"/>
          <w:b/>
          <w:bCs/>
          <w:kern w:val="0"/>
          <w:sz w:val="28"/>
          <w:szCs w:val="28"/>
          <w:lang w:val="it-IT" w:eastAsia="zh-CN"/>
        </w:rPr>
        <w:t xml:space="preserve">, 14 </w:t>
      </w:r>
      <w:r w:rsidRPr="008D7971">
        <w:rPr>
          <w:rFonts w:ascii="Times New Roman" w:eastAsia="MS ??" w:hAnsi="Times New Roman" w:cs="Times New Roman" w:hint="eastAsia"/>
          <w:b/>
          <w:bCs/>
          <w:kern w:val="0"/>
          <w:sz w:val="28"/>
          <w:szCs w:val="28"/>
          <w:lang w:val="it-IT" w:eastAsia="zh-CN"/>
        </w:rPr>
        <w:t>травня</w:t>
      </w:r>
      <w:r w:rsidRPr="008D7971">
        <w:rPr>
          <w:rFonts w:ascii="Times New Roman" w:eastAsia="MS ??" w:hAnsi="Times New Roman" w:cs="Times New Roman"/>
          <w:b/>
          <w:bCs/>
          <w:kern w:val="0"/>
          <w:sz w:val="28"/>
          <w:szCs w:val="28"/>
          <w:lang w:val="it-IT" w:eastAsia="zh-CN"/>
        </w:rPr>
        <w:t xml:space="preserve"> 2020 </w:t>
      </w:r>
      <w:r w:rsidRPr="008D7971">
        <w:rPr>
          <w:rFonts w:ascii="Times New Roman" w:eastAsia="MS ??" w:hAnsi="Times New Roman" w:cs="Times New Roman" w:hint="eastAsia"/>
          <w:b/>
          <w:bCs/>
          <w:kern w:val="0"/>
          <w:sz w:val="28"/>
          <w:szCs w:val="28"/>
          <w:lang w:val="it-IT" w:eastAsia="zh-CN"/>
        </w:rPr>
        <w:t>р</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Право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як</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ефективний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суспільний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регулятор</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Львів</w:t>
      </w:r>
      <w:r w:rsidRPr="008D7971">
        <w:rPr>
          <w:rFonts w:ascii="Times New Roman" w:eastAsia="MS ??" w:hAnsi="Times New Roman" w:cs="Times New Roman"/>
          <w:b/>
          <w:bCs/>
          <w:kern w:val="0"/>
          <w:sz w:val="28"/>
          <w:szCs w:val="28"/>
          <w:lang w:val="it-IT" w:eastAsia="zh-CN"/>
        </w:rPr>
        <w:t>, 20</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21 </w:t>
      </w:r>
      <w:r w:rsidRPr="008D7971">
        <w:rPr>
          <w:rFonts w:ascii="Times New Roman" w:eastAsia="MS ??" w:hAnsi="Times New Roman" w:cs="Times New Roman" w:hint="eastAsia"/>
          <w:b/>
          <w:bCs/>
          <w:kern w:val="0"/>
          <w:sz w:val="28"/>
          <w:szCs w:val="28"/>
          <w:lang w:val="it-IT" w:eastAsia="zh-CN"/>
        </w:rPr>
        <w:t>лютого</w:t>
      </w:r>
      <w:r w:rsidRPr="008D7971">
        <w:rPr>
          <w:rFonts w:ascii="Times New Roman" w:eastAsia="MS ??" w:hAnsi="Times New Roman" w:cs="Times New Roman"/>
          <w:b/>
          <w:bCs/>
          <w:kern w:val="0"/>
          <w:sz w:val="28"/>
          <w:szCs w:val="28"/>
          <w:lang w:val="it-IT" w:eastAsia="zh-CN"/>
        </w:rPr>
        <w:t xml:space="preserve"> 2015 </w:t>
      </w:r>
      <w:r w:rsidRPr="008D7971">
        <w:rPr>
          <w:rFonts w:ascii="Times New Roman" w:eastAsia="MS ??" w:hAnsi="Times New Roman" w:cs="Times New Roman" w:hint="eastAsia"/>
          <w:b/>
          <w:bCs/>
          <w:kern w:val="0"/>
          <w:sz w:val="28"/>
          <w:szCs w:val="28"/>
          <w:lang w:val="it-IT" w:eastAsia="zh-CN"/>
        </w:rPr>
        <w:t>р</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Сучасний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стан</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перспективи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розвитку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права</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Львів</w:t>
      </w:r>
      <w:r w:rsidRPr="008D7971">
        <w:rPr>
          <w:rFonts w:ascii="Times New Roman" w:eastAsia="MS ??" w:hAnsi="Times New Roman" w:cs="Times New Roman"/>
          <w:b/>
          <w:bCs/>
          <w:kern w:val="0"/>
          <w:sz w:val="28"/>
          <w:szCs w:val="28"/>
          <w:lang w:val="it-IT" w:eastAsia="zh-CN"/>
        </w:rPr>
        <w:t>, 27</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28 </w:t>
      </w:r>
      <w:r w:rsidRPr="008D7971">
        <w:rPr>
          <w:rFonts w:ascii="Times New Roman" w:eastAsia="MS ??" w:hAnsi="Times New Roman" w:cs="Times New Roman" w:hint="eastAsia"/>
          <w:b/>
          <w:bCs/>
          <w:kern w:val="0"/>
          <w:sz w:val="28"/>
          <w:szCs w:val="28"/>
          <w:lang w:val="it-IT" w:eastAsia="zh-CN"/>
        </w:rPr>
        <w:t>червня</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2014 </w:t>
      </w:r>
      <w:r w:rsidRPr="008D7971">
        <w:rPr>
          <w:rFonts w:ascii="Times New Roman" w:eastAsia="MS ??" w:hAnsi="Times New Roman" w:cs="Times New Roman" w:hint="eastAsia"/>
          <w:b/>
          <w:bCs/>
          <w:kern w:val="0"/>
          <w:sz w:val="28"/>
          <w:szCs w:val="28"/>
          <w:lang w:val="it-IT" w:eastAsia="zh-CN"/>
        </w:rPr>
        <w:t>р</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Публікації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положення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результати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дисертаційного</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дослідження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висвітлено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шести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статтях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опублікованих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фахових</w:t>
      </w:r>
      <w:r w:rsidRPr="008D7971">
        <w:rPr>
          <w:rFonts w:ascii="Times New Roman" w:eastAsia="MS ??" w:hAnsi="Times New Roman" w:cs="Times New Roman"/>
          <w:b/>
          <w:bCs/>
          <w:kern w:val="0"/>
          <w:sz w:val="28"/>
          <w:szCs w:val="28"/>
          <w:lang w:val="it-IT" w:eastAsia="zh-CN"/>
        </w:rPr>
        <w:t xml:space="preserve"> </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24</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виданнях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України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двох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статтях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виданнях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іншої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держави</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також</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чотирьох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тезах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доповідей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повідомлень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науково</w:t>
      </w:r>
      <w:r w:rsidRPr="008D7971">
        <w:rPr>
          <w:rFonts w:ascii="Times New Roman" w:eastAsia="MS ??" w:hAnsi="Times New Roman" w:cs="Times New Roman"/>
          <w:b/>
          <w:bCs/>
          <w:kern w:val="0"/>
          <w:sz w:val="28"/>
          <w:szCs w:val="28"/>
          <w:lang w:val="it-IT" w:eastAsia="zh-CN"/>
        </w:rPr>
        <w:t>-</w:t>
      </w:r>
      <w:r w:rsidRPr="008D7971">
        <w:rPr>
          <w:rFonts w:ascii="Times New Roman" w:eastAsia="MS ??" w:hAnsi="Times New Roman" w:cs="Times New Roman" w:hint="eastAsia"/>
          <w:b/>
          <w:bCs/>
          <w:kern w:val="0"/>
          <w:sz w:val="28"/>
          <w:szCs w:val="28"/>
          <w:lang w:val="it-IT" w:eastAsia="zh-CN"/>
        </w:rPr>
        <w:t>практичних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конференціях</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Структура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обсяг</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Робота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складається</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анотації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вступу</w:t>
      </w:r>
      <w:r w:rsidRPr="008D7971">
        <w:rPr>
          <w:rFonts w:ascii="Times New Roman" w:eastAsia="MS ??" w:hAnsi="Times New Roman" w:cs="Times New Roman"/>
          <w:b/>
          <w:bCs/>
          <w:kern w:val="0"/>
          <w:sz w:val="28"/>
          <w:szCs w:val="28"/>
          <w:lang w:val="it-IT" w:eastAsia="zh-CN"/>
        </w:rPr>
        <w:t>,</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трьох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розділів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логічно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об’єднаних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сім</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підрозділів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висновків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списку</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використаних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джерел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та</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додатків</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Загальний</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обсяг</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дисертації</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становить</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b/>
          <w:bCs/>
          <w:kern w:val="0"/>
          <w:sz w:val="28"/>
          <w:szCs w:val="28"/>
          <w:lang w:val="it-IT" w:eastAsia="zh-CN"/>
        </w:rPr>
        <w:t xml:space="preserve">212 </w:t>
      </w:r>
      <w:r w:rsidRPr="008D7971">
        <w:rPr>
          <w:rFonts w:ascii="Times New Roman" w:eastAsia="MS ??" w:hAnsi="Times New Roman" w:cs="Times New Roman" w:hint="eastAsia"/>
          <w:b/>
          <w:bCs/>
          <w:kern w:val="0"/>
          <w:sz w:val="28"/>
          <w:szCs w:val="28"/>
          <w:lang w:val="it-IT" w:eastAsia="zh-CN"/>
        </w:rPr>
        <w:t>сторінок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них</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основного</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тексту</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w:t>
      </w:r>
      <w:r w:rsidRPr="008D7971">
        <w:rPr>
          <w:rFonts w:ascii="Times New Roman" w:eastAsia="MS ??" w:hAnsi="Times New Roman" w:cs="Times New Roman"/>
          <w:b/>
          <w:bCs/>
          <w:kern w:val="0"/>
          <w:sz w:val="28"/>
          <w:szCs w:val="28"/>
          <w:lang w:val="it-IT" w:eastAsia="zh-CN"/>
        </w:rPr>
        <w:t xml:space="preserve"> 177 </w:t>
      </w:r>
      <w:r w:rsidRPr="008D7971">
        <w:rPr>
          <w:rFonts w:ascii="Times New Roman" w:eastAsia="MS ??" w:hAnsi="Times New Roman" w:cs="Times New Roman" w:hint="eastAsia"/>
          <w:b/>
          <w:bCs/>
          <w:kern w:val="0"/>
          <w:sz w:val="28"/>
          <w:szCs w:val="28"/>
          <w:lang w:val="it-IT" w:eastAsia="zh-CN"/>
        </w:rPr>
        <w:t>сторінок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Список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використаних</w:t>
      </w:r>
    </w:p>
    <w:p w:rsidR="008D7971" w:rsidRPr="008D7971" w:rsidRDefault="008D7971" w:rsidP="008D7971">
      <w:pPr>
        <w:rPr>
          <w:rFonts w:ascii="Times New Roman" w:eastAsia="MS ??" w:hAnsi="Times New Roman" w:cs="Times New Roman"/>
          <w:b/>
          <w:bCs/>
          <w:kern w:val="0"/>
          <w:sz w:val="28"/>
          <w:szCs w:val="28"/>
          <w:lang w:val="it-IT" w:eastAsia="zh-CN"/>
        </w:rPr>
      </w:pPr>
      <w:r w:rsidRPr="008D7971">
        <w:rPr>
          <w:rFonts w:ascii="Times New Roman" w:eastAsia="MS ??" w:hAnsi="Times New Roman" w:cs="Times New Roman" w:hint="eastAsia"/>
          <w:b/>
          <w:bCs/>
          <w:kern w:val="0"/>
          <w:sz w:val="28"/>
          <w:szCs w:val="28"/>
          <w:lang w:val="it-IT" w:eastAsia="zh-CN"/>
        </w:rPr>
        <w:t>джерел</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налічує</w:t>
      </w:r>
      <w:r w:rsidRPr="008D7971">
        <w:rPr>
          <w:rFonts w:ascii="Times New Roman" w:eastAsia="MS ??" w:hAnsi="Times New Roman" w:cs="Times New Roman"/>
          <w:b/>
          <w:bCs/>
          <w:kern w:val="0"/>
          <w:sz w:val="28"/>
          <w:szCs w:val="28"/>
          <w:lang w:val="it-IT" w:eastAsia="zh-CN"/>
        </w:rPr>
        <w:t xml:space="preserve"> 212 </w:t>
      </w:r>
      <w:r w:rsidRPr="008D7971">
        <w:rPr>
          <w:rFonts w:ascii="Times New Roman" w:eastAsia="MS ??" w:hAnsi="Times New Roman" w:cs="Times New Roman" w:hint="eastAsia"/>
          <w:b/>
          <w:bCs/>
          <w:kern w:val="0"/>
          <w:sz w:val="28"/>
          <w:szCs w:val="28"/>
          <w:lang w:val="it-IT" w:eastAsia="zh-CN"/>
        </w:rPr>
        <w:t>найменувань</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і</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займає</w:t>
      </w:r>
      <w:r w:rsidRPr="008D7971">
        <w:rPr>
          <w:rFonts w:ascii="Times New Roman" w:eastAsia="MS ??" w:hAnsi="Times New Roman" w:cs="Times New Roman"/>
          <w:b/>
          <w:bCs/>
          <w:kern w:val="0"/>
          <w:sz w:val="28"/>
          <w:szCs w:val="28"/>
          <w:lang w:val="it-IT" w:eastAsia="zh-CN"/>
        </w:rPr>
        <w:t xml:space="preserve"> 20 </w:t>
      </w:r>
      <w:r w:rsidRPr="008D7971">
        <w:rPr>
          <w:rFonts w:ascii="Times New Roman" w:eastAsia="MS ??" w:hAnsi="Times New Roman" w:cs="Times New Roman" w:hint="eastAsia"/>
          <w:b/>
          <w:bCs/>
          <w:kern w:val="0"/>
          <w:sz w:val="28"/>
          <w:szCs w:val="28"/>
          <w:lang w:val="it-IT" w:eastAsia="zh-CN"/>
        </w:rPr>
        <w:t>сторінок</w:t>
      </w:r>
      <w:r w:rsidRPr="008D7971">
        <w:rPr>
          <w:rFonts w:ascii="Times New Roman" w:eastAsia="MS ??" w:hAnsi="Times New Roman" w:cs="Times New Roman"/>
          <w:b/>
          <w:bCs/>
          <w:kern w:val="0"/>
          <w:sz w:val="28"/>
          <w:szCs w:val="28"/>
          <w:lang w:val="it-IT" w:eastAsia="zh-CN"/>
        </w:rPr>
        <w:t xml:space="preserve">. </w:t>
      </w:r>
      <w:r w:rsidRPr="008D7971">
        <w:rPr>
          <w:rFonts w:ascii="Times New Roman" w:eastAsia="MS ??" w:hAnsi="Times New Roman" w:cs="Times New Roman" w:hint="eastAsia"/>
          <w:b/>
          <w:bCs/>
          <w:kern w:val="0"/>
          <w:sz w:val="28"/>
          <w:szCs w:val="28"/>
          <w:lang w:val="it-IT" w:eastAsia="zh-CN"/>
        </w:rPr>
        <w:t>Додатки</w:t>
      </w:r>
      <w:r w:rsidRPr="008D7971">
        <w:rPr>
          <w:rFonts w:ascii="Times New Roman" w:eastAsia="MS ??" w:hAnsi="Times New Roman" w:cs="Times New Roman"/>
          <w:b/>
          <w:bCs/>
          <w:kern w:val="0"/>
          <w:sz w:val="28"/>
          <w:szCs w:val="28"/>
          <w:lang w:val="it-IT" w:eastAsia="zh-CN"/>
        </w:rPr>
        <w:t xml:space="preserve"> (2) </w:t>
      </w:r>
      <w:r w:rsidRPr="008D7971">
        <w:rPr>
          <w:rFonts w:ascii="Times New Roman" w:eastAsia="MS ??" w:hAnsi="Times New Roman" w:cs="Times New Roman" w:hint="eastAsia"/>
          <w:b/>
          <w:bCs/>
          <w:kern w:val="0"/>
          <w:sz w:val="28"/>
          <w:szCs w:val="28"/>
          <w:lang w:val="it-IT" w:eastAsia="zh-CN"/>
        </w:rPr>
        <w:t>розміщено</w:t>
      </w:r>
    </w:p>
    <w:p w:rsidR="00C747D9" w:rsidRDefault="008D7971" w:rsidP="008D7971">
      <w:pPr>
        <w:rPr>
          <w:rFonts w:ascii="Times New Roman" w:eastAsia="MS ??" w:hAnsi="Times New Roman" w:cs="Times New Roman"/>
          <w:b/>
          <w:bCs/>
          <w:kern w:val="0"/>
          <w:sz w:val="28"/>
          <w:szCs w:val="28"/>
          <w:lang w:eastAsia="zh-CN"/>
        </w:rPr>
      </w:pPr>
      <w:r w:rsidRPr="008D7971">
        <w:rPr>
          <w:rFonts w:ascii="Times New Roman" w:eastAsia="MS ??" w:hAnsi="Times New Roman" w:cs="Times New Roman" w:hint="eastAsia"/>
          <w:b/>
          <w:bCs/>
          <w:kern w:val="0"/>
          <w:sz w:val="28"/>
          <w:szCs w:val="28"/>
          <w:lang w:val="it-IT" w:eastAsia="zh-CN"/>
        </w:rPr>
        <w:t>на</w:t>
      </w:r>
      <w:r w:rsidRPr="008D7971">
        <w:rPr>
          <w:rFonts w:ascii="Times New Roman" w:eastAsia="MS ??" w:hAnsi="Times New Roman" w:cs="Times New Roman"/>
          <w:b/>
          <w:bCs/>
          <w:kern w:val="0"/>
          <w:sz w:val="28"/>
          <w:szCs w:val="28"/>
          <w:lang w:val="it-IT" w:eastAsia="zh-CN"/>
        </w:rPr>
        <w:t xml:space="preserve"> 3 </w:t>
      </w:r>
      <w:r w:rsidRPr="008D7971">
        <w:rPr>
          <w:rFonts w:ascii="Times New Roman" w:eastAsia="MS ??" w:hAnsi="Times New Roman" w:cs="Times New Roman" w:hint="eastAsia"/>
          <w:b/>
          <w:bCs/>
          <w:kern w:val="0"/>
          <w:sz w:val="28"/>
          <w:szCs w:val="28"/>
          <w:lang w:val="it-IT" w:eastAsia="zh-CN"/>
        </w:rPr>
        <w:t>сторінках</w:t>
      </w:r>
      <w:r w:rsidRPr="008D7971">
        <w:rPr>
          <w:rFonts w:ascii="Times New Roman" w:eastAsia="MS ??" w:hAnsi="Times New Roman" w:cs="Times New Roman"/>
          <w:b/>
          <w:bCs/>
          <w:kern w:val="0"/>
          <w:sz w:val="28"/>
          <w:szCs w:val="28"/>
          <w:lang w:val="it-IT" w:eastAsia="zh-CN"/>
        </w:rPr>
        <w:t>.</w:t>
      </w:r>
    </w:p>
    <w:p w:rsidR="008D7971" w:rsidRDefault="008D7971" w:rsidP="008D7971">
      <w:pPr>
        <w:rPr>
          <w:rFonts w:ascii="Times New Roman" w:eastAsia="MS ??" w:hAnsi="Times New Roman" w:cs="Times New Roman"/>
          <w:b/>
          <w:bCs/>
          <w:kern w:val="0"/>
          <w:sz w:val="28"/>
          <w:szCs w:val="28"/>
          <w:lang w:eastAsia="zh-CN"/>
        </w:rPr>
      </w:pPr>
    </w:p>
    <w:p w:rsidR="008D7971" w:rsidRDefault="008D7971" w:rsidP="008D7971">
      <w:pPr>
        <w:rPr>
          <w:rFonts w:ascii="Times New Roman" w:eastAsia="MS ??" w:hAnsi="Times New Roman" w:cs="Times New Roman"/>
          <w:b/>
          <w:bCs/>
          <w:kern w:val="0"/>
          <w:sz w:val="28"/>
          <w:szCs w:val="28"/>
          <w:lang w:eastAsia="zh-CN"/>
        </w:rPr>
      </w:pPr>
    </w:p>
    <w:p w:rsidR="008D7971" w:rsidRDefault="008D7971" w:rsidP="008D7971">
      <w:pPr>
        <w:rPr>
          <w:rFonts w:ascii="Times New Roman" w:eastAsia="MS ??" w:hAnsi="Times New Roman" w:cs="Times New Roman"/>
          <w:b/>
          <w:bCs/>
          <w:kern w:val="0"/>
          <w:sz w:val="28"/>
          <w:szCs w:val="28"/>
          <w:lang w:eastAsia="zh-CN"/>
        </w:rPr>
      </w:pPr>
    </w:p>
    <w:p w:rsidR="00AC6D81" w:rsidRDefault="00AC6D81" w:rsidP="00AC6D81">
      <w:r>
        <w:rPr>
          <w:rFonts w:hint="eastAsia"/>
        </w:rPr>
        <w:t>ВИСНОВКИ</w:t>
      </w:r>
    </w:p>
    <w:p w:rsidR="00AC6D81" w:rsidRDefault="00AC6D81" w:rsidP="00AC6D81">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p>
    <w:p w:rsidR="00AC6D81" w:rsidRDefault="00AC6D81" w:rsidP="00AC6D81">
      <w:r>
        <w:rPr>
          <w:rFonts w:hint="eastAsia"/>
        </w:rPr>
        <w:t>пропозицій</w:t>
      </w:r>
      <w:r>
        <w:t></w:t>
      </w:r>
      <w:r>
        <w:rPr>
          <w:rFonts w:hint="eastAsia"/>
        </w:rPr>
        <w:t>та</w:t>
      </w:r>
      <w:r>
        <w:t></w:t>
      </w:r>
      <w:r>
        <w:rPr>
          <w:rFonts w:hint="eastAsia"/>
        </w:rPr>
        <w:t>рекомендацій</w:t>
      </w:r>
      <w:r>
        <w:t></w:t>
      </w:r>
      <w:r>
        <w:t></w:t>
      </w:r>
      <w:r>
        <w:rPr>
          <w:rFonts w:hint="eastAsia"/>
        </w:rPr>
        <w:t>що</w:t>
      </w:r>
      <w:r>
        <w:t></w:t>
      </w:r>
      <w:r>
        <w:rPr>
          <w:rFonts w:hint="eastAsia"/>
        </w:rPr>
        <w:t>відображають</w:t>
      </w:r>
      <w:r>
        <w:t></w:t>
      </w:r>
      <w:r>
        <w:rPr>
          <w:rFonts w:hint="eastAsia"/>
        </w:rPr>
        <w:t>досягнення</w:t>
      </w:r>
      <w:r>
        <w:t></w:t>
      </w:r>
      <w:r>
        <w:rPr>
          <w:rFonts w:hint="eastAsia"/>
        </w:rPr>
        <w:t>поставленої</w:t>
      </w:r>
      <w:r>
        <w:t></w:t>
      </w:r>
      <w:r>
        <w:rPr>
          <w:rFonts w:hint="eastAsia"/>
        </w:rPr>
        <w:t>мети</w:t>
      </w:r>
      <w:r>
        <w:t></w:t>
      </w:r>
    </w:p>
    <w:p w:rsidR="00AC6D81" w:rsidRDefault="00AC6D81" w:rsidP="00AC6D81">
      <w:r>
        <w:rPr>
          <w:rFonts w:hint="eastAsia"/>
        </w:rPr>
        <w:t>зокрема</w:t>
      </w:r>
      <w:r>
        <w:t></w:t>
      </w:r>
    </w:p>
    <w:p w:rsidR="00AC6D81" w:rsidRDefault="00AC6D81" w:rsidP="00AC6D81">
      <w:r>
        <w:t></w:t>
      </w:r>
      <w:r>
        <w:t></w:t>
      </w:r>
      <w:r>
        <w:t></w:t>
      </w:r>
      <w:r>
        <w:rPr>
          <w:rFonts w:hint="eastAsia"/>
        </w:rPr>
        <w:t>Генеза</w:t>
      </w:r>
      <w:r>
        <w:t></w:t>
      </w:r>
      <w:r>
        <w:rPr>
          <w:rFonts w:hint="eastAsia"/>
        </w:rPr>
        <w:t>формування</w:t>
      </w:r>
      <w:r>
        <w:t></w:t>
      </w:r>
      <w:r>
        <w:rPr>
          <w:rFonts w:hint="eastAsia"/>
        </w:rPr>
        <w:t>наукової</w:t>
      </w:r>
      <w:r>
        <w:t></w:t>
      </w:r>
      <w:r>
        <w:t></w:t>
      </w:r>
      <w:r>
        <w:rPr>
          <w:rFonts w:hint="eastAsia"/>
        </w:rPr>
        <w:t>педагогічної</w:t>
      </w:r>
      <w:r>
        <w:t></w:t>
      </w:r>
      <w:r>
        <w:rPr>
          <w:rFonts w:hint="eastAsia"/>
        </w:rPr>
        <w:t>та</w:t>
      </w:r>
      <w:r>
        <w:t></w:t>
      </w:r>
      <w:r>
        <w:rPr>
          <w:rFonts w:hint="eastAsia"/>
        </w:rPr>
        <w:t>державно</w:t>
      </w:r>
      <w:r>
        <w:t></w:t>
      </w:r>
      <w:r>
        <w:rPr>
          <w:rFonts w:hint="eastAsia"/>
        </w:rPr>
        <w:t>правової</w:t>
      </w:r>
    </w:p>
    <w:p w:rsidR="00AC6D81" w:rsidRDefault="00AC6D81" w:rsidP="00AC6D81">
      <w:r>
        <w:rPr>
          <w:rFonts w:hint="eastAsia"/>
        </w:rPr>
        <w:t>діяльності</w:t>
      </w:r>
      <w:r>
        <w:t></w:t>
      </w:r>
      <w:r>
        <w:rPr>
          <w:rFonts w:hint="eastAsia"/>
        </w:rPr>
        <w:t>П</w:t>
      </w:r>
      <w:r>
        <w:t></w:t>
      </w:r>
      <w:r>
        <w:t></w:t>
      </w:r>
      <w:r>
        <w:rPr>
          <w:rFonts w:hint="eastAsia"/>
        </w:rPr>
        <w:t>О</w:t>
      </w:r>
      <w:r>
        <w:t></w:t>
      </w:r>
      <w:r>
        <w:t></w:t>
      </w:r>
      <w:r>
        <w:rPr>
          <w:rFonts w:hint="eastAsia"/>
        </w:rPr>
        <w:t>Недбайла</w:t>
      </w:r>
      <w:r>
        <w:t></w:t>
      </w:r>
      <w:r>
        <w:rPr>
          <w:rFonts w:hint="eastAsia"/>
        </w:rPr>
        <w:t>складається</w:t>
      </w:r>
      <w:r>
        <w:t></w:t>
      </w:r>
      <w:r>
        <w:rPr>
          <w:rFonts w:hint="eastAsia"/>
        </w:rPr>
        <w:t>з</w:t>
      </w:r>
      <w:r>
        <w:t></w:t>
      </w:r>
      <w:r>
        <w:rPr>
          <w:rFonts w:hint="eastAsia"/>
        </w:rPr>
        <w:t>таких</w:t>
      </w:r>
      <w:r>
        <w:t></w:t>
      </w:r>
      <w:r>
        <w:rPr>
          <w:rFonts w:hint="eastAsia"/>
        </w:rPr>
        <w:t>етапів</w:t>
      </w:r>
      <w:r>
        <w:t></w:t>
      </w:r>
    </w:p>
    <w:p w:rsidR="00AC6D81" w:rsidRDefault="00AC6D81" w:rsidP="00AC6D81">
      <w:r>
        <w:rPr>
          <w:rFonts w:hint="eastAsia"/>
        </w:rPr>
        <w:t>І</w:t>
      </w:r>
      <w:r>
        <w:t></w:t>
      </w:r>
      <w:r>
        <w:rPr>
          <w:rFonts w:hint="eastAsia"/>
        </w:rPr>
        <w:t>етап</w:t>
      </w:r>
      <w:r>
        <w:t></w:t>
      </w:r>
      <w:r>
        <w:t></w:t>
      </w:r>
      <w:r>
        <w:rPr>
          <w:rFonts w:hint="eastAsia"/>
        </w:rPr>
        <w:t>Харківський</w:t>
      </w:r>
      <w:r>
        <w:t></w:t>
      </w:r>
      <w:r>
        <w:rPr>
          <w:rFonts w:hint="eastAsia"/>
        </w:rPr>
        <w:t>період</w:t>
      </w:r>
      <w:r>
        <w:t></w:t>
      </w:r>
      <w:r>
        <w:t></w:t>
      </w:r>
      <w:r>
        <w:rPr>
          <w:rFonts w:hint="eastAsia"/>
        </w:rP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становлення</w:t>
      </w:r>
      <w:r>
        <w:t></w:t>
      </w:r>
      <w:r>
        <w:rPr>
          <w:rFonts w:hint="eastAsia"/>
        </w:rPr>
        <w:t>науковоправового</w:t>
      </w:r>
      <w:r>
        <w:t></w:t>
      </w:r>
      <w:r>
        <w:rPr>
          <w:rFonts w:hint="eastAsia"/>
        </w:rPr>
        <w:t>світогляду</w:t>
      </w:r>
      <w:r>
        <w:t></w:t>
      </w:r>
    </w:p>
    <w:p w:rsidR="00AC6D81" w:rsidRDefault="00AC6D81" w:rsidP="00AC6D81">
      <w:r>
        <w:rPr>
          <w:rFonts w:hint="eastAsia"/>
        </w:rPr>
        <w:t>ІІ</w:t>
      </w:r>
      <w:r>
        <w:t></w:t>
      </w:r>
      <w:r>
        <w:rPr>
          <w:rFonts w:hint="eastAsia"/>
        </w:rPr>
        <w:t>етап</w:t>
      </w:r>
      <w:r>
        <w:t></w:t>
      </w:r>
      <w:r>
        <w:t></w:t>
      </w:r>
      <w:r>
        <w:rPr>
          <w:rFonts w:hint="eastAsia"/>
        </w:rPr>
        <w:t>Львівський</w:t>
      </w:r>
      <w:r>
        <w:t></w:t>
      </w:r>
      <w:r>
        <w:rPr>
          <w:rFonts w:hint="eastAsia"/>
        </w:rPr>
        <w:t>період</w:t>
      </w:r>
      <w:r>
        <w:t></w:t>
      </w:r>
      <w:r>
        <w:t></w:t>
      </w:r>
      <w:r>
        <w:rPr>
          <w:rFonts w:hint="eastAsia"/>
        </w:rP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становлення</w:t>
      </w:r>
    </w:p>
    <w:p w:rsidR="00AC6D81" w:rsidRDefault="00AC6D81" w:rsidP="00AC6D81">
      <w:r>
        <w:rPr>
          <w:rFonts w:hint="eastAsia"/>
        </w:rPr>
        <w:t>П</w:t>
      </w:r>
      <w:r>
        <w:t></w:t>
      </w:r>
      <w:r>
        <w:t></w:t>
      </w:r>
      <w:r>
        <w:rPr>
          <w:rFonts w:hint="eastAsia"/>
        </w:rPr>
        <w:t>О</w:t>
      </w:r>
      <w:r>
        <w:t></w:t>
      </w:r>
      <w:r>
        <w:t></w:t>
      </w:r>
      <w:r>
        <w:rPr>
          <w:rFonts w:hint="eastAsia"/>
        </w:rPr>
        <w:t>Недбайла</w:t>
      </w:r>
      <w:r>
        <w:t></w:t>
      </w:r>
      <w:r>
        <w:rPr>
          <w:rFonts w:hint="eastAsia"/>
        </w:rPr>
        <w:t>як</w:t>
      </w:r>
      <w:r>
        <w:t></w:t>
      </w:r>
      <w:r>
        <w:rPr>
          <w:rFonts w:hint="eastAsia"/>
        </w:rPr>
        <w:t>науковця</w:t>
      </w:r>
      <w:r>
        <w:t></w:t>
      </w:r>
    </w:p>
    <w:p w:rsidR="00AC6D81" w:rsidRDefault="00AC6D81" w:rsidP="00AC6D81">
      <w:r>
        <w:rPr>
          <w:rFonts w:hint="eastAsia"/>
        </w:rPr>
        <w:t>ІІІ</w:t>
      </w:r>
      <w:r>
        <w:t></w:t>
      </w:r>
      <w:r>
        <w:rPr>
          <w:rFonts w:hint="eastAsia"/>
        </w:rPr>
        <w:t>етап</w:t>
      </w:r>
      <w:r>
        <w:t></w:t>
      </w:r>
      <w:r>
        <w:t></w:t>
      </w:r>
      <w:r>
        <w:rPr>
          <w:rFonts w:hint="eastAsia"/>
        </w:rPr>
        <w:t>період</w:t>
      </w:r>
      <w:r>
        <w:t></w:t>
      </w:r>
      <w:r>
        <w:rPr>
          <w:rFonts w:hint="eastAsia"/>
        </w:rPr>
        <w:t>активної</w:t>
      </w:r>
      <w:r>
        <w:t></w:t>
      </w:r>
      <w:r>
        <w:rPr>
          <w:rFonts w:hint="eastAsia"/>
        </w:rPr>
        <w:t>міжнародної</w:t>
      </w:r>
      <w:r>
        <w:t></w:t>
      </w:r>
      <w:r>
        <w:rPr>
          <w:rFonts w:hint="eastAsia"/>
        </w:rPr>
        <w:t>діяльності</w:t>
      </w:r>
      <w:r>
        <w:t></w:t>
      </w:r>
      <w:r>
        <w:t></w:t>
      </w:r>
      <w:r>
        <w:rPr>
          <w:rFonts w:hint="eastAsia"/>
        </w:rPr>
        <w:t>Київський</w:t>
      </w:r>
      <w:r>
        <w:t></w:t>
      </w:r>
      <w:r>
        <w:rPr>
          <w:rFonts w:hint="eastAsia"/>
        </w:rPr>
        <w:t>період</w:t>
      </w:r>
      <w:r>
        <w:t></w:t>
      </w:r>
      <w:r>
        <w:t></w:t>
      </w:r>
      <w:r>
        <w:rPr>
          <w:rFonts w:hint="eastAsia"/>
        </w:rPr>
        <w:t>–</w:t>
      </w:r>
    </w:p>
    <w:p w:rsidR="00AC6D81" w:rsidRDefault="00AC6D81" w:rsidP="00AC6D81">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зрілість</w:t>
      </w:r>
      <w:r>
        <w:t></w:t>
      </w:r>
      <w:r>
        <w:rPr>
          <w:rFonts w:hint="eastAsia"/>
        </w:rPr>
        <w:t>П</w:t>
      </w:r>
      <w:r>
        <w:t></w:t>
      </w:r>
      <w:r>
        <w:t></w:t>
      </w:r>
      <w:r>
        <w:rPr>
          <w:rFonts w:hint="eastAsia"/>
        </w:rPr>
        <w:t>О</w:t>
      </w:r>
      <w:r>
        <w:t></w:t>
      </w:r>
      <w:r>
        <w:t></w:t>
      </w:r>
      <w:r>
        <w:rPr>
          <w:rFonts w:hint="eastAsia"/>
        </w:rPr>
        <w:t>Недбайла</w:t>
      </w:r>
      <w:r>
        <w:t></w:t>
      </w:r>
      <w:r>
        <w:rPr>
          <w:rFonts w:hint="eastAsia"/>
        </w:rPr>
        <w:t>як</w:t>
      </w:r>
      <w:r>
        <w:t></w:t>
      </w:r>
      <w:r>
        <w:rPr>
          <w:rFonts w:hint="eastAsia"/>
        </w:rPr>
        <w:t>ученого</w:t>
      </w:r>
      <w:r>
        <w:t></w:t>
      </w:r>
      <w:r>
        <w:rPr>
          <w:rFonts w:hint="eastAsia"/>
        </w:rPr>
        <w:t>правника</w:t>
      </w:r>
      <w:r>
        <w:t></w:t>
      </w:r>
    </w:p>
    <w:p w:rsidR="00AC6D81" w:rsidRDefault="00AC6D81" w:rsidP="00AC6D81">
      <w:r>
        <w:t></w:t>
      </w:r>
      <w:r>
        <w:t></w:t>
      </w:r>
      <w:r>
        <w:t></w:t>
      </w:r>
      <w:r>
        <w:rPr>
          <w:rFonts w:hint="eastAsia"/>
        </w:rPr>
        <w:t>Формування</w:t>
      </w:r>
      <w:r>
        <w:t></w:t>
      </w:r>
      <w:r>
        <w:rPr>
          <w:rFonts w:hint="eastAsia"/>
        </w:rPr>
        <w:t>педагогічно</w:t>
      </w:r>
      <w:r>
        <w:t></w:t>
      </w:r>
      <w:r>
        <w:rPr>
          <w:rFonts w:hint="eastAsia"/>
        </w:rPr>
        <w:t>викладацької</w:t>
      </w:r>
      <w:r>
        <w:t></w:t>
      </w:r>
      <w:r>
        <w:rPr>
          <w:rFonts w:hint="eastAsia"/>
        </w:rPr>
        <w:t>діяльності</w:t>
      </w:r>
      <w:r>
        <w:t></w:t>
      </w:r>
      <w:r>
        <w:rPr>
          <w:rFonts w:hint="eastAsia"/>
        </w:rPr>
        <w:t>П</w:t>
      </w:r>
      <w:r>
        <w:t></w:t>
      </w:r>
      <w:r>
        <w:t></w:t>
      </w:r>
      <w:r>
        <w:rPr>
          <w:rFonts w:hint="eastAsia"/>
        </w:rPr>
        <w:t>О</w:t>
      </w:r>
      <w:r>
        <w:t></w:t>
      </w:r>
      <w:r>
        <w:t></w:t>
      </w:r>
      <w:r>
        <w:rPr>
          <w:rFonts w:hint="eastAsia"/>
        </w:rPr>
        <w:t>Недбайла</w:t>
      </w:r>
      <w:r>
        <w:t></w:t>
      </w:r>
      <w:r>
        <w:rPr>
          <w:rFonts w:hint="eastAsia"/>
        </w:rPr>
        <w:t>як</w:t>
      </w:r>
    </w:p>
    <w:p w:rsidR="00AC6D81" w:rsidRDefault="00AC6D81" w:rsidP="00AC6D81">
      <w:r>
        <w:rPr>
          <w:rFonts w:hint="eastAsia"/>
        </w:rPr>
        <w:t>ученого</w:t>
      </w:r>
      <w:r>
        <w:t></w:t>
      </w:r>
      <w:r>
        <w:rPr>
          <w:rFonts w:hint="eastAsia"/>
        </w:rPr>
        <w:t>складається</w:t>
      </w:r>
      <w:r>
        <w:t></w:t>
      </w:r>
      <w:r>
        <w:rPr>
          <w:rFonts w:hint="eastAsia"/>
        </w:rPr>
        <w:t>з</w:t>
      </w:r>
      <w:r>
        <w:t></w:t>
      </w:r>
      <w:r>
        <w:rPr>
          <w:rFonts w:hint="eastAsia"/>
        </w:rPr>
        <w:t>таких</w:t>
      </w:r>
      <w:r>
        <w:t></w:t>
      </w:r>
      <w:r>
        <w:rPr>
          <w:rFonts w:hint="eastAsia"/>
        </w:rPr>
        <w:t>періодів</w:t>
      </w:r>
      <w:r>
        <w:t></w:t>
      </w:r>
    </w:p>
    <w:p w:rsidR="00AC6D81" w:rsidRDefault="00AC6D81" w:rsidP="00AC6D81">
      <w:r>
        <w:t></w:t>
      </w:r>
      <w:r>
        <w:t></w:t>
      </w:r>
      <w:r>
        <w:t></w:t>
      </w:r>
      <w:r>
        <w:rPr>
          <w:rFonts w:hint="eastAsia"/>
        </w:rPr>
        <w:t>Харківський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У</w:t>
      </w:r>
      <w:r>
        <w:t></w:t>
      </w:r>
      <w:r>
        <w:t></w:t>
      </w:r>
      <w:r>
        <w:t></w:t>
      </w:r>
      <w:r>
        <w:t></w:t>
      </w:r>
      <w:r>
        <w:t></w:t>
      </w:r>
      <w:r>
        <w:t></w:t>
      </w:r>
      <w:r>
        <w:rPr>
          <w:rFonts w:hint="eastAsia"/>
        </w:rPr>
        <w:t>р</w:t>
      </w:r>
      <w:r>
        <w:t></w:t>
      </w:r>
      <w:r>
        <w:t></w:t>
      </w:r>
      <w:r>
        <w:rPr>
          <w:rFonts w:hint="eastAsia"/>
        </w:rPr>
        <w:t>вступив</w:t>
      </w:r>
      <w:r>
        <w:t></w:t>
      </w:r>
      <w:r>
        <w:rPr>
          <w:rFonts w:hint="eastAsia"/>
        </w:rPr>
        <w:t>до</w:t>
      </w:r>
      <w:r>
        <w:t></w:t>
      </w:r>
      <w:r>
        <w:rPr>
          <w:rFonts w:hint="eastAsia"/>
        </w:rPr>
        <w:t>аспірантури</w:t>
      </w:r>
    </w:p>
    <w:p w:rsidR="00AC6D81" w:rsidRDefault="00AC6D81" w:rsidP="00AC6D81">
      <w:r>
        <w:rPr>
          <w:rFonts w:hint="eastAsia"/>
        </w:rPr>
        <w:t>Харківського</w:t>
      </w:r>
      <w:r>
        <w:t></w:t>
      </w:r>
      <w:r>
        <w:rPr>
          <w:rFonts w:hint="eastAsia"/>
        </w:rPr>
        <w:t>юридичного</w:t>
      </w:r>
      <w:r>
        <w:t></w:t>
      </w:r>
      <w:r>
        <w:rPr>
          <w:rFonts w:hint="eastAsia"/>
        </w:rPr>
        <w:t>інституту</w:t>
      </w:r>
      <w:r>
        <w:t></w:t>
      </w:r>
      <w:r>
        <w:rPr>
          <w:rFonts w:hint="eastAsia"/>
        </w:rPr>
        <w:t>на</w:t>
      </w:r>
      <w:r>
        <w:t></w:t>
      </w:r>
      <w:r>
        <w:rPr>
          <w:rFonts w:hint="eastAsia"/>
        </w:rPr>
        <w:t>кафедру</w:t>
      </w:r>
      <w:r>
        <w:t></w:t>
      </w:r>
      <w:r>
        <w:rPr>
          <w:rFonts w:hint="eastAsia"/>
        </w:rPr>
        <w:t>теорії</w:t>
      </w:r>
      <w:r>
        <w:t></w:t>
      </w:r>
      <w:r>
        <w:rPr>
          <w:rFonts w:hint="eastAsia"/>
        </w:rPr>
        <w:t>держави</w:t>
      </w:r>
      <w:r>
        <w:t></w:t>
      </w:r>
      <w:r>
        <w:rPr>
          <w:rFonts w:hint="eastAsia"/>
        </w:rPr>
        <w:t>і</w:t>
      </w:r>
      <w:r>
        <w:t></w:t>
      </w:r>
      <w:r>
        <w:rPr>
          <w:rFonts w:hint="eastAsia"/>
        </w:rPr>
        <w:t>права</w:t>
      </w:r>
      <w:r>
        <w:t></w:t>
      </w:r>
      <w:r>
        <w:rPr>
          <w:rFonts w:hint="eastAsia"/>
        </w:rPr>
        <w:t>та</w:t>
      </w:r>
    </w:p>
    <w:p w:rsidR="00AC6D81" w:rsidRDefault="00AC6D81" w:rsidP="00AC6D81">
      <w:r>
        <w:rPr>
          <w:rFonts w:hint="eastAsia"/>
        </w:rPr>
        <w:t>паралельно</w:t>
      </w:r>
      <w:r>
        <w:t></w:t>
      </w:r>
      <w:r>
        <w:rPr>
          <w:rFonts w:hint="eastAsia"/>
        </w:rPr>
        <w:t>працював</w:t>
      </w:r>
      <w:r>
        <w:t></w:t>
      </w:r>
      <w:r>
        <w:rPr>
          <w:rFonts w:hint="eastAsia"/>
        </w:rPr>
        <w:t>слідчим</w:t>
      </w:r>
      <w:r>
        <w:t></w:t>
      </w:r>
      <w:r>
        <w:rPr>
          <w:rFonts w:hint="eastAsia"/>
        </w:rPr>
        <w:t>окружної</w:t>
      </w:r>
      <w:r>
        <w:t></w:t>
      </w:r>
      <w:r>
        <w:rPr>
          <w:rFonts w:hint="eastAsia"/>
        </w:rPr>
        <w:t>прокуратури</w:t>
      </w:r>
      <w:r>
        <w:t></w:t>
      </w:r>
      <w:r>
        <w:rPr>
          <w:rFonts w:hint="eastAsia"/>
        </w:rPr>
        <w:t>в</w:t>
      </w:r>
      <w:r>
        <w:t></w:t>
      </w:r>
      <w:r>
        <w:rPr>
          <w:rFonts w:hint="eastAsia"/>
        </w:rPr>
        <w:t>Луганську</w:t>
      </w:r>
      <w:r>
        <w:t></w:t>
      </w:r>
      <w:r>
        <w:t></w:t>
      </w:r>
      <w:r>
        <w:rPr>
          <w:rFonts w:hint="eastAsia"/>
        </w:rPr>
        <w:t>З</w:t>
      </w:r>
      <w:r>
        <w:t></w:t>
      </w:r>
      <w:r>
        <w:t></w:t>
      </w:r>
      <w:r>
        <w:t></w:t>
      </w:r>
      <w:r>
        <w:t></w:t>
      </w:r>
      <w:r>
        <w:t></w:t>
      </w:r>
      <w:r>
        <w:t></w:t>
      </w:r>
      <w:r>
        <w:rPr>
          <w:rFonts w:hint="eastAsia"/>
        </w:rPr>
        <w:t>року</w:t>
      </w:r>
    </w:p>
    <w:p w:rsidR="00AC6D81" w:rsidRDefault="00AC6D81" w:rsidP="00AC6D81">
      <w:r>
        <w:rPr>
          <w:rFonts w:hint="eastAsia"/>
        </w:rPr>
        <w:t>Петро</w:t>
      </w:r>
      <w:r>
        <w:t></w:t>
      </w:r>
      <w:r>
        <w:rPr>
          <w:rFonts w:hint="eastAsia"/>
        </w:rPr>
        <w:t>Омелянович</w:t>
      </w:r>
      <w:r>
        <w:t></w:t>
      </w:r>
      <w:r>
        <w:rPr>
          <w:rFonts w:hint="eastAsia"/>
        </w:rPr>
        <w:t>перейшов</w:t>
      </w:r>
      <w:r>
        <w:t></w:t>
      </w:r>
      <w:r>
        <w:rPr>
          <w:rFonts w:hint="eastAsia"/>
        </w:rPr>
        <w:t>на</w:t>
      </w:r>
      <w:r>
        <w:t></w:t>
      </w:r>
      <w:r>
        <w:rPr>
          <w:rFonts w:hint="eastAsia"/>
        </w:rPr>
        <w:t>наукову</w:t>
      </w:r>
      <w:r>
        <w:t></w:t>
      </w:r>
      <w:r>
        <w:rPr>
          <w:rFonts w:hint="eastAsia"/>
        </w:rPr>
        <w:t>роботу</w:t>
      </w:r>
      <w:r>
        <w:t></w:t>
      </w:r>
      <w:r>
        <w:rPr>
          <w:rFonts w:hint="eastAsia"/>
        </w:rPr>
        <w:t>–</w:t>
      </w:r>
      <w:r>
        <w:t></w:t>
      </w:r>
      <w:r>
        <w:rPr>
          <w:rFonts w:hint="eastAsia"/>
        </w:rPr>
        <w:t>був</w:t>
      </w:r>
      <w:r>
        <w:t></w:t>
      </w:r>
      <w:r>
        <w:rPr>
          <w:rFonts w:hint="eastAsia"/>
        </w:rPr>
        <w:t>співробітником</w:t>
      </w:r>
    </w:p>
    <w:p w:rsidR="00AC6D81" w:rsidRDefault="00AC6D81" w:rsidP="00AC6D81">
      <w:r>
        <w:rPr>
          <w:rFonts w:hint="eastAsia"/>
        </w:rPr>
        <w:t>науково</w:t>
      </w:r>
      <w:r>
        <w:t></w:t>
      </w:r>
      <w:r>
        <w:rPr>
          <w:rFonts w:hint="eastAsia"/>
        </w:rPr>
        <w:t>дослідного</w:t>
      </w:r>
      <w:r>
        <w:t></w:t>
      </w:r>
      <w:r>
        <w:rPr>
          <w:rFonts w:hint="eastAsia"/>
        </w:rPr>
        <w:t>інституту</w:t>
      </w:r>
      <w:r>
        <w:t></w:t>
      </w:r>
      <w:r>
        <w:rPr>
          <w:rFonts w:hint="eastAsia"/>
        </w:rPr>
        <w:t>радянського</w:t>
      </w:r>
      <w:r>
        <w:t></w:t>
      </w:r>
      <w:r>
        <w:rPr>
          <w:rFonts w:hint="eastAsia"/>
        </w:rPr>
        <w:t>будівництва</w:t>
      </w:r>
      <w:r>
        <w:t></w:t>
      </w:r>
      <w:r>
        <w:rPr>
          <w:rFonts w:hint="eastAsia"/>
        </w:rPr>
        <w:t>і</w:t>
      </w:r>
      <w:r>
        <w:t></w:t>
      </w:r>
      <w:r>
        <w:rPr>
          <w:rFonts w:hint="eastAsia"/>
        </w:rPr>
        <w:t>права</w:t>
      </w:r>
      <w:r>
        <w:t></w:t>
      </w:r>
      <w:r>
        <w:rPr>
          <w:rFonts w:hint="eastAsia"/>
        </w:rPr>
        <w:t>при</w:t>
      </w:r>
      <w:r>
        <w:t></w:t>
      </w:r>
      <w:r>
        <w:rPr>
          <w:rFonts w:hint="eastAsia"/>
        </w:rPr>
        <w:t>ЦВК</w:t>
      </w:r>
    </w:p>
    <w:p w:rsidR="00AC6D81" w:rsidRDefault="00AC6D81" w:rsidP="00AC6D81">
      <w:r>
        <w:rPr>
          <w:rFonts w:hint="eastAsia"/>
        </w:rPr>
        <w:t>УРСР</w:t>
      </w:r>
      <w:r>
        <w:t></w:t>
      </w:r>
      <w:r>
        <w:t></w:t>
      </w:r>
      <w:r>
        <w:rPr>
          <w:rFonts w:hint="eastAsia"/>
        </w:rPr>
        <w:t>а</w:t>
      </w:r>
      <w:r>
        <w:t></w:t>
      </w:r>
      <w:r>
        <w:rPr>
          <w:rFonts w:hint="eastAsia"/>
        </w:rPr>
        <w:t>вже</w:t>
      </w:r>
      <w:r>
        <w:t></w:t>
      </w:r>
      <w:r>
        <w:rPr>
          <w:rFonts w:hint="eastAsia"/>
        </w:rPr>
        <w:t>у</w:t>
      </w:r>
      <w:r>
        <w:t></w:t>
      </w:r>
      <w:r>
        <w:t></w:t>
      </w:r>
      <w:r>
        <w:t></w:t>
      </w:r>
      <w:r>
        <w:t></w:t>
      </w:r>
      <w:r>
        <w:t></w:t>
      </w:r>
      <w:r>
        <w:t></w:t>
      </w:r>
      <w:r>
        <w:rPr>
          <w:rFonts w:hint="eastAsia"/>
        </w:rPr>
        <w:t>році</w:t>
      </w:r>
      <w:r>
        <w:t></w:t>
      </w:r>
      <w:r>
        <w:rPr>
          <w:rFonts w:hint="eastAsia"/>
        </w:rPr>
        <w:t>знову</w:t>
      </w:r>
      <w:r>
        <w:t></w:t>
      </w:r>
      <w:r>
        <w:rPr>
          <w:rFonts w:hint="eastAsia"/>
        </w:rPr>
        <w:t>повертається</w:t>
      </w:r>
      <w:r>
        <w:t></w:t>
      </w:r>
      <w:r>
        <w:rPr>
          <w:rFonts w:hint="eastAsia"/>
        </w:rPr>
        <w:t>на</w:t>
      </w:r>
      <w:r>
        <w:t></w:t>
      </w:r>
      <w:r>
        <w:rPr>
          <w:rFonts w:hint="eastAsia"/>
        </w:rPr>
        <w:t>кафедру</w:t>
      </w:r>
      <w:r>
        <w:t></w:t>
      </w:r>
      <w:r>
        <w:rPr>
          <w:rFonts w:hint="eastAsia"/>
        </w:rPr>
        <w:t>теорії</w:t>
      </w:r>
      <w:r>
        <w:t></w:t>
      </w:r>
      <w:r>
        <w:rPr>
          <w:rFonts w:hint="eastAsia"/>
        </w:rPr>
        <w:t>держави</w:t>
      </w:r>
      <w:r>
        <w:t></w:t>
      </w:r>
      <w:r>
        <w:rPr>
          <w:rFonts w:hint="eastAsia"/>
        </w:rPr>
        <w:t>і</w:t>
      </w:r>
      <w:r>
        <w:t></w:t>
      </w:r>
      <w:r>
        <w:rPr>
          <w:rFonts w:hint="eastAsia"/>
        </w:rPr>
        <w:t>права</w:t>
      </w:r>
    </w:p>
    <w:p w:rsidR="00AC6D81" w:rsidRDefault="00AC6D81" w:rsidP="00AC6D81">
      <w:r>
        <w:rPr>
          <w:rFonts w:hint="eastAsia"/>
        </w:rPr>
        <w:t>Харківського</w:t>
      </w:r>
      <w:r>
        <w:t></w:t>
      </w:r>
      <w:r>
        <w:rPr>
          <w:rFonts w:hint="eastAsia"/>
        </w:rPr>
        <w:t>юридичного</w:t>
      </w:r>
      <w:r>
        <w:t></w:t>
      </w:r>
      <w:r>
        <w:rPr>
          <w:rFonts w:hint="eastAsia"/>
        </w:rPr>
        <w:t>інституту</w:t>
      </w:r>
      <w:r>
        <w:t></w:t>
      </w:r>
      <w:r>
        <w:rPr>
          <w:rFonts w:hint="eastAsia"/>
        </w:rPr>
        <w:t>як</w:t>
      </w:r>
      <w:r>
        <w:t></w:t>
      </w:r>
      <w:r>
        <w:rPr>
          <w:rFonts w:hint="eastAsia"/>
        </w:rPr>
        <w:t>аспірант</w:t>
      </w:r>
      <w:r>
        <w:t></w:t>
      </w:r>
    </w:p>
    <w:p w:rsidR="00AC6D81" w:rsidRDefault="00AC6D81" w:rsidP="00AC6D81">
      <w:r>
        <w:t></w:t>
      </w:r>
      <w:r>
        <w:t></w:t>
      </w:r>
      <w:r>
        <w:t></w:t>
      </w:r>
      <w:r>
        <w:rPr>
          <w:rFonts w:hint="eastAsia"/>
        </w:rPr>
        <w:t>Львівський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У</w:t>
      </w:r>
      <w:r>
        <w:t></w:t>
      </w:r>
      <w:r>
        <w:t></w:t>
      </w:r>
      <w:r>
        <w:t></w:t>
      </w:r>
      <w:r>
        <w:t></w:t>
      </w:r>
      <w:r>
        <w:t></w:t>
      </w:r>
      <w:r>
        <w:t></w:t>
      </w:r>
      <w:r>
        <w:rPr>
          <w:rFonts w:hint="eastAsia"/>
        </w:rPr>
        <w:t>р</w:t>
      </w:r>
      <w:r>
        <w:t></w:t>
      </w:r>
      <w:r>
        <w:t></w:t>
      </w:r>
      <w:r>
        <w:rPr>
          <w:rFonts w:hint="eastAsia"/>
        </w:rPr>
        <w:t>П</w:t>
      </w:r>
      <w:r>
        <w:t></w:t>
      </w:r>
      <w:r>
        <w:t></w:t>
      </w:r>
      <w:r>
        <w:rPr>
          <w:rFonts w:hint="eastAsia"/>
        </w:rPr>
        <w:t>О</w:t>
      </w:r>
      <w:r>
        <w:t></w:t>
      </w:r>
      <w:r>
        <w:t></w:t>
      </w:r>
      <w:r>
        <w:rPr>
          <w:rFonts w:hint="eastAsia"/>
        </w:rPr>
        <w:t>Недбайло</w:t>
      </w:r>
      <w:r>
        <w:t></w:t>
      </w:r>
      <w:r>
        <w:rPr>
          <w:rFonts w:hint="eastAsia"/>
        </w:rPr>
        <w:t>отримав</w:t>
      </w:r>
    </w:p>
    <w:p w:rsidR="00AC6D81" w:rsidRDefault="00AC6D81" w:rsidP="00AC6D81">
      <w:r>
        <w:rPr>
          <w:rFonts w:hint="eastAsia"/>
        </w:rPr>
        <w:t>роботу</w:t>
      </w:r>
      <w:r>
        <w:t></w:t>
      </w:r>
      <w:r>
        <w:rPr>
          <w:rFonts w:hint="eastAsia"/>
        </w:rPr>
        <w:t>у</w:t>
      </w:r>
      <w:r>
        <w:t></w:t>
      </w:r>
      <w:r>
        <w:rPr>
          <w:rFonts w:hint="eastAsia"/>
        </w:rPr>
        <w:t>Львівському</w:t>
      </w:r>
      <w:r>
        <w:t></w:t>
      </w:r>
      <w:r>
        <w:rPr>
          <w:rFonts w:hint="eastAsia"/>
        </w:rPr>
        <w:t>університеті</w:t>
      </w:r>
      <w:r>
        <w:t></w:t>
      </w:r>
      <w:r>
        <w:rPr>
          <w:rFonts w:hint="eastAsia"/>
        </w:rPr>
        <w:t>та</w:t>
      </w:r>
      <w:r>
        <w:t></w:t>
      </w:r>
      <w:r>
        <w:rPr>
          <w:rFonts w:hint="eastAsia"/>
        </w:rPr>
        <w:t>обіймав</w:t>
      </w:r>
      <w:r>
        <w:t></w:t>
      </w:r>
      <w:r>
        <w:rPr>
          <w:rFonts w:hint="eastAsia"/>
        </w:rPr>
        <w:t>посаду</w:t>
      </w:r>
      <w:r>
        <w:t></w:t>
      </w:r>
      <w:r>
        <w:rPr>
          <w:rFonts w:hint="eastAsia"/>
        </w:rPr>
        <w:t>декана</w:t>
      </w:r>
      <w:r>
        <w:t></w:t>
      </w:r>
      <w:r>
        <w:rPr>
          <w:rFonts w:hint="eastAsia"/>
        </w:rPr>
        <w:t>юридичного</w:t>
      </w:r>
    </w:p>
    <w:p w:rsidR="00AC6D81" w:rsidRDefault="00AC6D81" w:rsidP="00AC6D81">
      <w:r>
        <w:rPr>
          <w:rFonts w:hint="eastAsia"/>
        </w:rPr>
        <w:t>факультету</w:t>
      </w:r>
      <w:r>
        <w:t></w:t>
      </w:r>
      <w:r>
        <w:t></w:t>
      </w:r>
      <w:r>
        <w:rPr>
          <w:rFonts w:hint="eastAsia"/>
        </w:rPr>
        <w:t>Цей</w:t>
      </w:r>
      <w:r>
        <w:t></w:t>
      </w:r>
      <w:r>
        <w:rPr>
          <w:rFonts w:hint="eastAsia"/>
        </w:rPr>
        <w:t>період</w:t>
      </w:r>
      <w:r>
        <w:t></w:t>
      </w:r>
      <w:r>
        <w:rPr>
          <w:rFonts w:hint="eastAsia"/>
        </w:rPr>
        <w:t>мав</w:t>
      </w:r>
      <w:r>
        <w:t></w:t>
      </w:r>
      <w:r>
        <w:rPr>
          <w:rFonts w:hint="eastAsia"/>
        </w:rPr>
        <w:t>позитивний</w:t>
      </w:r>
      <w:r>
        <w:t></w:t>
      </w:r>
      <w:r>
        <w:rPr>
          <w:rFonts w:hint="eastAsia"/>
        </w:rPr>
        <w:t>вплив</w:t>
      </w:r>
      <w:r>
        <w:t></w:t>
      </w:r>
      <w:r>
        <w:rPr>
          <w:rFonts w:hint="eastAsia"/>
        </w:rPr>
        <w:t>на</w:t>
      </w:r>
      <w:r>
        <w:t></w:t>
      </w:r>
      <w:r>
        <w:rPr>
          <w:rFonts w:hint="eastAsia"/>
        </w:rPr>
        <w:t>ефективність</w:t>
      </w:r>
      <w:r>
        <w:t></w:t>
      </w:r>
      <w:r>
        <w:rPr>
          <w:rFonts w:hint="eastAsia"/>
        </w:rPr>
        <w:t>забезпечення</w:t>
      </w:r>
    </w:p>
    <w:p w:rsidR="00AC6D81" w:rsidRDefault="00AC6D81" w:rsidP="00AC6D81">
      <w:r>
        <w:rPr>
          <w:rFonts w:hint="eastAsia"/>
        </w:rPr>
        <w:t>студентів</w:t>
      </w:r>
      <w:r>
        <w:t></w:t>
      </w:r>
      <w:r>
        <w:rPr>
          <w:rFonts w:hint="eastAsia"/>
        </w:rPr>
        <w:t>знаннями</w:t>
      </w:r>
      <w:r>
        <w:t></w:t>
      </w:r>
      <w:r>
        <w:rPr>
          <w:rFonts w:hint="eastAsia"/>
        </w:rPr>
        <w:t>та</w:t>
      </w:r>
      <w:r>
        <w:t></w:t>
      </w:r>
      <w:r>
        <w:rPr>
          <w:rFonts w:hint="eastAsia"/>
        </w:rPr>
        <w:t>практичними</w:t>
      </w:r>
      <w:r>
        <w:t></w:t>
      </w:r>
      <w:r>
        <w:rPr>
          <w:rFonts w:hint="eastAsia"/>
        </w:rPr>
        <w:t>навичками</w:t>
      </w:r>
      <w:r>
        <w:t></w:t>
      </w:r>
      <w:r>
        <w:t></w:t>
      </w:r>
      <w:r>
        <w:rPr>
          <w:rFonts w:hint="eastAsia"/>
        </w:rPr>
        <w:t>а</w:t>
      </w:r>
      <w:r>
        <w:t></w:t>
      </w:r>
      <w:r>
        <w:rPr>
          <w:rFonts w:hint="eastAsia"/>
        </w:rPr>
        <w:t>також</w:t>
      </w:r>
      <w:r>
        <w:t></w:t>
      </w:r>
      <w:r>
        <w:rPr>
          <w:rFonts w:hint="eastAsia"/>
        </w:rPr>
        <w:t>на</w:t>
      </w:r>
      <w:r>
        <w:t></w:t>
      </w:r>
      <w:r>
        <w:rPr>
          <w:rFonts w:hint="eastAsia"/>
        </w:rPr>
        <w:t>виховання</w:t>
      </w:r>
      <w:r>
        <w:t></w:t>
      </w:r>
      <w:r>
        <w:rPr>
          <w:rFonts w:hint="eastAsia"/>
        </w:rPr>
        <w:t>нового</w:t>
      </w:r>
    </w:p>
    <w:p w:rsidR="00AC6D81" w:rsidRDefault="00AC6D81" w:rsidP="00AC6D81">
      <w:r>
        <w:rPr>
          <w:rFonts w:hint="eastAsia"/>
        </w:rPr>
        <w:t>покоління</w:t>
      </w:r>
      <w:r>
        <w:t></w:t>
      </w:r>
      <w:r>
        <w:rPr>
          <w:rFonts w:hint="eastAsia"/>
        </w:rPr>
        <w:t>молодих</w:t>
      </w:r>
      <w:r>
        <w:t></w:t>
      </w:r>
      <w:r>
        <w:rPr>
          <w:rFonts w:hint="eastAsia"/>
        </w:rPr>
        <w:t>науковців</w:t>
      </w:r>
      <w:r>
        <w:t></w:t>
      </w:r>
    </w:p>
    <w:p w:rsidR="00AC6D81" w:rsidRDefault="00AC6D81" w:rsidP="00AC6D81">
      <w:r>
        <w:t></w:t>
      </w:r>
      <w:r>
        <w:t></w:t>
      </w:r>
      <w:r>
        <w:t></w:t>
      </w:r>
      <w:r>
        <w:rPr>
          <w:rFonts w:hint="eastAsia"/>
        </w:rPr>
        <w:t>Київський</w:t>
      </w:r>
      <w:r>
        <w:t></w:t>
      </w:r>
      <w:r>
        <w:rPr>
          <w:rFonts w:hint="eastAsia"/>
        </w:rPr>
        <w:t>період</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Попри</w:t>
      </w:r>
      <w:r>
        <w:t></w:t>
      </w:r>
      <w:r>
        <w:rPr>
          <w:rFonts w:hint="eastAsia"/>
        </w:rPr>
        <w:t>те</w:t>
      </w:r>
      <w:r>
        <w:t></w:t>
      </w:r>
      <w:r>
        <w:t></w:t>
      </w:r>
      <w:r>
        <w:rPr>
          <w:rFonts w:hint="eastAsia"/>
        </w:rPr>
        <w:t>що</w:t>
      </w:r>
      <w:r>
        <w:t></w:t>
      </w:r>
      <w:r>
        <w:rPr>
          <w:rFonts w:hint="eastAsia"/>
        </w:rPr>
        <w:t>ще</w:t>
      </w:r>
      <w:r>
        <w:t></w:t>
      </w:r>
      <w:r>
        <w:rPr>
          <w:rFonts w:hint="eastAsia"/>
        </w:rPr>
        <w:t>у</w:t>
      </w:r>
      <w:r>
        <w:t></w:t>
      </w:r>
      <w:r>
        <w:t></w:t>
      </w:r>
      <w:r>
        <w:t></w:t>
      </w:r>
      <w:r>
        <w:t></w:t>
      </w:r>
      <w:r>
        <w:t></w:t>
      </w:r>
      <w:r>
        <w:t></w:t>
      </w:r>
      <w:r>
        <w:rPr>
          <w:rFonts w:hint="eastAsia"/>
        </w:rPr>
        <w:t>році</w:t>
      </w:r>
    </w:p>
    <w:p w:rsidR="00AC6D81" w:rsidRDefault="00AC6D81" w:rsidP="00AC6D81">
      <w:r>
        <w:rPr>
          <w:rFonts w:hint="eastAsia"/>
        </w:rPr>
        <w:t>Петро</w:t>
      </w:r>
      <w:r>
        <w:t></w:t>
      </w:r>
      <w:r>
        <w:rPr>
          <w:rFonts w:hint="eastAsia"/>
        </w:rPr>
        <w:t>Недбайло</w:t>
      </w:r>
      <w:r>
        <w:t></w:t>
      </w:r>
      <w:r>
        <w:rPr>
          <w:rFonts w:hint="eastAsia"/>
        </w:rPr>
        <w:t>вступив</w:t>
      </w:r>
      <w:r>
        <w:t></w:t>
      </w:r>
      <w:r>
        <w:rPr>
          <w:rFonts w:hint="eastAsia"/>
        </w:rPr>
        <w:t>на</w:t>
      </w:r>
      <w:r>
        <w:t></w:t>
      </w:r>
      <w:r>
        <w:rPr>
          <w:rFonts w:hint="eastAsia"/>
        </w:rPr>
        <w:t>юридичний</w:t>
      </w:r>
      <w:r>
        <w:t></w:t>
      </w:r>
      <w:r>
        <w:rPr>
          <w:rFonts w:hint="eastAsia"/>
        </w:rPr>
        <w:t>факультет</w:t>
      </w:r>
      <w:r>
        <w:t></w:t>
      </w:r>
      <w:r>
        <w:rPr>
          <w:rFonts w:hint="eastAsia"/>
        </w:rPr>
        <w:t>Київського</w:t>
      </w:r>
      <w:r>
        <w:t></w:t>
      </w:r>
      <w:r>
        <w:rPr>
          <w:rFonts w:hint="eastAsia"/>
        </w:rPr>
        <w:t>інституту</w:t>
      </w:r>
      <w:r>
        <w:t></w:t>
      </w:r>
    </w:p>
    <w:p w:rsidR="00AC6D81" w:rsidRDefault="00AC6D81" w:rsidP="00AC6D81">
      <w:r>
        <w:t></w:t>
      </w:r>
      <w:r>
        <w:t></w:t>
      </w:r>
      <w:r>
        <w:t></w:t>
      </w:r>
    </w:p>
    <w:p w:rsidR="00AC6D81" w:rsidRDefault="00AC6D81" w:rsidP="00AC6D81">
      <w:r>
        <w:rPr>
          <w:rFonts w:hint="eastAsia"/>
        </w:rPr>
        <w:t>народного</w:t>
      </w:r>
      <w:r>
        <w:t></w:t>
      </w:r>
      <w:r>
        <w:rPr>
          <w:rFonts w:hint="eastAsia"/>
        </w:rPr>
        <w:t>господарства</w:t>
      </w:r>
      <w:r>
        <w:t></w:t>
      </w:r>
      <w:r>
        <w:t></w:t>
      </w:r>
      <w:r>
        <w:rPr>
          <w:rFonts w:hint="eastAsia"/>
        </w:rPr>
        <w:t>фактично</w:t>
      </w:r>
      <w:r>
        <w:t></w:t>
      </w:r>
      <w:r>
        <w:rPr>
          <w:rFonts w:hint="eastAsia"/>
        </w:rPr>
        <w:t>київський</w:t>
      </w:r>
      <w:r>
        <w:t></w:t>
      </w:r>
      <w:r>
        <w:rPr>
          <w:rFonts w:hint="eastAsia"/>
        </w:rPr>
        <w:t>період</w:t>
      </w:r>
      <w:r>
        <w:t></w:t>
      </w:r>
      <w:r>
        <w:rPr>
          <w:rFonts w:hint="eastAsia"/>
        </w:rPr>
        <w:t>почався</w:t>
      </w:r>
      <w:r>
        <w:t></w:t>
      </w:r>
      <w:r>
        <w:rPr>
          <w:rFonts w:hint="eastAsia"/>
        </w:rPr>
        <w:t>з</w:t>
      </w:r>
      <w:r>
        <w:t></w:t>
      </w:r>
      <w:r>
        <w:t></w:t>
      </w:r>
      <w:r>
        <w:t></w:t>
      </w:r>
      <w:r>
        <w:t></w:t>
      </w:r>
      <w:r>
        <w:t></w:t>
      </w:r>
      <w:r>
        <w:t></w:t>
      </w:r>
      <w:r>
        <w:rPr>
          <w:rFonts w:hint="eastAsia"/>
        </w:rPr>
        <w:t>р</w:t>
      </w:r>
      <w:r>
        <w:t></w:t>
      </w:r>
      <w:r>
        <w:t></w:t>
      </w:r>
      <w:r>
        <w:t></w:t>
      </w:r>
      <w:r>
        <w:rPr>
          <w:rFonts w:hint="eastAsia"/>
        </w:rPr>
        <w:t>коли</w:t>
      </w:r>
    </w:p>
    <w:p w:rsidR="00AC6D81" w:rsidRDefault="00AC6D81" w:rsidP="00AC6D81">
      <w:r>
        <w:rPr>
          <w:rFonts w:hint="eastAsia"/>
        </w:rPr>
        <w:t>Петру</w:t>
      </w:r>
      <w:r>
        <w:t></w:t>
      </w:r>
      <w:r>
        <w:rPr>
          <w:rFonts w:hint="eastAsia"/>
        </w:rPr>
        <w:t>Омеляновичу</w:t>
      </w:r>
      <w:r>
        <w:t></w:t>
      </w:r>
      <w:r>
        <w:rPr>
          <w:rFonts w:hint="eastAsia"/>
        </w:rPr>
        <w:t>було</w:t>
      </w:r>
      <w:r>
        <w:t></w:t>
      </w:r>
      <w:r>
        <w:rPr>
          <w:rFonts w:hint="eastAsia"/>
        </w:rPr>
        <w:t>присвоєно</w:t>
      </w:r>
      <w:r>
        <w:t></w:t>
      </w:r>
      <w:r>
        <w:rPr>
          <w:rFonts w:hint="eastAsia"/>
        </w:rPr>
        <w:t>звання</w:t>
      </w:r>
      <w:r>
        <w:t></w:t>
      </w:r>
      <w:r>
        <w:rPr>
          <w:rFonts w:hint="eastAsia"/>
        </w:rPr>
        <w:t>професора</w:t>
      </w:r>
      <w:r>
        <w:t></w:t>
      </w:r>
      <w:r>
        <w:t></w:t>
      </w:r>
      <w:r>
        <w:rPr>
          <w:rFonts w:hint="eastAsia"/>
        </w:rPr>
        <w:t>а</w:t>
      </w:r>
      <w:r>
        <w:t></w:t>
      </w:r>
      <w:r>
        <w:rPr>
          <w:rFonts w:hint="eastAsia"/>
        </w:rPr>
        <w:t>з</w:t>
      </w:r>
      <w:r>
        <w:t></w:t>
      </w:r>
      <w:r>
        <w:rPr>
          <w:rFonts w:hint="eastAsia"/>
        </w:rPr>
        <w:t>вересня</w:t>
      </w:r>
      <w:r>
        <w:t></w:t>
      </w:r>
      <w:r>
        <w:rPr>
          <w:rFonts w:hint="eastAsia"/>
        </w:rPr>
        <w:t>цього</w:t>
      </w:r>
      <w:r>
        <w:t></w:t>
      </w:r>
      <w:r>
        <w:rPr>
          <w:rFonts w:hint="eastAsia"/>
        </w:rPr>
        <w:t>ж</w:t>
      </w:r>
    </w:p>
    <w:p w:rsidR="00AC6D81" w:rsidRDefault="00AC6D81" w:rsidP="00AC6D81">
      <w:r>
        <w:rPr>
          <w:rFonts w:hint="eastAsia"/>
        </w:rPr>
        <w:t>року</w:t>
      </w:r>
      <w:r>
        <w:t></w:t>
      </w:r>
      <w:r>
        <w:rPr>
          <w:rFonts w:hint="eastAsia"/>
        </w:rPr>
        <w:t>вченого</w:t>
      </w:r>
      <w:r>
        <w:t></w:t>
      </w:r>
      <w:r>
        <w:rPr>
          <w:rFonts w:hint="eastAsia"/>
        </w:rPr>
        <w:t>обрано</w:t>
      </w:r>
      <w:r>
        <w:t></w:t>
      </w:r>
      <w:r>
        <w:rPr>
          <w:rFonts w:hint="eastAsia"/>
        </w:rPr>
        <w:t>за</w:t>
      </w:r>
      <w:r>
        <w:t></w:t>
      </w:r>
      <w:r>
        <w:rPr>
          <w:rFonts w:hint="eastAsia"/>
        </w:rPr>
        <w:t>конкурсом</w:t>
      </w:r>
      <w:r>
        <w:t></w:t>
      </w:r>
      <w:r>
        <w:rPr>
          <w:rFonts w:hint="eastAsia"/>
        </w:rPr>
        <w:t>завідувачем</w:t>
      </w:r>
      <w:r>
        <w:t></w:t>
      </w:r>
      <w:r>
        <w:rPr>
          <w:rFonts w:hint="eastAsia"/>
        </w:rPr>
        <w:t>кафедри</w:t>
      </w:r>
      <w:r>
        <w:t></w:t>
      </w:r>
      <w:r>
        <w:rPr>
          <w:rFonts w:hint="eastAsia"/>
        </w:rPr>
        <w:t>теорії</w:t>
      </w:r>
      <w:r>
        <w:t></w:t>
      </w:r>
      <w:r>
        <w:rPr>
          <w:rFonts w:hint="eastAsia"/>
        </w:rPr>
        <w:t>та</w:t>
      </w:r>
      <w:r>
        <w:t></w:t>
      </w:r>
      <w:r>
        <w:rPr>
          <w:rFonts w:hint="eastAsia"/>
        </w:rPr>
        <w:t>історії</w:t>
      </w:r>
    </w:p>
    <w:p w:rsidR="00AC6D81" w:rsidRDefault="00AC6D81" w:rsidP="00AC6D81">
      <w:r>
        <w:rPr>
          <w:rFonts w:hint="eastAsia"/>
        </w:rPr>
        <w:t>держави</w:t>
      </w:r>
      <w:r>
        <w:t></w:t>
      </w:r>
      <w:r>
        <w:rPr>
          <w:rFonts w:hint="eastAsia"/>
        </w:rPr>
        <w:t>і</w:t>
      </w:r>
      <w:r>
        <w:t></w:t>
      </w:r>
      <w:r>
        <w:rPr>
          <w:rFonts w:hint="eastAsia"/>
        </w:rPr>
        <w:t>права</w:t>
      </w:r>
      <w:r>
        <w:t></w:t>
      </w:r>
      <w:r>
        <w:rPr>
          <w:rFonts w:hint="eastAsia"/>
        </w:rPr>
        <w:t>Київського</w:t>
      </w:r>
      <w:r>
        <w:t></w:t>
      </w:r>
      <w:r>
        <w:rPr>
          <w:rFonts w:hint="eastAsia"/>
        </w:rPr>
        <w:t>державного</w:t>
      </w:r>
      <w:r>
        <w:t></w:t>
      </w:r>
      <w:r>
        <w:rPr>
          <w:rFonts w:hint="eastAsia"/>
        </w:rPr>
        <w:t>університету</w:t>
      </w:r>
      <w:r>
        <w:t></w:t>
      </w:r>
      <w:r>
        <w:t></w:t>
      </w:r>
      <w:r>
        <w:rPr>
          <w:rFonts w:hint="eastAsia"/>
        </w:rPr>
        <w:t>До</w:t>
      </w:r>
      <w:r>
        <w:t></w:t>
      </w:r>
      <w:r>
        <w:t></w:t>
      </w:r>
      <w:r>
        <w:t></w:t>
      </w:r>
      <w:r>
        <w:t></w:t>
      </w:r>
      <w:r>
        <w:t></w:t>
      </w:r>
      <w:r>
        <w:t></w:t>
      </w:r>
      <w:r>
        <w:rPr>
          <w:rFonts w:hint="eastAsia"/>
        </w:rPr>
        <w:t>року</w:t>
      </w:r>
    </w:p>
    <w:p w:rsidR="00AC6D81" w:rsidRDefault="00AC6D81" w:rsidP="00AC6D81">
      <w:r>
        <w:rPr>
          <w:rFonts w:hint="eastAsia"/>
        </w:rPr>
        <w:t>науковець</w:t>
      </w:r>
      <w:r>
        <w:t></w:t>
      </w:r>
      <w:r>
        <w:rPr>
          <w:rFonts w:hint="eastAsia"/>
        </w:rPr>
        <w:t>обирався</w:t>
      </w:r>
      <w:r>
        <w:t></w:t>
      </w:r>
      <w:r>
        <w:rPr>
          <w:rFonts w:hint="eastAsia"/>
        </w:rPr>
        <w:t>головою</w:t>
      </w:r>
      <w:r>
        <w:t></w:t>
      </w:r>
      <w:r>
        <w:rPr>
          <w:rFonts w:hint="eastAsia"/>
        </w:rPr>
        <w:t>та</w:t>
      </w:r>
      <w:r>
        <w:t></w:t>
      </w:r>
      <w:r>
        <w:rPr>
          <w:rFonts w:hint="eastAsia"/>
        </w:rPr>
        <w:t>віце</w:t>
      </w:r>
      <w:r>
        <w:t></w:t>
      </w:r>
      <w:r>
        <w:rPr>
          <w:rFonts w:hint="eastAsia"/>
        </w:rPr>
        <w:t>головою</w:t>
      </w:r>
      <w:r>
        <w:t></w:t>
      </w:r>
      <w:r>
        <w:rPr>
          <w:rFonts w:hint="eastAsia"/>
        </w:rPr>
        <w:t>Комісії</w:t>
      </w:r>
      <w:r>
        <w:t></w:t>
      </w:r>
      <w:r>
        <w:rPr>
          <w:rFonts w:hint="eastAsia"/>
        </w:rPr>
        <w:t>ООН</w:t>
      </w:r>
      <w:r>
        <w:t></w:t>
      </w:r>
      <w:r>
        <w:rPr>
          <w:rFonts w:hint="eastAsia"/>
        </w:rPr>
        <w:t>з</w:t>
      </w:r>
      <w:r>
        <w:t></w:t>
      </w:r>
      <w:r>
        <w:rPr>
          <w:rFonts w:hint="eastAsia"/>
        </w:rPr>
        <w:t>прав</w:t>
      </w:r>
      <w:r>
        <w:t></w:t>
      </w:r>
      <w:r>
        <w:rPr>
          <w:rFonts w:hint="eastAsia"/>
        </w:rPr>
        <w:t>людини</w:t>
      </w:r>
      <w:r>
        <w:t></w:t>
      </w:r>
    </w:p>
    <w:p w:rsidR="00AC6D81" w:rsidRDefault="00AC6D81" w:rsidP="00AC6D81">
      <w:r>
        <w:rPr>
          <w:rFonts w:hint="eastAsia"/>
        </w:rPr>
        <w:t>представляючи</w:t>
      </w:r>
      <w:r>
        <w:t></w:t>
      </w:r>
      <w:r>
        <w:rPr>
          <w:rFonts w:hint="eastAsia"/>
        </w:rPr>
        <w:t>УРСР</w:t>
      </w:r>
      <w:r>
        <w:t></w:t>
      </w:r>
    </w:p>
    <w:p w:rsidR="00AC6D81" w:rsidRDefault="00AC6D81" w:rsidP="00AC6D81">
      <w:r>
        <w:t></w:t>
      </w:r>
      <w:r>
        <w:t></w:t>
      </w:r>
      <w:r>
        <w:t></w:t>
      </w:r>
      <w:r>
        <w:rPr>
          <w:rFonts w:hint="eastAsia"/>
        </w:rPr>
        <w:t>Практичну</w:t>
      </w:r>
      <w:r>
        <w:t></w:t>
      </w:r>
      <w:r>
        <w:t></w:t>
      </w:r>
      <w:r>
        <w:rPr>
          <w:rFonts w:hint="eastAsia"/>
        </w:rPr>
        <w:t>наукову</w:t>
      </w:r>
      <w:r>
        <w:t></w:t>
      </w:r>
      <w:r>
        <w:rPr>
          <w:rFonts w:hint="eastAsia"/>
        </w:rPr>
        <w:t>та</w:t>
      </w:r>
      <w:r>
        <w:t></w:t>
      </w:r>
      <w:r>
        <w:rPr>
          <w:rFonts w:hint="eastAsia"/>
        </w:rPr>
        <w:t>викладацьку</w:t>
      </w:r>
      <w:r>
        <w:t></w:t>
      </w:r>
      <w:r>
        <w:rPr>
          <w:rFonts w:hint="eastAsia"/>
        </w:rPr>
        <w:t>діяльність</w:t>
      </w:r>
      <w:r>
        <w:t></w:t>
      </w:r>
      <w:r>
        <w:rPr>
          <w:rFonts w:hint="eastAsia"/>
        </w:rPr>
        <w:t>Петра</w:t>
      </w:r>
      <w:r>
        <w:t></w:t>
      </w:r>
      <w:r>
        <w:rPr>
          <w:rFonts w:hint="eastAsia"/>
        </w:rPr>
        <w:t>Недбайла</w:t>
      </w:r>
      <w:r>
        <w:t></w:t>
      </w:r>
      <w:r>
        <w:rPr>
          <w:rFonts w:hint="eastAsia"/>
        </w:rPr>
        <w:t>у</w:t>
      </w:r>
    </w:p>
    <w:p w:rsidR="00AC6D81" w:rsidRDefault="00AC6D81" w:rsidP="00AC6D81">
      <w:r>
        <w:rPr>
          <w:rFonts w:hint="eastAsia"/>
        </w:rPr>
        <w:t>воєнний</w:t>
      </w:r>
      <w:r>
        <w:t></w:t>
      </w:r>
      <w:r>
        <w:rPr>
          <w:rFonts w:hint="eastAsia"/>
        </w:rPr>
        <w:t>та</w:t>
      </w:r>
      <w:r>
        <w:t></w:t>
      </w:r>
      <w:r>
        <w:rPr>
          <w:rFonts w:hint="eastAsia"/>
        </w:rPr>
        <w:t>післявоєнний</w:t>
      </w:r>
      <w:r>
        <w:t></w:t>
      </w:r>
      <w:r>
        <w:rPr>
          <w:rFonts w:hint="eastAsia"/>
        </w:rPr>
        <w:t>період</w:t>
      </w:r>
      <w:r>
        <w:t></w:t>
      </w:r>
      <w:r>
        <w:rPr>
          <w:rFonts w:hint="eastAsia"/>
        </w:rPr>
        <w:t>характеризують</w:t>
      </w:r>
      <w:r>
        <w:t></w:t>
      </w:r>
      <w:r>
        <w:rPr>
          <w:rFonts w:hint="eastAsia"/>
        </w:rPr>
        <w:t>такі</w:t>
      </w:r>
      <w:r>
        <w:t></w:t>
      </w:r>
      <w:r>
        <w:rPr>
          <w:rFonts w:hint="eastAsia"/>
        </w:rPr>
        <w:t>особливості</w:t>
      </w:r>
      <w:r>
        <w:t></w:t>
      </w:r>
    </w:p>
    <w:p w:rsidR="00AC6D81" w:rsidRDefault="00AC6D81" w:rsidP="00AC6D81">
      <w:r>
        <w:t></w:t>
      </w:r>
      <w:r>
        <w:t></w:t>
      </w:r>
      <w:r>
        <w:rPr>
          <w:rFonts w:hint="eastAsia"/>
        </w:rPr>
        <w:t>під</w:t>
      </w:r>
      <w:r>
        <w:t></w:t>
      </w:r>
      <w:r>
        <w:rPr>
          <w:rFonts w:hint="eastAsia"/>
        </w:rPr>
        <w:t>час</w:t>
      </w:r>
      <w:r>
        <w:t></w:t>
      </w:r>
      <w:r>
        <w:rPr>
          <w:rFonts w:hint="eastAsia"/>
        </w:rPr>
        <w:t>Другої</w:t>
      </w:r>
      <w:r>
        <w:t></w:t>
      </w:r>
      <w:r>
        <w:rPr>
          <w:rFonts w:hint="eastAsia"/>
        </w:rPr>
        <w:t>світової</w:t>
      </w:r>
      <w:r>
        <w:t></w:t>
      </w:r>
      <w:r>
        <w:rPr>
          <w:rFonts w:hint="eastAsia"/>
        </w:rPr>
        <w:t>війни</w:t>
      </w:r>
      <w:r>
        <w:t></w:t>
      </w:r>
      <w:r>
        <w:rPr>
          <w:rFonts w:hint="eastAsia"/>
        </w:rPr>
        <w:t>науковець</w:t>
      </w:r>
      <w:r>
        <w:t></w:t>
      </w:r>
      <w:r>
        <w:rPr>
          <w:rFonts w:hint="eastAsia"/>
        </w:rPr>
        <w:t>займав</w:t>
      </w:r>
      <w:r>
        <w:t></w:t>
      </w:r>
      <w:r>
        <w:rPr>
          <w:rFonts w:hint="eastAsia"/>
        </w:rPr>
        <w:t>активну</w:t>
      </w:r>
      <w:r>
        <w:t></w:t>
      </w:r>
      <w:r>
        <w:rPr>
          <w:rFonts w:hint="eastAsia"/>
        </w:rPr>
        <w:t>громадську</w:t>
      </w:r>
    </w:p>
    <w:p w:rsidR="00AC6D81" w:rsidRDefault="00AC6D81" w:rsidP="00AC6D81">
      <w:r>
        <w:rPr>
          <w:rFonts w:hint="eastAsia"/>
        </w:rPr>
        <w:t>позицію</w:t>
      </w:r>
      <w:r>
        <w:t></w:t>
      </w:r>
      <w:r>
        <w:rPr>
          <w:rFonts w:hint="eastAsia"/>
        </w:rPr>
        <w:t>і</w:t>
      </w:r>
      <w:r>
        <w:t></w:t>
      </w:r>
      <w:r>
        <w:rPr>
          <w:rFonts w:hint="eastAsia"/>
        </w:rPr>
        <w:t>зробив</w:t>
      </w:r>
      <w:r>
        <w:t></w:t>
      </w:r>
      <w:r>
        <w:rPr>
          <w:rFonts w:hint="eastAsia"/>
        </w:rPr>
        <w:t>внесок</w:t>
      </w:r>
      <w:r>
        <w:t></w:t>
      </w:r>
      <w:r>
        <w:rPr>
          <w:rFonts w:hint="eastAsia"/>
        </w:rPr>
        <w:t>у</w:t>
      </w:r>
      <w:r>
        <w:t></w:t>
      </w:r>
      <w:r>
        <w:rPr>
          <w:rFonts w:hint="eastAsia"/>
        </w:rPr>
        <w:t>розвиток</w:t>
      </w:r>
      <w:r>
        <w:t></w:t>
      </w:r>
      <w:r>
        <w:rPr>
          <w:rFonts w:hint="eastAsia"/>
        </w:rPr>
        <w:t>правової</w:t>
      </w:r>
      <w:r>
        <w:t></w:t>
      </w:r>
      <w:r>
        <w:rPr>
          <w:rFonts w:hint="eastAsia"/>
        </w:rPr>
        <w:t>науки</w:t>
      </w:r>
      <w:r>
        <w:t></w:t>
      </w:r>
      <w:r>
        <w:t></w:t>
      </w:r>
      <w:r>
        <w:rPr>
          <w:rFonts w:hint="eastAsia"/>
        </w:rPr>
        <w:t>суттєве</w:t>
      </w:r>
      <w:r>
        <w:t></w:t>
      </w:r>
      <w:r>
        <w:rPr>
          <w:rFonts w:hint="eastAsia"/>
        </w:rPr>
        <w:t>значення</w:t>
      </w:r>
      <w:r>
        <w:t></w:t>
      </w:r>
      <w:r>
        <w:rPr>
          <w:rFonts w:hint="eastAsia"/>
        </w:rPr>
        <w:t>мали</w:t>
      </w:r>
    </w:p>
    <w:p w:rsidR="00AC6D81" w:rsidRDefault="00AC6D81" w:rsidP="00AC6D81">
      <w:r>
        <w:rPr>
          <w:rFonts w:hint="eastAsia"/>
        </w:rPr>
        <w:t>висновки</w:t>
      </w:r>
      <w:r>
        <w:t></w:t>
      </w:r>
      <w:r>
        <w:rPr>
          <w:rFonts w:hint="eastAsia"/>
        </w:rPr>
        <w:t>П</w:t>
      </w:r>
      <w:r>
        <w:t></w:t>
      </w:r>
      <w:r>
        <w:t></w:t>
      </w:r>
      <w:r>
        <w:rPr>
          <w:rFonts w:hint="eastAsia"/>
        </w:rPr>
        <w:t>Недбайла</w:t>
      </w:r>
      <w:r>
        <w:t></w:t>
      </w:r>
      <w:r>
        <w:rPr>
          <w:rFonts w:hint="eastAsia"/>
        </w:rPr>
        <w:t>про</w:t>
      </w:r>
      <w:r>
        <w:t></w:t>
      </w:r>
      <w:r>
        <w:rPr>
          <w:rFonts w:hint="eastAsia"/>
        </w:rPr>
        <w:t>специфіку</w:t>
      </w:r>
      <w:r>
        <w:t></w:t>
      </w:r>
      <w:r>
        <w:t></w:t>
      </w:r>
      <w:r>
        <w:rPr>
          <w:rFonts w:hint="eastAsia"/>
        </w:rPr>
        <w:t>структуру</w:t>
      </w:r>
      <w:r>
        <w:t></w:t>
      </w:r>
      <w:r>
        <w:rPr>
          <w:rFonts w:hint="eastAsia"/>
        </w:rPr>
        <w:t>та</w:t>
      </w:r>
      <w:r>
        <w:t></w:t>
      </w:r>
      <w:r>
        <w:rPr>
          <w:rFonts w:hint="eastAsia"/>
        </w:rPr>
        <w:t>види</w:t>
      </w:r>
      <w:r>
        <w:t></w:t>
      </w:r>
      <w:r>
        <w:rPr>
          <w:rFonts w:hint="eastAsia"/>
        </w:rPr>
        <w:t>правових</w:t>
      </w:r>
      <w:r>
        <w:t></w:t>
      </w:r>
      <w:r>
        <w:rPr>
          <w:rFonts w:hint="eastAsia"/>
        </w:rPr>
        <w:t>норм</w:t>
      </w:r>
      <w:r>
        <w:t></w:t>
      </w:r>
      <w:r>
        <w:t></w:t>
      </w:r>
      <w:r>
        <w:rPr>
          <w:rFonts w:hint="eastAsia"/>
        </w:rPr>
        <w:t>їх</w:t>
      </w:r>
    </w:p>
    <w:p w:rsidR="00AC6D81" w:rsidRDefault="00AC6D81" w:rsidP="00AC6D81">
      <w:r>
        <w:rPr>
          <w:rFonts w:hint="eastAsia"/>
        </w:rPr>
        <w:t>місце</w:t>
      </w:r>
      <w:r>
        <w:t></w:t>
      </w:r>
      <w:r>
        <w:rPr>
          <w:rFonts w:hint="eastAsia"/>
        </w:rPr>
        <w:t>і</w:t>
      </w:r>
      <w:r>
        <w:t></w:t>
      </w:r>
      <w:r>
        <w:rPr>
          <w:rFonts w:hint="eastAsia"/>
        </w:rPr>
        <w:t>роль</w:t>
      </w:r>
      <w:r>
        <w:t></w:t>
      </w:r>
      <w:r>
        <w:rPr>
          <w:rFonts w:hint="eastAsia"/>
        </w:rPr>
        <w:t>у</w:t>
      </w:r>
      <w:r>
        <w:t></w:t>
      </w:r>
      <w:r>
        <w:rPr>
          <w:rFonts w:hint="eastAsia"/>
        </w:rPr>
        <w:t>системі</w:t>
      </w:r>
      <w:r>
        <w:t></w:t>
      </w:r>
      <w:r>
        <w:rPr>
          <w:rFonts w:hint="eastAsia"/>
        </w:rPr>
        <w:t>соціальних</w:t>
      </w:r>
      <w:r>
        <w:t></w:t>
      </w:r>
      <w:r>
        <w:rPr>
          <w:rFonts w:hint="eastAsia"/>
        </w:rPr>
        <w:t>норм</w:t>
      </w:r>
      <w:r>
        <w:t></w:t>
      </w:r>
      <w:r>
        <w:rPr>
          <w:rFonts w:hint="eastAsia"/>
        </w:rPr>
        <w:t>класового</w:t>
      </w:r>
      <w:r>
        <w:t></w:t>
      </w:r>
      <w:r>
        <w:rPr>
          <w:rFonts w:hint="eastAsia"/>
        </w:rPr>
        <w:t>суспільства</w:t>
      </w:r>
      <w:r>
        <w:t></w:t>
      </w:r>
      <w:r>
        <w:t></w:t>
      </w:r>
      <w:r>
        <w:rPr>
          <w:rFonts w:hint="eastAsia"/>
        </w:rPr>
        <w:t>основні</w:t>
      </w:r>
      <w:r>
        <w:t></w:t>
      </w:r>
      <w:r>
        <w:rPr>
          <w:rFonts w:hint="eastAsia"/>
        </w:rPr>
        <w:t>засоби</w:t>
      </w:r>
    </w:p>
    <w:p w:rsidR="00AC6D81" w:rsidRDefault="00AC6D81" w:rsidP="00AC6D81">
      <w:r>
        <w:rPr>
          <w:rFonts w:hint="eastAsia"/>
        </w:rPr>
        <w:t>та</w:t>
      </w:r>
      <w:r>
        <w:t></w:t>
      </w:r>
      <w:r>
        <w:rPr>
          <w:rFonts w:hint="eastAsia"/>
        </w:rPr>
        <w:t>вимоги</w:t>
      </w:r>
      <w:r>
        <w:t></w:t>
      </w:r>
      <w:r>
        <w:rPr>
          <w:rFonts w:hint="eastAsia"/>
        </w:rPr>
        <w:t>правозастосування</w:t>
      </w:r>
      <w:r>
        <w:t></w:t>
      </w:r>
      <w:r>
        <w:t></w:t>
      </w:r>
      <w:r>
        <w:rPr>
          <w:rFonts w:hint="eastAsia"/>
        </w:rPr>
        <w:t>про</w:t>
      </w:r>
      <w:r>
        <w:t></w:t>
      </w:r>
      <w:r>
        <w:rPr>
          <w:rFonts w:hint="eastAsia"/>
        </w:rPr>
        <w:t>об</w:t>
      </w:r>
      <w:r>
        <w:t></w:t>
      </w:r>
      <w:r>
        <w:rPr>
          <w:rFonts w:hint="eastAsia"/>
        </w:rPr>
        <w:t>єктивну</w:t>
      </w:r>
      <w:r>
        <w:t></w:t>
      </w:r>
      <w:r>
        <w:rPr>
          <w:rFonts w:hint="eastAsia"/>
        </w:rPr>
        <w:t>істину</w:t>
      </w:r>
      <w:r>
        <w:t></w:t>
      </w:r>
      <w:r>
        <w:rPr>
          <w:rFonts w:hint="eastAsia"/>
        </w:rPr>
        <w:t>в</w:t>
      </w:r>
      <w:r>
        <w:t></w:t>
      </w:r>
      <w:r>
        <w:rPr>
          <w:rFonts w:hint="eastAsia"/>
        </w:rPr>
        <w:t>процесі</w:t>
      </w:r>
      <w:r>
        <w:t></w:t>
      </w:r>
      <w:r>
        <w:rPr>
          <w:rFonts w:hint="eastAsia"/>
        </w:rPr>
        <w:t>застосування</w:t>
      </w:r>
    </w:p>
    <w:p w:rsidR="00AC6D81" w:rsidRDefault="00AC6D81" w:rsidP="00AC6D81">
      <w:r>
        <w:rPr>
          <w:rFonts w:hint="eastAsia"/>
        </w:rPr>
        <w:t>норм</w:t>
      </w:r>
      <w:r>
        <w:t></w:t>
      </w:r>
      <w:r>
        <w:rPr>
          <w:rFonts w:hint="eastAsia"/>
        </w:rPr>
        <w:t>права</w:t>
      </w:r>
      <w:r>
        <w:t></w:t>
      </w:r>
      <w:r>
        <w:t></w:t>
      </w:r>
      <w:r>
        <w:rPr>
          <w:rFonts w:hint="eastAsia"/>
        </w:rPr>
        <w:t>способи</w:t>
      </w:r>
      <w:r>
        <w:t></w:t>
      </w:r>
      <w:r>
        <w:rPr>
          <w:rFonts w:hint="eastAsia"/>
        </w:rPr>
        <w:t>і</w:t>
      </w:r>
      <w:r>
        <w:t></w:t>
      </w:r>
      <w:r>
        <w:rPr>
          <w:rFonts w:hint="eastAsia"/>
        </w:rPr>
        <w:t>види</w:t>
      </w:r>
      <w:r>
        <w:t></w:t>
      </w:r>
      <w:r>
        <w:rPr>
          <w:rFonts w:hint="eastAsia"/>
        </w:rPr>
        <w:t>тлумачення</w:t>
      </w:r>
      <w:r>
        <w:t></w:t>
      </w:r>
      <w:r>
        <w:rPr>
          <w:rFonts w:hint="eastAsia"/>
        </w:rPr>
        <w:t>тощо</w:t>
      </w:r>
      <w:r>
        <w:t></w:t>
      </w:r>
    </w:p>
    <w:p w:rsidR="00AC6D81" w:rsidRDefault="00AC6D81" w:rsidP="00AC6D81">
      <w:r>
        <w:t></w:t>
      </w:r>
      <w:r>
        <w:t></w:t>
      </w:r>
      <w:r>
        <w:rPr>
          <w:rFonts w:hint="eastAsia"/>
        </w:rPr>
        <w:t>багатогранність</w:t>
      </w:r>
      <w:r>
        <w:t></w:t>
      </w:r>
      <w:r>
        <w:rPr>
          <w:rFonts w:hint="eastAsia"/>
        </w:rPr>
        <w:t>правових</w:t>
      </w:r>
      <w:r>
        <w:t></w:t>
      </w:r>
      <w:r>
        <w:rPr>
          <w:rFonts w:hint="eastAsia"/>
        </w:rPr>
        <w:t>поглядів</w:t>
      </w:r>
      <w:r>
        <w:t></w:t>
      </w:r>
      <w:r>
        <w:rPr>
          <w:rFonts w:hint="eastAsia"/>
        </w:rPr>
        <w:t>П</w:t>
      </w:r>
      <w:r>
        <w:t></w:t>
      </w:r>
      <w:r>
        <w:t></w:t>
      </w:r>
      <w:r>
        <w:rPr>
          <w:rFonts w:hint="eastAsia"/>
        </w:rPr>
        <w:t>О</w:t>
      </w:r>
      <w:r>
        <w:t></w:t>
      </w:r>
      <w:r>
        <w:t></w:t>
      </w:r>
      <w:r>
        <w:rPr>
          <w:rFonts w:hint="eastAsia"/>
        </w:rPr>
        <w:t>Недбайла</w:t>
      </w:r>
      <w:r>
        <w:t></w:t>
      </w:r>
      <w:r>
        <w:rPr>
          <w:rFonts w:hint="eastAsia"/>
        </w:rPr>
        <w:t>полягала</w:t>
      </w:r>
      <w:r>
        <w:t></w:t>
      </w:r>
      <w:r>
        <w:rPr>
          <w:rFonts w:hint="eastAsia"/>
        </w:rPr>
        <w:t>в</w:t>
      </w:r>
    </w:p>
    <w:p w:rsidR="00AC6D81" w:rsidRDefault="00AC6D81" w:rsidP="00AC6D81">
      <w:r>
        <w:rPr>
          <w:rFonts w:hint="eastAsia"/>
        </w:rPr>
        <w:t>науковому</w:t>
      </w:r>
      <w:r>
        <w:t></w:t>
      </w:r>
      <w:r>
        <w:rPr>
          <w:rFonts w:hint="eastAsia"/>
        </w:rPr>
        <w:t>розробленні</w:t>
      </w:r>
      <w:r>
        <w:t></w:t>
      </w:r>
      <w:r>
        <w:rPr>
          <w:rFonts w:hint="eastAsia"/>
        </w:rPr>
        <w:t>проблем</w:t>
      </w:r>
      <w:r>
        <w:t></w:t>
      </w:r>
      <w:r>
        <w:rPr>
          <w:rFonts w:hint="eastAsia"/>
        </w:rPr>
        <w:t>політичної</w:t>
      </w:r>
      <w:r>
        <w:t></w:t>
      </w:r>
      <w:r>
        <w:rPr>
          <w:rFonts w:hint="eastAsia"/>
        </w:rPr>
        <w:t>організації</w:t>
      </w:r>
      <w:r>
        <w:t></w:t>
      </w:r>
      <w:r>
        <w:rPr>
          <w:rFonts w:hint="eastAsia"/>
        </w:rPr>
        <w:t>суспільства</w:t>
      </w:r>
      <w:r>
        <w:t></w:t>
      </w:r>
    </w:p>
    <w:p w:rsidR="00AC6D81" w:rsidRDefault="00AC6D81" w:rsidP="00AC6D81">
      <w:r>
        <w:rPr>
          <w:rFonts w:hint="eastAsia"/>
        </w:rPr>
        <w:t>дослідженні</w:t>
      </w:r>
      <w:r>
        <w:t></w:t>
      </w:r>
      <w:r>
        <w:rPr>
          <w:rFonts w:hint="eastAsia"/>
        </w:rPr>
        <w:t>комплексу</w:t>
      </w:r>
      <w:r>
        <w:t></w:t>
      </w:r>
      <w:r>
        <w:rPr>
          <w:rFonts w:hint="eastAsia"/>
        </w:rPr>
        <w:t>питань</w:t>
      </w:r>
      <w:r>
        <w:t></w:t>
      </w:r>
      <w:r>
        <w:rPr>
          <w:rFonts w:hint="eastAsia"/>
        </w:rPr>
        <w:t>теорії</w:t>
      </w:r>
      <w:r>
        <w:t></w:t>
      </w:r>
      <w:r>
        <w:rPr>
          <w:rFonts w:hint="eastAsia"/>
        </w:rPr>
        <w:t>правосвідомості</w:t>
      </w:r>
      <w:r>
        <w:t></w:t>
      </w:r>
      <w:r>
        <w:rPr>
          <w:rFonts w:hint="eastAsia"/>
        </w:rPr>
        <w:t>і</w:t>
      </w:r>
      <w:r>
        <w:t></w:t>
      </w:r>
      <w:r>
        <w:rPr>
          <w:rFonts w:hint="eastAsia"/>
        </w:rPr>
        <w:t>правового</w:t>
      </w:r>
      <w:r>
        <w:t></w:t>
      </w:r>
      <w:r>
        <w:rPr>
          <w:rFonts w:hint="eastAsia"/>
        </w:rPr>
        <w:t>виховання</w:t>
      </w:r>
      <w:r>
        <w:t></w:t>
      </w:r>
    </w:p>
    <w:p w:rsidR="00AC6D81" w:rsidRDefault="00AC6D81" w:rsidP="00AC6D81">
      <w:r>
        <w:rPr>
          <w:rFonts w:hint="eastAsia"/>
        </w:rPr>
        <w:t>проблеми</w:t>
      </w:r>
      <w:r>
        <w:t></w:t>
      </w:r>
      <w:r>
        <w:rPr>
          <w:rFonts w:hint="eastAsia"/>
        </w:rPr>
        <w:t>співвідношення</w:t>
      </w:r>
      <w:r>
        <w:t></w:t>
      </w:r>
      <w:r>
        <w:rPr>
          <w:rFonts w:hint="eastAsia"/>
        </w:rPr>
        <w:t>об’єктивного</w:t>
      </w:r>
      <w:r>
        <w:t></w:t>
      </w:r>
      <w:r>
        <w:rPr>
          <w:rFonts w:hint="eastAsia"/>
        </w:rPr>
        <w:t>і</w:t>
      </w:r>
      <w:r>
        <w:t></w:t>
      </w:r>
      <w:r>
        <w:rPr>
          <w:rFonts w:hint="eastAsia"/>
        </w:rPr>
        <w:t>суб’єктивного</w:t>
      </w:r>
      <w:r>
        <w:t></w:t>
      </w:r>
      <w:r>
        <w:rPr>
          <w:rFonts w:hint="eastAsia"/>
        </w:rPr>
        <w:t>у</w:t>
      </w:r>
      <w:r>
        <w:t></w:t>
      </w:r>
      <w:r>
        <w:rPr>
          <w:rFonts w:hint="eastAsia"/>
        </w:rPr>
        <w:t>праві</w:t>
      </w:r>
      <w:r>
        <w:t></w:t>
      </w:r>
      <w:r>
        <w:t></w:t>
      </w:r>
      <w:r>
        <w:rPr>
          <w:rFonts w:hint="eastAsia"/>
        </w:rPr>
        <w:t>розробленні</w:t>
      </w:r>
    </w:p>
    <w:p w:rsidR="00AC6D81" w:rsidRDefault="00AC6D81" w:rsidP="00AC6D81">
      <w:r>
        <w:rPr>
          <w:rFonts w:hint="eastAsia"/>
        </w:rPr>
        <w:t>низки</w:t>
      </w:r>
      <w:r>
        <w:t></w:t>
      </w:r>
      <w:r>
        <w:rPr>
          <w:rFonts w:hint="eastAsia"/>
        </w:rPr>
        <w:t>питань</w:t>
      </w:r>
      <w:r>
        <w:t></w:t>
      </w:r>
      <w:r>
        <w:rPr>
          <w:rFonts w:hint="eastAsia"/>
        </w:rPr>
        <w:t>міжнародного</w:t>
      </w:r>
      <w:r>
        <w:t></w:t>
      </w:r>
      <w:r>
        <w:rPr>
          <w:rFonts w:hint="eastAsia"/>
        </w:rPr>
        <w:t>права</w:t>
      </w:r>
      <w:r>
        <w:t></w:t>
      </w:r>
    </w:p>
    <w:p w:rsidR="00AC6D81" w:rsidRDefault="00AC6D81" w:rsidP="00AC6D81">
      <w:r>
        <w:t></w:t>
      </w:r>
      <w:r>
        <w:t></w:t>
      </w:r>
      <w:r>
        <w:t></w:t>
      </w:r>
      <w:r>
        <w:rPr>
          <w:rFonts w:hint="eastAsia"/>
        </w:rPr>
        <w:t>До</w:t>
      </w:r>
      <w:r>
        <w:t></w:t>
      </w:r>
      <w:r>
        <w:rPr>
          <w:rFonts w:hint="eastAsia"/>
        </w:rPr>
        <w:t>спільних</w:t>
      </w:r>
      <w:r>
        <w:t></w:t>
      </w:r>
      <w:r>
        <w:rPr>
          <w:rFonts w:hint="eastAsia"/>
        </w:rPr>
        <w:t>рис</w:t>
      </w:r>
      <w:r>
        <w:t></w:t>
      </w:r>
      <w:r>
        <w:rPr>
          <w:rFonts w:hint="eastAsia"/>
        </w:rPr>
        <w:t>правових</w:t>
      </w:r>
      <w:r>
        <w:t></w:t>
      </w:r>
      <w:r>
        <w:rPr>
          <w:rFonts w:hint="eastAsia"/>
        </w:rPr>
        <w:t>норм</w:t>
      </w:r>
      <w:r>
        <w:t></w:t>
      </w:r>
      <w:r>
        <w:rPr>
          <w:rFonts w:hint="eastAsia"/>
        </w:rPr>
        <w:t>та</w:t>
      </w:r>
      <w:r>
        <w:t></w:t>
      </w:r>
      <w:r>
        <w:rPr>
          <w:rFonts w:hint="eastAsia"/>
        </w:rPr>
        <w:t>моральних</w:t>
      </w:r>
      <w:r>
        <w:t></w:t>
      </w:r>
      <w:r>
        <w:rPr>
          <w:rFonts w:hint="eastAsia"/>
        </w:rPr>
        <w:t>норм</w:t>
      </w:r>
      <w:r>
        <w:t></w:t>
      </w:r>
      <w:r>
        <w:t></w:t>
      </w:r>
      <w:r>
        <w:rPr>
          <w:rFonts w:hint="eastAsia"/>
        </w:rPr>
        <w:t>які</w:t>
      </w:r>
      <w:r>
        <w:t></w:t>
      </w:r>
      <w:r>
        <w:rPr>
          <w:rFonts w:hint="eastAsia"/>
        </w:rPr>
        <w:t>виділив</w:t>
      </w:r>
    </w:p>
    <w:p w:rsidR="00AC6D81" w:rsidRDefault="00AC6D81" w:rsidP="00AC6D81">
      <w:r>
        <w:rPr>
          <w:rFonts w:hint="eastAsia"/>
        </w:rPr>
        <w:t>П</w:t>
      </w:r>
      <w:r>
        <w:t></w:t>
      </w:r>
      <w:r>
        <w:t></w:t>
      </w:r>
      <w:r>
        <w:rPr>
          <w:rFonts w:hint="eastAsia"/>
        </w:rPr>
        <w:t>О</w:t>
      </w:r>
      <w:r>
        <w:t></w:t>
      </w:r>
      <w:r>
        <w:t></w:t>
      </w:r>
      <w:r>
        <w:rPr>
          <w:rFonts w:hint="eastAsia"/>
        </w:rPr>
        <w:t>Недбайло</w:t>
      </w:r>
      <w:r>
        <w:t></w:t>
      </w:r>
      <w:r>
        <w:t></w:t>
      </w:r>
      <w:r>
        <w:rPr>
          <w:rFonts w:hint="eastAsia"/>
        </w:rPr>
        <w:t>віднесено</w:t>
      </w:r>
      <w:r>
        <w:t></w:t>
      </w:r>
      <w:r>
        <w:rPr>
          <w:rFonts w:hint="eastAsia"/>
        </w:rPr>
        <w:t>те</w:t>
      </w:r>
      <w:r>
        <w:t></w:t>
      </w:r>
      <w:r>
        <w:t></w:t>
      </w:r>
      <w:r>
        <w:rPr>
          <w:rFonts w:hint="eastAsia"/>
        </w:rPr>
        <w:t>що</w:t>
      </w:r>
      <w:r>
        <w:t></w:t>
      </w:r>
      <w:r>
        <w:rPr>
          <w:rFonts w:hint="eastAsia"/>
        </w:rPr>
        <w:t>вони</w:t>
      </w:r>
      <w:r>
        <w:t></w:t>
      </w:r>
    </w:p>
    <w:p w:rsidR="00AC6D81" w:rsidRDefault="00AC6D81" w:rsidP="00AC6D81">
      <w:r>
        <w:t></w:t>
      </w:r>
      <w:r>
        <w:t></w:t>
      </w:r>
      <w:r>
        <w:rPr>
          <w:rFonts w:hint="eastAsia"/>
        </w:rPr>
        <w:t>є</w:t>
      </w:r>
      <w:r>
        <w:t></w:t>
      </w:r>
      <w:r>
        <w:rPr>
          <w:rFonts w:hint="eastAsia"/>
        </w:rPr>
        <w:t>правилами</w:t>
      </w:r>
      <w:r>
        <w:t></w:t>
      </w:r>
      <w:r>
        <w:rPr>
          <w:rFonts w:hint="eastAsia"/>
        </w:rPr>
        <w:t>поведінки</w:t>
      </w:r>
      <w:r>
        <w:t></w:t>
      </w:r>
      <w:r>
        <w:rPr>
          <w:rFonts w:hint="eastAsia"/>
        </w:rPr>
        <w:t>людей</w:t>
      </w:r>
      <w:r>
        <w:t></w:t>
      </w:r>
      <w:r>
        <w:rPr>
          <w:rFonts w:hint="eastAsia"/>
        </w:rPr>
        <w:t>у</w:t>
      </w:r>
      <w:r>
        <w:t></w:t>
      </w:r>
      <w:r>
        <w:rPr>
          <w:rFonts w:hint="eastAsia"/>
        </w:rPr>
        <w:t>суспільстві</w:t>
      </w:r>
      <w:r>
        <w:t></w:t>
      </w:r>
    </w:p>
    <w:p w:rsidR="00AC6D81" w:rsidRDefault="00AC6D81" w:rsidP="00AC6D81">
      <w:r>
        <w:t></w:t>
      </w:r>
      <w:r>
        <w:t></w:t>
      </w:r>
      <w:r>
        <w:rPr>
          <w:rFonts w:hint="eastAsia"/>
        </w:rPr>
        <w:t>покликані</w:t>
      </w:r>
      <w:r>
        <w:t></w:t>
      </w:r>
      <w:r>
        <w:rPr>
          <w:rFonts w:hint="eastAsia"/>
        </w:rPr>
        <w:t>бути</w:t>
      </w:r>
      <w:r>
        <w:t></w:t>
      </w:r>
      <w:r>
        <w:rPr>
          <w:rFonts w:hint="eastAsia"/>
        </w:rPr>
        <w:t>регулятором</w:t>
      </w:r>
      <w:r>
        <w:t></w:t>
      </w:r>
      <w:r>
        <w:rPr>
          <w:rFonts w:hint="eastAsia"/>
        </w:rPr>
        <w:t>суспільних</w:t>
      </w:r>
      <w:r>
        <w:t></w:t>
      </w:r>
      <w:r>
        <w:rPr>
          <w:rFonts w:hint="eastAsia"/>
        </w:rPr>
        <w:t>відносин</w:t>
      </w:r>
      <w:r>
        <w:t></w:t>
      </w:r>
    </w:p>
    <w:p w:rsidR="00AC6D81" w:rsidRDefault="00AC6D81" w:rsidP="00AC6D81">
      <w:r>
        <w:t></w:t>
      </w:r>
      <w:r>
        <w:t></w:t>
      </w:r>
      <w:r>
        <w:rPr>
          <w:rFonts w:hint="eastAsia"/>
        </w:rPr>
        <w:t>повинні</w:t>
      </w:r>
      <w:r>
        <w:t></w:t>
      </w:r>
      <w:r>
        <w:rPr>
          <w:rFonts w:hint="eastAsia"/>
        </w:rPr>
        <w:t>бути</w:t>
      </w:r>
      <w:r>
        <w:t></w:t>
      </w:r>
      <w:r>
        <w:rPr>
          <w:rFonts w:hint="eastAsia"/>
        </w:rPr>
        <w:t>справедливими</w:t>
      </w:r>
      <w:r>
        <w:t></w:t>
      </w:r>
      <w:r>
        <w:rPr>
          <w:rFonts w:hint="eastAsia"/>
        </w:rPr>
        <w:t>і</w:t>
      </w:r>
      <w:r>
        <w:t></w:t>
      </w:r>
      <w:r>
        <w:rPr>
          <w:rFonts w:hint="eastAsia"/>
        </w:rPr>
        <w:t>відповідати</w:t>
      </w:r>
      <w:r>
        <w:t></w:t>
      </w:r>
      <w:r>
        <w:rPr>
          <w:rFonts w:hint="eastAsia"/>
        </w:rPr>
        <w:t>вимогам</w:t>
      </w:r>
      <w:r>
        <w:t></w:t>
      </w:r>
      <w:r>
        <w:rPr>
          <w:rFonts w:hint="eastAsia"/>
        </w:rPr>
        <w:t>суспільства</w:t>
      </w:r>
      <w:r>
        <w:t></w:t>
      </w:r>
    </w:p>
    <w:p w:rsidR="00AC6D81" w:rsidRDefault="00AC6D81" w:rsidP="00AC6D81">
      <w:r>
        <w:t></w:t>
      </w:r>
      <w:r>
        <w:t></w:t>
      </w:r>
      <w:r>
        <w:rPr>
          <w:rFonts w:hint="eastAsia"/>
        </w:rPr>
        <w:t>визначають</w:t>
      </w:r>
      <w:r>
        <w:t></w:t>
      </w:r>
      <w:r>
        <w:rPr>
          <w:rFonts w:hint="eastAsia"/>
        </w:rPr>
        <w:t>межі</w:t>
      </w:r>
      <w:r>
        <w:t></w:t>
      </w:r>
      <w:r>
        <w:rPr>
          <w:rFonts w:hint="eastAsia"/>
        </w:rPr>
        <w:t>поведінки</w:t>
      </w:r>
      <w:r>
        <w:t></w:t>
      </w:r>
      <w:r>
        <w:rPr>
          <w:rFonts w:hint="eastAsia"/>
        </w:rPr>
        <w:t>людини</w:t>
      </w:r>
      <w:r>
        <w:t></w:t>
      </w:r>
      <w:r>
        <w:rPr>
          <w:rFonts w:hint="eastAsia"/>
        </w:rPr>
        <w:t>в</w:t>
      </w:r>
      <w:r>
        <w:t></w:t>
      </w:r>
      <w:r>
        <w:rPr>
          <w:rFonts w:hint="eastAsia"/>
        </w:rPr>
        <w:t>суспільстві</w:t>
      </w:r>
      <w:r>
        <w:t></w:t>
      </w:r>
    </w:p>
    <w:p w:rsidR="00AC6D81" w:rsidRDefault="00AC6D81" w:rsidP="00AC6D81">
      <w:r>
        <w:t></w:t>
      </w:r>
      <w:r>
        <w:t></w:t>
      </w:r>
      <w:r>
        <w:rPr>
          <w:rFonts w:hint="eastAsia"/>
        </w:rPr>
        <w:t>мають</w:t>
      </w:r>
      <w:r>
        <w:t></w:t>
      </w:r>
      <w:r>
        <w:rPr>
          <w:rFonts w:hint="eastAsia"/>
        </w:rPr>
        <w:t>вияв</w:t>
      </w:r>
      <w:r>
        <w:t></w:t>
      </w:r>
      <w:r>
        <w:rPr>
          <w:rFonts w:hint="eastAsia"/>
        </w:rPr>
        <w:t>вільної</w:t>
      </w:r>
      <w:r>
        <w:t></w:t>
      </w:r>
      <w:r>
        <w:rPr>
          <w:rFonts w:hint="eastAsia"/>
        </w:rPr>
        <w:t>поведінки</w:t>
      </w:r>
      <w:r>
        <w:t></w:t>
      </w:r>
      <w:r>
        <w:rPr>
          <w:rFonts w:hint="eastAsia"/>
        </w:rPr>
        <w:t>людини</w:t>
      </w:r>
      <w:r>
        <w:t></w:t>
      </w:r>
      <w:r>
        <w:rPr>
          <w:rFonts w:hint="eastAsia"/>
        </w:rPr>
        <w:t>в</w:t>
      </w:r>
      <w:r>
        <w:t></w:t>
      </w:r>
      <w:r>
        <w:rPr>
          <w:rFonts w:hint="eastAsia"/>
        </w:rPr>
        <w:t>суспільстві</w:t>
      </w:r>
      <w:r>
        <w:t></w:t>
      </w:r>
    </w:p>
    <w:p w:rsidR="00AC6D81" w:rsidRDefault="00AC6D81" w:rsidP="00AC6D81">
      <w:r>
        <w:rPr>
          <w:rFonts w:hint="eastAsia"/>
        </w:rPr>
        <w:t>До</w:t>
      </w:r>
      <w:r>
        <w:t></w:t>
      </w:r>
      <w:r>
        <w:rPr>
          <w:rFonts w:hint="eastAsia"/>
        </w:rPr>
        <w:t>відмінних</w:t>
      </w:r>
      <w:r>
        <w:t></w:t>
      </w:r>
      <w:r>
        <w:rPr>
          <w:rFonts w:hint="eastAsia"/>
        </w:rPr>
        <w:t>рис</w:t>
      </w:r>
      <w:r>
        <w:t></w:t>
      </w:r>
    </w:p>
    <w:p w:rsidR="00AC6D81" w:rsidRDefault="00AC6D81" w:rsidP="00AC6D81">
      <w:r>
        <w:t></w:t>
      </w:r>
      <w:r>
        <w:t></w:t>
      </w:r>
      <w:r>
        <w:t></w:t>
      </w:r>
    </w:p>
    <w:p w:rsidR="00AC6D81" w:rsidRDefault="00AC6D81" w:rsidP="00AC6D81">
      <w:r>
        <w:t></w:t>
      </w:r>
      <w:r>
        <w:t></w:t>
      </w:r>
      <w:r>
        <w:rPr>
          <w:rFonts w:hint="eastAsia"/>
        </w:rPr>
        <w:t>установлювати</w:t>
      </w:r>
      <w:r>
        <w:t></w:t>
      </w:r>
      <w:r>
        <w:rPr>
          <w:rFonts w:hint="eastAsia"/>
        </w:rPr>
        <w:t>правові</w:t>
      </w:r>
      <w:r>
        <w:t></w:t>
      </w:r>
      <w:r>
        <w:rPr>
          <w:rFonts w:hint="eastAsia"/>
        </w:rPr>
        <w:t>норми</w:t>
      </w:r>
      <w:r>
        <w:t></w:t>
      </w:r>
      <w:r>
        <w:rPr>
          <w:rFonts w:hint="eastAsia"/>
        </w:rPr>
        <w:t>–</w:t>
      </w:r>
      <w:r>
        <w:t></w:t>
      </w:r>
      <w:r>
        <w:rPr>
          <w:rFonts w:hint="eastAsia"/>
        </w:rPr>
        <w:t>функція</w:t>
      </w:r>
      <w:r>
        <w:t></w:t>
      </w:r>
      <w:r>
        <w:rPr>
          <w:rFonts w:hint="eastAsia"/>
        </w:rPr>
        <w:t>держави</w:t>
      </w:r>
      <w:r>
        <w:t></w:t>
      </w:r>
      <w:r>
        <w:t></w:t>
      </w:r>
      <w:r>
        <w:rPr>
          <w:rFonts w:hint="eastAsia"/>
        </w:rPr>
        <w:t>моральні</w:t>
      </w:r>
      <w:r>
        <w:t></w:t>
      </w:r>
      <w:r>
        <w:rPr>
          <w:rFonts w:hint="eastAsia"/>
        </w:rPr>
        <w:t>ж</w:t>
      </w:r>
    </w:p>
    <w:p w:rsidR="00AC6D81" w:rsidRDefault="00AC6D81" w:rsidP="00AC6D81">
      <w:r>
        <w:rPr>
          <w:rFonts w:hint="eastAsia"/>
        </w:rPr>
        <w:t>норми</w:t>
      </w:r>
      <w:r>
        <w:t></w:t>
      </w:r>
      <w:r>
        <w:rPr>
          <w:rFonts w:hint="eastAsia"/>
        </w:rPr>
        <w:t>встановлюються</w:t>
      </w:r>
      <w:r>
        <w:t></w:t>
      </w:r>
      <w:r>
        <w:rPr>
          <w:rFonts w:hint="eastAsia"/>
        </w:rPr>
        <w:t>самим</w:t>
      </w:r>
      <w:r>
        <w:t></w:t>
      </w:r>
      <w:r>
        <w:rPr>
          <w:rFonts w:hint="eastAsia"/>
        </w:rPr>
        <w:t>суспільством</w:t>
      </w:r>
      <w:r>
        <w:t></w:t>
      </w:r>
      <w:r>
        <w:rPr>
          <w:rFonts w:hint="eastAsia"/>
        </w:rPr>
        <w:t>або</w:t>
      </w:r>
      <w:r>
        <w:t></w:t>
      </w:r>
      <w:r>
        <w:rPr>
          <w:rFonts w:hint="eastAsia"/>
        </w:rPr>
        <w:t>кожною</w:t>
      </w:r>
      <w:r>
        <w:t></w:t>
      </w:r>
      <w:r>
        <w:rPr>
          <w:rFonts w:hint="eastAsia"/>
        </w:rPr>
        <w:t>людиною</w:t>
      </w:r>
      <w:r>
        <w:t></w:t>
      </w:r>
      <w:r>
        <w:rPr>
          <w:rFonts w:hint="eastAsia"/>
        </w:rPr>
        <w:t>особисто</w:t>
      </w:r>
      <w:r>
        <w:t></w:t>
      </w:r>
    </w:p>
    <w:p w:rsidR="00AC6D81" w:rsidRDefault="00AC6D81" w:rsidP="00AC6D81">
      <w:r>
        <w:t></w:t>
      </w:r>
      <w:r>
        <w:t></w:t>
      </w:r>
      <w:r>
        <w:rPr>
          <w:rFonts w:hint="eastAsia"/>
        </w:rPr>
        <w:t>правові</w:t>
      </w:r>
      <w:r>
        <w:t></w:t>
      </w:r>
      <w:r>
        <w:rPr>
          <w:rFonts w:hint="eastAsia"/>
        </w:rPr>
        <w:t>норми</w:t>
      </w:r>
      <w:r>
        <w:t></w:t>
      </w:r>
      <w:r>
        <w:rPr>
          <w:rFonts w:hint="eastAsia"/>
        </w:rPr>
        <w:t>поділяються</w:t>
      </w:r>
      <w:r>
        <w:t></w:t>
      </w:r>
      <w:r>
        <w:rPr>
          <w:rFonts w:hint="eastAsia"/>
        </w:rPr>
        <w:t>на</w:t>
      </w:r>
      <w:r>
        <w:t></w:t>
      </w:r>
      <w:r>
        <w:rPr>
          <w:rFonts w:hint="eastAsia"/>
        </w:rPr>
        <w:t>обов’язково</w:t>
      </w:r>
      <w:r>
        <w:t></w:t>
      </w:r>
      <w:r>
        <w:rPr>
          <w:rFonts w:hint="eastAsia"/>
        </w:rPr>
        <w:t>примусові</w:t>
      </w:r>
      <w:r>
        <w:t></w:t>
      </w:r>
      <w:r>
        <w:rPr>
          <w:rFonts w:hint="eastAsia"/>
        </w:rPr>
        <w:t>й</w:t>
      </w:r>
    </w:p>
    <w:p w:rsidR="00AC6D81" w:rsidRDefault="00AC6D81" w:rsidP="00AC6D81">
      <w:r>
        <w:rPr>
          <w:rFonts w:hint="eastAsia"/>
        </w:rPr>
        <w:t>обов’язково</w:t>
      </w:r>
      <w:r>
        <w:t></w:t>
      </w:r>
      <w:r>
        <w:rPr>
          <w:rFonts w:hint="eastAsia"/>
        </w:rPr>
        <w:t>добровільні</w:t>
      </w:r>
      <w:r>
        <w:t></w:t>
      </w:r>
      <w:r>
        <w:t></w:t>
      </w:r>
      <w:r>
        <w:rPr>
          <w:rFonts w:hint="eastAsia"/>
        </w:rPr>
        <w:t>норми</w:t>
      </w:r>
      <w:r>
        <w:t></w:t>
      </w:r>
      <w:r>
        <w:rPr>
          <w:rFonts w:hint="eastAsia"/>
        </w:rPr>
        <w:t>моралі</w:t>
      </w:r>
      <w:r>
        <w:t></w:t>
      </w:r>
      <w:r>
        <w:rPr>
          <w:rFonts w:hint="eastAsia"/>
        </w:rPr>
        <w:t>завжди</w:t>
      </w:r>
      <w:r>
        <w:t></w:t>
      </w:r>
      <w:r>
        <w:rPr>
          <w:rFonts w:hint="eastAsia"/>
        </w:rPr>
        <w:t>є</w:t>
      </w:r>
      <w:r>
        <w:t></w:t>
      </w:r>
      <w:r>
        <w:rPr>
          <w:rFonts w:hint="eastAsia"/>
        </w:rPr>
        <w:t>добровільними</w:t>
      </w:r>
      <w:r>
        <w:t></w:t>
      </w:r>
    </w:p>
    <w:p w:rsidR="00AC6D81" w:rsidRDefault="00AC6D81" w:rsidP="00AC6D81">
      <w:r>
        <w:t></w:t>
      </w:r>
      <w:r>
        <w:t></w:t>
      </w:r>
      <w:r>
        <w:rPr>
          <w:rFonts w:hint="eastAsia"/>
        </w:rPr>
        <w:t>правові</w:t>
      </w:r>
      <w:r>
        <w:t></w:t>
      </w:r>
      <w:r>
        <w:rPr>
          <w:rFonts w:hint="eastAsia"/>
        </w:rPr>
        <w:t>норми</w:t>
      </w:r>
      <w:r>
        <w:t></w:t>
      </w:r>
      <w:r>
        <w:rPr>
          <w:rFonts w:hint="eastAsia"/>
        </w:rPr>
        <w:t>мають</w:t>
      </w:r>
      <w:r>
        <w:t></w:t>
      </w:r>
      <w:r>
        <w:rPr>
          <w:rFonts w:hint="eastAsia"/>
        </w:rPr>
        <w:t>нормативне</w:t>
      </w:r>
      <w:r>
        <w:t></w:t>
      </w:r>
      <w:r>
        <w:rPr>
          <w:rFonts w:hint="eastAsia"/>
        </w:rPr>
        <w:t>значення</w:t>
      </w:r>
      <w:r>
        <w:t></w:t>
      </w:r>
      <w:r>
        <w:rPr>
          <w:rFonts w:hint="eastAsia"/>
        </w:rPr>
        <w:t>і</w:t>
      </w:r>
      <w:r>
        <w:t></w:t>
      </w:r>
      <w:r>
        <w:rPr>
          <w:rFonts w:hint="eastAsia"/>
        </w:rPr>
        <w:t>є</w:t>
      </w:r>
      <w:r>
        <w:t></w:t>
      </w:r>
      <w:r>
        <w:rPr>
          <w:rFonts w:hint="eastAsia"/>
        </w:rPr>
        <w:t>джерелом</w:t>
      </w:r>
      <w:r>
        <w:t></w:t>
      </w:r>
      <w:r>
        <w:rPr>
          <w:rFonts w:hint="eastAsia"/>
        </w:rPr>
        <w:t>права</w:t>
      </w:r>
      <w:r>
        <w:t></w:t>
      </w:r>
    </w:p>
    <w:p w:rsidR="00AC6D81" w:rsidRDefault="00AC6D81" w:rsidP="00AC6D81">
      <w:r>
        <w:rPr>
          <w:rFonts w:hint="eastAsia"/>
        </w:rPr>
        <w:t>моральні</w:t>
      </w:r>
      <w:r>
        <w:t></w:t>
      </w:r>
      <w:r>
        <w:rPr>
          <w:rFonts w:hint="eastAsia"/>
        </w:rPr>
        <w:t>норми</w:t>
      </w:r>
      <w:r>
        <w:t></w:t>
      </w:r>
      <w:r>
        <w:rPr>
          <w:rFonts w:hint="eastAsia"/>
        </w:rPr>
        <w:t>не</w:t>
      </w:r>
      <w:r>
        <w:t></w:t>
      </w:r>
      <w:r>
        <w:rPr>
          <w:rFonts w:hint="eastAsia"/>
        </w:rPr>
        <w:t>визначені</w:t>
      </w:r>
      <w:r>
        <w:t></w:t>
      </w:r>
      <w:r>
        <w:rPr>
          <w:rFonts w:hint="eastAsia"/>
        </w:rPr>
        <w:t>в</w:t>
      </w:r>
      <w:r>
        <w:t></w:t>
      </w:r>
      <w:r>
        <w:rPr>
          <w:rFonts w:hint="eastAsia"/>
        </w:rPr>
        <w:t>жодному</w:t>
      </w:r>
      <w:r>
        <w:t></w:t>
      </w:r>
      <w:r>
        <w:rPr>
          <w:rFonts w:hint="eastAsia"/>
        </w:rPr>
        <w:t>нормативно</w:t>
      </w:r>
      <w:r>
        <w:t></w:t>
      </w:r>
      <w:r>
        <w:rPr>
          <w:rFonts w:hint="eastAsia"/>
        </w:rPr>
        <w:t>правовому</w:t>
      </w:r>
      <w:r>
        <w:t></w:t>
      </w:r>
      <w:r>
        <w:rPr>
          <w:rFonts w:hint="eastAsia"/>
        </w:rPr>
        <w:t>акті</w:t>
      </w:r>
      <w:r>
        <w:t></w:t>
      </w:r>
      <w:r>
        <w:rPr>
          <w:rFonts w:hint="eastAsia"/>
        </w:rPr>
        <w:t>та</w:t>
      </w:r>
      <w:r>
        <w:t></w:t>
      </w:r>
      <w:r>
        <w:rPr>
          <w:rFonts w:hint="eastAsia"/>
        </w:rPr>
        <w:t>не</w:t>
      </w:r>
      <w:r>
        <w:t></w:t>
      </w:r>
      <w:r>
        <w:rPr>
          <w:rFonts w:hint="eastAsia"/>
        </w:rPr>
        <w:t>є</w:t>
      </w:r>
    </w:p>
    <w:p w:rsidR="00AC6D81" w:rsidRDefault="00AC6D81" w:rsidP="00AC6D81">
      <w:r>
        <w:rPr>
          <w:rFonts w:hint="eastAsia"/>
        </w:rPr>
        <w:t>джерелом</w:t>
      </w:r>
      <w:r>
        <w:t></w:t>
      </w:r>
      <w:r>
        <w:rPr>
          <w:rFonts w:hint="eastAsia"/>
        </w:rPr>
        <w:t>права</w:t>
      </w:r>
      <w:r>
        <w:t></w:t>
      </w:r>
      <w:r>
        <w:t></w:t>
      </w:r>
      <w:r>
        <w:rPr>
          <w:rFonts w:hint="eastAsia"/>
        </w:rPr>
        <w:t>а</w:t>
      </w:r>
      <w:r>
        <w:t></w:t>
      </w:r>
      <w:r>
        <w:rPr>
          <w:rFonts w:hint="eastAsia"/>
        </w:rPr>
        <w:t>існують</w:t>
      </w:r>
      <w:r>
        <w:t></w:t>
      </w:r>
      <w:r>
        <w:rPr>
          <w:rFonts w:hint="eastAsia"/>
        </w:rPr>
        <w:t>у</w:t>
      </w:r>
      <w:r>
        <w:t></w:t>
      </w:r>
      <w:r>
        <w:rPr>
          <w:rFonts w:hint="eastAsia"/>
        </w:rPr>
        <w:t>свідомості</w:t>
      </w:r>
      <w:r>
        <w:t></w:t>
      </w:r>
      <w:r>
        <w:rPr>
          <w:rFonts w:hint="eastAsia"/>
        </w:rPr>
        <w:t>кожної</w:t>
      </w:r>
      <w:r>
        <w:t></w:t>
      </w:r>
      <w:r>
        <w:rPr>
          <w:rFonts w:hint="eastAsia"/>
        </w:rPr>
        <w:t>людини</w:t>
      </w:r>
      <w:r>
        <w:t></w:t>
      </w:r>
      <w:r>
        <w:rPr>
          <w:rFonts w:hint="eastAsia"/>
        </w:rPr>
        <w:t>по</w:t>
      </w:r>
      <w:r>
        <w:t></w:t>
      </w:r>
      <w:r>
        <w:rPr>
          <w:rFonts w:hint="eastAsia"/>
        </w:rPr>
        <w:t>різному</w:t>
      </w:r>
      <w:r>
        <w:t></w:t>
      </w:r>
    </w:p>
    <w:p w:rsidR="00AC6D81" w:rsidRDefault="00AC6D81" w:rsidP="00AC6D81">
      <w:r>
        <w:t></w:t>
      </w:r>
      <w:r>
        <w:t></w:t>
      </w:r>
      <w:r>
        <w:rPr>
          <w:rFonts w:hint="eastAsia"/>
        </w:rPr>
        <w:t>правова</w:t>
      </w:r>
      <w:r>
        <w:t></w:t>
      </w:r>
      <w:r>
        <w:rPr>
          <w:rFonts w:hint="eastAsia"/>
        </w:rPr>
        <w:t>норма</w:t>
      </w:r>
      <w:r>
        <w:t></w:t>
      </w:r>
      <w:r>
        <w:rPr>
          <w:rFonts w:hint="eastAsia"/>
        </w:rPr>
        <w:t>є</w:t>
      </w:r>
      <w:r>
        <w:t></w:t>
      </w:r>
      <w:r>
        <w:rPr>
          <w:rFonts w:hint="eastAsia"/>
        </w:rPr>
        <w:t>обов’язковою</w:t>
      </w:r>
      <w:r>
        <w:t></w:t>
      </w:r>
      <w:r>
        <w:rPr>
          <w:rFonts w:hint="eastAsia"/>
        </w:rPr>
        <w:t>для</w:t>
      </w:r>
      <w:r>
        <w:t></w:t>
      </w:r>
      <w:r>
        <w:rPr>
          <w:rFonts w:hint="eastAsia"/>
        </w:rPr>
        <w:t>виконання</w:t>
      </w:r>
      <w:r>
        <w:t></w:t>
      </w:r>
      <w:r>
        <w:rPr>
          <w:rFonts w:hint="eastAsia"/>
        </w:rPr>
        <w:t>всіх</w:t>
      </w:r>
      <w:r>
        <w:t></w:t>
      </w:r>
      <w:r>
        <w:rPr>
          <w:rFonts w:hint="eastAsia"/>
        </w:rPr>
        <w:t>груп</w:t>
      </w:r>
      <w:r>
        <w:t></w:t>
      </w:r>
      <w:r>
        <w:rPr>
          <w:rFonts w:hint="eastAsia"/>
        </w:rPr>
        <w:t>населення</w:t>
      </w:r>
    </w:p>
    <w:p w:rsidR="00AC6D81" w:rsidRDefault="00AC6D81" w:rsidP="00AC6D81">
      <w:r>
        <w:rPr>
          <w:rFonts w:hint="eastAsia"/>
        </w:rPr>
        <w:t>на</w:t>
      </w:r>
      <w:r>
        <w:t></w:t>
      </w:r>
      <w:r>
        <w:rPr>
          <w:rFonts w:hint="eastAsia"/>
        </w:rPr>
        <w:t>території</w:t>
      </w:r>
      <w:r>
        <w:t></w:t>
      </w:r>
      <w:r>
        <w:rPr>
          <w:rFonts w:hint="eastAsia"/>
        </w:rPr>
        <w:t>держави</w:t>
      </w:r>
      <w:r>
        <w:t></w:t>
      </w:r>
      <w:r>
        <w:t></w:t>
      </w:r>
      <w:r>
        <w:rPr>
          <w:rFonts w:hint="eastAsia"/>
        </w:rPr>
        <w:t>моральні</w:t>
      </w:r>
      <w:r>
        <w:t></w:t>
      </w:r>
      <w:r>
        <w:rPr>
          <w:rFonts w:hint="eastAsia"/>
        </w:rPr>
        <w:t>норми</w:t>
      </w:r>
      <w:r>
        <w:t></w:t>
      </w:r>
      <w:r>
        <w:rPr>
          <w:rFonts w:hint="eastAsia"/>
        </w:rPr>
        <w:t>залежать</w:t>
      </w:r>
      <w:r>
        <w:t></w:t>
      </w:r>
      <w:r>
        <w:rPr>
          <w:rFonts w:hint="eastAsia"/>
        </w:rPr>
        <w:t>від</w:t>
      </w:r>
      <w:r>
        <w:t></w:t>
      </w:r>
      <w:r>
        <w:rPr>
          <w:rFonts w:hint="eastAsia"/>
        </w:rPr>
        <w:t>самої</w:t>
      </w:r>
      <w:r>
        <w:t></w:t>
      </w:r>
      <w:r>
        <w:rPr>
          <w:rFonts w:hint="eastAsia"/>
        </w:rPr>
        <w:t>людини</w:t>
      </w:r>
      <w:r>
        <w:t></w:t>
      </w:r>
      <w:r>
        <w:rPr>
          <w:rFonts w:hint="eastAsia"/>
        </w:rPr>
        <w:t>та</w:t>
      </w:r>
      <w:r>
        <w:t></w:t>
      </w:r>
      <w:r>
        <w:rPr>
          <w:rFonts w:hint="eastAsia"/>
        </w:rPr>
        <w:t>від</w:t>
      </w:r>
      <w:r>
        <w:t></w:t>
      </w:r>
      <w:r>
        <w:rPr>
          <w:rFonts w:hint="eastAsia"/>
        </w:rPr>
        <w:t>її</w:t>
      </w:r>
    </w:p>
    <w:p w:rsidR="00AC6D81" w:rsidRDefault="00AC6D81" w:rsidP="00AC6D81">
      <w:r>
        <w:rPr>
          <w:rFonts w:hint="eastAsia"/>
        </w:rPr>
        <w:t>вчинків</w:t>
      </w:r>
      <w:r>
        <w:t></w:t>
      </w:r>
    </w:p>
    <w:p w:rsidR="00AC6D81" w:rsidRDefault="00AC6D81" w:rsidP="00AC6D81">
      <w:r>
        <w:t></w:t>
      </w:r>
      <w:r>
        <w:t></w:t>
      </w:r>
      <w:r>
        <w:rPr>
          <w:rFonts w:hint="eastAsia"/>
        </w:rPr>
        <w:t>при</w:t>
      </w:r>
      <w:r>
        <w:t></w:t>
      </w:r>
      <w:r>
        <w:rPr>
          <w:rFonts w:hint="eastAsia"/>
        </w:rPr>
        <w:t>порушенні</w:t>
      </w:r>
      <w:r>
        <w:t></w:t>
      </w:r>
      <w:r>
        <w:rPr>
          <w:rFonts w:hint="eastAsia"/>
        </w:rPr>
        <w:t>норм</w:t>
      </w:r>
      <w:r>
        <w:t></w:t>
      </w:r>
      <w:r>
        <w:rPr>
          <w:rFonts w:hint="eastAsia"/>
        </w:rPr>
        <w:t>права</w:t>
      </w:r>
      <w:r>
        <w:t></w:t>
      </w:r>
      <w:r>
        <w:rPr>
          <w:rFonts w:hint="eastAsia"/>
        </w:rPr>
        <w:t>застосовується</w:t>
      </w:r>
      <w:r>
        <w:t></w:t>
      </w:r>
      <w:r>
        <w:rPr>
          <w:rFonts w:hint="eastAsia"/>
        </w:rPr>
        <w:t>державний</w:t>
      </w:r>
      <w:r>
        <w:t></w:t>
      </w:r>
      <w:r>
        <w:rPr>
          <w:rFonts w:hint="eastAsia"/>
        </w:rPr>
        <w:t>примус</w:t>
      </w:r>
      <w:r>
        <w:t></w:t>
      </w:r>
      <w:r>
        <w:t></w:t>
      </w:r>
      <w:r>
        <w:rPr>
          <w:rFonts w:hint="eastAsia"/>
        </w:rPr>
        <w:t>у</w:t>
      </w:r>
    </w:p>
    <w:p w:rsidR="00AC6D81" w:rsidRDefault="00AC6D81" w:rsidP="00AC6D81">
      <w:r>
        <w:rPr>
          <w:rFonts w:hint="eastAsia"/>
        </w:rPr>
        <w:t>разі</w:t>
      </w:r>
      <w:r>
        <w:t></w:t>
      </w:r>
      <w:r>
        <w:rPr>
          <w:rFonts w:hint="eastAsia"/>
        </w:rPr>
        <w:t>порушення</w:t>
      </w:r>
      <w:r>
        <w:t></w:t>
      </w:r>
      <w:r>
        <w:rPr>
          <w:rFonts w:hint="eastAsia"/>
        </w:rPr>
        <w:t>моральних</w:t>
      </w:r>
      <w:r>
        <w:t></w:t>
      </w:r>
      <w:r>
        <w:rPr>
          <w:rFonts w:hint="eastAsia"/>
        </w:rPr>
        <w:t>норм</w:t>
      </w:r>
      <w:r>
        <w:t></w:t>
      </w:r>
      <w:r>
        <w:rPr>
          <w:rFonts w:hint="eastAsia"/>
        </w:rPr>
        <w:t>може</w:t>
      </w:r>
      <w:r>
        <w:t></w:t>
      </w:r>
      <w:r>
        <w:rPr>
          <w:rFonts w:hint="eastAsia"/>
        </w:rPr>
        <w:t>бути</w:t>
      </w:r>
      <w:r>
        <w:t></w:t>
      </w:r>
      <w:r>
        <w:rPr>
          <w:rFonts w:hint="eastAsia"/>
        </w:rPr>
        <w:t>застосовано</w:t>
      </w:r>
      <w:r>
        <w:t></w:t>
      </w:r>
      <w:r>
        <w:rPr>
          <w:rFonts w:hint="eastAsia"/>
        </w:rPr>
        <w:t>громадський</w:t>
      </w:r>
      <w:r>
        <w:t></w:t>
      </w:r>
      <w:r>
        <w:rPr>
          <w:rFonts w:hint="eastAsia"/>
        </w:rPr>
        <w:t>осуд</w:t>
      </w:r>
      <w:r>
        <w:t></w:t>
      </w:r>
    </w:p>
    <w:p w:rsidR="00AC6D81" w:rsidRDefault="00AC6D81" w:rsidP="00AC6D81">
      <w:r>
        <w:t></w:t>
      </w:r>
      <w:r>
        <w:t></w:t>
      </w:r>
      <w:r>
        <w:t></w:t>
      </w:r>
      <w:r>
        <w:rPr>
          <w:rFonts w:hint="eastAsia"/>
        </w:rPr>
        <w:t>Застосування</w:t>
      </w:r>
      <w:r>
        <w:t></w:t>
      </w:r>
      <w:r>
        <w:rPr>
          <w:rFonts w:hint="eastAsia"/>
        </w:rPr>
        <w:t>норм</w:t>
      </w:r>
      <w:r>
        <w:t></w:t>
      </w:r>
      <w:r>
        <w:rPr>
          <w:rFonts w:hint="eastAsia"/>
        </w:rPr>
        <w:t>права</w:t>
      </w:r>
      <w:r>
        <w:t></w:t>
      </w:r>
      <w:r>
        <w:rPr>
          <w:rFonts w:hint="eastAsia"/>
        </w:rPr>
        <w:t>П</w:t>
      </w:r>
      <w:r>
        <w:t></w:t>
      </w:r>
      <w:r>
        <w:t></w:t>
      </w:r>
      <w:r>
        <w:rPr>
          <w:rFonts w:hint="eastAsia"/>
        </w:rPr>
        <w:t>О</w:t>
      </w:r>
      <w:r>
        <w:t></w:t>
      </w:r>
      <w:r>
        <w:t></w:t>
      </w:r>
      <w:r>
        <w:rPr>
          <w:rFonts w:hint="eastAsia"/>
        </w:rPr>
        <w:t>Недбайло</w:t>
      </w:r>
      <w:r>
        <w:t></w:t>
      </w:r>
      <w:r>
        <w:rPr>
          <w:rFonts w:hint="eastAsia"/>
        </w:rPr>
        <w:t>розглядав</w:t>
      </w:r>
      <w:r>
        <w:t></w:t>
      </w:r>
      <w:r>
        <w:rPr>
          <w:rFonts w:hint="eastAsia"/>
        </w:rPr>
        <w:t>як</w:t>
      </w:r>
      <w:r>
        <w:t></w:t>
      </w:r>
      <w:r>
        <w:rPr>
          <w:rFonts w:hint="eastAsia"/>
        </w:rPr>
        <w:t>вид</w:t>
      </w:r>
      <w:r>
        <w:t></w:t>
      </w:r>
      <w:r>
        <w:rPr>
          <w:rFonts w:hint="eastAsia"/>
        </w:rPr>
        <w:t>правової</w:t>
      </w:r>
    </w:p>
    <w:p w:rsidR="00AC6D81" w:rsidRDefault="00AC6D81" w:rsidP="00AC6D81">
      <w:r>
        <w:rPr>
          <w:rFonts w:hint="eastAsia"/>
        </w:rPr>
        <w:t>діяльності</w:t>
      </w:r>
      <w:r>
        <w:t></w:t>
      </w:r>
      <w:r>
        <w:t></w:t>
      </w:r>
      <w:r>
        <w:rPr>
          <w:rFonts w:hint="eastAsia"/>
        </w:rPr>
        <w:t>який</w:t>
      </w:r>
      <w:r>
        <w:t></w:t>
      </w:r>
      <w:r>
        <w:rPr>
          <w:rFonts w:hint="eastAsia"/>
        </w:rPr>
        <w:t>має</w:t>
      </w:r>
      <w:r>
        <w:t></w:t>
      </w:r>
      <w:r>
        <w:rPr>
          <w:rFonts w:hint="eastAsia"/>
        </w:rPr>
        <w:t>бути</w:t>
      </w:r>
      <w:r>
        <w:t></w:t>
      </w:r>
      <w:r>
        <w:rPr>
          <w:rFonts w:hint="eastAsia"/>
        </w:rPr>
        <w:t>спрямований</w:t>
      </w:r>
      <w:r>
        <w:t></w:t>
      </w:r>
      <w:r>
        <w:rPr>
          <w:rFonts w:hint="eastAsia"/>
        </w:rPr>
        <w:t>на</w:t>
      </w:r>
      <w:r>
        <w:t></w:t>
      </w:r>
      <w:r>
        <w:rPr>
          <w:rFonts w:hint="eastAsia"/>
        </w:rPr>
        <w:t>втілення</w:t>
      </w:r>
      <w:r>
        <w:t></w:t>
      </w:r>
      <w:r>
        <w:rPr>
          <w:rFonts w:hint="eastAsia"/>
        </w:rPr>
        <w:t>в</w:t>
      </w:r>
      <w:r>
        <w:t></w:t>
      </w:r>
      <w:r>
        <w:rPr>
          <w:rFonts w:hint="eastAsia"/>
        </w:rPr>
        <w:t>життя</w:t>
      </w:r>
      <w:r>
        <w:t></w:t>
      </w:r>
      <w:r>
        <w:rPr>
          <w:rFonts w:hint="eastAsia"/>
        </w:rPr>
        <w:t>правових</w:t>
      </w:r>
    </w:p>
    <w:p w:rsidR="00AC6D81" w:rsidRDefault="00AC6D81" w:rsidP="00AC6D81">
      <w:r>
        <w:rPr>
          <w:rFonts w:hint="eastAsia"/>
        </w:rPr>
        <w:t>можливостей</w:t>
      </w:r>
      <w:r>
        <w:t></w:t>
      </w:r>
      <w:r>
        <w:t></w:t>
      </w:r>
      <w:r>
        <w:rPr>
          <w:rFonts w:hint="eastAsia"/>
        </w:rPr>
        <w:t>прав</w:t>
      </w:r>
      <w:r>
        <w:t></w:t>
      </w:r>
      <w:r>
        <w:t></w:t>
      </w:r>
      <w:r>
        <w:rPr>
          <w:rFonts w:hint="eastAsia"/>
        </w:rPr>
        <w:t>свобод</w:t>
      </w:r>
      <w:r>
        <w:t></w:t>
      </w:r>
      <w:r>
        <w:t></w:t>
      </w:r>
      <w:r>
        <w:rPr>
          <w:rFonts w:hint="eastAsia"/>
        </w:rPr>
        <w:t>законних</w:t>
      </w:r>
      <w:r>
        <w:t></w:t>
      </w:r>
      <w:r>
        <w:rPr>
          <w:rFonts w:hint="eastAsia"/>
        </w:rPr>
        <w:t>інтересів</w:t>
      </w:r>
      <w:r>
        <w:t></w:t>
      </w:r>
      <w:r>
        <w:t></w:t>
      </w:r>
      <w:r>
        <w:rPr>
          <w:rFonts w:hint="eastAsia"/>
        </w:rPr>
        <w:t>для</w:t>
      </w:r>
      <w:r>
        <w:t></w:t>
      </w:r>
      <w:r>
        <w:rPr>
          <w:rFonts w:hint="eastAsia"/>
        </w:rPr>
        <w:t>задоволення</w:t>
      </w:r>
      <w:r>
        <w:t></w:t>
      </w:r>
      <w:r>
        <w:rPr>
          <w:rFonts w:hint="eastAsia"/>
        </w:rPr>
        <w:t>інтересів</w:t>
      </w:r>
    </w:p>
    <w:p w:rsidR="00AC6D81" w:rsidRDefault="00AC6D81" w:rsidP="00AC6D81">
      <w:r>
        <w:rPr>
          <w:rFonts w:hint="eastAsia"/>
        </w:rPr>
        <w:t>суб</w:t>
      </w:r>
      <w:r>
        <w:t></w:t>
      </w:r>
      <w:r>
        <w:rPr>
          <w:rFonts w:hint="eastAsia"/>
        </w:rPr>
        <w:t>єктів</w:t>
      </w:r>
      <w:r>
        <w:t></w:t>
      </w:r>
      <w:r>
        <w:rPr>
          <w:rFonts w:hint="eastAsia"/>
        </w:rPr>
        <w:t>права</w:t>
      </w:r>
      <w:r>
        <w:t></w:t>
      </w:r>
      <w:r>
        <w:t></w:t>
      </w:r>
      <w:r>
        <w:rPr>
          <w:rFonts w:hint="eastAsia"/>
        </w:rPr>
        <w:t>Основною</w:t>
      </w:r>
      <w:r>
        <w:t></w:t>
      </w:r>
      <w:r>
        <w:rPr>
          <w:rFonts w:hint="eastAsia"/>
        </w:rPr>
        <w:t>особливістю</w:t>
      </w:r>
      <w:r>
        <w:t></w:t>
      </w:r>
      <w:r>
        <w:rPr>
          <w:rFonts w:hint="eastAsia"/>
        </w:rPr>
        <w:t>застосування</w:t>
      </w:r>
      <w:r>
        <w:t></w:t>
      </w:r>
      <w:r>
        <w:rPr>
          <w:rFonts w:hint="eastAsia"/>
        </w:rPr>
        <w:t>права</w:t>
      </w:r>
      <w:r>
        <w:t></w:t>
      </w:r>
      <w:r>
        <w:rPr>
          <w:rFonts w:hint="eastAsia"/>
        </w:rPr>
        <w:t>є</w:t>
      </w:r>
      <w:r>
        <w:t></w:t>
      </w:r>
      <w:r>
        <w:rPr>
          <w:rFonts w:hint="eastAsia"/>
        </w:rPr>
        <w:t>те</w:t>
      </w:r>
      <w:r>
        <w:t></w:t>
      </w:r>
      <w:r>
        <w:t></w:t>
      </w:r>
      <w:r>
        <w:rPr>
          <w:rFonts w:hint="eastAsia"/>
        </w:rPr>
        <w:t>що</w:t>
      </w:r>
      <w:r>
        <w:t></w:t>
      </w:r>
      <w:r>
        <w:rPr>
          <w:rFonts w:hint="eastAsia"/>
        </w:rPr>
        <w:t>воно</w:t>
      </w:r>
    </w:p>
    <w:p w:rsidR="00AC6D81" w:rsidRDefault="00AC6D81" w:rsidP="00AC6D81">
      <w:r>
        <w:rPr>
          <w:rFonts w:hint="eastAsia"/>
        </w:rPr>
        <w:t>здійснюється</w:t>
      </w:r>
      <w:r>
        <w:t></w:t>
      </w:r>
      <w:r>
        <w:rPr>
          <w:rFonts w:hint="eastAsia"/>
        </w:rPr>
        <w:t>уповноваженими</w:t>
      </w:r>
      <w:r>
        <w:t></w:t>
      </w:r>
      <w:r>
        <w:rPr>
          <w:rFonts w:hint="eastAsia"/>
        </w:rPr>
        <w:t>на</w:t>
      </w:r>
      <w:r>
        <w:t></w:t>
      </w:r>
      <w:r>
        <w:rPr>
          <w:rFonts w:hint="eastAsia"/>
        </w:rPr>
        <w:t>це</w:t>
      </w:r>
      <w:r>
        <w:t></w:t>
      </w:r>
      <w:r>
        <w:rPr>
          <w:rFonts w:hint="eastAsia"/>
        </w:rPr>
        <w:t>державними</w:t>
      </w:r>
      <w:r>
        <w:t></w:t>
      </w:r>
      <w:r>
        <w:rPr>
          <w:rFonts w:hint="eastAsia"/>
        </w:rPr>
        <w:t>органами</w:t>
      </w:r>
      <w:r>
        <w:t></w:t>
      </w:r>
      <w:r>
        <w:t></w:t>
      </w:r>
      <w:r>
        <w:rPr>
          <w:rFonts w:hint="eastAsia"/>
        </w:rPr>
        <w:t>Учений</w:t>
      </w:r>
      <w:r>
        <w:t></w:t>
      </w:r>
      <w:r>
        <w:rPr>
          <w:rFonts w:hint="eastAsia"/>
        </w:rPr>
        <w:t>значну</w:t>
      </w:r>
    </w:p>
    <w:p w:rsidR="00AC6D81" w:rsidRDefault="00AC6D81" w:rsidP="00AC6D81">
      <w:r>
        <w:rPr>
          <w:rFonts w:hint="eastAsia"/>
        </w:rPr>
        <w:t>увагу</w:t>
      </w:r>
      <w:r>
        <w:t></w:t>
      </w:r>
      <w:r>
        <w:rPr>
          <w:rFonts w:hint="eastAsia"/>
        </w:rPr>
        <w:t>приділяв</w:t>
      </w:r>
      <w:r>
        <w:t></w:t>
      </w:r>
      <w:r>
        <w:rPr>
          <w:rFonts w:hint="eastAsia"/>
        </w:rPr>
        <w:t>теорії</w:t>
      </w:r>
      <w:r>
        <w:t></w:t>
      </w:r>
      <w:r>
        <w:rPr>
          <w:rFonts w:hint="eastAsia"/>
        </w:rPr>
        <w:t>й</w:t>
      </w:r>
      <w:r>
        <w:t></w:t>
      </w:r>
      <w:r>
        <w:rPr>
          <w:rFonts w:hint="eastAsia"/>
        </w:rPr>
        <w:t>практиці</w:t>
      </w:r>
      <w:r>
        <w:t></w:t>
      </w:r>
      <w:r>
        <w:rPr>
          <w:rFonts w:hint="eastAsia"/>
        </w:rPr>
        <w:t>вдосконалення</w:t>
      </w:r>
      <w:r>
        <w:t></w:t>
      </w:r>
      <w:r>
        <w:rPr>
          <w:rFonts w:hint="eastAsia"/>
        </w:rPr>
        <w:t>юридичних</w:t>
      </w:r>
      <w:r>
        <w:t></w:t>
      </w:r>
      <w:r>
        <w:rPr>
          <w:rFonts w:hint="eastAsia"/>
        </w:rPr>
        <w:t>гарантій</w:t>
      </w:r>
    </w:p>
    <w:p w:rsidR="00AC6D81" w:rsidRDefault="00AC6D81" w:rsidP="00AC6D81">
      <w:r>
        <w:rPr>
          <w:rFonts w:hint="eastAsia"/>
        </w:rPr>
        <w:t>правильного</w:t>
      </w:r>
      <w:r>
        <w:t></w:t>
      </w:r>
      <w:r>
        <w:t></w:t>
      </w:r>
      <w:r>
        <w:rPr>
          <w:rFonts w:hint="eastAsia"/>
        </w:rPr>
        <w:t>законного</w:t>
      </w:r>
      <w:r>
        <w:t></w:t>
      </w:r>
      <w:r>
        <w:t></w:t>
      </w:r>
      <w:r>
        <w:rPr>
          <w:rFonts w:hint="eastAsia"/>
        </w:rPr>
        <w:t>обґрунтованого</w:t>
      </w:r>
      <w:r>
        <w:t></w:t>
      </w:r>
      <w:r>
        <w:t></w:t>
      </w:r>
      <w:r>
        <w:rPr>
          <w:rFonts w:hint="eastAsia"/>
        </w:rPr>
        <w:t>справедливого</w:t>
      </w:r>
      <w:r>
        <w:t></w:t>
      </w:r>
      <w:r>
        <w:t></w:t>
      </w:r>
      <w:r>
        <w:rPr>
          <w:rFonts w:hint="eastAsia"/>
        </w:rPr>
        <w:t>доцільного</w:t>
      </w:r>
      <w:r>
        <w:t></w:t>
      </w:r>
    </w:p>
    <w:p w:rsidR="00AC6D81" w:rsidRDefault="00AC6D81" w:rsidP="00AC6D81">
      <w:r>
        <w:rPr>
          <w:rFonts w:hint="eastAsia"/>
        </w:rPr>
        <w:t>ефективного</w:t>
      </w:r>
      <w:r>
        <w:t></w:t>
      </w:r>
      <w:r>
        <w:rPr>
          <w:rFonts w:hint="eastAsia"/>
        </w:rPr>
        <w:t>застосування</w:t>
      </w:r>
      <w:r>
        <w:t></w:t>
      </w:r>
      <w:r>
        <w:rPr>
          <w:rFonts w:hint="eastAsia"/>
        </w:rPr>
        <w:t>норм</w:t>
      </w:r>
      <w:r>
        <w:t></w:t>
      </w:r>
      <w:r>
        <w:rPr>
          <w:rFonts w:hint="eastAsia"/>
        </w:rPr>
        <w:t>права</w:t>
      </w:r>
      <w:r>
        <w:t></w:t>
      </w:r>
    </w:p>
    <w:p w:rsidR="00AC6D81" w:rsidRDefault="00AC6D81" w:rsidP="00AC6D81">
      <w:r>
        <w:rPr>
          <w:rFonts w:hint="eastAsia"/>
        </w:rPr>
        <w:t>Тлумачення</w:t>
      </w:r>
      <w:r>
        <w:t></w:t>
      </w:r>
      <w:r>
        <w:rPr>
          <w:rFonts w:hint="eastAsia"/>
        </w:rPr>
        <w:t>права</w:t>
      </w:r>
      <w:r>
        <w:t></w:t>
      </w:r>
      <w:r>
        <w:rPr>
          <w:rFonts w:hint="eastAsia"/>
        </w:rPr>
        <w:t>П</w:t>
      </w:r>
      <w:r>
        <w:t></w:t>
      </w:r>
      <w:r>
        <w:t></w:t>
      </w:r>
      <w:r>
        <w:rPr>
          <w:rFonts w:hint="eastAsia"/>
        </w:rPr>
        <w:t>О</w:t>
      </w:r>
      <w:r>
        <w:t></w:t>
      </w:r>
      <w:r>
        <w:t></w:t>
      </w:r>
      <w:r>
        <w:rPr>
          <w:rFonts w:hint="eastAsia"/>
        </w:rPr>
        <w:t>Недбайло</w:t>
      </w:r>
      <w:r>
        <w:t></w:t>
      </w:r>
      <w:r>
        <w:rPr>
          <w:rFonts w:hint="eastAsia"/>
        </w:rPr>
        <w:t>розглядав</w:t>
      </w:r>
      <w:r>
        <w:t></w:t>
      </w:r>
      <w:r>
        <w:rPr>
          <w:rFonts w:hint="eastAsia"/>
        </w:rPr>
        <w:t>як</w:t>
      </w:r>
      <w:r>
        <w:t></w:t>
      </w:r>
      <w:r>
        <w:rPr>
          <w:rFonts w:hint="eastAsia"/>
        </w:rPr>
        <w:t>одну</w:t>
      </w:r>
      <w:r>
        <w:t></w:t>
      </w:r>
      <w:r>
        <w:rPr>
          <w:rFonts w:hint="eastAsia"/>
        </w:rPr>
        <w:t>зі</w:t>
      </w:r>
      <w:r>
        <w:t></w:t>
      </w:r>
      <w:r>
        <w:rPr>
          <w:rFonts w:hint="eastAsia"/>
        </w:rPr>
        <w:t>стадій</w:t>
      </w:r>
      <w:r>
        <w:t></w:t>
      </w:r>
      <w:r>
        <w:rPr>
          <w:rFonts w:hint="eastAsia"/>
        </w:rPr>
        <w:t>процесу</w:t>
      </w:r>
    </w:p>
    <w:p w:rsidR="00AC6D81" w:rsidRDefault="00AC6D81" w:rsidP="00AC6D81">
      <w:r>
        <w:rPr>
          <w:rFonts w:hint="eastAsia"/>
        </w:rPr>
        <w:t>застосування</w:t>
      </w:r>
      <w:r>
        <w:t></w:t>
      </w:r>
      <w:r>
        <w:rPr>
          <w:rFonts w:hint="eastAsia"/>
        </w:rPr>
        <w:t>правових</w:t>
      </w:r>
      <w:r>
        <w:t></w:t>
      </w:r>
      <w:r>
        <w:rPr>
          <w:rFonts w:hint="eastAsia"/>
        </w:rPr>
        <w:t>норм</w:t>
      </w:r>
      <w:r>
        <w:t></w:t>
      </w:r>
      <w:r>
        <w:t></w:t>
      </w:r>
      <w:r>
        <w:rPr>
          <w:rFonts w:hint="eastAsia"/>
        </w:rPr>
        <w:t>що</w:t>
      </w:r>
      <w:r>
        <w:t></w:t>
      </w:r>
      <w:r>
        <w:rPr>
          <w:rFonts w:hint="eastAsia"/>
        </w:rPr>
        <w:t>майже</w:t>
      </w:r>
      <w:r>
        <w:t></w:t>
      </w:r>
      <w:r>
        <w:rPr>
          <w:rFonts w:hint="eastAsia"/>
        </w:rPr>
        <w:t>не</w:t>
      </w:r>
      <w:r>
        <w:t></w:t>
      </w:r>
      <w:r>
        <w:rPr>
          <w:rFonts w:hint="eastAsia"/>
        </w:rPr>
        <w:t>розглядалося</w:t>
      </w:r>
      <w:r>
        <w:t></w:t>
      </w:r>
      <w:r>
        <w:rPr>
          <w:rFonts w:hint="eastAsia"/>
        </w:rPr>
        <w:t>у</w:t>
      </w:r>
      <w:r>
        <w:t></w:t>
      </w:r>
      <w:r>
        <w:rPr>
          <w:rFonts w:hint="eastAsia"/>
        </w:rPr>
        <w:t>такому</w:t>
      </w:r>
      <w:r>
        <w:t></w:t>
      </w:r>
      <w:r>
        <w:rPr>
          <w:rFonts w:hint="eastAsia"/>
        </w:rPr>
        <w:t>контексті</w:t>
      </w:r>
    </w:p>
    <w:p w:rsidR="00AC6D81" w:rsidRDefault="00AC6D81" w:rsidP="00AC6D81">
      <w:r>
        <w:rPr>
          <w:rFonts w:hint="eastAsia"/>
        </w:rPr>
        <w:t>іншими</w:t>
      </w:r>
      <w:r>
        <w:t></w:t>
      </w:r>
      <w:r>
        <w:rPr>
          <w:rFonts w:hint="eastAsia"/>
        </w:rPr>
        <w:t>науковцями</w:t>
      </w:r>
      <w:r>
        <w:t></w:t>
      </w:r>
      <w:r>
        <w:rPr>
          <w:rFonts w:hint="eastAsia"/>
        </w:rPr>
        <w:t>та</w:t>
      </w:r>
      <w:r>
        <w:t></w:t>
      </w:r>
      <w:r>
        <w:rPr>
          <w:rFonts w:hint="eastAsia"/>
        </w:rPr>
        <w:t>практиками</w:t>
      </w:r>
      <w:r>
        <w:t></w:t>
      </w:r>
      <w:r>
        <w:rPr>
          <w:rFonts w:hint="eastAsia"/>
        </w:rPr>
        <w:t>права</w:t>
      </w:r>
      <w:r>
        <w:t></w:t>
      </w:r>
      <w:r>
        <w:t></w:t>
      </w:r>
      <w:r>
        <w:rPr>
          <w:rFonts w:hint="eastAsia"/>
        </w:rPr>
        <w:t>Науковець</w:t>
      </w:r>
      <w:r>
        <w:t></w:t>
      </w:r>
      <w:r>
        <w:rPr>
          <w:rFonts w:hint="eastAsia"/>
        </w:rPr>
        <w:t>відзначав</w:t>
      </w:r>
      <w:r>
        <w:t></w:t>
      </w:r>
      <w:r>
        <w:t></w:t>
      </w:r>
      <w:r>
        <w:rPr>
          <w:rFonts w:hint="eastAsia"/>
        </w:rPr>
        <w:t>що</w:t>
      </w:r>
    </w:p>
    <w:p w:rsidR="00AC6D81" w:rsidRDefault="00AC6D81" w:rsidP="00AC6D81">
      <w:r>
        <w:rPr>
          <w:rFonts w:hint="eastAsia"/>
        </w:rPr>
        <w:t>тлумачення</w:t>
      </w:r>
      <w:r>
        <w:t></w:t>
      </w:r>
      <w:r>
        <w:rPr>
          <w:rFonts w:hint="eastAsia"/>
        </w:rPr>
        <w:t>означає</w:t>
      </w:r>
      <w:r>
        <w:t></w:t>
      </w:r>
      <w:r>
        <w:rPr>
          <w:rFonts w:hint="eastAsia"/>
        </w:rPr>
        <w:t>кінцеву</w:t>
      </w:r>
      <w:r>
        <w:t></w:t>
      </w:r>
      <w:r>
        <w:rPr>
          <w:rFonts w:hint="eastAsia"/>
        </w:rPr>
        <w:t>розумово</w:t>
      </w:r>
      <w:r>
        <w:t></w:t>
      </w:r>
      <w:r>
        <w:rPr>
          <w:rFonts w:hint="eastAsia"/>
        </w:rPr>
        <w:t>інтелектуальну</w:t>
      </w:r>
      <w:r>
        <w:t></w:t>
      </w:r>
      <w:r>
        <w:rPr>
          <w:rFonts w:hint="eastAsia"/>
        </w:rPr>
        <w:t>діяльність</w:t>
      </w:r>
      <w:r>
        <w:t></w:t>
      </w:r>
      <w:r>
        <w:t></w:t>
      </w:r>
      <w:r>
        <w:rPr>
          <w:rFonts w:hint="eastAsia"/>
        </w:rPr>
        <w:t>спрямовану</w:t>
      </w:r>
    </w:p>
    <w:p w:rsidR="00AC6D81" w:rsidRDefault="00AC6D81" w:rsidP="00AC6D81">
      <w:r>
        <w:rPr>
          <w:rFonts w:hint="eastAsia"/>
        </w:rPr>
        <w:t>на</w:t>
      </w:r>
      <w:r>
        <w:t></w:t>
      </w:r>
      <w:r>
        <w:rPr>
          <w:rFonts w:hint="eastAsia"/>
        </w:rPr>
        <w:t>встановлення</w:t>
      </w:r>
      <w:r>
        <w:t></w:t>
      </w:r>
      <w:r>
        <w:rPr>
          <w:rFonts w:hint="eastAsia"/>
        </w:rPr>
        <w:t>повного</w:t>
      </w:r>
      <w:r>
        <w:t></w:t>
      </w:r>
      <w:r>
        <w:rPr>
          <w:rFonts w:hint="eastAsia"/>
        </w:rPr>
        <w:t>й</w:t>
      </w:r>
      <w:r>
        <w:t></w:t>
      </w:r>
      <w:r>
        <w:rPr>
          <w:rFonts w:hint="eastAsia"/>
        </w:rPr>
        <w:t>точного</w:t>
      </w:r>
      <w:r>
        <w:t></w:t>
      </w:r>
      <w:r>
        <w:rPr>
          <w:rFonts w:hint="eastAsia"/>
        </w:rPr>
        <w:t>змісту</w:t>
      </w:r>
      <w:r>
        <w:t></w:t>
      </w:r>
      <w:r>
        <w:rPr>
          <w:rFonts w:hint="eastAsia"/>
        </w:rPr>
        <w:t>правової</w:t>
      </w:r>
      <w:r>
        <w:t></w:t>
      </w:r>
      <w:r>
        <w:rPr>
          <w:rFonts w:hint="eastAsia"/>
        </w:rPr>
        <w:t>норми</w:t>
      </w:r>
      <w:r>
        <w:t></w:t>
      </w:r>
    </w:p>
    <w:p w:rsidR="00AC6D81" w:rsidRDefault="00AC6D81" w:rsidP="00AC6D81">
      <w:r>
        <w:t></w:t>
      </w:r>
      <w:r>
        <w:t></w:t>
      </w:r>
      <w:r>
        <w:t></w:t>
      </w:r>
      <w:r>
        <w:rPr>
          <w:rFonts w:hint="eastAsia"/>
        </w:rPr>
        <w:t>П</w:t>
      </w:r>
      <w:r>
        <w:t></w:t>
      </w:r>
      <w:r>
        <w:t></w:t>
      </w:r>
      <w:r>
        <w:rPr>
          <w:rFonts w:hint="eastAsia"/>
        </w:rPr>
        <w:t>О</w:t>
      </w:r>
      <w:r>
        <w:t></w:t>
      </w:r>
      <w:r>
        <w:t></w:t>
      </w:r>
      <w:r>
        <w:rPr>
          <w:rFonts w:hint="eastAsia"/>
        </w:rPr>
        <w:t>Недбайло</w:t>
      </w:r>
      <w:r>
        <w:t></w:t>
      </w:r>
      <w:r>
        <w:rPr>
          <w:rFonts w:hint="eastAsia"/>
        </w:rPr>
        <w:t>виділяв</w:t>
      </w:r>
      <w:r>
        <w:t></w:t>
      </w:r>
      <w:r>
        <w:rPr>
          <w:rFonts w:hint="eastAsia"/>
        </w:rPr>
        <w:t>такі</w:t>
      </w:r>
      <w:r>
        <w:t></w:t>
      </w:r>
      <w:r>
        <w:rPr>
          <w:rFonts w:hint="eastAsia"/>
        </w:rPr>
        <w:t>основні</w:t>
      </w:r>
      <w:r>
        <w:t></w:t>
      </w:r>
      <w:r>
        <w:rPr>
          <w:rFonts w:hint="eastAsia"/>
        </w:rPr>
        <w:t>проблеми</w:t>
      </w:r>
      <w:r>
        <w:t></w:t>
      </w:r>
      <w:r>
        <w:rPr>
          <w:rFonts w:hint="eastAsia"/>
        </w:rPr>
        <w:t>міжнародного</w:t>
      </w:r>
      <w:r>
        <w:t></w:t>
      </w:r>
      <w:r>
        <w:rPr>
          <w:rFonts w:hint="eastAsia"/>
        </w:rPr>
        <w:t>захисту</w:t>
      </w:r>
    </w:p>
    <w:p w:rsidR="00AC6D81" w:rsidRDefault="00AC6D81" w:rsidP="00AC6D81">
      <w:r>
        <w:rPr>
          <w:rFonts w:hint="eastAsia"/>
        </w:rPr>
        <w:t>прав</w:t>
      </w:r>
      <w:r>
        <w:t></w:t>
      </w:r>
      <w:r>
        <w:rPr>
          <w:rFonts w:hint="eastAsia"/>
        </w:rPr>
        <w:t>людини</w:t>
      </w:r>
      <w:r>
        <w:t></w:t>
      </w:r>
    </w:p>
    <w:p w:rsidR="00AC6D81" w:rsidRDefault="00AC6D81" w:rsidP="00AC6D81">
      <w:r>
        <w:t></w:t>
      </w:r>
      <w:r>
        <w:t></w:t>
      </w:r>
      <w:r>
        <w:rPr>
          <w:rFonts w:hint="eastAsia"/>
        </w:rPr>
        <w:t>расизм</w:t>
      </w:r>
      <w:r>
        <w:t></w:t>
      </w:r>
      <w:r>
        <w:t></w:t>
      </w:r>
      <w:r>
        <w:rPr>
          <w:rFonts w:hint="eastAsia"/>
        </w:rPr>
        <w:t>під</w:t>
      </w:r>
      <w:r>
        <w:t></w:t>
      </w:r>
      <w:r>
        <w:rPr>
          <w:rFonts w:hint="eastAsia"/>
        </w:rPr>
        <w:t>яким</w:t>
      </w:r>
      <w:r>
        <w:t></w:t>
      </w:r>
      <w:r>
        <w:rPr>
          <w:rFonts w:hint="eastAsia"/>
        </w:rPr>
        <w:t>розумів</w:t>
      </w:r>
      <w:r>
        <w:t></w:t>
      </w:r>
      <w:r>
        <w:rPr>
          <w:rFonts w:hint="eastAsia"/>
        </w:rPr>
        <w:t>ідеологію</w:t>
      </w:r>
      <w:r>
        <w:t></w:t>
      </w:r>
      <w:r>
        <w:t></w:t>
      </w:r>
      <w:r>
        <w:rPr>
          <w:rFonts w:hint="eastAsia"/>
        </w:rPr>
        <w:t>що</w:t>
      </w:r>
      <w:r>
        <w:t></w:t>
      </w:r>
      <w:r>
        <w:rPr>
          <w:rFonts w:hint="eastAsia"/>
        </w:rPr>
        <w:t>застосовують</w:t>
      </w:r>
      <w:r>
        <w:t></w:t>
      </w:r>
      <w:r>
        <w:rPr>
          <w:rFonts w:hint="eastAsia"/>
        </w:rPr>
        <w:t>у</w:t>
      </w:r>
      <w:r>
        <w:t></w:t>
      </w:r>
      <w:r>
        <w:rPr>
          <w:rFonts w:hint="eastAsia"/>
        </w:rPr>
        <w:t>політичній</w:t>
      </w:r>
      <w:r>
        <w:t></w:t>
      </w:r>
    </w:p>
    <w:p w:rsidR="00AC6D81" w:rsidRDefault="00AC6D81" w:rsidP="00AC6D81">
      <w:r>
        <w:t></w:t>
      </w:r>
      <w:r>
        <w:t></w:t>
      </w:r>
      <w:r>
        <w:t></w:t>
      </w:r>
    </w:p>
    <w:p w:rsidR="00AC6D81" w:rsidRDefault="00AC6D81" w:rsidP="00AC6D81">
      <w:r>
        <w:rPr>
          <w:rFonts w:hint="eastAsia"/>
        </w:rPr>
        <w:t>діяльності</w:t>
      </w:r>
      <w:r>
        <w:t></w:t>
      </w:r>
      <w:r>
        <w:t></w:t>
      </w:r>
      <w:r>
        <w:rPr>
          <w:rFonts w:hint="eastAsia"/>
        </w:rPr>
        <w:t>згідно</w:t>
      </w:r>
      <w:r>
        <w:t></w:t>
      </w:r>
      <w:r>
        <w:rPr>
          <w:rFonts w:hint="eastAsia"/>
        </w:rPr>
        <w:t>з</w:t>
      </w:r>
      <w:r>
        <w:t></w:t>
      </w:r>
      <w:r>
        <w:rPr>
          <w:rFonts w:hint="eastAsia"/>
        </w:rPr>
        <w:t>якою</w:t>
      </w:r>
      <w:r>
        <w:t></w:t>
      </w:r>
      <w:r>
        <w:rPr>
          <w:rFonts w:hint="eastAsia"/>
        </w:rPr>
        <w:t>окрема</w:t>
      </w:r>
      <w:r>
        <w:t></w:t>
      </w:r>
      <w:r>
        <w:rPr>
          <w:rFonts w:hint="eastAsia"/>
        </w:rPr>
        <w:t>раса</w:t>
      </w:r>
      <w:r>
        <w:t></w:t>
      </w:r>
      <w:r>
        <w:rPr>
          <w:rFonts w:hint="eastAsia"/>
        </w:rPr>
        <w:t>домінує</w:t>
      </w:r>
      <w:r>
        <w:t></w:t>
      </w:r>
      <w:r>
        <w:rPr>
          <w:rFonts w:hint="eastAsia"/>
        </w:rPr>
        <w:t>над</w:t>
      </w:r>
      <w:r>
        <w:t></w:t>
      </w:r>
      <w:r>
        <w:rPr>
          <w:rFonts w:hint="eastAsia"/>
        </w:rPr>
        <w:t>усіма</w:t>
      </w:r>
      <w:r>
        <w:t></w:t>
      </w:r>
      <w:r>
        <w:rPr>
          <w:rFonts w:hint="eastAsia"/>
        </w:rPr>
        <w:t>іншими</w:t>
      </w:r>
      <w:r>
        <w:t></w:t>
      </w:r>
      <w:r>
        <w:rPr>
          <w:rFonts w:hint="eastAsia"/>
        </w:rPr>
        <w:t>расами</w:t>
      </w:r>
      <w:r>
        <w:t></w:t>
      </w:r>
      <w:r>
        <w:rPr>
          <w:rFonts w:hint="eastAsia"/>
        </w:rPr>
        <w:t>та</w:t>
      </w:r>
    </w:p>
    <w:p w:rsidR="00AC6D81" w:rsidRDefault="00AC6D81" w:rsidP="00AC6D81">
      <w:r>
        <w:rPr>
          <w:rFonts w:hint="eastAsia"/>
        </w:rPr>
        <w:t>етносами</w:t>
      </w:r>
      <w:r>
        <w:t></w:t>
      </w:r>
      <w:r>
        <w:t></w:t>
      </w:r>
      <w:r>
        <w:rPr>
          <w:rFonts w:hint="eastAsia"/>
        </w:rPr>
        <w:t>Наслідком</w:t>
      </w:r>
      <w:r>
        <w:t></w:t>
      </w:r>
      <w:r>
        <w:rPr>
          <w:rFonts w:hint="eastAsia"/>
        </w:rPr>
        <w:t>расистських</w:t>
      </w:r>
      <w:r>
        <w:t></w:t>
      </w:r>
      <w:r>
        <w:rPr>
          <w:rFonts w:hint="eastAsia"/>
        </w:rPr>
        <w:t>переконань</w:t>
      </w:r>
      <w:r>
        <w:t></w:t>
      </w:r>
      <w:r>
        <w:rPr>
          <w:rFonts w:hint="eastAsia"/>
        </w:rPr>
        <w:t>є</w:t>
      </w:r>
      <w:r>
        <w:t></w:t>
      </w:r>
      <w:r>
        <w:rPr>
          <w:rFonts w:hint="eastAsia"/>
        </w:rPr>
        <w:t>дискримінація</w:t>
      </w:r>
      <w:r>
        <w:t></w:t>
      </w:r>
      <w:r>
        <w:rPr>
          <w:rFonts w:hint="eastAsia"/>
        </w:rPr>
        <w:t>усіх</w:t>
      </w:r>
      <w:r>
        <w:t></w:t>
      </w:r>
      <w:r>
        <w:rPr>
          <w:rFonts w:hint="eastAsia"/>
        </w:rPr>
        <w:t>осіб</w:t>
      </w:r>
      <w:r>
        <w:t></w:t>
      </w:r>
      <w:r>
        <w:t></w:t>
      </w:r>
      <w:r>
        <w:rPr>
          <w:rFonts w:hint="eastAsia"/>
        </w:rPr>
        <w:t>які</w:t>
      </w:r>
      <w:r>
        <w:t></w:t>
      </w:r>
      <w:r>
        <w:rPr>
          <w:rFonts w:hint="eastAsia"/>
        </w:rPr>
        <w:t>не</w:t>
      </w:r>
    </w:p>
    <w:p w:rsidR="00AC6D81" w:rsidRDefault="00AC6D81" w:rsidP="00AC6D81">
      <w:r>
        <w:rPr>
          <w:rFonts w:hint="eastAsia"/>
        </w:rPr>
        <w:t>належать</w:t>
      </w:r>
      <w:r>
        <w:t></w:t>
      </w:r>
      <w:r>
        <w:rPr>
          <w:rFonts w:hint="eastAsia"/>
        </w:rPr>
        <w:t>до</w:t>
      </w:r>
      <w:r>
        <w:t></w:t>
      </w:r>
      <w:r>
        <w:rPr>
          <w:rFonts w:hint="eastAsia"/>
        </w:rPr>
        <w:t>конкретної</w:t>
      </w:r>
      <w:r>
        <w:t></w:t>
      </w:r>
      <w:r>
        <w:rPr>
          <w:rFonts w:hint="eastAsia"/>
        </w:rPr>
        <w:t>раси</w:t>
      </w:r>
      <w:r>
        <w:t></w:t>
      </w:r>
    </w:p>
    <w:p w:rsidR="00AC6D81" w:rsidRDefault="00AC6D81" w:rsidP="00AC6D81">
      <w:r>
        <w:t></w:t>
      </w:r>
      <w:r>
        <w:t></w:t>
      </w:r>
      <w:r>
        <w:rPr>
          <w:rFonts w:hint="eastAsia"/>
        </w:rPr>
        <w:t>гендерна</w:t>
      </w:r>
      <w:r>
        <w:t></w:t>
      </w:r>
      <w:r>
        <w:rPr>
          <w:rFonts w:hint="eastAsia"/>
        </w:rPr>
        <w:t>дискримінація</w:t>
      </w:r>
      <w:r>
        <w:t></w:t>
      </w:r>
      <w:r>
        <w:t></w:t>
      </w:r>
      <w:r>
        <w:rPr>
          <w:rFonts w:hint="eastAsia"/>
        </w:rPr>
        <w:t>під</w:t>
      </w:r>
      <w:r>
        <w:t></w:t>
      </w:r>
      <w:r>
        <w:rPr>
          <w:rFonts w:hint="eastAsia"/>
        </w:rPr>
        <w:t>якою</w:t>
      </w:r>
      <w:r>
        <w:t></w:t>
      </w:r>
      <w:r>
        <w:rPr>
          <w:rFonts w:hint="eastAsia"/>
        </w:rPr>
        <w:t>учений</w:t>
      </w:r>
      <w:r>
        <w:t></w:t>
      </w:r>
      <w:r>
        <w:rPr>
          <w:rFonts w:hint="eastAsia"/>
        </w:rPr>
        <w:t>розумів</w:t>
      </w:r>
      <w:r>
        <w:t></w:t>
      </w:r>
      <w:r>
        <w:t></w:t>
      </w:r>
      <w:r>
        <w:rPr>
          <w:rFonts w:hint="eastAsia"/>
        </w:rPr>
        <w:t>по</w:t>
      </w:r>
      <w:r>
        <w:t></w:t>
      </w:r>
      <w:r>
        <w:rPr>
          <w:rFonts w:hint="eastAsia"/>
        </w:rPr>
        <w:t>перше</w:t>
      </w:r>
      <w:r>
        <w:t></w:t>
      </w:r>
    </w:p>
    <w:p w:rsidR="00AC6D81" w:rsidRDefault="00AC6D81" w:rsidP="00AC6D81">
      <w:r>
        <w:rPr>
          <w:rFonts w:hint="eastAsia"/>
        </w:rPr>
        <w:t>нерівність</w:t>
      </w:r>
      <w:r>
        <w:t></w:t>
      </w:r>
      <w:r>
        <w:rPr>
          <w:rFonts w:hint="eastAsia"/>
        </w:rPr>
        <w:t>прав</w:t>
      </w:r>
      <w:r>
        <w:t></w:t>
      </w:r>
      <w:r>
        <w:rPr>
          <w:rFonts w:hint="eastAsia"/>
        </w:rPr>
        <w:t>та</w:t>
      </w:r>
      <w:r>
        <w:t></w:t>
      </w:r>
      <w:r>
        <w:rPr>
          <w:rFonts w:hint="eastAsia"/>
        </w:rPr>
        <w:t>свобод</w:t>
      </w:r>
      <w:r>
        <w:t></w:t>
      </w:r>
      <w:r>
        <w:rPr>
          <w:rFonts w:hint="eastAsia"/>
        </w:rPr>
        <w:t>чоловіків</w:t>
      </w:r>
      <w:r>
        <w:t></w:t>
      </w:r>
      <w:r>
        <w:rPr>
          <w:rFonts w:hint="eastAsia"/>
        </w:rPr>
        <w:t>і</w:t>
      </w:r>
      <w:r>
        <w:t></w:t>
      </w:r>
      <w:r>
        <w:rPr>
          <w:rFonts w:hint="eastAsia"/>
        </w:rPr>
        <w:t>жінок</w:t>
      </w:r>
      <w:r>
        <w:t></w:t>
      </w:r>
      <w:r>
        <w:rPr>
          <w:rFonts w:hint="eastAsia"/>
        </w:rPr>
        <w:t>у</w:t>
      </w:r>
      <w:r>
        <w:t></w:t>
      </w:r>
      <w:r>
        <w:rPr>
          <w:rFonts w:hint="eastAsia"/>
        </w:rPr>
        <w:t>їх</w:t>
      </w:r>
      <w:r>
        <w:t></w:t>
      </w:r>
      <w:r>
        <w:rPr>
          <w:rFonts w:hint="eastAsia"/>
        </w:rPr>
        <w:t>правовому</w:t>
      </w:r>
      <w:r>
        <w:t></w:t>
      </w:r>
      <w:r>
        <w:rPr>
          <w:rFonts w:hint="eastAsia"/>
        </w:rPr>
        <w:t>статусі</w:t>
      </w:r>
      <w:r>
        <w:t></w:t>
      </w:r>
      <w:r>
        <w:t></w:t>
      </w:r>
      <w:r>
        <w:rPr>
          <w:rFonts w:hint="eastAsia"/>
        </w:rPr>
        <w:t>а</w:t>
      </w:r>
      <w:r>
        <w:t></w:t>
      </w:r>
      <w:r>
        <w:t></w:t>
      </w:r>
      <w:r>
        <w:rPr>
          <w:rFonts w:hint="eastAsia"/>
        </w:rPr>
        <w:t>по</w:t>
      </w:r>
      <w:r>
        <w:t></w:t>
      </w:r>
      <w:r>
        <w:rPr>
          <w:rFonts w:hint="eastAsia"/>
        </w:rPr>
        <w:t>друге</w:t>
      </w:r>
      <w:r>
        <w:t></w:t>
      </w:r>
    </w:p>
    <w:p w:rsidR="00AC6D81" w:rsidRDefault="00AC6D81" w:rsidP="00AC6D81">
      <w:r>
        <w:rPr>
          <w:rFonts w:hint="eastAsia"/>
        </w:rPr>
        <w:t>невідповідність</w:t>
      </w:r>
      <w:r>
        <w:t></w:t>
      </w:r>
      <w:r>
        <w:rPr>
          <w:rFonts w:hint="eastAsia"/>
        </w:rPr>
        <w:t>можливостей</w:t>
      </w:r>
      <w:r>
        <w:t></w:t>
      </w:r>
      <w:r>
        <w:rPr>
          <w:rFonts w:hint="eastAsia"/>
        </w:rPr>
        <w:t>обох</w:t>
      </w:r>
      <w:r>
        <w:t></w:t>
      </w:r>
      <w:r>
        <w:rPr>
          <w:rFonts w:hint="eastAsia"/>
        </w:rPr>
        <w:t>статей</w:t>
      </w:r>
      <w:r>
        <w:t></w:t>
      </w:r>
      <w:r>
        <w:rPr>
          <w:rFonts w:hint="eastAsia"/>
        </w:rPr>
        <w:t>при</w:t>
      </w:r>
      <w:r>
        <w:t></w:t>
      </w:r>
      <w:r>
        <w:rPr>
          <w:rFonts w:hint="eastAsia"/>
        </w:rPr>
        <w:t>реалізації</w:t>
      </w:r>
      <w:r>
        <w:t></w:t>
      </w:r>
      <w:r>
        <w:rPr>
          <w:rFonts w:hint="eastAsia"/>
        </w:rPr>
        <w:t>рівних</w:t>
      </w:r>
      <w:r>
        <w:t></w:t>
      </w:r>
      <w:r>
        <w:rPr>
          <w:rFonts w:hint="eastAsia"/>
        </w:rPr>
        <w:t>прав</w:t>
      </w:r>
      <w:r>
        <w:t></w:t>
      </w:r>
    </w:p>
    <w:p w:rsidR="00AC6D81" w:rsidRDefault="00AC6D81" w:rsidP="00AC6D81">
      <w:r>
        <w:t></w:t>
      </w:r>
      <w:r>
        <w:t></w:t>
      </w:r>
      <w:r>
        <w:rPr>
          <w:rFonts w:hint="eastAsia"/>
        </w:rPr>
        <w:t>нацизм</w:t>
      </w:r>
      <w:r>
        <w:t></w:t>
      </w:r>
      <w:r>
        <w:t></w:t>
      </w:r>
      <w:r>
        <w:rPr>
          <w:rFonts w:hint="eastAsia"/>
        </w:rPr>
        <w:t>основою</w:t>
      </w:r>
      <w:r>
        <w:t></w:t>
      </w:r>
      <w:r>
        <w:rPr>
          <w:rFonts w:hint="eastAsia"/>
        </w:rPr>
        <w:t>якого</w:t>
      </w:r>
      <w:r>
        <w:t></w:t>
      </w:r>
      <w:r>
        <w:rPr>
          <w:rFonts w:hint="eastAsia"/>
        </w:rPr>
        <w:t>слугує</w:t>
      </w:r>
      <w:r>
        <w:t></w:t>
      </w:r>
      <w:r>
        <w:rPr>
          <w:rFonts w:hint="eastAsia"/>
        </w:rPr>
        <w:t>гіперболізована</w:t>
      </w:r>
      <w:r>
        <w:t></w:t>
      </w:r>
      <w:r>
        <w:rPr>
          <w:rFonts w:hint="eastAsia"/>
        </w:rPr>
        <w:t>оцінка</w:t>
      </w:r>
      <w:r>
        <w:t></w:t>
      </w:r>
      <w:r>
        <w:rPr>
          <w:rFonts w:hint="eastAsia"/>
        </w:rPr>
        <w:t>значення</w:t>
      </w:r>
    </w:p>
    <w:p w:rsidR="00AC6D81" w:rsidRDefault="00AC6D81" w:rsidP="00AC6D81">
      <w:r>
        <w:rPr>
          <w:rFonts w:hint="eastAsia"/>
        </w:rPr>
        <w:t>нації</w:t>
      </w:r>
      <w:r>
        <w:t></w:t>
      </w:r>
      <w:r>
        <w:rPr>
          <w:rFonts w:hint="eastAsia"/>
        </w:rPr>
        <w:t>у</w:t>
      </w:r>
      <w:r>
        <w:t></w:t>
      </w:r>
      <w:r>
        <w:rPr>
          <w:rFonts w:hint="eastAsia"/>
        </w:rPr>
        <w:t>процесі</w:t>
      </w:r>
      <w:r>
        <w:t></w:t>
      </w:r>
      <w:r>
        <w:rPr>
          <w:rFonts w:hint="eastAsia"/>
        </w:rPr>
        <w:t>державотворення</w:t>
      </w:r>
      <w:r>
        <w:t></w:t>
      </w:r>
    </w:p>
    <w:p w:rsidR="00AC6D81" w:rsidRDefault="00AC6D81" w:rsidP="00AC6D81">
      <w:r>
        <w:t></w:t>
      </w:r>
      <w:r>
        <w:t></w:t>
      </w:r>
      <w:r>
        <w:rPr>
          <w:rFonts w:hint="eastAsia"/>
        </w:rPr>
        <w:t>агресія</w:t>
      </w:r>
      <w:r>
        <w:t></w:t>
      </w:r>
      <w:r>
        <w:rPr>
          <w:rFonts w:hint="eastAsia"/>
        </w:rPr>
        <w:t>з</w:t>
      </w:r>
      <w:r>
        <w:t></w:t>
      </w:r>
      <w:r>
        <w:rPr>
          <w:rFonts w:hint="eastAsia"/>
        </w:rPr>
        <w:t>боку</w:t>
      </w:r>
      <w:r>
        <w:t></w:t>
      </w:r>
      <w:r>
        <w:rPr>
          <w:rFonts w:hint="eastAsia"/>
        </w:rPr>
        <w:t>окремої</w:t>
      </w:r>
      <w:r>
        <w:t></w:t>
      </w:r>
      <w:r>
        <w:rPr>
          <w:rFonts w:hint="eastAsia"/>
        </w:rPr>
        <w:t>держави</w:t>
      </w:r>
      <w:r>
        <w:t></w:t>
      </w:r>
      <w:r>
        <w:t></w:t>
      </w:r>
      <w:r>
        <w:rPr>
          <w:rFonts w:hint="eastAsia"/>
        </w:rPr>
        <w:t>що</w:t>
      </w:r>
      <w:r>
        <w:t></w:t>
      </w:r>
      <w:r>
        <w:rPr>
          <w:rFonts w:hint="eastAsia"/>
        </w:rPr>
        <w:t>свідчить</w:t>
      </w:r>
      <w:r>
        <w:t></w:t>
      </w:r>
      <w:r>
        <w:rPr>
          <w:rFonts w:hint="eastAsia"/>
        </w:rPr>
        <w:t>про</w:t>
      </w:r>
      <w:r>
        <w:t></w:t>
      </w:r>
      <w:r>
        <w:rPr>
          <w:rFonts w:hint="eastAsia"/>
        </w:rPr>
        <w:t>незаконну</w:t>
      </w:r>
      <w:r>
        <w:t></w:t>
      </w:r>
      <w:r>
        <w:rPr>
          <w:rFonts w:hint="eastAsia"/>
        </w:rPr>
        <w:t>форму</w:t>
      </w:r>
    </w:p>
    <w:p w:rsidR="00AC6D81" w:rsidRDefault="00AC6D81" w:rsidP="00AC6D81">
      <w:r>
        <w:t></w:t>
      </w:r>
      <w:r>
        <w:rPr>
          <w:rFonts w:hint="eastAsia"/>
        </w:rPr>
        <w:t>пряму</w:t>
      </w:r>
      <w:r>
        <w:t></w:t>
      </w:r>
      <w:r>
        <w:rPr>
          <w:rFonts w:hint="eastAsia"/>
        </w:rPr>
        <w:t>чи</w:t>
      </w:r>
      <w:r>
        <w:t></w:t>
      </w:r>
      <w:r>
        <w:rPr>
          <w:rFonts w:hint="eastAsia"/>
        </w:rPr>
        <w:t>непряму</w:t>
      </w:r>
      <w:r>
        <w:t></w:t>
      </w:r>
      <w:r>
        <w:t></w:t>
      </w:r>
      <w:r>
        <w:rPr>
          <w:rFonts w:hint="eastAsia"/>
        </w:rPr>
        <w:t>породження</w:t>
      </w:r>
      <w:r>
        <w:t></w:t>
      </w:r>
      <w:r>
        <w:rPr>
          <w:rFonts w:hint="eastAsia"/>
        </w:rPr>
        <w:t>збройного</w:t>
      </w:r>
      <w:r>
        <w:t></w:t>
      </w:r>
      <w:r>
        <w:rPr>
          <w:rFonts w:hint="eastAsia"/>
        </w:rPr>
        <w:t>конфлікту</w:t>
      </w:r>
      <w:r>
        <w:t></w:t>
      </w:r>
      <w:r>
        <w:rPr>
          <w:rFonts w:hint="eastAsia"/>
        </w:rPr>
        <w:t>зі</w:t>
      </w:r>
      <w:r>
        <w:t></w:t>
      </w:r>
      <w:r>
        <w:rPr>
          <w:rFonts w:hint="eastAsia"/>
        </w:rPr>
        <w:t>сторони</w:t>
      </w:r>
      <w:r>
        <w:t></w:t>
      </w:r>
      <w:r>
        <w:rPr>
          <w:rFonts w:hint="eastAsia"/>
        </w:rPr>
        <w:t>однієї</w:t>
      </w:r>
    </w:p>
    <w:p w:rsidR="00AC6D81" w:rsidRDefault="00AC6D81" w:rsidP="00AC6D81">
      <w:r>
        <w:rPr>
          <w:rFonts w:hint="eastAsia"/>
        </w:rPr>
        <w:t>держави</w:t>
      </w:r>
      <w:r>
        <w:t></w:t>
      </w:r>
      <w:r>
        <w:rPr>
          <w:rFonts w:hint="eastAsia"/>
        </w:rPr>
        <w:t>супроти</w:t>
      </w:r>
      <w:r>
        <w:t></w:t>
      </w:r>
      <w:r>
        <w:rPr>
          <w:rFonts w:hint="eastAsia"/>
        </w:rPr>
        <w:t>територіальної</w:t>
      </w:r>
      <w:r>
        <w:t></w:t>
      </w:r>
      <w:r>
        <w:rPr>
          <w:rFonts w:hint="eastAsia"/>
        </w:rPr>
        <w:t>цілісності</w:t>
      </w:r>
      <w:r>
        <w:t></w:t>
      </w:r>
      <w:r>
        <w:rPr>
          <w:rFonts w:hint="eastAsia"/>
        </w:rPr>
        <w:t>та</w:t>
      </w:r>
      <w:r>
        <w:t></w:t>
      </w:r>
      <w:r>
        <w:rPr>
          <w:rFonts w:hint="eastAsia"/>
        </w:rPr>
        <w:t>чи</w:t>
      </w:r>
      <w:r>
        <w:t></w:t>
      </w:r>
      <w:r>
        <w:rPr>
          <w:rFonts w:hint="eastAsia"/>
        </w:rPr>
        <w:t>суверенітету</w:t>
      </w:r>
      <w:r>
        <w:t></w:t>
      </w:r>
      <w:r>
        <w:rPr>
          <w:rFonts w:hint="eastAsia"/>
        </w:rPr>
        <w:t>іншої</w:t>
      </w:r>
      <w:r>
        <w:t></w:t>
      </w:r>
      <w:r>
        <w:rPr>
          <w:rFonts w:hint="eastAsia"/>
        </w:rPr>
        <w:t>держави</w:t>
      </w:r>
      <w:r>
        <w:t></w:t>
      </w:r>
    </w:p>
    <w:p w:rsidR="00AC6D81" w:rsidRDefault="00AC6D81" w:rsidP="00AC6D81">
      <w:r>
        <w:t></w:t>
      </w:r>
      <w:r>
        <w:t></w:t>
      </w:r>
      <w:r>
        <w:t></w:t>
      </w:r>
      <w:r>
        <w:rPr>
          <w:rFonts w:hint="eastAsia"/>
        </w:rPr>
        <w:t>За</w:t>
      </w:r>
      <w:r>
        <w:t></w:t>
      </w:r>
      <w:r>
        <w:rPr>
          <w:rFonts w:hint="eastAsia"/>
        </w:rPr>
        <w:t>радянської</w:t>
      </w:r>
      <w:r>
        <w:t></w:t>
      </w:r>
      <w:r>
        <w:rPr>
          <w:rFonts w:hint="eastAsia"/>
        </w:rPr>
        <w:t>доби</w:t>
      </w:r>
      <w:r>
        <w:t></w:t>
      </w:r>
      <w:r>
        <w:rPr>
          <w:rFonts w:hint="eastAsia"/>
        </w:rPr>
        <w:t>існувала</w:t>
      </w:r>
      <w:r>
        <w:t></w:t>
      </w:r>
      <w:r>
        <w:rPr>
          <w:rFonts w:hint="eastAsia"/>
        </w:rPr>
        <w:t>основна</w:t>
      </w:r>
      <w:r>
        <w:t></w:t>
      </w:r>
      <w:r>
        <w:rPr>
          <w:rFonts w:hint="eastAsia"/>
        </w:rPr>
        <w:t>позитивістська</w:t>
      </w:r>
      <w:r>
        <w:t></w:t>
      </w:r>
      <w:r>
        <w:rPr>
          <w:rFonts w:hint="eastAsia"/>
        </w:rPr>
        <w:t>концепція</w:t>
      </w:r>
      <w:r>
        <w:t></w:t>
      </w:r>
    </w:p>
    <w:p w:rsidR="00AC6D81" w:rsidRDefault="00AC6D81" w:rsidP="00AC6D81">
      <w:r>
        <w:rPr>
          <w:rFonts w:hint="eastAsia"/>
        </w:rPr>
        <w:t>сучасна</w:t>
      </w:r>
      <w:r>
        <w:t></w:t>
      </w:r>
      <w:r>
        <w:rPr>
          <w:rFonts w:hint="eastAsia"/>
        </w:rPr>
        <w:t>наука</w:t>
      </w:r>
      <w:r>
        <w:t></w:t>
      </w:r>
      <w:r>
        <w:rPr>
          <w:rFonts w:hint="eastAsia"/>
        </w:rPr>
        <w:t>базується</w:t>
      </w:r>
      <w:r>
        <w:t></w:t>
      </w:r>
      <w:r>
        <w:rPr>
          <w:rFonts w:hint="eastAsia"/>
        </w:rPr>
        <w:t>на</w:t>
      </w:r>
      <w:r>
        <w:t></w:t>
      </w:r>
      <w:r>
        <w:rPr>
          <w:rFonts w:hint="eastAsia"/>
        </w:rPr>
        <w:t>плюралізмі</w:t>
      </w:r>
      <w:r>
        <w:t></w:t>
      </w:r>
      <w:r>
        <w:rPr>
          <w:rFonts w:hint="eastAsia"/>
        </w:rPr>
        <w:t>правових</w:t>
      </w:r>
      <w:r>
        <w:t></w:t>
      </w:r>
      <w:r>
        <w:rPr>
          <w:rFonts w:hint="eastAsia"/>
        </w:rPr>
        <w:t>учень</w:t>
      </w:r>
      <w:r>
        <w:t></w:t>
      </w:r>
      <w:r>
        <w:t></w:t>
      </w:r>
      <w:r>
        <w:rPr>
          <w:rFonts w:hint="eastAsia"/>
        </w:rPr>
        <w:t>за</w:t>
      </w:r>
      <w:r>
        <w:t></w:t>
      </w:r>
      <w:r>
        <w:rPr>
          <w:rFonts w:hint="eastAsia"/>
        </w:rPr>
        <w:t>радянської</w:t>
      </w:r>
      <w:r>
        <w:t></w:t>
      </w:r>
      <w:r>
        <w:rPr>
          <w:rFonts w:hint="eastAsia"/>
        </w:rPr>
        <w:t>доби</w:t>
      </w:r>
    </w:p>
    <w:p w:rsidR="00AC6D81" w:rsidRDefault="00AC6D81" w:rsidP="00AC6D81">
      <w:r>
        <w:rPr>
          <w:rFonts w:hint="eastAsia"/>
        </w:rPr>
        <w:t>було</w:t>
      </w:r>
      <w:r>
        <w:t></w:t>
      </w:r>
      <w:r>
        <w:rPr>
          <w:rFonts w:hint="eastAsia"/>
        </w:rPr>
        <w:t>здійснено</w:t>
      </w:r>
      <w:r>
        <w:t></w:t>
      </w:r>
      <w:r>
        <w:rPr>
          <w:rFonts w:hint="eastAsia"/>
        </w:rPr>
        <w:t>чимало</w:t>
      </w:r>
      <w:r>
        <w:t></w:t>
      </w:r>
      <w:r>
        <w:rPr>
          <w:rFonts w:hint="eastAsia"/>
        </w:rPr>
        <w:t>наукових</w:t>
      </w:r>
      <w:r>
        <w:t></w:t>
      </w:r>
      <w:r>
        <w:rPr>
          <w:rFonts w:hint="eastAsia"/>
        </w:rPr>
        <w:t>досліджень</w:t>
      </w:r>
      <w:r>
        <w:t></w:t>
      </w:r>
      <w:r>
        <w:rPr>
          <w:rFonts w:hint="eastAsia"/>
        </w:rPr>
        <w:t>у</w:t>
      </w:r>
      <w:r>
        <w:t></w:t>
      </w:r>
      <w:r>
        <w:rPr>
          <w:rFonts w:hint="eastAsia"/>
        </w:rPr>
        <w:t>правовій</w:t>
      </w:r>
      <w:r>
        <w:t></w:t>
      </w:r>
      <w:r>
        <w:rPr>
          <w:rFonts w:hint="eastAsia"/>
        </w:rPr>
        <w:t>доктрині</w:t>
      </w:r>
      <w:r>
        <w:t></w:t>
      </w:r>
      <w:r>
        <w:t></w:t>
      </w:r>
      <w:r>
        <w:rPr>
          <w:rFonts w:hint="eastAsia"/>
        </w:rPr>
        <w:t>які</w:t>
      </w:r>
    </w:p>
    <w:p w:rsidR="00AC6D81" w:rsidRDefault="00AC6D81" w:rsidP="00AC6D81">
      <w:r>
        <w:rPr>
          <w:rFonts w:hint="eastAsia"/>
        </w:rPr>
        <w:t>базувалися</w:t>
      </w:r>
      <w:r>
        <w:t></w:t>
      </w:r>
      <w:r>
        <w:rPr>
          <w:rFonts w:hint="eastAsia"/>
        </w:rPr>
        <w:t>на</w:t>
      </w:r>
      <w:r>
        <w:t></w:t>
      </w:r>
      <w:r>
        <w:rPr>
          <w:rFonts w:hint="eastAsia"/>
        </w:rPr>
        <w:t>ідеологічній</w:t>
      </w:r>
      <w:r>
        <w:t></w:t>
      </w:r>
      <w:r>
        <w:rPr>
          <w:rFonts w:hint="eastAsia"/>
        </w:rPr>
        <w:t>основі</w:t>
      </w:r>
      <w:r>
        <w:t></w:t>
      </w:r>
      <w:r>
        <w:t></w:t>
      </w:r>
      <w:r>
        <w:rPr>
          <w:rFonts w:hint="eastAsia"/>
        </w:rPr>
        <w:t>за</w:t>
      </w:r>
      <w:r>
        <w:t></w:t>
      </w:r>
      <w:r>
        <w:rPr>
          <w:rFonts w:hint="eastAsia"/>
        </w:rPr>
        <w:t>сучасних</w:t>
      </w:r>
      <w:r>
        <w:t></w:t>
      </w:r>
      <w:r>
        <w:rPr>
          <w:rFonts w:hint="eastAsia"/>
        </w:rPr>
        <w:t>умов</w:t>
      </w:r>
      <w:r>
        <w:t></w:t>
      </w:r>
      <w:r>
        <w:rPr>
          <w:rFonts w:hint="eastAsia"/>
        </w:rPr>
        <w:t>правові</w:t>
      </w:r>
      <w:r>
        <w:t></w:t>
      </w:r>
      <w:r>
        <w:rPr>
          <w:rFonts w:hint="eastAsia"/>
        </w:rPr>
        <w:t>вчення</w:t>
      </w:r>
    </w:p>
    <w:p w:rsidR="00AC6D81" w:rsidRDefault="00AC6D81" w:rsidP="00AC6D81">
      <w:r>
        <w:rPr>
          <w:rFonts w:hint="eastAsia"/>
        </w:rPr>
        <w:t>досліджуються</w:t>
      </w:r>
      <w:r>
        <w:t></w:t>
      </w:r>
      <w:r>
        <w:t></w:t>
      </w:r>
      <w:r>
        <w:rPr>
          <w:rFonts w:hint="eastAsia"/>
        </w:rPr>
        <w:t>з</w:t>
      </w:r>
      <w:r>
        <w:t></w:t>
      </w:r>
      <w:r>
        <w:rPr>
          <w:rFonts w:hint="eastAsia"/>
        </w:rPr>
        <w:t>урахуванням</w:t>
      </w:r>
      <w:r>
        <w:t></w:t>
      </w:r>
      <w:r>
        <w:rPr>
          <w:rFonts w:hint="eastAsia"/>
        </w:rPr>
        <w:t>верховенства</w:t>
      </w:r>
      <w:r>
        <w:t></w:t>
      </w:r>
      <w:r>
        <w:rPr>
          <w:rFonts w:hint="eastAsia"/>
        </w:rPr>
        <w:t>права</w:t>
      </w:r>
      <w:r>
        <w:t></w:t>
      </w:r>
      <w:r>
        <w:t></w:t>
      </w:r>
      <w:r>
        <w:rPr>
          <w:rFonts w:hint="eastAsia"/>
        </w:rPr>
        <w:t>глобалізаційних</w:t>
      </w:r>
      <w:r>
        <w:t></w:t>
      </w:r>
      <w:r>
        <w:rPr>
          <w:rFonts w:hint="eastAsia"/>
        </w:rPr>
        <w:t>та</w:t>
      </w:r>
    </w:p>
    <w:p w:rsidR="00AC6D81" w:rsidRDefault="00AC6D81" w:rsidP="00AC6D81">
      <w:r>
        <w:rPr>
          <w:rFonts w:hint="eastAsia"/>
        </w:rPr>
        <w:t>інтеграційних</w:t>
      </w:r>
      <w:r>
        <w:t></w:t>
      </w:r>
      <w:r>
        <w:rPr>
          <w:rFonts w:hint="eastAsia"/>
        </w:rPr>
        <w:t>процесів</w:t>
      </w:r>
      <w:r>
        <w:t></w:t>
      </w:r>
    </w:p>
    <w:p w:rsidR="00AC6D81" w:rsidRDefault="00AC6D81" w:rsidP="00AC6D81">
      <w:r>
        <w:t></w:t>
      </w:r>
      <w:r>
        <w:t></w:t>
      </w:r>
      <w:r>
        <w:t></w:t>
      </w:r>
      <w:r>
        <w:rPr>
          <w:rFonts w:hint="eastAsia"/>
        </w:rPr>
        <w:t>Науковець</w:t>
      </w:r>
      <w:r>
        <w:t></w:t>
      </w:r>
      <w:r>
        <w:rPr>
          <w:rFonts w:hint="eastAsia"/>
        </w:rPr>
        <w:t>порушив</w:t>
      </w:r>
      <w:r>
        <w:t></w:t>
      </w:r>
      <w:r>
        <w:rPr>
          <w:rFonts w:hint="eastAsia"/>
        </w:rPr>
        <w:t>важливі</w:t>
      </w:r>
      <w:r>
        <w:t></w:t>
      </w:r>
      <w:r>
        <w:rPr>
          <w:rFonts w:hint="eastAsia"/>
        </w:rPr>
        <w:t>проблеми</w:t>
      </w:r>
      <w:r>
        <w:t></w:t>
      </w:r>
      <w:r>
        <w:rPr>
          <w:rFonts w:hint="eastAsia"/>
        </w:rPr>
        <w:t>загальної</w:t>
      </w:r>
      <w:r>
        <w:t></w:t>
      </w:r>
      <w:r>
        <w:rPr>
          <w:rFonts w:hint="eastAsia"/>
        </w:rPr>
        <w:t>теорії</w:t>
      </w:r>
      <w:r>
        <w:t></w:t>
      </w:r>
      <w:r>
        <w:rPr>
          <w:rFonts w:hint="eastAsia"/>
        </w:rPr>
        <w:t>держави</w:t>
      </w:r>
      <w:r>
        <w:t></w:t>
      </w:r>
      <w:r>
        <w:rPr>
          <w:rFonts w:hint="eastAsia"/>
        </w:rPr>
        <w:t>та</w:t>
      </w:r>
    </w:p>
    <w:p w:rsidR="00AC6D81" w:rsidRDefault="00AC6D81" w:rsidP="00AC6D81">
      <w:r>
        <w:rPr>
          <w:rFonts w:hint="eastAsia"/>
        </w:rPr>
        <w:t>права</w:t>
      </w:r>
      <w:r>
        <w:t></w:t>
      </w:r>
      <w:r>
        <w:rPr>
          <w:rFonts w:hint="eastAsia"/>
        </w:rPr>
        <w:t>як</w:t>
      </w:r>
      <w:r>
        <w:t></w:t>
      </w:r>
      <w:r>
        <w:rPr>
          <w:rFonts w:hint="eastAsia"/>
        </w:rPr>
        <w:t>науки</w:t>
      </w:r>
      <w:r>
        <w:t></w:t>
      </w:r>
      <w:r>
        <w:t></w:t>
      </w:r>
      <w:r>
        <w:rPr>
          <w:rFonts w:hint="eastAsia"/>
        </w:rPr>
        <w:t>а</w:t>
      </w:r>
      <w:r>
        <w:t></w:t>
      </w:r>
      <w:r>
        <w:rPr>
          <w:rFonts w:hint="eastAsia"/>
        </w:rPr>
        <w:t>саме</w:t>
      </w:r>
      <w:r>
        <w:t></w:t>
      </w:r>
    </w:p>
    <w:p w:rsidR="00AC6D81" w:rsidRDefault="00AC6D81" w:rsidP="00AC6D81">
      <w:r>
        <w:t></w:t>
      </w:r>
      <w:r>
        <w:t></w:t>
      </w:r>
      <w:r>
        <w:rPr>
          <w:rFonts w:hint="eastAsia"/>
        </w:rPr>
        <w:t>загального</w:t>
      </w:r>
      <w:r>
        <w:t></w:t>
      </w:r>
      <w:r>
        <w:rPr>
          <w:rFonts w:hint="eastAsia"/>
        </w:rPr>
        <w:t>поняття</w:t>
      </w:r>
      <w:r>
        <w:t></w:t>
      </w:r>
      <w:r>
        <w:rPr>
          <w:rFonts w:hint="eastAsia"/>
        </w:rPr>
        <w:t>та</w:t>
      </w:r>
      <w:r>
        <w:t></w:t>
      </w:r>
      <w:r>
        <w:rPr>
          <w:rFonts w:hint="eastAsia"/>
        </w:rPr>
        <w:t>предмета</w:t>
      </w:r>
      <w:r>
        <w:t></w:t>
      </w:r>
      <w:r>
        <w:rPr>
          <w:rFonts w:hint="eastAsia"/>
        </w:rPr>
        <w:t>теорії</w:t>
      </w:r>
      <w:r>
        <w:t></w:t>
      </w:r>
      <w:r>
        <w:rPr>
          <w:rFonts w:hint="eastAsia"/>
        </w:rPr>
        <w:t>держави</w:t>
      </w:r>
      <w:r>
        <w:t></w:t>
      </w:r>
      <w:r>
        <w:rPr>
          <w:rFonts w:hint="eastAsia"/>
        </w:rPr>
        <w:t>та</w:t>
      </w:r>
      <w:r>
        <w:t></w:t>
      </w:r>
      <w:r>
        <w:rPr>
          <w:rFonts w:hint="eastAsia"/>
        </w:rPr>
        <w:t>права</w:t>
      </w:r>
      <w:r>
        <w:t></w:t>
      </w:r>
    </w:p>
    <w:p w:rsidR="00AC6D81" w:rsidRDefault="00AC6D81" w:rsidP="00AC6D81">
      <w:r>
        <w:t></w:t>
      </w:r>
      <w:r>
        <w:t></w:t>
      </w:r>
      <w:r>
        <w:rPr>
          <w:rFonts w:hint="eastAsia"/>
        </w:rPr>
        <w:t>місця</w:t>
      </w:r>
      <w:r>
        <w:t></w:t>
      </w:r>
      <w:r>
        <w:rPr>
          <w:rFonts w:hint="eastAsia"/>
        </w:rPr>
        <w:t>і</w:t>
      </w:r>
      <w:r>
        <w:t></w:t>
      </w:r>
      <w:r>
        <w:rPr>
          <w:rFonts w:hint="eastAsia"/>
        </w:rPr>
        <w:t>ролі</w:t>
      </w:r>
      <w:r>
        <w:t></w:t>
      </w:r>
      <w:r>
        <w:rPr>
          <w:rFonts w:hint="eastAsia"/>
        </w:rPr>
        <w:t>теорії</w:t>
      </w:r>
      <w:r>
        <w:t></w:t>
      </w:r>
      <w:r>
        <w:rPr>
          <w:rFonts w:hint="eastAsia"/>
        </w:rPr>
        <w:t>держави</w:t>
      </w:r>
      <w:r>
        <w:t></w:t>
      </w:r>
      <w:r>
        <w:rPr>
          <w:rFonts w:hint="eastAsia"/>
        </w:rPr>
        <w:t>та</w:t>
      </w:r>
      <w:r>
        <w:t></w:t>
      </w:r>
      <w:r>
        <w:rPr>
          <w:rFonts w:hint="eastAsia"/>
        </w:rPr>
        <w:t>права</w:t>
      </w:r>
      <w:r>
        <w:t></w:t>
      </w:r>
      <w:r>
        <w:rPr>
          <w:rFonts w:hint="eastAsia"/>
        </w:rPr>
        <w:t>серед</w:t>
      </w:r>
      <w:r>
        <w:t></w:t>
      </w:r>
      <w:r>
        <w:rPr>
          <w:rFonts w:hint="eastAsia"/>
        </w:rPr>
        <w:t>юридичних</w:t>
      </w:r>
      <w:r>
        <w:t></w:t>
      </w:r>
      <w:r>
        <w:rPr>
          <w:rFonts w:hint="eastAsia"/>
        </w:rPr>
        <w:t>наук</w:t>
      </w:r>
      <w:r>
        <w:t></w:t>
      </w:r>
    </w:p>
    <w:p w:rsidR="00AC6D81" w:rsidRDefault="00AC6D81" w:rsidP="00AC6D81">
      <w:r>
        <w:t></w:t>
      </w:r>
      <w:r>
        <w:t></w:t>
      </w:r>
      <w:r>
        <w:rPr>
          <w:rFonts w:hint="eastAsia"/>
        </w:rPr>
        <w:t>системи</w:t>
      </w:r>
      <w:r>
        <w:t></w:t>
      </w:r>
      <w:r>
        <w:rPr>
          <w:rFonts w:hint="eastAsia"/>
        </w:rPr>
        <w:t>теорії</w:t>
      </w:r>
      <w:r>
        <w:t></w:t>
      </w:r>
      <w:r>
        <w:rPr>
          <w:rFonts w:hint="eastAsia"/>
        </w:rPr>
        <w:t>держави</w:t>
      </w:r>
      <w:r>
        <w:t></w:t>
      </w:r>
      <w:r>
        <w:rPr>
          <w:rFonts w:hint="eastAsia"/>
        </w:rPr>
        <w:t>та</w:t>
      </w:r>
      <w:r>
        <w:t></w:t>
      </w:r>
      <w:r>
        <w:rPr>
          <w:rFonts w:hint="eastAsia"/>
        </w:rPr>
        <w:t>права</w:t>
      </w:r>
      <w:r>
        <w:t></w:t>
      </w:r>
    </w:p>
    <w:p w:rsidR="00AC6D81" w:rsidRDefault="00AC6D81" w:rsidP="00AC6D81">
      <w:r>
        <w:t></w:t>
      </w:r>
      <w:r>
        <w:t></w:t>
      </w:r>
      <w:r>
        <w:rPr>
          <w:rFonts w:hint="eastAsia"/>
        </w:rPr>
        <w:t>методів</w:t>
      </w:r>
      <w:r>
        <w:t></w:t>
      </w:r>
      <w:r>
        <w:rPr>
          <w:rFonts w:hint="eastAsia"/>
        </w:rPr>
        <w:t>теорії</w:t>
      </w:r>
      <w:r>
        <w:t></w:t>
      </w:r>
      <w:r>
        <w:rPr>
          <w:rFonts w:hint="eastAsia"/>
        </w:rPr>
        <w:t>держави</w:t>
      </w:r>
      <w:r>
        <w:t></w:t>
      </w:r>
      <w:r>
        <w:rPr>
          <w:rFonts w:hint="eastAsia"/>
        </w:rPr>
        <w:t>та</w:t>
      </w:r>
      <w:r>
        <w:t></w:t>
      </w:r>
      <w:r>
        <w:rPr>
          <w:rFonts w:hint="eastAsia"/>
        </w:rPr>
        <w:t>права</w:t>
      </w:r>
      <w:r>
        <w:t></w:t>
      </w:r>
    </w:p>
    <w:p w:rsidR="00AC6D81" w:rsidRDefault="00AC6D81" w:rsidP="00AC6D81">
      <w:r>
        <w:t></w:t>
      </w:r>
      <w:r>
        <w:t></w:t>
      </w:r>
      <w:r>
        <w:rPr>
          <w:rFonts w:hint="eastAsia"/>
        </w:rPr>
        <w:t>закономірностей</w:t>
      </w:r>
      <w:r>
        <w:t></w:t>
      </w:r>
      <w:r>
        <w:rPr>
          <w:rFonts w:hint="eastAsia"/>
        </w:rPr>
        <w:t>виникнення</w:t>
      </w:r>
      <w:r>
        <w:t></w:t>
      </w:r>
      <w:r>
        <w:t></w:t>
      </w:r>
      <w:r>
        <w:rPr>
          <w:rFonts w:hint="eastAsia"/>
        </w:rPr>
        <w:t>розвитку</w:t>
      </w:r>
      <w:r>
        <w:t></w:t>
      </w:r>
      <w:r>
        <w:rPr>
          <w:rFonts w:hint="eastAsia"/>
        </w:rPr>
        <w:t>та</w:t>
      </w:r>
      <w:r>
        <w:t></w:t>
      </w:r>
      <w:r>
        <w:rPr>
          <w:rFonts w:hint="eastAsia"/>
        </w:rPr>
        <w:t>призначення</w:t>
      </w:r>
      <w:r>
        <w:t></w:t>
      </w:r>
      <w:r>
        <w:rPr>
          <w:rFonts w:hint="eastAsia"/>
        </w:rPr>
        <w:t>держави</w:t>
      </w:r>
      <w:r>
        <w:t></w:t>
      </w:r>
      <w:r>
        <w:rPr>
          <w:rFonts w:hint="eastAsia"/>
        </w:rPr>
        <w:t>і</w:t>
      </w:r>
    </w:p>
    <w:p w:rsidR="00AC6D81" w:rsidRDefault="00AC6D81" w:rsidP="00AC6D81">
      <w:r>
        <w:rPr>
          <w:rFonts w:hint="eastAsia"/>
        </w:rPr>
        <w:t>права</w:t>
      </w:r>
      <w:r>
        <w:t></w:t>
      </w:r>
    </w:p>
    <w:p w:rsidR="00AC6D81" w:rsidRDefault="00AC6D81" w:rsidP="00AC6D81">
      <w:r>
        <w:t></w:t>
      </w:r>
      <w:r>
        <w:t></w:t>
      </w:r>
      <w:r>
        <w:rPr>
          <w:rFonts w:hint="eastAsia"/>
        </w:rPr>
        <w:t>цінність</w:t>
      </w:r>
      <w:r>
        <w:t></w:t>
      </w:r>
      <w:r>
        <w:rPr>
          <w:rFonts w:hint="eastAsia"/>
        </w:rPr>
        <w:t>прав</w:t>
      </w:r>
      <w:r>
        <w:t></w:t>
      </w:r>
      <w:r>
        <w:rPr>
          <w:rFonts w:hint="eastAsia"/>
        </w:rPr>
        <w:t>людини</w:t>
      </w:r>
      <w:r>
        <w:t></w:t>
      </w:r>
      <w:r>
        <w:rPr>
          <w:rFonts w:hint="eastAsia"/>
        </w:rPr>
        <w:t>в</w:t>
      </w:r>
      <w:r>
        <w:t></w:t>
      </w:r>
      <w:r>
        <w:rPr>
          <w:rFonts w:hint="eastAsia"/>
        </w:rPr>
        <w:t>теорії</w:t>
      </w:r>
      <w:r>
        <w:t></w:t>
      </w:r>
      <w:r>
        <w:rPr>
          <w:rFonts w:hint="eastAsia"/>
        </w:rPr>
        <w:t>держави</w:t>
      </w:r>
      <w:r>
        <w:t></w:t>
      </w:r>
      <w:r>
        <w:rPr>
          <w:rFonts w:hint="eastAsia"/>
        </w:rPr>
        <w:t>і</w:t>
      </w:r>
      <w:r>
        <w:t></w:t>
      </w:r>
      <w:r>
        <w:rPr>
          <w:rFonts w:hint="eastAsia"/>
        </w:rPr>
        <w:t>права</w:t>
      </w:r>
      <w:r>
        <w:t></w:t>
      </w:r>
    </w:p>
    <w:p w:rsidR="00AC6D81" w:rsidRDefault="00AC6D81" w:rsidP="00AC6D81">
      <w:r>
        <w:t></w:t>
      </w:r>
      <w:r>
        <w:t></w:t>
      </w:r>
      <w:r>
        <w:rPr>
          <w:rFonts w:hint="eastAsia"/>
        </w:rPr>
        <w:t>наукового</w:t>
      </w:r>
      <w:r>
        <w:t></w:t>
      </w:r>
      <w:r>
        <w:rPr>
          <w:rFonts w:hint="eastAsia"/>
        </w:rPr>
        <w:t>пізнання</w:t>
      </w:r>
      <w:r>
        <w:t></w:t>
      </w:r>
      <w:r>
        <w:rPr>
          <w:rFonts w:hint="eastAsia"/>
        </w:rPr>
        <w:t>теорії</w:t>
      </w:r>
      <w:r>
        <w:t></w:t>
      </w:r>
      <w:r>
        <w:rPr>
          <w:rFonts w:hint="eastAsia"/>
        </w:rPr>
        <w:t>держави</w:t>
      </w:r>
      <w:r>
        <w:t></w:t>
      </w:r>
      <w:r>
        <w:rPr>
          <w:rFonts w:hint="eastAsia"/>
        </w:rPr>
        <w:t>і</w:t>
      </w:r>
      <w:r>
        <w:t></w:t>
      </w:r>
      <w:r>
        <w:rPr>
          <w:rFonts w:hint="eastAsia"/>
        </w:rPr>
        <w:t>права</w:t>
      </w:r>
      <w:r>
        <w:t></w:t>
      </w:r>
    </w:p>
    <w:p w:rsidR="00AC6D81" w:rsidRDefault="00AC6D81" w:rsidP="00AC6D81">
      <w:r>
        <w:t></w:t>
      </w:r>
      <w:r>
        <w:t></w:t>
      </w:r>
      <w:r>
        <w:t></w:t>
      </w:r>
    </w:p>
    <w:p w:rsidR="00AC6D81" w:rsidRDefault="00AC6D81" w:rsidP="00AC6D81">
      <w:r>
        <w:t></w:t>
      </w:r>
      <w:r>
        <w:t></w:t>
      </w:r>
      <w:r>
        <w:rPr>
          <w:rFonts w:hint="eastAsia"/>
        </w:rPr>
        <w:t>поділу</w:t>
      </w:r>
      <w:r>
        <w:t></w:t>
      </w:r>
      <w:r>
        <w:rPr>
          <w:rFonts w:hint="eastAsia"/>
        </w:rPr>
        <w:t>правових</w:t>
      </w:r>
      <w:r>
        <w:t></w:t>
      </w:r>
      <w:r>
        <w:rPr>
          <w:rFonts w:hint="eastAsia"/>
        </w:rPr>
        <w:t>норм</w:t>
      </w:r>
      <w:r>
        <w:t></w:t>
      </w:r>
      <w:r>
        <w:rPr>
          <w:rFonts w:hint="eastAsia"/>
        </w:rPr>
        <w:t>на</w:t>
      </w:r>
      <w:r>
        <w:t></w:t>
      </w:r>
      <w:r>
        <w:rPr>
          <w:rFonts w:hint="eastAsia"/>
        </w:rPr>
        <w:t>обов’язково</w:t>
      </w:r>
      <w:r>
        <w:t></w:t>
      </w:r>
      <w:r>
        <w:rPr>
          <w:rFonts w:hint="eastAsia"/>
        </w:rPr>
        <w:t>примусові</w:t>
      </w:r>
      <w:r>
        <w:t></w:t>
      </w:r>
      <w:r>
        <w:rPr>
          <w:rFonts w:hint="eastAsia"/>
        </w:rPr>
        <w:t>та</w:t>
      </w:r>
      <w:r>
        <w:t></w:t>
      </w:r>
      <w:r>
        <w:rPr>
          <w:rFonts w:hint="eastAsia"/>
        </w:rPr>
        <w:t>обов’язководобровільні</w:t>
      </w:r>
      <w:r>
        <w:t></w:t>
      </w:r>
    </w:p>
    <w:p w:rsidR="008D7971" w:rsidRPr="008D7971" w:rsidRDefault="00AC6D81" w:rsidP="00AC6D81">
      <w:r>
        <w:t></w:t>
      </w:r>
      <w:r>
        <w:t></w:t>
      </w:r>
      <w:r>
        <w:rPr>
          <w:rFonts w:hint="eastAsia"/>
        </w:rPr>
        <w:t>неврегульованості</w:t>
      </w:r>
      <w:r>
        <w:t></w:t>
      </w:r>
      <w:r>
        <w:rPr>
          <w:rFonts w:hint="eastAsia"/>
        </w:rPr>
        <w:t>поняття</w:t>
      </w:r>
      <w:r>
        <w:t></w:t>
      </w:r>
      <w:r>
        <w:rPr>
          <w:rFonts w:hint="eastAsia"/>
        </w:rPr>
        <w:t>правосуб’єктності</w:t>
      </w:r>
      <w:r>
        <w:t></w:t>
      </w:r>
    </w:p>
    <w:sectPr w:rsidR="008D7971" w:rsidRPr="008D79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AC6D81" w:rsidRPr="00AC6D81">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B2711-1E93-41B5-B065-12C18779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26</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2021-09-14T13:51:00Z</dcterms:created>
  <dcterms:modified xsi:type="dcterms:W3CDTF">2021-09-14T22:39:00Z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