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DD7" w:rsidRPr="00246DD7" w:rsidRDefault="00246DD7" w:rsidP="00246DD7">
      <w:pPr>
        <w:rPr>
          <w:rFonts w:ascii="Times New Roman" w:eastAsia="Times New Roman" w:hAnsi="Times New Roman" w:cs="Times New Roman"/>
          <w:kern w:val="0"/>
          <w:sz w:val="28"/>
          <w:szCs w:val="28"/>
          <w:lang w:eastAsia="ru-RU"/>
        </w:rPr>
      </w:pPr>
      <w:r w:rsidRPr="00246DD7">
        <w:rPr>
          <w:rFonts w:ascii="Times New Roman" w:eastAsia="Times New Roman" w:hAnsi="Times New Roman" w:cs="Times New Roman" w:hint="eastAsia"/>
          <w:kern w:val="0"/>
          <w:sz w:val="28"/>
          <w:szCs w:val="28"/>
          <w:lang w:eastAsia="ru-RU"/>
        </w:rPr>
        <w:t>Дичок</w:t>
      </w:r>
      <w:r w:rsidRPr="00246DD7">
        <w:rPr>
          <w:rFonts w:ascii="Times New Roman" w:eastAsia="Times New Roman" w:hAnsi="Times New Roman" w:cs="Times New Roman"/>
          <w:kern w:val="0"/>
          <w:sz w:val="28"/>
          <w:szCs w:val="28"/>
          <w:lang w:eastAsia="ru-RU"/>
        </w:rPr>
        <w:t>-</w:t>
      </w:r>
      <w:proofErr w:type="spellStart"/>
      <w:r w:rsidRPr="00246DD7">
        <w:rPr>
          <w:rFonts w:ascii="Times New Roman" w:eastAsia="Times New Roman" w:hAnsi="Times New Roman" w:cs="Times New Roman" w:hint="eastAsia"/>
          <w:kern w:val="0"/>
          <w:sz w:val="28"/>
          <w:szCs w:val="28"/>
          <w:lang w:eastAsia="ru-RU"/>
        </w:rPr>
        <w:t>Нєдзєльська</w:t>
      </w:r>
      <w:proofErr w:type="spellEnd"/>
      <w:r w:rsidRPr="00246DD7">
        <w:rPr>
          <w:rFonts w:ascii="Times New Roman" w:eastAsia="Times New Roman" w:hAnsi="Times New Roman" w:cs="Times New Roman"/>
          <w:kern w:val="0"/>
          <w:sz w:val="28"/>
          <w:szCs w:val="28"/>
          <w:lang w:eastAsia="ru-RU"/>
        </w:rPr>
        <w:t xml:space="preserve"> </w:t>
      </w:r>
      <w:r w:rsidRPr="00246DD7">
        <w:rPr>
          <w:rFonts w:ascii="Times New Roman" w:eastAsia="Times New Roman" w:hAnsi="Times New Roman" w:cs="Times New Roman" w:hint="eastAsia"/>
          <w:kern w:val="0"/>
          <w:sz w:val="28"/>
          <w:szCs w:val="28"/>
          <w:lang w:eastAsia="ru-RU"/>
        </w:rPr>
        <w:t>Анна</w:t>
      </w:r>
      <w:r w:rsidRPr="00246DD7">
        <w:rPr>
          <w:rFonts w:ascii="Times New Roman" w:eastAsia="Times New Roman" w:hAnsi="Times New Roman" w:cs="Times New Roman"/>
          <w:kern w:val="0"/>
          <w:sz w:val="28"/>
          <w:szCs w:val="28"/>
          <w:lang w:eastAsia="ru-RU"/>
        </w:rPr>
        <w:t xml:space="preserve"> </w:t>
      </w:r>
      <w:proofErr w:type="spellStart"/>
      <w:r w:rsidRPr="00246DD7">
        <w:rPr>
          <w:rFonts w:ascii="Times New Roman" w:eastAsia="Times New Roman" w:hAnsi="Times New Roman" w:cs="Times New Roman" w:hint="eastAsia"/>
          <w:kern w:val="0"/>
          <w:sz w:val="28"/>
          <w:szCs w:val="28"/>
          <w:lang w:eastAsia="ru-RU"/>
        </w:rPr>
        <w:t>Зіновіївна</w:t>
      </w:r>
      <w:proofErr w:type="spellEnd"/>
      <w:r w:rsidRPr="00246DD7">
        <w:rPr>
          <w:rFonts w:ascii="Times New Roman" w:eastAsia="Times New Roman" w:hAnsi="Times New Roman" w:cs="Times New Roman"/>
          <w:kern w:val="0"/>
          <w:sz w:val="28"/>
          <w:szCs w:val="28"/>
          <w:lang w:eastAsia="ru-RU"/>
        </w:rPr>
        <w:t xml:space="preserve">, </w:t>
      </w:r>
      <w:proofErr w:type="spellStart"/>
      <w:r w:rsidRPr="00246DD7">
        <w:rPr>
          <w:rFonts w:ascii="Times New Roman" w:eastAsia="Times New Roman" w:hAnsi="Times New Roman" w:cs="Times New Roman" w:hint="eastAsia"/>
          <w:kern w:val="0"/>
          <w:sz w:val="28"/>
          <w:szCs w:val="28"/>
          <w:lang w:eastAsia="ru-RU"/>
        </w:rPr>
        <w:t>здобувач</w:t>
      </w:r>
      <w:proofErr w:type="spellEnd"/>
      <w:r w:rsidRPr="00246DD7">
        <w:rPr>
          <w:rFonts w:ascii="Times New Roman" w:eastAsia="Times New Roman" w:hAnsi="Times New Roman" w:cs="Times New Roman"/>
          <w:kern w:val="0"/>
          <w:sz w:val="28"/>
          <w:szCs w:val="28"/>
          <w:lang w:eastAsia="ru-RU"/>
        </w:rPr>
        <w:t xml:space="preserve">, </w:t>
      </w:r>
      <w:proofErr w:type="spellStart"/>
      <w:r w:rsidRPr="00246DD7">
        <w:rPr>
          <w:rFonts w:ascii="Times New Roman" w:eastAsia="Times New Roman" w:hAnsi="Times New Roman" w:cs="Times New Roman" w:hint="eastAsia"/>
          <w:kern w:val="0"/>
          <w:sz w:val="28"/>
          <w:szCs w:val="28"/>
          <w:lang w:eastAsia="ru-RU"/>
        </w:rPr>
        <w:t>тимчасово</w:t>
      </w:r>
      <w:proofErr w:type="spellEnd"/>
      <w:r w:rsidRPr="00246DD7">
        <w:rPr>
          <w:rFonts w:ascii="Times New Roman" w:eastAsia="Times New Roman" w:hAnsi="Times New Roman" w:cs="Times New Roman"/>
          <w:kern w:val="0"/>
          <w:sz w:val="28"/>
          <w:szCs w:val="28"/>
          <w:lang w:eastAsia="ru-RU"/>
        </w:rPr>
        <w:t xml:space="preserve"> </w:t>
      </w:r>
      <w:r w:rsidRPr="00246DD7">
        <w:rPr>
          <w:rFonts w:ascii="Times New Roman" w:eastAsia="Times New Roman" w:hAnsi="Times New Roman" w:cs="Times New Roman" w:hint="eastAsia"/>
          <w:kern w:val="0"/>
          <w:sz w:val="28"/>
          <w:szCs w:val="28"/>
          <w:lang w:eastAsia="ru-RU"/>
        </w:rPr>
        <w:t>не</w:t>
      </w:r>
      <w:r w:rsidRPr="00246DD7">
        <w:rPr>
          <w:rFonts w:ascii="Times New Roman" w:eastAsia="Times New Roman" w:hAnsi="Times New Roman" w:cs="Times New Roman"/>
          <w:kern w:val="0"/>
          <w:sz w:val="28"/>
          <w:szCs w:val="28"/>
          <w:lang w:eastAsia="ru-RU"/>
        </w:rPr>
        <w:t xml:space="preserve"> </w:t>
      </w:r>
      <w:proofErr w:type="spellStart"/>
      <w:r w:rsidRPr="00246DD7">
        <w:rPr>
          <w:rFonts w:ascii="Times New Roman" w:eastAsia="Times New Roman" w:hAnsi="Times New Roman" w:cs="Times New Roman" w:hint="eastAsia"/>
          <w:kern w:val="0"/>
          <w:sz w:val="28"/>
          <w:szCs w:val="28"/>
          <w:lang w:eastAsia="ru-RU"/>
        </w:rPr>
        <w:t>працює</w:t>
      </w:r>
      <w:proofErr w:type="spellEnd"/>
      <w:r w:rsidRPr="00246DD7">
        <w:rPr>
          <w:rFonts w:ascii="Times New Roman" w:eastAsia="Times New Roman" w:hAnsi="Times New Roman" w:cs="Times New Roman"/>
          <w:kern w:val="0"/>
          <w:sz w:val="28"/>
          <w:szCs w:val="28"/>
          <w:lang w:eastAsia="ru-RU"/>
        </w:rPr>
        <w:t>.</w:t>
      </w:r>
    </w:p>
    <w:p w:rsidR="00246DD7" w:rsidRPr="00246DD7" w:rsidRDefault="00246DD7" w:rsidP="00246DD7">
      <w:pPr>
        <w:rPr>
          <w:rFonts w:ascii="Times New Roman" w:eastAsia="Times New Roman" w:hAnsi="Times New Roman" w:cs="Times New Roman"/>
          <w:kern w:val="0"/>
          <w:sz w:val="28"/>
          <w:szCs w:val="28"/>
          <w:lang w:eastAsia="ru-RU"/>
        </w:rPr>
      </w:pPr>
      <w:proofErr w:type="spellStart"/>
      <w:r w:rsidRPr="00246DD7">
        <w:rPr>
          <w:rFonts w:ascii="Times New Roman" w:eastAsia="Times New Roman" w:hAnsi="Times New Roman" w:cs="Times New Roman" w:hint="eastAsia"/>
          <w:kern w:val="0"/>
          <w:sz w:val="28"/>
          <w:szCs w:val="28"/>
          <w:lang w:eastAsia="ru-RU"/>
        </w:rPr>
        <w:t>Назва</w:t>
      </w:r>
      <w:proofErr w:type="spellEnd"/>
      <w:r w:rsidRPr="00246DD7">
        <w:rPr>
          <w:rFonts w:ascii="Times New Roman" w:eastAsia="Times New Roman" w:hAnsi="Times New Roman" w:cs="Times New Roman"/>
          <w:kern w:val="0"/>
          <w:sz w:val="28"/>
          <w:szCs w:val="28"/>
          <w:lang w:eastAsia="ru-RU"/>
        </w:rPr>
        <w:t xml:space="preserve"> </w:t>
      </w:r>
      <w:proofErr w:type="spellStart"/>
      <w:r w:rsidRPr="00246DD7">
        <w:rPr>
          <w:rFonts w:ascii="Times New Roman" w:eastAsia="Times New Roman" w:hAnsi="Times New Roman" w:cs="Times New Roman" w:hint="eastAsia"/>
          <w:kern w:val="0"/>
          <w:sz w:val="28"/>
          <w:szCs w:val="28"/>
          <w:lang w:eastAsia="ru-RU"/>
        </w:rPr>
        <w:t>дисертації</w:t>
      </w:r>
      <w:proofErr w:type="spellEnd"/>
      <w:r w:rsidRPr="00246DD7">
        <w:rPr>
          <w:rFonts w:ascii="Times New Roman" w:eastAsia="Times New Roman" w:hAnsi="Times New Roman" w:cs="Times New Roman"/>
          <w:kern w:val="0"/>
          <w:sz w:val="28"/>
          <w:szCs w:val="28"/>
          <w:lang w:eastAsia="ru-RU"/>
        </w:rPr>
        <w:t xml:space="preserve">: </w:t>
      </w:r>
      <w:r w:rsidRPr="00246DD7">
        <w:rPr>
          <w:rFonts w:ascii="Times New Roman" w:eastAsia="Times New Roman" w:hAnsi="Times New Roman" w:cs="Times New Roman" w:hint="eastAsia"/>
          <w:kern w:val="0"/>
          <w:sz w:val="28"/>
          <w:szCs w:val="28"/>
          <w:lang w:eastAsia="ru-RU"/>
        </w:rPr>
        <w:t>«</w:t>
      </w:r>
      <w:proofErr w:type="spellStart"/>
      <w:r w:rsidRPr="00246DD7">
        <w:rPr>
          <w:rFonts w:ascii="Times New Roman" w:eastAsia="Times New Roman" w:hAnsi="Times New Roman" w:cs="Times New Roman" w:hint="eastAsia"/>
          <w:kern w:val="0"/>
          <w:sz w:val="28"/>
          <w:szCs w:val="28"/>
          <w:lang w:eastAsia="ru-RU"/>
        </w:rPr>
        <w:t>Обмінні</w:t>
      </w:r>
      <w:proofErr w:type="spellEnd"/>
      <w:r w:rsidRPr="00246DD7">
        <w:rPr>
          <w:rFonts w:ascii="Times New Roman" w:eastAsia="Times New Roman" w:hAnsi="Times New Roman" w:cs="Times New Roman"/>
          <w:kern w:val="0"/>
          <w:sz w:val="28"/>
          <w:szCs w:val="28"/>
          <w:lang w:eastAsia="ru-RU"/>
        </w:rPr>
        <w:t xml:space="preserve"> </w:t>
      </w:r>
      <w:proofErr w:type="spellStart"/>
      <w:r w:rsidRPr="00246DD7">
        <w:rPr>
          <w:rFonts w:ascii="Times New Roman" w:eastAsia="Times New Roman" w:hAnsi="Times New Roman" w:cs="Times New Roman" w:hint="eastAsia"/>
          <w:kern w:val="0"/>
          <w:sz w:val="28"/>
          <w:szCs w:val="28"/>
          <w:lang w:eastAsia="ru-RU"/>
        </w:rPr>
        <w:t>процеси</w:t>
      </w:r>
      <w:proofErr w:type="spellEnd"/>
      <w:r w:rsidRPr="00246DD7">
        <w:rPr>
          <w:rFonts w:ascii="Times New Roman" w:eastAsia="Times New Roman" w:hAnsi="Times New Roman" w:cs="Times New Roman"/>
          <w:kern w:val="0"/>
          <w:sz w:val="28"/>
          <w:szCs w:val="28"/>
          <w:lang w:eastAsia="ru-RU"/>
        </w:rPr>
        <w:t xml:space="preserve"> </w:t>
      </w:r>
      <w:r w:rsidRPr="00246DD7">
        <w:rPr>
          <w:rFonts w:ascii="Times New Roman" w:eastAsia="Times New Roman" w:hAnsi="Times New Roman" w:cs="Times New Roman" w:hint="eastAsia"/>
          <w:kern w:val="0"/>
          <w:sz w:val="28"/>
          <w:szCs w:val="28"/>
          <w:lang w:eastAsia="ru-RU"/>
        </w:rPr>
        <w:t>в</w:t>
      </w:r>
      <w:r w:rsidRPr="00246DD7">
        <w:rPr>
          <w:rFonts w:ascii="Times New Roman" w:eastAsia="Times New Roman" w:hAnsi="Times New Roman" w:cs="Times New Roman"/>
          <w:kern w:val="0"/>
          <w:sz w:val="28"/>
          <w:szCs w:val="28"/>
          <w:lang w:eastAsia="ru-RU"/>
        </w:rPr>
        <w:t xml:space="preserve"> </w:t>
      </w:r>
      <w:proofErr w:type="spellStart"/>
      <w:r w:rsidRPr="00246DD7">
        <w:rPr>
          <w:rFonts w:ascii="Times New Roman" w:eastAsia="Times New Roman" w:hAnsi="Times New Roman" w:cs="Times New Roman" w:hint="eastAsia"/>
          <w:kern w:val="0"/>
          <w:sz w:val="28"/>
          <w:szCs w:val="28"/>
          <w:lang w:eastAsia="ru-RU"/>
        </w:rPr>
        <w:t>організмі</w:t>
      </w:r>
      <w:proofErr w:type="spellEnd"/>
      <w:r w:rsidRPr="00246DD7">
        <w:rPr>
          <w:rFonts w:ascii="Times New Roman" w:eastAsia="Times New Roman" w:hAnsi="Times New Roman" w:cs="Times New Roman"/>
          <w:kern w:val="0"/>
          <w:sz w:val="28"/>
          <w:szCs w:val="28"/>
          <w:lang w:eastAsia="ru-RU"/>
        </w:rPr>
        <w:t xml:space="preserve">, </w:t>
      </w:r>
      <w:r w:rsidRPr="00246DD7">
        <w:rPr>
          <w:rFonts w:ascii="Times New Roman" w:eastAsia="Times New Roman" w:hAnsi="Times New Roman" w:cs="Times New Roman" w:hint="eastAsia"/>
          <w:kern w:val="0"/>
          <w:sz w:val="28"/>
          <w:szCs w:val="28"/>
          <w:lang w:eastAsia="ru-RU"/>
        </w:rPr>
        <w:t>репродуктивна</w:t>
      </w:r>
      <w:r w:rsidRPr="00246DD7">
        <w:rPr>
          <w:rFonts w:ascii="Times New Roman" w:eastAsia="Times New Roman" w:hAnsi="Times New Roman" w:cs="Times New Roman"/>
          <w:kern w:val="0"/>
          <w:sz w:val="28"/>
          <w:szCs w:val="28"/>
          <w:lang w:eastAsia="ru-RU"/>
        </w:rPr>
        <w:t xml:space="preserve"> </w:t>
      </w:r>
      <w:r w:rsidRPr="00246DD7">
        <w:rPr>
          <w:rFonts w:ascii="Times New Roman" w:eastAsia="Times New Roman" w:hAnsi="Times New Roman" w:cs="Times New Roman" w:hint="eastAsia"/>
          <w:kern w:val="0"/>
          <w:sz w:val="28"/>
          <w:szCs w:val="28"/>
          <w:lang w:eastAsia="ru-RU"/>
        </w:rPr>
        <w:t>і</w:t>
      </w:r>
      <w:r w:rsidRPr="00246DD7">
        <w:rPr>
          <w:rFonts w:ascii="Times New Roman" w:eastAsia="Times New Roman" w:hAnsi="Times New Roman" w:cs="Times New Roman"/>
          <w:kern w:val="0"/>
          <w:sz w:val="28"/>
          <w:szCs w:val="28"/>
          <w:lang w:eastAsia="ru-RU"/>
        </w:rPr>
        <w:t xml:space="preserve"> </w:t>
      </w:r>
      <w:r w:rsidRPr="00246DD7">
        <w:rPr>
          <w:rFonts w:ascii="Times New Roman" w:eastAsia="Times New Roman" w:hAnsi="Times New Roman" w:cs="Times New Roman" w:hint="eastAsia"/>
          <w:kern w:val="0"/>
          <w:sz w:val="28"/>
          <w:szCs w:val="28"/>
          <w:lang w:eastAsia="ru-RU"/>
        </w:rPr>
        <w:t>продуктивна</w:t>
      </w:r>
    </w:p>
    <w:p w:rsidR="00246DD7" w:rsidRPr="00246DD7" w:rsidRDefault="00246DD7" w:rsidP="00246DD7">
      <w:pPr>
        <w:rPr>
          <w:rFonts w:ascii="Times New Roman" w:eastAsia="Times New Roman" w:hAnsi="Times New Roman" w:cs="Times New Roman"/>
          <w:kern w:val="0"/>
          <w:sz w:val="28"/>
          <w:szCs w:val="28"/>
          <w:lang w:eastAsia="ru-RU"/>
        </w:rPr>
      </w:pPr>
      <w:proofErr w:type="spellStart"/>
      <w:r w:rsidRPr="00246DD7">
        <w:rPr>
          <w:rFonts w:ascii="Times New Roman" w:eastAsia="Times New Roman" w:hAnsi="Times New Roman" w:cs="Times New Roman" w:hint="eastAsia"/>
          <w:kern w:val="0"/>
          <w:sz w:val="28"/>
          <w:szCs w:val="28"/>
          <w:lang w:eastAsia="ru-RU"/>
        </w:rPr>
        <w:t>здатність</w:t>
      </w:r>
      <w:proofErr w:type="spellEnd"/>
      <w:r w:rsidRPr="00246DD7">
        <w:rPr>
          <w:rFonts w:ascii="Times New Roman" w:eastAsia="Times New Roman" w:hAnsi="Times New Roman" w:cs="Times New Roman"/>
          <w:kern w:val="0"/>
          <w:sz w:val="28"/>
          <w:szCs w:val="28"/>
          <w:lang w:eastAsia="ru-RU"/>
        </w:rPr>
        <w:t xml:space="preserve"> </w:t>
      </w:r>
      <w:proofErr w:type="spellStart"/>
      <w:r w:rsidRPr="00246DD7">
        <w:rPr>
          <w:rFonts w:ascii="Times New Roman" w:eastAsia="Times New Roman" w:hAnsi="Times New Roman" w:cs="Times New Roman" w:hint="eastAsia"/>
          <w:kern w:val="0"/>
          <w:sz w:val="28"/>
          <w:szCs w:val="28"/>
          <w:lang w:eastAsia="ru-RU"/>
        </w:rPr>
        <w:t>кролів</w:t>
      </w:r>
      <w:proofErr w:type="spellEnd"/>
      <w:r w:rsidRPr="00246DD7">
        <w:rPr>
          <w:rFonts w:ascii="Times New Roman" w:eastAsia="Times New Roman" w:hAnsi="Times New Roman" w:cs="Times New Roman"/>
          <w:kern w:val="0"/>
          <w:sz w:val="28"/>
          <w:szCs w:val="28"/>
          <w:lang w:eastAsia="ru-RU"/>
        </w:rPr>
        <w:t xml:space="preserve"> </w:t>
      </w:r>
      <w:r w:rsidRPr="00246DD7">
        <w:rPr>
          <w:rFonts w:ascii="Times New Roman" w:eastAsia="Times New Roman" w:hAnsi="Times New Roman" w:cs="Times New Roman" w:hint="eastAsia"/>
          <w:kern w:val="0"/>
          <w:sz w:val="28"/>
          <w:szCs w:val="28"/>
          <w:lang w:eastAsia="ru-RU"/>
        </w:rPr>
        <w:t>за</w:t>
      </w:r>
      <w:r w:rsidRPr="00246DD7">
        <w:rPr>
          <w:rFonts w:ascii="Times New Roman" w:eastAsia="Times New Roman" w:hAnsi="Times New Roman" w:cs="Times New Roman"/>
          <w:kern w:val="0"/>
          <w:sz w:val="28"/>
          <w:szCs w:val="28"/>
          <w:lang w:eastAsia="ru-RU"/>
        </w:rPr>
        <w:t xml:space="preserve"> </w:t>
      </w:r>
      <w:proofErr w:type="spellStart"/>
      <w:r w:rsidRPr="00246DD7">
        <w:rPr>
          <w:rFonts w:ascii="Times New Roman" w:eastAsia="Times New Roman" w:hAnsi="Times New Roman" w:cs="Times New Roman" w:hint="eastAsia"/>
          <w:kern w:val="0"/>
          <w:sz w:val="28"/>
          <w:szCs w:val="28"/>
          <w:lang w:eastAsia="ru-RU"/>
        </w:rPr>
        <w:t>впливу</w:t>
      </w:r>
      <w:proofErr w:type="spellEnd"/>
      <w:r w:rsidRPr="00246DD7">
        <w:rPr>
          <w:rFonts w:ascii="Times New Roman" w:eastAsia="Times New Roman" w:hAnsi="Times New Roman" w:cs="Times New Roman"/>
          <w:kern w:val="0"/>
          <w:sz w:val="28"/>
          <w:szCs w:val="28"/>
          <w:lang w:eastAsia="ru-RU"/>
        </w:rPr>
        <w:t xml:space="preserve"> </w:t>
      </w:r>
      <w:proofErr w:type="spellStart"/>
      <w:r w:rsidRPr="00246DD7">
        <w:rPr>
          <w:rFonts w:ascii="Times New Roman" w:eastAsia="Times New Roman" w:hAnsi="Times New Roman" w:cs="Times New Roman" w:hint="eastAsia"/>
          <w:kern w:val="0"/>
          <w:sz w:val="28"/>
          <w:szCs w:val="28"/>
          <w:lang w:eastAsia="ru-RU"/>
        </w:rPr>
        <w:t>сполук</w:t>
      </w:r>
      <w:proofErr w:type="spellEnd"/>
      <w:r w:rsidRPr="00246DD7">
        <w:rPr>
          <w:rFonts w:ascii="Times New Roman" w:eastAsia="Times New Roman" w:hAnsi="Times New Roman" w:cs="Times New Roman"/>
          <w:kern w:val="0"/>
          <w:sz w:val="28"/>
          <w:szCs w:val="28"/>
          <w:lang w:eastAsia="ru-RU"/>
        </w:rPr>
        <w:t xml:space="preserve"> </w:t>
      </w:r>
      <w:proofErr w:type="spellStart"/>
      <w:r w:rsidRPr="00246DD7">
        <w:rPr>
          <w:rFonts w:ascii="Times New Roman" w:eastAsia="Times New Roman" w:hAnsi="Times New Roman" w:cs="Times New Roman" w:hint="eastAsia"/>
          <w:kern w:val="0"/>
          <w:sz w:val="28"/>
          <w:szCs w:val="28"/>
          <w:lang w:eastAsia="ru-RU"/>
        </w:rPr>
        <w:t>сульфуру</w:t>
      </w:r>
      <w:proofErr w:type="spellEnd"/>
      <w:r w:rsidRPr="00246DD7">
        <w:rPr>
          <w:rFonts w:ascii="Times New Roman" w:eastAsia="Times New Roman" w:hAnsi="Times New Roman" w:cs="Times New Roman" w:hint="eastAsia"/>
          <w:kern w:val="0"/>
          <w:sz w:val="28"/>
          <w:szCs w:val="28"/>
          <w:lang w:eastAsia="ru-RU"/>
        </w:rPr>
        <w:t>»</w:t>
      </w:r>
      <w:r w:rsidRPr="00246DD7">
        <w:rPr>
          <w:rFonts w:ascii="Times New Roman" w:eastAsia="Times New Roman" w:hAnsi="Times New Roman" w:cs="Times New Roman"/>
          <w:kern w:val="0"/>
          <w:sz w:val="28"/>
          <w:szCs w:val="28"/>
          <w:lang w:eastAsia="ru-RU"/>
        </w:rPr>
        <w:t xml:space="preserve">. </w:t>
      </w:r>
      <w:r w:rsidRPr="00246DD7">
        <w:rPr>
          <w:rFonts w:ascii="Times New Roman" w:eastAsia="Times New Roman" w:hAnsi="Times New Roman" w:cs="Times New Roman" w:hint="eastAsia"/>
          <w:kern w:val="0"/>
          <w:sz w:val="28"/>
          <w:szCs w:val="28"/>
          <w:lang w:eastAsia="ru-RU"/>
        </w:rPr>
        <w:t>Шифр</w:t>
      </w:r>
      <w:r w:rsidRPr="00246DD7">
        <w:rPr>
          <w:rFonts w:ascii="Times New Roman" w:eastAsia="Times New Roman" w:hAnsi="Times New Roman" w:cs="Times New Roman"/>
          <w:kern w:val="0"/>
          <w:sz w:val="28"/>
          <w:szCs w:val="28"/>
          <w:lang w:eastAsia="ru-RU"/>
        </w:rPr>
        <w:t xml:space="preserve"> </w:t>
      </w:r>
      <w:r w:rsidRPr="00246DD7">
        <w:rPr>
          <w:rFonts w:ascii="Times New Roman" w:eastAsia="Times New Roman" w:hAnsi="Times New Roman" w:cs="Times New Roman" w:hint="eastAsia"/>
          <w:kern w:val="0"/>
          <w:sz w:val="28"/>
          <w:szCs w:val="28"/>
          <w:lang w:eastAsia="ru-RU"/>
        </w:rPr>
        <w:t>та</w:t>
      </w:r>
      <w:r w:rsidRPr="00246DD7">
        <w:rPr>
          <w:rFonts w:ascii="Times New Roman" w:eastAsia="Times New Roman" w:hAnsi="Times New Roman" w:cs="Times New Roman"/>
          <w:kern w:val="0"/>
          <w:sz w:val="28"/>
          <w:szCs w:val="28"/>
          <w:lang w:eastAsia="ru-RU"/>
        </w:rPr>
        <w:t xml:space="preserve"> </w:t>
      </w:r>
      <w:proofErr w:type="spellStart"/>
      <w:r w:rsidRPr="00246DD7">
        <w:rPr>
          <w:rFonts w:ascii="Times New Roman" w:eastAsia="Times New Roman" w:hAnsi="Times New Roman" w:cs="Times New Roman" w:hint="eastAsia"/>
          <w:kern w:val="0"/>
          <w:sz w:val="28"/>
          <w:szCs w:val="28"/>
          <w:lang w:eastAsia="ru-RU"/>
        </w:rPr>
        <w:t>назва</w:t>
      </w:r>
      <w:proofErr w:type="spellEnd"/>
      <w:r w:rsidRPr="00246DD7">
        <w:rPr>
          <w:rFonts w:ascii="Times New Roman" w:eastAsia="Times New Roman" w:hAnsi="Times New Roman" w:cs="Times New Roman"/>
          <w:kern w:val="0"/>
          <w:sz w:val="28"/>
          <w:szCs w:val="28"/>
          <w:lang w:eastAsia="ru-RU"/>
        </w:rPr>
        <w:t xml:space="preserve"> </w:t>
      </w:r>
      <w:proofErr w:type="spellStart"/>
      <w:r w:rsidRPr="00246DD7">
        <w:rPr>
          <w:rFonts w:ascii="Times New Roman" w:eastAsia="Times New Roman" w:hAnsi="Times New Roman" w:cs="Times New Roman" w:hint="eastAsia"/>
          <w:kern w:val="0"/>
          <w:sz w:val="28"/>
          <w:szCs w:val="28"/>
          <w:lang w:eastAsia="ru-RU"/>
        </w:rPr>
        <w:t>спеціальності</w:t>
      </w:r>
      <w:proofErr w:type="spellEnd"/>
      <w:r w:rsidRPr="00246DD7">
        <w:rPr>
          <w:rFonts w:ascii="Times New Roman" w:eastAsia="Times New Roman" w:hAnsi="Times New Roman" w:cs="Times New Roman"/>
          <w:kern w:val="0"/>
          <w:sz w:val="28"/>
          <w:szCs w:val="28"/>
          <w:lang w:eastAsia="ru-RU"/>
        </w:rPr>
        <w:t xml:space="preserve"> </w:t>
      </w:r>
      <w:r w:rsidRPr="00246DD7">
        <w:rPr>
          <w:rFonts w:ascii="Times New Roman" w:eastAsia="Times New Roman" w:hAnsi="Times New Roman" w:cs="Times New Roman" w:hint="eastAsia"/>
          <w:kern w:val="0"/>
          <w:sz w:val="28"/>
          <w:szCs w:val="28"/>
          <w:lang w:eastAsia="ru-RU"/>
        </w:rPr>
        <w:t>–</w:t>
      </w:r>
    </w:p>
    <w:p w:rsidR="00246DD7" w:rsidRPr="00246DD7" w:rsidRDefault="00246DD7" w:rsidP="00246DD7">
      <w:pPr>
        <w:rPr>
          <w:rFonts w:ascii="Times New Roman" w:eastAsia="Times New Roman" w:hAnsi="Times New Roman" w:cs="Times New Roman"/>
          <w:kern w:val="0"/>
          <w:sz w:val="28"/>
          <w:szCs w:val="28"/>
          <w:lang w:eastAsia="ru-RU"/>
        </w:rPr>
      </w:pPr>
      <w:r w:rsidRPr="00246DD7">
        <w:rPr>
          <w:rFonts w:ascii="Times New Roman" w:eastAsia="Times New Roman" w:hAnsi="Times New Roman" w:cs="Times New Roman"/>
          <w:kern w:val="0"/>
          <w:sz w:val="28"/>
          <w:szCs w:val="28"/>
          <w:lang w:eastAsia="ru-RU"/>
        </w:rPr>
        <w:t xml:space="preserve">03.00.13 </w:t>
      </w:r>
      <w:r w:rsidRPr="00246DD7">
        <w:rPr>
          <w:rFonts w:ascii="Times New Roman" w:eastAsia="Times New Roman" w:hAnsi="Times New Roman" w:cs="Times New Roman" w:hint="eastAsia"/>
          <w:kern w:val="0"/>
          <w:sz w:val="28"/>
          <w:szCs w:val="28"/>
          <w:lang w:eastAsia="ru-RU"/>
        </w:rPr>
        <w:t>–</w:t>
      </w:r>
      <w:r w:rsidRPr="00246DD7">
        <w:rPr>
          <w:rFonts w:ascii="Times New Roman" w:eastAsia="Times New Roman" w:hAnsi="Times New Roman" w:cs="Times New Roman"/>
          <w:kern w:val="0"/>
          <w:sz w:val="28"/>
          <w:szCs w:val="28"/>
          <w:lang w:eastAsia="ru-RU"/>
        </w:rPr>
        <w:t xml:space="preserve"> </w:t>
      </w:r>
      <w:proofErr w:type="spellStart"/>
      <w:r w:rsidRPr="00246DD7">
        <w:rPr>
          <w:rFonts w:ascii="Times New Roman" w:eastAsia="Times New Roman" w:hAnsi="Times New Roman" w:cs="Times New Roman" w:hint="eastAsia"/>
          <w:kern w:val="0"/>
          <w:sz w:val="28"/>
          <w:szCs w:val="28"/>
          <w:lang w:eastAsia="ru-RU"/>
        </w:rPr>
        <w:t>фізіологія</w:t>
      </w:r>
      <w:proofErr w:type="spellEnd"/>
      <w:r w:rsidRPr="00246DD7">
        <w:rPr>
          <w:rFonts w:ascii="Times New Roman" w:eastAsia="Times New Roman" w:hAnsi="Times New Roman" w:cs="Times New Roman"/>
          <w:kern w:val="0"/>
          <w:sz w:val="28"/>
          <w:szCs w:val="28"/>
          <w:lang w:eastAsia="ru-RU"/>
        </w:rPr>
        <w:t xml:space="preserve"> </w:t>
      </w:r>
      <w:proofErr w:type="spellStart"/>
      <w:r w:rsidRPr="00246DD7">
        <w:rPr>
          <w:rFonts w:ascii="Times New Roman" w:eastAsia="Times New Roman" w:hAnsi="Times New Roman" w:cs="Times New Roman" w:hint="eastAsia"/>
          <w:kern w:val="0"/>
          <w:sz w:val="28"/>
          <w:szCs w:val="28"/>
          <w:lang w:eastAsia="ru-RU"/>
        </w:rPr>
        <w:t>людини</w:t>
      </w:r>
      <w:proofErr w:type="spellEnd"/>
      <w:r w:rsidRPr="00246DD7">
        <w:rPr>
          <w:rFonts w:ascii="Times New Roman" w:eastAsia="Times New Roman" w:hAnsi="Times New Roman" w:cs="Times New Roman"/>
          <w:kern w:val="0"/>
          <w:sz w:val="28"/>
          <w:szCs w:val="28"/>
          <w:lang w:eastAsia="ru-RU"/>
        </w:rPr>
        <w:t xml:space="preserve"> </w:t>
      </w:r>
      <w:r w:rsidRPr="00246DD7">
        <w:rPr>
          <w:rFonts w:ascii="Times New Roman" w:eastAsia="Times New Roman" w:hAnsi="Times New Roman" w:cs="Times New Roman" w:hint="eastAsia"/>
          <w:kern w:val="0"/>
          <w:sz w:val="28"/>
          <w:szCs w:val="28"/>
          <w:lang w:eastAsia="ru-RU"/>
        </w:rPr>
        <w:t>і</w:t>
      </w:r>
      <w:r w:rsidRPr="00246DD7">
        <w:rPr>
          <w:rFonts w:ascii="Times New Roman" w:eastAsia="Times New Roman" w:hAnsi="Times New Roman" w:cs="Times New Roman"/>
          <w:kern w:val="0"/>
          <w:sz w:val="28"/>
          <w:szCs w:val="28"/>
          <w:lang w:eastAsia="ru-RU"/>
        </w:rPr>
        <w:t xml:space="preserve"> </w:t>
      </w:r>
      <w:proofErr w:type="spellStart"/>
      <w:r w:rsidRPr="00246DD7">
        <w:rPr>
          <w:rFonts w:ascii="Times New Roman" w:eastAsia="Times New Roman" w:hAnsi="Times New Roman" w:cs="Times New Roman" w:hint="eastAsia"/>
          <w:kern w:val="0"/>
          <w:sz w:val="28"/>
          <w:szCs w:val="28"/>
          <w:lang w:eastAsia="ru-RU"/>
        </w:rPr>
        <w:t>тварин</w:t>
      </w:r>
      <w:proofErr w:type="spellEnd"/>
      <w:r w:rsidRPr="00246DD7">
        <w:rPr>
          <w:rFonts w:ascii="Times New Roman" w:eastAsia="Times New Roman" w:hAnsi="Times New Roman" w:cs="Times New Roman"/>
          <w:kern w:val="0"/>
          <w:sz w:val="28"/>
          <w:szCs w:val="28"/>
          <w:lang w:eastAsia="ru-RU"/>
        </w:rPr>
        <w:t xml:space="preserve">. </w:t>
      </w:r>
      <w:proofErr w:type="spellStart"/>
      <w:r w:rsidRPr="00246DD7">
        <w:rPr>
          <w:rFonts w:ascii="Times New Roman" w:eastAsia="Times New Roman" w:hAnsi="Times New Roman" w:cs="Times New Roman" w:hint="eastAsia"/>
          <w:kern w:val="0"/>
          <w:sz w:val="28"/>
          <w:szCs w:val="28"/>
          <w:lang w:eastAsia="ru-RU"/>
        </w:rPr>
        <w:t>Спецрада</w:t>
      </w:r>
      <w:proofErr w:type="spellEnd"/>
      <w:r w:rsidRPr="00246DD7">
        <w:rPr>
          <w:rFonts w:ascii="Times New Roman" w:eastAsia="Times New Roman" w:hAnsi="Times New Roman" w:cs="Times New Roman"/>
          <w:kern w:val="0"/>
          <w:sz w:val="28"/>
          <w:szCs w:val="28"/>
          <w:lang w:eastAsia="ru-RU"/>
        </w:rPr>
        <w:t xml:space="preserve"> </w:t>
      </w:r>
      <w:r w:rsidRPr="00246DD7">
        <w:rPr>
          <w:rFonts w:ascii="Times New Roman" w:eastAsia="Times New Roman" w:hAnsi="Times New Roman" w:cs="Times New Roman" w:hint="eastAsia"/>
          <w:kern w:val="0"/>
          <w:sz w:val="28"/>
          <w:szCs w:val="28"/>
          <w:lang w:eastAsia="ru-RU"/>
        </w:rPr>
        <w:t>Д</w:t>
      </w:r>
      <w:r w:rsidRPr="00246DD7">
        <w:rPr>
          <w:rFonts w:ascii="Times New Roman" w:eastAsia="Times New Roman" w:hAnsi="Times New Roman" w:cs="Times New Roman"/>
          <w:kern w:val="0"/>
          <w:sz w:val="28"/>
          <w:szCs w:val="28"/>
          <w:lang w:eastAsia="ru-RU"/>
        </w:rPr>
        <w:t xml:space="preserve"> 35.826.01 </w:t>
      </w:r>
      <w:proofErr w:type="spellStart"/>
      <w:r w:rsidRPr="00246DD7">
        <w:rPr>
          <w:rFonts w:ascii="Times New Roman" w:eastAsia="Times New Roman" w:hAnsi="Times New Roman" w:cs="Times New Roman" w:hint="eastAsia"/>
          <w:kern w:val="0"/>
          <w:sz w:val="28"/>
          <w:szCs w:val="28"/>
          <w:lang w:eastAsia="ru-RU"/>
        </w:rPr>
        <w:t>Львівського</w:t>
      </w:r>
      <w:proofErr w:type="spellEnd"/>
    </w:p>
    <w:p w:rsidR="00246DD7" w:rsidRPr="00246DD7" w:rsidRDefault="00246DD7" w:rsidP="00246DD7">
      <w:pPr>
        <w:rPr>
          <w:rFonts w:ascii="Times New Roman" w:eastAsia="Times New Roman" w:hAnsi="Times New Roman" w:cs="Times New Roman"/>
          <w:kern w:val="0"/>
          <w:sz w:val="28"/>
          <w:szCs w:val="28"/>
          <w:lang w:eastAsia="ru-RU"/>
        </w:rPr>
      </w:pPr>
      <w:proofErr w:type="spellStart"/>
      <w:r w:rsidRPr="00246DD7">
        <w:rPr>
          <w:rFonts w:ascii="Times New Roman" w:eastAsia="Times New Roman" w:hAnsi="Times New Roman" w:cs="Times New Roman" w:hint="eastAsia"/>
          <w:kern w:val="0"/>
          <w:sz w:val="28"/>
          <w:szCs w:val="28"/>
          <w:lang w:eastAsia="ru-RU"/>
        </w:rPr>
        <w:t>національного</w:t>
      </w:r>
      <w:proofErr w:type="spellEnd"/>
      <w:r w:rsidRPr="00246DD7">
        <w:rPr>
          <w:rFonts w:ascii="Times New Roman" w:eastAsia="Times New Roman" w:hAnsi="Times New Roman" w:cs="Times New Roman"/>
          <w:kern w:val="0"/>
          <w:sz w:val="28"/>
          <w:szCs w:val="28"/>
          <w:lang w:eastAsia="ru-RU"/>
        </w:rPr>
        <w:t xml:space="preserve"> </w:t>
      </w:r>
      <w:proofErr w:type="spellStart"/>
      <w:r w:rsidRPr="00246DD7">
        <w:rPr>
          <w:rFonts w:ascii="Times New Roman" w:eastAsia="Times New Roman" w:hAnsi="Times New Roman" w:cs="Times New Roman" w:hint="eastAsia"/>
          <w:kern w:val="0"/>
          <w:sz w:val="28"/>
          <w:szCs w:val="28"/>
          <w:lang w:eastAsia="ru-RU"/>
        </w:rPr>
        <w:t>університету</w:t>
      </w:r>
      <w:proofErr w:type="spellEnd"/>
      <w:r w:rsidRPr="00246DD7">
        <w:rPr>
          <w:rFonts w:ascii="Times New Roman" w:eastAsia="Times New Roman" w:hAnsi="Times New Roman" w:cs="Times New Roman"/>
          <w:kern w:val="0"/>
          <w:sz w:val="28"/>
          <w:szCs w:val="28"/>
          <w:lang w:eastAsia="ru-RU"/>
        </w:rPr>
        <w:t xml:space="preserve"> </w:t>
      </w:r>
      <w:proofErr w:type="spellStart"/>
      <w:r w:rsidRPr="00246DD7">
        <w:rPr>
          <w:rFonts w:ascii="Times New Roman" w:eastAsia="Times New Roman" w:hAnsi="Times New Roman" w:cs="Times New Roman" w:hint="eastAsia"/>
          <w:kern w:val="0"/>
          <w:sz w:val="28"/>
          <w:szCs w:val="28"/>
          <w:lang w:eastAsia="ru-RU"/>
        </w:rPr>
        <w:t>ветеринарної</w:t>
      </w:r>
      <w:proofErr w:type="spellEnd"/>
      <w:r w:rsidRPr="00246DD7">
        <w:rPr>
          <w:rFonts w:ascii="Times New Roman" w:eastAsia="Times New Roman" w:hAnsi="Times New Roman" w:cs="Times New Roman"/>
          <w:kern w:val="0"/>
          <w:sz w:val="28"/>
          <w:szCs w:val="28"/>
          <w:lang w:eastAsia="ru-RU"/>
        </w:rPr>
        <w:t xml:space="preserve"> </w:t>
      </w:r>
      <w:proofErr w:type="spellStart"/>
      <w:r w:rsidRPr="00246DD7">
        <w:rPr>
          <w:rFonts w:ascii="Times New Roman" w:eastAsia="Times New Roman" w:hAnsi="Times New Roman" w:cs="Times New Roman" w:hint="eastAsia"/>
          <w:kern w:val="0"/>
          <w:sz w:val="28"/>
          <w:szCs w:val="28"/>
          <w:lang w:eastAsia="ru-RU"/>
        </w:rPr>
        <w:t>медицини</w:t>
      </w:r>
      <w:proofErr w:type="spellEnd"/>
      <w:r w:rsidRPr="00246DD7">
        <w:rPr>
          <w:rFonts w:ascii="Times New Roman" w:eastAsia="Times New Roman" w:hAnsi="Times New Roman" w:cs="Times New Roman"/>
          <w:kern w:val="0"/>
          <w:sz w:val="28"/>
          <w:szCs w:val="28"/>
          <w:lang w:eastAsia="ru-RU"/>
        </w:rPr>
        <w:t xml:space="preserve"> </w:t>
      </w:r>
      <w:r w:rsidRPr="00246DD7">
        <w:rPr>
          <w:rFonts w:ascii="Times New Roman" w:eastAsia="Times New Roman" w:hAnsi="Times New Roman" w:cs="Times New Roman" w:hint="eastAsia"/>
          <w:kern w:val="0"/>
          <w:sz w:val="28"/>
          <w:szCs w:val="28"/>
          <w:lang w:eastAsia="ru-RU"/>
        </w:rPr>
        <w:t>та</w:t>
      </w:r>
      <w:r w:rsidRPr="00246DD7">
        <w:rPr>
          <w:rFonts w:ascii="Times New Roman" w:eastAsia="Times New Roman" w:hAnsi="Times New Roman" w:cs="Times New Roman"/>
          <w:kern w:val="0"/>
          <w:sz w:val="28"/>
          <w:szCs w:val="28"/>
          <w:lang w:eastAsia="ru-RU"/>
        </w:rPr>
        <w:t xml:space="preserve"> </w:t>
      </w:r>
      <w:proofErr w:type="spellStart"/>
      <w:r w:rsidRPr="00246DD7">
        <w:rPr>
          <w:rFonts w:ascii="Times New Roman" w:eastAsia="Times New Roman" w:hAnsi="Times New Roman" w:cs="Times New Roman" w:hint="eastAsia"/>
          <w:kern w:val="0"/>
          <w:sz w:val="28"/>
          <w:szCs w:val="28"/>
          <w:lang w:eastAsia="ru-RU"/>
        </w:rPr>
        <w:t>біотехнологій</w:t>
      </w:r>
      <w:proofErr w:type="spellEnd"/>
      <w:r w:rsidRPr="00246DD7">
        <w:rPr>
          <w:rFonts w:ascii="Times New Roman" w:eastAsia="Times New Roman" w:hAnsi="Times New Roman" w:cs="Times New Roman"/>
          <w:kern w:val="0"/>
          <w:sz w:val="28"/>
          <w:szCs w:val="28"/>
          <w:lang w:eastAsia="ru-RU"/>
        </w:rPr>
        <w:t xml:space="preserve"> </w:t>
      </w:r>
      <w:proofErr w:type="spellStart"/>
      <w:r w:rsidRPr="00246DD7">
        <w:rPr>
          <w:rFonts w:ascii="Times New Roman" w:eastAsia="Times New Roman" w:hAnsi="Times New Roman" w:cs="Times New Roman" w:hint="eastAsia"/>
          <w:kern w:val="0"/>
          <w:sz w:val="28"/>
          <w:szCs w:val="28"/>
          <w:lang w:eastAsia="ru-RU"/>
        </w:rPr>
        <w:t>імені</w:t>
      </w:r>
      <w:proofErr w:type="spellEnd"/>
      <w:r w:rsidRPr="00246DD7">
        <w:rPr>
          <w:rFonts w:ascii="Times New Roman" w:eastAsia="Times New Roman" w:hAnsi="Times New Roman" w:cs="Times New Roman"/>
          <w:kern w:val="0"/>
          <w:sz w:val="28"/>
          <w:szCs w:val="28"/>
          <w:lang w:eastAsia="ru-RU"/>
        </w:rPr>
        <w:t xml:space="preserve"> </w:t>
      </w:r>
      <w:r w:rsidRPr="00246DD7">
        <w:rPr>
          <w:rFonts w:ascii="Times New Roman" w:eastAsia="Times New Roman" w:hAnsi="Times New Roman" w:cs="Times New Roman" w:hint="eastAsia"/>
          <w:kern w:val="0"/>
          <w:sz w:val="28"/>
          <w:szCs w:val="28"/>
          <w:lang w:eastAsia="ru-RU"/>
        </w:rPr>
        <w:t>С</w:t>
      </w:r>
      <w:r w:rsidRPr="00246DD7">
        <w:rPr>
          <w:rFonts w:ascii="Times New Roman" w:eastAsia="Times New Roman" w:hAnsi="Times New Roman" w:cs="Times New Roman"/>
          <w:kern w:val="0"/>
          <w:sz w:val="28"/>
          <w:szCs w:val="28"/>
          <w:lang w:eastAsia="ru-RU"/>
        </w:rPr>
        <w:t xml:space="preserve">. </w:t>
      </w:r>
      <w:r w:rsidRPr="00246DD7">
        <w:rPr>
          <w:rFonts w:ascii="Times New Roman" w:eastAsia="Times New Roman" w:hAnsi="Times New Roman" w:cs="Times New Roman" w:hint="eastAsia"/>
          <w:kern w:val="0"/>
          <w:sz w:val="28"/>
          <w:szCs w:val="28"/>
          <w:lang w:eastAsia="ru-RU"/>
        </w:rPr>
        <w:t>З</w:t>
      </w:r>
      <w:r w:rsidRPr="00246DD7">
        <w:rPr>
          <w:rFonts w:ascii="Times New Roman" w:eastAsia="Times New Roman" w:hAnsi="Times New Roman" w:cs="Times New Roman"/>
          <w:kern w:val="0"/>
          <w:sz w:val="28"/>
          <w:szCs w:val="28"/>
          <w:lang w:eastAsia="ru-RU"/>
        </w:rPr>
        <w:t>.</w:t>
      </w:r>
    </w:p>
    <w:p w:rsidR="0029198D" w:rsidRPr="00246DD7" w:rsidRDefault="00246DD7" w:rsidP="00246DD7">
      <w:proofErr w:type="spellStart"/>
      <w:r w:rsidRPr="00246DD7">
        <w:rPr>
          <w:rFonts w:ascii="Times New Roman" w:eastAsia="Times New Roman" w:hAnsi="Times New Roman" w:cs="Times New Roman" w:hint="eastAsia"/>
          <w:kern w:val="0"/>
          <w:sz w:val="28"/>
          <w:szCs w:val="28"/>
          <w:lang w:eastAsia="ru-RU"/>
        </w:rPr>
        <w:t>Ґжицького</w:t>
      </w:r>
      <w:bookmarkStart w:id="0" w:name="_GoBack"/>
      <w:bookmarkEnd w:id="0"/>
      <w:proofErr w:type="spellEnd"/>
    </w:p>
    <w:sectPr w:rsidR="0029198D" w:rsidRPr="00246DD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67C" w:rsidRDefault="0040067C">
      <w:pPr>
        <w:spacing w:after="0" w:line="240" w:lineRule="auto"/>
      </w:pPr>
      <w:r>
        <w:separator/>
      </w:r>
    </w:p>
  </w:endnote>
  <w:endnote w:type="continuationSeparator" w:id="0">
    <w:p w:rsidR="0040067C" w:rsidRDefault="00400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67C" w:rsidRDefault="0040067C"/>
    <w:p w:rsidR="0040067C" w:rsidRDefault="0040067C"/>
    <w:p w:rsidR="0040067C" w:rsidRDefault="0040067C"/>
    <w:p w:rsidR="0040067C" w:rsidRDefault="0040067C"/>
    <w:p w:rsidR="0040067C" w:rsidRDefault="0040067C"/>
    <w:p w:rsidR="0040067C" w:rsidRDefault="0040067C"/>
    <w:p w:rsidR="0040067C" w:rsidRDefault="0040067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67C" w:rsidRDefault="004006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0067C" w:rsidRDefault="004006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0067C" w:rsidRDefault="0040067C"/>
    <w:p w:rsidR="0040067C" w:rsidRDefault="0040067C"/>
    <w:p w:rsidR="0040067C" w:rsidRDefault="0040067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67C" w:rsidRDefault="0040067C"/>
                          <w:p w:rsidR="0040067C" w:rsidRDefault="0040067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0067C" w:rsidRDefault="0040067C"/>
                    <w:p w:rsidR="0040067C" w:rsidRDefault="0040067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0067C" w:rsidRDefault="0040067C"/>
    <w:p w:rsidR="0040067C" w:rsidRDefault="0040067C">
      <w:pPr>
        <w:rPr>
          <w:sz w:val="2"/>
          <w:szCs w:val="2"/>
        </w:rPr>
      </w:pPr>
    </w:p>
    <w:p w:rsidR="0040067C" w:rsidRDefault="0040067C"/>
    <w:p w:rsidR="0040067C" w:rsidRDefault="0040067C">
      <w:pPr>
        <w:spacing w:after="0" w:line="240" w:lineRule="auto"/>
      </w:pPr>
    </w:p>
  </w:footnote>
  <w:footnote w:type="continuationSeparator" w:id="0">
    <w:p w:rsidR="0040067C" w:rsidRDefault="00400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7C"/>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8D3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CE3EC-0BB8-41EE-BBAD-FE5099782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10112</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181</cp:revision>
  <cp:lastPrinted>2009-02-06T05:36:00Z</cp:lastPrinted>
  <dcterms:created xsi:type="dcterms:W3CDTF">2023-07-11T13:30:00Z</dcterms:created>
  <dcterms:modified xsi:type="dcterms:W3CDTF">2023-09-07T10:20:00Z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