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8C549" w14:textId="40AA509E" w:rsidR="009D2A55" w:rsidRDefault="000756A5" w:rsidP="000756A5">
      <w:pPr>
        <w:rPr>
          <w:lang w:val="en-US"/>
        </w:rPr>
      </w:pPr>
      <w:r w:rsidRPr="000756A5">
        <w:rPr>
          <w:rFonts w:hint="eastAsia"/>
        </w:rPr>
        <w:t>Роль</w:t>
      </w:r>
      <w:r w:rsidRPr="000756A5">
        <w:t xml:space="preserve"> </w:t>
      </w:r>
      <w:r w:rsidRPr="000756A5">
        <w:rPr>
          <w:rFonts w:hint="eastAsia"/>
        </w:rPr>
        <w:t>биологических</w:t>
      </w:r>
      <w:r w:rsidRPr="000756A5">
        <w:t xml:space="preserve"> </w:t>
      </w:r>
      <w:r w:rsidRPr="000756A5">
        <w:rPr>
          <w:rFonts w:hint="eastAsia"/>
        </w:rPr>
        <w:t>маркеров</w:t>
      </w:r>
      <w:r w:rsidRPr="000756A5">
        <w:t xml:space="preserve"> </w:t>
      </w:r>
      <w:r w:rsidRPr="000756A5">
        <w:rPr>
          <w:rFonts w:hint="eastAsia"/>
        </w:rPr>
        <w:t>в</w:t>
      </w:r>
      <w:r w:rsidRPr="000756A5">
        <w:t xml:space="preserve"> </w:t>
      </w:r>
      <w:r w:rsidRPr="000756A5">
        <w:rPr>
          <w:rFonts w:hint="eastAsia"/>
        </w:rPr>
        <w:t>диагностике</w:t>
      </w:r>
      <w:r w:rsidRPr="000756A5">
        <w:t xml:space="preserve"> </w:t>
      </w:r>
      <w:r w:rsidRPr="000756A5">
        <w:rPr>
          <w:rFonts w:hint="eastAsia"/>
        </w:rPr>
        <w:t>эндометриоза</w:t>
      </w:r>
      <w:r w:rsidRPr="000756A5">
        <w:t xml:space="preserve"> </w:t>
      </w:r>
      <w:r w:rsidRPr="000756A5">
        <w:rPr>
          <w:rFonts w:hint="eastAsia"/>
        </w:rPr>
        <w:t>и</w:t>
      </w:r>
      <w:r w:rsidRPr="000756A5">
        <w:t xml:space="preserve"> </w:t>
      </w:r>
      <w:r w:rsidRPr="000756A5">
        <w:rPr>
          <w:rFonts w:hint="eastAsia"/>
        </w:rPr>
        <w:t>контроле</w:t>
      </w:r>
      <w:r w:rsidRPr="000756A5">
        <w:t xml:space="preserve"> </w:t>
      </w:r>
      <w:r w:rsidRPr="000756A5">
        <w:rPr>
          <w:rFonts w:hint="eastAsia"/>
        </w:rPr>
        <w:t>его</w:t>
      </w:r>
      <w:r w:rsidRPr="000756A5">
        <w:t xml:space="preserve"> </w:t>
      </w:r>
      <w:r w:rsidRPr="000756A5">
        <w:rPr>
          <w:rFonts w:hint="eastAsia"/>
        </w:rPr>
        <w:t>медикаментозной</w:t>
      </w:r>
      <w:r w:rsidRPr="000756A5">
        <w:t xml:space="preserve"> </w:t>
      </w:r>
      <w:r w:rsidRPr="000756A5">
        <w:rPr>
          <w:rFonts w:hint="eastAsia"/>
        </w:rPr>
        <w:t>терапии</w:t>
      </w:r>
      <w:r>
        <w:rPr>
          <w:lang w:val="en-US"/>
        </w:rPr>
        <w:t xml:space="preserve"> </w:t>
      </w:r>
      <w:r w:rsidRPr="000756A5">
        <w:rPr>
          <w:rFonts w:hint="eastAsia"/>
          <w:lang w:val="en-US"/>
        </w:rPr>
        <w:t>Орлова</w:t>
      </w:r>
      <w:r w:rsidRPr="000756A5">
        <w:rPr>
          <w:lang w:val="en-US"/>
        </w:rPr>
        <w:t xml:space="preserve"> </w:t>
      </w:r>
      <w:r w:rsidRPr="000756A5">
        <w:rPr>
          <w:rFonts w:hint="eastAsia"/>
          <w:lang w:val="en-US"/>
        </w:rPr>
        <w:t>Светлана</w:t>
      </w:r>
      <w:r w:rsidRPr="000756A5">
        <w:rPr>
          <w:lang w:val="en-US"/>
        </w:rPr>
        <w:t xml:space="preserve"> </w:t>
      </w:r>
      <w:r w:rsidRPr="000756A5">
        <w:rPr>
          <w:rFonts w:hint="eastAsia"/>
          <w:lang w:val="en-US"/>
        </w:rPr>
        <w:t>Анатольевна</w:t>
      </w:r>
    </w:p>
    <w:p w14:paraId="57D7E6C5" w14:textId="77777777" w:rsidR="000756A5" w:rsidRDefault="000756A5" w:rsidP="000756A5">
      <w:r>
        <w:rPr>
          <w:rFonts w:hint="eastAsia"/>
        </w:rPr>
        <w:t>ОГЛАВЛЕНИЕ</w:t>
      </w:r>
      <w:r>
        <w:t xml:space="preserve"> </w:t>
      </w:r>
      <w:r>
        <w:rPr>
          <w:rFonts w:hint="eastAsia"/>
        </w:rPr>
        <w:t>ДИССЕРТАЦИИ</w:t>
      </w:r>
    </w:p>
    <w:p w14:paraId="10BCF49A" w14:textId="77777777" w:rsidR="000756A5" w:rsidRDefault="000756A5" w:rsidP="000756A5">
      <w:r>
        <w:rPr>
          <w:rFonts w:hint="eastAsia"/>
        </w:rPr>
        <w:t>кандидат</w:t>
      </w:r>
      <w:r>
        <w:t xml:space="preserve"> </w:t>
      </w:r>
      <w:r>
        <w:rPr>
          <w:rFonts w:hint="eastAsia"/>
        </w:rPr>
        <w:t>наук</w:t>
      </w:r>
      <w:r>
        <w:t xml:space="preserve"> </w:t>
      </w:r>
      <w:r>
        <w:rPr>
          <w:rFonts w:hint="eastAsia"/>
        </w:rPr>
        <w:t>Орлова</w:t>
      </w:r>
      <w:r>
        <w:t xml:space="preserve"> </w:t>
      </w:r>
      <w:r>
        <w:rPr>
          <w:rFonts w:hint="eastAsia"/>
        </w:rPr>
        <w:t>Светлана</w:t>
      </w:r>
      <w:r>
        <w:t xml:space="preserve"> </w:t>
      </w:r>
      <w:r>
        <w:rPr>
          <w:rFonts w:hint="eastAsia"/>
        </w:rPr>
        <w:t>Анатольевна</w:t>
      </w:r>
    </w:p>
    <w:p w14:paraId="3C00740A" w14:textId="77777777" w:rsidR="000756A5" w:rsidRDefault="000756A5" w:rsidP="000756A5">
      <w:r>
        <w:rPr>
          <w:rFonts w:hint="eastAsia"/>
        </w:rPr>
        <w:t>ВВЕДЕНИЕ</w:t>
      </w:r>
      <w:r>
        <w:t>.....................................................................................5</w:t>
      </w:r>
    </w:p>
    <w:p w14:paraId="78707108" w14:textId="77777777" w:rsidR="000756A5" w:rsidRDefault="000756A5" w:rsidP="000756A5"/>
    <w:p w14:paraId="0CAD321A" w14:textId="77777777" w:rsidR="000756A5" w:rsidRDefault="000756A5" w:rsidP="000756A5">
      <w:r>
        <w:rPr>
          <w:rFonts w:hint="eastAsia"/>
        </w:rPr>
        <w:t>ГЛАВА</w:t>
      </w:r>
      <w:r>
        <w:t xml:space="preserve"> 1. </w:t>
      </w:r>
      <w:r>
        <w:rPr>
          <w:rFonts w:hint="eastAsia"/>
        </w:rPr>
        <w:t>СОВРЕМЕННЫЙ</w:t>
      </w:r>
      <w:r>
        <w:t xml:space="preserve"> </w:t>
      </w:r>
      <w:r>
        <w:rPr>
          <w:rFonts w:hint="eastAsia"/>
        </w:rPr>
        <w:t>ВЗГЛЯД</w:t>
      </w:r>
      <w:r>
        <w:t xml:space="preserve"> </w:t>
      </w:r>
      <w:r>
        <w:rPr>
          <w:rFonts w:hint="eastAsia"/>
        </w:rPr>
        <w:t>НА</w:t>
      </w:r>
      <w:r>
        <w:t xml:space="preserve"> </w:t>
      </w:r>
      <w:r>
        <w:rPr>
          <w:rFonts w:hint="eastAsia"/>
        </w:rPr>
        <w:t>ЭТИОЛОГИЮ</w:t>
      </w:r>
      <w:r>
        <w:t>,</w:t>
      </w:r>
    </w:p>
    <w:p w14:paraId="6B67BC06" w14:textId="77777777" w:rsidR="000756A5" w:rsidRDefault="000756A5" w:rsidP="000756A5"/>
    <w:p w14:paraId="05A5354F" w14:textId="77777777" w:rsidR="000756A5" w:rsidRDefault="000756A5" w:rsidP="000756A5">
      <w:r>
        <w:rPr>
          <w:rFonts w:hint="eastAsia"/>
        </w:rPr>
        <w:t>ПАТОГЕНЕЗ</w:t>
      </w:r>
      <w:r>
        <w:t xml:space="preserve"> </w:t>
      </w:r>
      <w:r>
        <w:rPr>
          <w:rFonts w:hint="eastAsia"/>
        </w:rPr>
        <w:t>И</w:t>
      </w:r>
      <w:r>
        <w:t xml:space="preserve"> </w:t>
      </w:r>
      <w:r>
        <w:rPr>
          <w:rFonts w:hint="eastAsia"/>
        </w:rPr>
        <w:t>ПРИНЦИПЫ</w:t>
      </w:r>
      <w:r>
        <w:t xml:space="preserve"> </w:t>
      </w:r>
      <w:r>
        <w:rPr>
          <w:rFonts w:hint="eastAsia"/>
        </w:rPr>
        <w:t>ТЕРАПИИ</w:t>
      </w:r>
      <w:r>
        <w:t xml:space="preserve"> </w:t>
      </w:r>
      <w:r>
        <w:rPr>
          <w:rFonts w:hint="eastAsia"/>
        </w:rPr>
        <w:t>ЭНДОМЕТРИОЗА</w:t>
      </w:r>
      <w:r>
        <w:t xml:space="preserve"> </w:t>
      </w:r>
      <w:r>
        <w:rPr>
          <w:rFonts w:hint="eastAsia"/>
        </w:rPr>
        <w:t>У</w:t>
      </w:r>
      <w:r>
        <w:t xml:space="preserve"> </w:t>
      </w:r>
      <w:r>
        <w:rPr>
          <w:rFonts w:hint="eastAsia"/>
        </w:rPr>
        <w:t>ЖЕНЩИН</w:t>
      </w:r>
      <w:r>
        <w:t>.</w:t>
      </w:r>
    </w:p>
    <w:p w14:paraId="2DFAC662" w14:textId="77777777" w:rsidR="000756A5" w:rsidRDefault="000756A5" w:rsidP="000756A5"/>
    <w:p w14:paraId="0899574D" w14:textId="77777777" w:rsidR="000756A5" w:rsidRDefault="000756A5" w:rsidP="000756A5">
      <w:r>
        <w:rPr>
          <w:rFonts w:hint="eastAsia"/>
        </w:rPr>
        <w:t>ОБЗОР</w:t>
      </w:r>
      <w:r>
        <w:t xml:space="preserve"> </w:t>
      </w:r>
      <w:r>
        <w:rPr>
          <w:rFonts w:hint="eastAsia"/>
        </w:rPr>
        <w:t>ЛИТЕРАТУРЫ</w:t>
      </w:r>
      <w:r>
        <w:t>......................................................................13</w:t>
      </w:r>
    </w:p>
    <w:p w14:paraId="7DB6D333" w14:textId="77777777" w:rsidR="000756A5" w:rsidRDefault="000756A5" w:rsidP="000756A5"/>
    <w:p w14:paraId="69D14E80" w14:textId="77777777" w:rsidR="000756A5" w:rsidRDefault="000756A5" w:rsidP="000756A5">
      <w:r>
        <w:t xml:space="preserve">1.1. </w:t>
      </w:r>
      <w:r>
        <w:rPr>
          <w:rFonts w:hint="eastAsia"/>
        </w:rPr>
        <w:t>Эндометриоз</w:t>
      </w:r>
      <w:r>
        <w:t xml:space="preserve"> - </w:t>
      </w:r>
      <w:r>
        <w:rPr>
          <w:rFonts w:hint="eastAsia"/>
        </w:rPr>
        <w:t>терминология</w:t>
      </w:r>
      <w:r>
        <w:t xml:space="preserve"> </w:t>
      </w:r>
      <w:r>
        <w:rPr>
          <w:rFonts w:hint="eastAsia"/>
        </w:rPr>
        <w:t>и</w:t>
      </w:r>
      <w:r>
        <w:t xml:space="preserve"> </w:t>
      </w:r>
      <w:r>
        <w:rPr>
          <w:rFonts w:hint="eastAsia"/>
        </w:rPr>
        <w:t>классификация</w:t>
      </w:r>
      <w:r>
        <w:t>..................................13</w:t>
      </w:r>
    </w:p>
    <w:p w14:paraId="1DBD71D3" w14:textId="77777777" w:rsidR="000756A5" w:rsidRDefault="000756A5" w:rsidP="000756A5"/>
    <w:p w14:paraId="07C45FA8" w14:textId="77777777" w:rsidR="000756A5" w:rsidRDefault="000756A5" w:rsidP="000756A5">
      <w:r>
        <w:t xml:space="preserve">1.2. </w:t>
      </w:r>
      <w:r>
        <w:rPr>
          <w:rFonts w:hint="eastAsia"/>
        </w:rPr>
        <w:t>История</w:t>
      </w:r>
      <w:r>
        <w:t xml:space="preserve"> </w:t>
      </w:r>
      <w:r>
        <w:rPr>
          <w:rFonts w:hint="eastAsia"/>
        </w:rPr>
        <w:t>изучения</w:t>
      </w:r>
      <w:r>
        <w:t xml:space="preserve"> </w:t>
      </w:r>
      <w:r>
        <w:rPr>
          <w:rFonts w:hint="eastAsia"/>
        </w:rPr>
        <w:t>эндометриоза</w:t>
      </w:r>
      <w:r>
        <w:t>......................................................14</w:t>
      </w:r>
    </w:p>
    <w:p w14:paraId="139665C2" w14:textId="77777777" w:rsidR="000756A5" w:rsidRDefault="000756A5" w:rsidP="000756A5"/>
    <w:p w14:paraId="0BCA8006" w14:textId="77777777" w:rsidR="000756A5" w:rsidRDefault="000756A5" w:rsidP="000756A5">
      <w:r>
        <w:t xml:space="preserve">1.3. </w:t>
      </w:r>
      <w:r>
        <w:rPr>
          <w:rFonts w:hint="eastAsia"/>
        </w:rPr>
        <w:t>Эпидемиология</w:t>
      </w:r>
      <w:r>
        <w:t>...........................................................................16</w:t>
      </w:r>
    </w:p>
    <w:p w14:paraId="729E10A9" w14:textId="77777777" w:rsidR="000756A5" w:rsidRDefault="000756A5" w:rsidP="000756A5"/>
    <w:p w14:paraId="34F22339" w14:textId="77777777" w:rsidR="000756A5" w:rsidRDefault="000756A5" w:rsidP="000756A5">
      <w:r>
        <w:t xml:space="preserve">1.4. </w:t>
      </w:r>
      <w:r>
        <w:rPr>
          <w:rFonts w:hint="eastAsia"/>
        </w:rPr>
        <w:t>Этиология</w:t>
      </w:r>
      <w:r>
        <w:t xml:space="preserve"> </w:t>
      </w:r>
      <w:r>
        <w:rPr>
          <w:rFonts w:hint="eastAsia"/>
        </w:rPr>
        <w:t>и</w:t>
      </w:r>
      <w:r>
        <w:t xml:space="preserve"> </w:t>
      </w:r>
      <w:r>
        <w:rPr>
          <w:rFonts w:hint="eastAsia"/>
        </w:rPr>
        <w:t>патогенез</w:t>
      </w:r>
      <w:r>
        <w:t>..................................................................17</w:t>
      </w:r>
    </w:p>
    <w:p w14:paraId="483E170D" w14:textId="77777777" w:rsidR="000756A5" w:rsidRDefault="000756A5" w:rsidP="000756A5"/>
    <w:p w14:paraId="1107234B" w14:textId="77777777" w:rsidR="000756A5" w:rsidRDefault="000756A5" w:rsidP="000756A5">
      <w:r>
        <w:t xml:space="preserve">1.5. </w:t>
      </w:r>
      <w:r>
        <w:rPr>
          <w:rFonts w:hint="eastAsia"/>
        </w:rPr>
        <w:t>Особенности</w:t>
      </w:r>
      <w:r>
        <w:t xml:space="preserve"> </w:t>
      </w:r>
      <w:r>
        <w:rPr>
          <w:rFonts w:hint="eastAsia"/>
        </w:rPr>
        <w:t>клинических</w:t>
      </w:r>
      <w:r>
        <w:t xml:space="preserve"> </w:t>
      </w:r>
      <w:r>
        <w:rPr>
          <w:rFonts w:hint="eastAsia"/>
        </w:rPr>
        <w:t>проявлений</w:t>
      </w:r>
      <w:r>
        <w:t xml:space="preserve"> </w:t>
      </w:r>
      <w:r>
        <w:rPr>
          <w:rFonts w:hint="eastAsia"/>
        </w:rPr>
        <w:t>различных</w:t>
      </w:r>
      <w:r>
        <w:t xml:space="preserve"> </w:t>
      </w:r>
      <w:r>
        <w:rPr>
          <w:rFonts w:hint="eastAsia"/>
        </w:rPr>
        <w:t>форм</w:t>
      </w:r>
      <w:r>
        <w:t xml:space="preserve"> </w:t>
      </w:r>
      <w:r>
        <w:rPr>
          <w:rFonts w:hint="eastAsia"/>
        </w:rPr>
        <w:t>эндометриоза</w:t>
      </w:r>
      <w:r>
        <w:t>......................................................................................22</w:t>
      </w:r>
    </w:p>
    <w:p w14:paraId="59E1B85B" w14:textId="77777777" w:rsidR="000756A5" w:rsidRDefault="000756A5" w:rsidP="000756A5"/>
    <w:p w14:paraId="436A592B" w14:textId="77777777" w:rsidR="000756A5" w:rsidRDefault="000756A5" w:rsidP="000756A5">
      <w:r>
        <w:t xml:space="preserve">1.6. </w:t>
      </w:r>
      <w:r>
        <w:rPr>
          <w:rFonts w:hint="eastAsia"/>
        </w:rPr>
        <w:t>Новейшие</w:t>
      </w:r>
      <w:r>
        <w:t xml:space="preserve"> </w:t>
      </w:r>
      <w:r>
        <w:rPr>
          <w:rFonts w:hint="eastAsia"/>
        </w:rPr>
        <w:t>достижения</w:t>
      </w:r>
      <w:r>
        <w:t xml:space="preserve"> </w:t>
      </w:r>
      <w:r>
        <w:rPr>
          <w:rFonts w:hint="eastAsia"/>
        </w:rPr>
        <w:t>в</w:t>
      </w:r>
      <w:r>
        <w:t xml:space="preserve"> </w:t>
      </w:r>
      <w:r>
        <w:rPr>
          <w:rFonts w:hint="eastAsia"/>
        </w:rPr>
        <w:t>неинвазивной</w:t>
      </w:r>
      <w:r>
        <w:t xml:space="preserve"> </w:t>
      </w:r>
      <w:r>
        <w:rPr>
          <w:rFonts w:hint="eastAsia"/>
        </w:rPr>
        <w:t>диагностике</w:t>
      </w:r>
      <w:r>
        <w:t xml:space="preserve"> </w:t>
      </w:r>
      <w:r>
        <w:rPr>
          <w:rFonts w:hint="eastAsia"/>
        </w:rPr>
        <w:t>эндометриоза</w:t>
      </w:r>
      <w:r>
        <w:t>..........25</w:t>
      </w:r>
    </w:p>
    <w:p w14:paraId="61EBA5DA" w14:textId="77777777" w:rsidR="000756A5" w:rsidRDefault="000756A5" w:rsidP="000756A5"/>
    <w:p w14:paraId="2846973B" w14:textId="77777777" w:rsidR="000756A5" w:rsidRDefault="000756A5" w:rsidP="000756A5">
      <w:r>
        <w:t xml:space="preserve">1.7. </w:t>
      </w:r>
      <w:r>
        <w:rPr>
          <w:rFonts w:hint="eastAsia"/>
        </w:rPr>
        <w:t>Консервативное</w:t>
      </w:r>
      <w:r>
        <w:t xml:space="preserve"> </w:t>
      </w:r>
      <w:r>
        <w:rPr>
          <w:rFonts w:hint="eastAsia"/>
        </w:rPr>
        <w:t>лечение</w:t>
      </w:r>
      <w:r>
        <w:t xml:space="preserve"> </w:t>
      </w:r>
      <w:r>
        <w:rPr>
          <w:rFonts w:hint="eastAsia"/>
        </w:rPr>
        <w:t>эндометриоза</w:t>
      </w:r>
      <w:r>
        <w:t>.............................................32</w:t>
      </w:r>
    </w:p>
    <w:p w14:paraId="37246FA7" w14:textId="77777777" w:rsidR="000756A5" w:rsidRDefault="000756A5" w:rsidP="000756A5"/>
    <w:p w14:paraId="0BDC1C82" w14:textId="77777777" w:rsidR="000756A5" w:rsidRDefault="000756A5" w:rsidP="000756A5">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.........................43</w:t>
      </w:r>
    </w:p>
    <w:p w14:paraId="163E5B9B" w14:textId="77777777" w:rsidR="000756A5" w:rsidRDefault="000756A5" w:rsidP="000756A5"/>
    <w:p w14:paraId="714CFB82" w14:textId="77777777" w:rsidR="000756A5" w:rsidRDefault="000756A5" w:rsidP="000756A5">
      <w:r>
        <w:lastRenderedPageBreak/>
        <w:t xml:space="preserve">2.1. </w:t>
      </w:r>
      <w:r>
        <w:rPr>
          <w:rFonts w:hint="eastAsia"/>
        </w:rPr>
        <w:t>Материалы</w:t>
      </w:r>
      <w:r>
        <w:t xml:space="preserve"> </w:t>
      </w:r>
      <w:r>
        <w:rPr>
          <w:rFonts w:hint="eastAsia"/>
        </w:rPr>
        <w:t>исследования</w:t>
      </w:r>
      <w:r>
        <w:t>..............................................................43</w:t>
      </w:r>
    </w:p>
    <w:p w14:paraId="31599EE4" w14:textId="77777777" w:rsidR="000756A5" w:rsidRDefault="000756A5" w:rsidP="000756A5"/>
    <w:p w14:paraId="5631639F" w14:textId="77777777" w:rsidR="000756A5" w:rsidRDefault="000756A5" w:rsidP="000756A5">
      <w:r>
        <w:t xml:space="preserve">2.2. </w:t>
      </w:r>
      <w:r>
        <w:rPr>
          <w:rFonts w:hint="eastAsia"/>
        </w:rPr>
        <w:t>Методы</w:t>
      </w:r>
      <w:r>
        <w:t xml:space="preserve"> </w:t>
      </w:r>
      <w:r>
        <w:rPr>
          <w:rFonts w:hint="eastAsia"/>
        </w:rPr>
        <w:t>исследования</w:t>
      </w:r>
      <w:r>
        <w:t>..................................................................49</w:t>
      </w:r>
    </w:p>
    <w:p w14:paraId="3FC7BFF3" w14:textId="77777777" w:rsidR="000756A5" w:rsidRDefault="000756A5" w:rsidP="000756A5"/>
    <w:p w14:paraId="6D1BAA69" w14:textId="77777777" w:rsidR="000756A5" w:rsidRDefault="000756A5" w:rsidP="000756A5">
      <w:r>
        <w:rPr>
          <w:rFonts w:hint="eastAsia"/>
        </w:rPr>
        <w:t>ГЛАВА</w:t>
      </w:r>
      <w:r>
        <w:t xml:space="preserve"> 3. </w:t>
      </w:r>
      <w:r>
        <w:rPr>
          <w:rFonts w:hint="eastAsia"/>
        </w:rPr>
        <w:t>РЕЗУЛЬТАТЫ</w:t>
      </w:r>
      <w:r>
        <w:t xml:space="preserve"> </w:t>
      </w:r>
      <w:r>
        <w:rPr>
          <w:rFonts w:hint="eastAsia"/>
        </w:rPr>
        <w:t>ОБСЛЕДОВАНИЯ</w:t>
      </w:r>
      <w:r>
        <w:t xml:space="preserve"> </w:t>
      </w:r>
      <w:r>
        <w:rPr>
          <w:rFonts w:hint="eastAsia"/>
        </w:rPr>
        <w:t>БОЛЬНЫХ</w:t>
      </w:r>
      <w:r>
        <w:t xml:space="preserve"> </w:t>
      </w:r>
      <w:r>
        <w:rPr>
          <w:rFonts w:hint="eastAsia"/>
        </w:rPr>
        <w:t>С</w:t>
      </w:r>
      <w:r>
        <w:t xml:space="preserve"> </w:t>
      </w:r>
      <w:r>
        <w:rPr>
          <w:rFonts w:hint="eastAsia"/>
        </w:rPr>
        <w:t>НАРУЖНЫМ</w:t>
      </w:r>
    </w:p>
    <w:p w14:paraId="596575E1" w14:textId="77777777" w:rsidR="000756A5" w:rsidRDefault="000756A5" w:rsidP="000756A5"/>
    <w:p w14:paraId="24681CC5" w14:textId="77777777" w:rsidR="000756A5" w:rsidRDefault="000756A5" w:rsidP="000756A5">
      <w:r>
        <w:rPr>
          <w:rFonts w:hint="eastAsia"/>
        </w:rPr>
        <w:t>ГЕНИТАЛЬНЫМ</w:t>
      </w:r>
      <w:r>
        <w:t xml:space="preserve"> </w:t>
      </w:r>
      <w:r>
        <w:rPr>
          <w:rFonts w:hint="eastAsia"/>
        </w:rPr>
        <w:t>ЭНДОМЕТРИОЗОМ</w:t>
      </w:r>
      <w:r>
        <w:t>.................................................54</w:t>
      </w:r>
    </w:p>
    <w:p w14:paraId="492477D9" w14:textId="77777777" w:rsidR="000756A5" w:rsidRDefault="000756A5" w:rsidP="000756A5"/>
    <w:p w14:paraId="1716A836" w14:textId="77777777" w:rsidR="000756A5" w:rsidRDefault="000756A5" w:rsidP="000756A5">
      <w:r>
        <w:rPr>
          <w:rFonts w:hint="eastAsia"/>
        </w:rPr>
        <w:t>ГЛАВА</w:t>
      </w:r>
      <w:r>
        <w:t xml:space="preserve"> 4. </w:t>
      </w:r>
      <w:r>
        <w:rPr>
          <w:rFonts w:hint="eastAsia"/>
        </w:rPr>
        <w:t>РЕЗУЛЬТАТЫ</w:t>
      </w:r>
      <w:r>
        <w:t xml:space="preserve"> </w:t>
      </w:r>
      <w:r>
        <w:rPr>
          <w:rFonts w:hint="eastAsia"/>
        </w:rPr>
        <w:t>ОПРЕДЕЛЕНИЯ</w:t>
      </w:r>
      <w:r>
        <w:t xml:space="preserve"> </w:t>
      </w:r>
      <w:r>
        <w:rPr>
          <w:rFonts w:hint="eastAsia"/>
        </w:rPr>
        <w:t>СОДЕРЖАНИЯ</w:t>
      </w:r>
      <w:r>
        <w:t xml:space="preserve"> </w:t>
      </w:r>
      <w:r>
        <w:rPr>
          <w:rFonts w:hint="eastAsia"/>
        </w:rPr>
        <w:t>БИОХИМИЧЕСКИХ</w:t>
      </w:r>
      <w:r>
        <w:t xml:space="preserve"> </w:t>
      </w:r>
      <w:r>
        <w:rPr>
          <w:rFonts w:hint="eastAsia"/>
        </w:rPr>
        <w:t>МАРКЕРОВ</w:t>
      </w:r>
      <w:r>
        <w:t xml:space="preserve"> </w:t>
      </w:r>
      <w:r>
        <w:rPr>
          <w:rFonts w:hint="eastAsia"/>
        </w:rPr>
        <w:t>ЭНДОМЕТРИОЗА</w:t>
      </w:r>
      <w:r>
        <w:t xml:space="preserve"> </w:t>
      </w:r>
      <w:r>
        <w:rPr>
          <w:rFonts w:hint="eastAsia"/>
        </w:rPr>
        <w:t>В</w:t>
      </w:r>
      <w:r>
        <w:t xml:space="preserve"> </w:t>
      </w:r>
      <w:r>
        <w:rPr>
          <w:rFonts w:hint="eastAsia"/>
        </w:rPr>
        <w:t>КРОВИ</w:t>
      </w:r>
      <w:r>
        <w:t xml:space="preserve"> </w:t>
      </w:r>
      <w:r>
        <w:rPr>
          <w:rFonts w:hint="eastAsia"/>
        </w:rPr>
        <w:t>И</w:t>
      </w:r>
      <w:r>
        <w:t xml:space="preserve"> </w:t>
      </w:r>
      <w:r>
        <w:rPr>
          <w:rFonts w:hint="eastAsia"/>
        </w:rPr>
        <w:t>ИХ</w:t>
      </w:r>
      <w:r>
        <w:t xml:space="preserve"> </w:t>
      </w:r>
      <w:r>
        <w:rPr>
          <w:rFonts w:hint="eastAsia"/>
        </w:rPr>
        <w:t>СВЯЗЬ</w:t>
      </w:r>
      <w:r>
        <w:t xml:space="preserve"> </w:t>
      </w:r>
      <w:r>
        <w:rPr>
          <w:rFonts w:hint="eastAsia"/>
        </w:rPr>
        <w:t>С</w:t>
      </w:r>
      <w:r>
        <w:t xml:space="preserve"> </w:t>
      </w:r>
      <w:r>
        <w:rPr>
          <w:rFonts w:hint="eastAsia"/>
        </w:rPr>
        <w:t>ФОРМОЙ</w:t>
      </w:r>
      <w:r>
        <w:t xml:space="preserve"> </w:t>
      </w:r>
      <w:r>
        <w:rPr>
          <w:rFonts w:hint="eastAsia"/>
        </w:rPr>
        <w:t>ЭНДОМЕТРИОЗА</w:t>
      </w:r>
      <w:r>
        <w:t>...................................................................58</w:t>
      </w:r>
    </w:p>
    <w:p w14:paraId="5B3FD411" w14:textId="77777777" w:rsidR="000756A5" w:rsidRDefault="000756A5" w:rsidP="000756A5"/>
    <w:p w14:paraId="3AB76FB6" w14:textId="77777777" w:rsidR="000756A5" w:rsidRDefault="000756A5" w:rsidP="000756A5">
      <w:r>
        <w:t xml:space="preserve">4.1. </w:t>
      </w:r>
      <w:r>
        <w:rPr>
          <w:rFonts w:hint="eastAsia"/>
        </w:rPr>
        <w:t>СЭФР</w:t>
      </w:r>
      <w:r>
        <w:t>-</w:t>
      </w:r>
      <w:r>
        <w:rPr>
          <w:rFonts w:hint="eastAsia"/>
        </w:rPr>
        <w:t>А</w:t>
      </w:r>
      <w:r>
        <w:t xml:space="preserve"> </w:t>
      </w:r>
      <w:r>
        <w:rPr>
          <w:rFonts w:hint="eastAsia"/>
        </w:rPr>
        <w:t>и</w:t>
      </w:r>
      <w:r>
        <w:t xml:space="preserve"> </w:t>
      </w:r>
      <w:r>
        <w:rPr>
          <w:rFonts w:hint="eastAsia"/>
        </w:rPr>
        <w:t>его</w:t>
      </w:r>
      <w:r>
        <w:t xml:space="preserve"> </w:t>
      </w:r>
      <w:r>
        <w:rPr>
          <w:rFonts w:hint="eastAsia"/>
        </w:rPr>
        <w:t>связь</w:t>
      </w:r>
      <w:r>
        <w:t xml:space="preserve"> </w:t>
      </w:r>
      <w:r>
        <w:rPr>
          <w:rFonts w:hint="eastAsia"/>
        </w:rPr>
        <w:t>с</w:t>
      </w:r>
      <w:r>
        <w:t xml:space="preserve"> </w:t>
      </w:r>
      <w:r>
        <w:rPr>
          <w:rFonts w:hint="eastAsia"/>
        </w:rPr>
        <w:t>различными</w:t>
      </w:r>
      <w:r>
        <w:t xml:space="preserve"> </w:t>
      </w:r>
      <w:r>
        <w:rPr>
          <w:rFonts w:hint="eastAsia"/>
        </w:rPr>
        <w:t>формами</w:t>
      </w:r>
      <w:r>
        <w:t xml:space="preserve"> </w:t>
      </w:r>
      <w:r>
        <w:rPr>
          <w:rFonts w:hint="eastAsia"/>
        </w:rPr>
        <w:t>эндометриоза</w:t>
      </w:r>
      <w:r>
        <w:t>....................59</w:t>
      </w:r>
    </w:p>
    <w:p w14:paraId="2A45634C" w14:textId="77777777" w:rsidR="000756A5" w:rsidRDefault="000756A5" w:rsidP="000756A5"/>
    <w:p w14:paraId="42FF2DB4" w14:textId="77777777" w:rsidR="000756A5" w:rsidRDefault="000756A5" w:rsidP="000756A5">
      <w:r>
        <w:t xml:space="preserve">4.2. </w:t>
      </w:r>
      <w:r>
        <w:rPr>
          <w:rFonts w:hint="eastAsia"/>
        </w:rPr>
        <w:t>Молекулы</w:t>
      </w:r>
      <w:r>
        <w:t xml:space="preserve"> </w:t>
      </w:r>
      <w:r>
        <w:rPr>
          <w:rFonts w:hint="eastAsia"/>
        </w:rPr>
        <w:t>межклеточной</w:t>
      </w:r>
      <w:r>
        <w:t xml:space="preserve"> </w:t>
      </w:r>
      <w:r>
        <w:rPr>
          <w:rFonts w:hint="eastAsia"/>
        </w:rPr>
        <w:t>адгезии</w:t>
      </w:r>
      <w:r>
        <w:t>-1 (81</w:t>
      </w:r>
      <w:r>
        <w:rPr>
          <w:rFonts w:hint="eastAsia"/>
        </w:rPr>
        <w:t>САМ</w:t>
      </w:r>
      <w:r>
        <w:t xml:space="preserve">-1) </w:t>
      </w:r>
      <w:r>
        <w:rPr>
          <w:rFonts w:hint="eastAsia"/>
        </w:rPr>
        <w:t>и</w:t>
      </w:r>
      <w:r>
        <w:t xml:space="preserve"> </w:t>
      </w:r>
      <w:r>
        <w:rPr>
          <w:rFonts w:hint="eastAsia"/>
        </w:rPr>
        <w:t>их</w:t>
      </w:r>
      <w:r>
        <w:t xml:space="preserve"> </w:t>
      </w:r>
      <w:r>
        <w:rPr>
          <w:rFonts w:hint="eastAsia"/>
        </w:rPr>
        <w:t>связь</w:t>
      </w:r>
      <w:r>
        <w:t xml:space="preserve"> </w:t>
      </w:r>
      <w:r>
        <w:rPr>
          <w:rFonts w:hint="eastAsia"/>
        </w:rPr>
        <w:t>с</w:t>
      </w:r>
      <w:r>
        <w:t xml:space="preserve"> </w:t>
      </w:r>
      <w:r>
        <w:rPr>
          <w:rFonts w:hint="eastAsia"/>
        </w:rPr>
        <w:t>различными</w:t>
      </w:r>
      <w:r>
        <w:t xml:space="preserve"> </w:t>
      </w:r>
      <w:r>
        <w:rPr>
          <w:rFonts w:hint="eastAsia"/>
        </w:rPr>
        <w:t>формами</w:t>
      </w:r>
      <w:r>
        <w:t xml:space="preserve"> </w:t>
      </w:r>
      <w:r>
        <w:rPr>
          <w:rFonts w:hint="eastAsia"/>
        </w:rPr>
        <w:t>эндометриоза</w:t>
      </w:r>
      <w:r>
        <w:t>......................................................................62</w:t>
      </w:r>
    </w:p>
    <w:p w14:paraId="52893D16" w14:textId="77777777" w:rsidR="000756A5" w:rsidRDefault="000756A5" w:rsidP="000756A5"/>
    <w:p w14:paraId="75F96801" w14:textId="77777777" w:rsidR="000756A5" w:rsidRDefault="000756A5" w:rsidP="000756A5">
      <w:r>
        <w:t xml:space="preserve">4.3. </w:t>
      </w:r>
      <w:r>
        <w:rPr>
          <w:rFonts w:hint="eastAsia"/>
        </w:rPr>
        <w:t>Гликоделин</w:t>
      </w:r>
      <w:r>
        <w:t xml:space="preserve"> </w:t>
      </w:r>
      <w:r>
        <w:rPr>
          <w:rFonts w:hint="eastAsia"/>
        </w:rPr>
        <w:t>А</w:t>
      </w:r>
      <w:r>
        <w:t xml:space="preserve"> </w:t>
      </w:r>
      <w:r>
        <w:rPr>
          <w:rFonts w:hint="eastAsia"/>
        </w:rPr>
        <w:t>и</w:t>
      </w:r>
      <w:r>
        <w:t xml:space="preserve"> </w:t>
      </w:r>
      <w:r>
        <w:rPr>
          <w:rFonts w:hint="eastAsia"/>
        </w:rPr>
        <w:t>его</w:t>
      </w:r>
      <w:r>
        <w:t xml:space="preserve"> </w:t>
      </w:r>
      <w:r>
        <w:rPr>
          <w:rFonts w:hint="eastAsia"/>
        </w:rPr>
        <w:t>связь</w:t>
      </w:r>
      <w:r>
        <w:t xml:space="preserve"> </w:t>
      </w:r>
      <w:r>
        <w:rPr>
          <w:rFonts w:hint="eastAsia"/>
        </w:rPr>
        <w:t>с</w:t>
      </w:r>
      <w:r>
        <w:t xml:space="preserve"> </w:t>
      </w:r>
      <w:r>
        <w:rPr>
          <w:rFonts w:hint="eastAsia"/>
        </w:rPr>
        <w:t>различными</w:t>
      </w:r>
      <w:r>
        <w:t xml:space="preserve"> </w:t>
      </w:r>
      <w:r>
        <w:rPr>
          <w:rFonts w:hint="eastAsia"/>
        </w:rPr>
        <w:t>формами</w:t>
      </w:r>
      <w:r>
        <w:t xml:space="preserve"> </w:t>
      </w:r>
      <w:r>
        <w:rPr>
          <w:rFonts w:hint="eastAsia"/>
        </w:rPr>
        <w:t>эндометриоза</w:t>
      </w:r>
      <w:r>
        <w:t>.............65</w:t>
      </w:r>
    </w:p>
    <w:p w14:paraId="7C17E798" w14:textId="77777777" w:rsidR="000756A5" w:rsidRDefault="000756A5" w:rsidP="000756A5"/>
    <w:p w14:paraId="3C1CAE86" w14:textId="77777777" w:rsidR="000756A5" w:rsidRDefault="000756A5" w:rsidP="000756A5">
      <w:r>
        <w:t xml:space="preserve">4.4. </w:t>
      </w:r>
      <w:r>
        <w:rPr>
          <w:rFonts w:hint="eastAsia"/>
        </w:rPr>
        <w:t>СА</w:t>
      </w:r>
      <w:r>
        <w:t xml:space="preserve">-125 </w:t>
      </w:r>
      <w:r>
        <w:rPr>
          <w:rFonts w:hint="eastAsia"/>
        </w:rPr>
        <w:t>и</w:t>
      </w:r>
      <w:r>
        <w:t xml:space="preserve"> </w:t>
      </w:r>
      <w:r>
        <w:rPr>
          <w:rFonts w:hint="eastAsia"/>
        </w:rPr>
        <w:t>его</w:t>
      </w:r>
      <w:r>
        <w:t xml:space="preserve"> </w:t>
      </w:r>
      <w:r>
        <w:rPr>
          <w:rFonts w:hint="eastAsia"/>
        </w:rPr>
        <w:t>связь</w:t>
      </w:r>
      <w:r>
        <w:t xml:space="preserve"> </w:t>
      </w:r>
      <w:r>
        <w:rPr>
          <w:rFonts w:hint="eastAsia"/>
        </w:rPr>
        <w:t>с</w:t>
      </w:r>
      <w:r>
        <w:t xml:space="preserve"> </w:t>
      </w:r>
      <w:r>
        <w:rPr>
          <w:rFonts w:hint="eastAsia"/>
        </w:rPr>
        <w:t>различными</w:t>
      </w:r>
      <w:r>
        <w:t xml:space="preserve"> </w:t>
      </w:r>
      <w:r>
        <w:rPr>
          <w:rFonts w:hint="eastAsia"/>
        </w:rPr>
        <w:t>формами</w:t>
      </w:r>
      <w:r>
        <w:t xml:space="preserve"> </w:t>
      </w:r>
      <w:r>
        <w:rPr>
          <w:rFonts w:hint="eastAsia"/>
        </w:rPr>
        <w:t>эндометриоза</w:t>
      </w:r>
      <w:r>
        <w:t>......................67</w:t>
      </w:r>
    </w:p>
    <w:p w14:paraId="336031B5" w14:textId="77777777" w:rsidR="000756A5" w:rsidRDefault="000756A5" w:rsidP="000756A5"/>
    <w:p w14:paraId="0C5FBD3B" w14:textId="77777777" w:rsidR="000756A5" w:rsidRDefault="000756A5" w:rsidP="000756A5">
      <w:r>
        <w:t xml:space="preserve">4.5. </w:t>
      </w:r>
      <w:r>
        <w:rPr>
          <w:rFonts w:hint="eastAsia"/>
        </w:rPr>
        <w:t>Аннексии</w:t>
      </w:r>
      <w:r>
        <w:t xml:space="preserve"> V </w:t>
      </w:r>
      <w:r>
        <w:rPr>
          <w:rFonts w:hint="eastAsia"/>
        </w:rPr>
        <w:t>и</w:t>
      </w:r>
      <w:r>
        <w:t xml:space="preserve"> </w:t>
      </w:r>
      <w:r>
        <w:rPr>
          <w:rFonts w:hint="eastAsia"/>
        </w:rPr>
        <w:t>его</w:t>
      </w:r>
      <w:r>
        <w:t xml:space="preserve"> </w:t>
      </w:r>
      <w:r>
        <w:rPr>
          <w:rFonts w:hint="eastAsia"/>
        </w:rPr>
        <w:t>связь</w:t>
      </w:r>
      <w:r>
        <w:t xml:space="preserve"> </w:t>
      </w:r>
      <w:r>
        <w:rPr>
          <w:rFonts w:hint="eastAsia"/>
        </w:rPr>
        <w:t>с</w:t>
      </w:r>
      <w:r>
        <w:t xml:space="preserve"> </w:t>
      </w:r>
      <w:r>
        <w:rPr>
          <w:rFonts w:hint="eastAsia"/>
        </w:rPr>
        <w:t>различными</w:t>
      </w:r>
      <w:r>
        <w:t xml:space="preserve"> </w:t>
      </w:r>
      <w:r>
        <w:rPr>
          <w:rFonts w:hint="eastAsia"/>
        </w:rPr>
        <w:t>формами</w:t>
      </w:r>
      <w:r>
        <w:t xml:space="preserve"> </w:t>
      </w:r>
      <w:r>
        <w:rPr>
          <w:rFonts w:hint="eastAsia"/>
        </w:rPr>
        <w:t>эндометриоза</w:t>
      </w:r>
      <w:r>
        <w:t>................69</w:t>
      </w:r>
    </w:p>
    <w:p w14:paraId="4FEB370E" w14:textId="77777777" w:rsidR="000756A5" w:rsidRDefault="000756A5" w:rsidP="000756A5"/>
    <w:p w14:paraId="0DABFDE3" w14:textId="77777777" w:rsidR="000756A5" w:rsidRDefault="000756A5" w:rsidP="000756A5">
      <w:r>
        <w:rPr>
          <w:rFonts w:hint="eastAsia"/>
        </w:rPr>
        <w:t>ГЛАВА</w:t>
      </w:r>
      <w:r>
        <w:t xml:space="preserve"> 5. </w:t>
      </w:r>
      <w:r>
        <w:rPr>
          <w:rFonts w:hint="eastAsia"/>
        </w:rPr>
        <w:t>ДИНАМИКА</w:t>
      </w:r>
      <w:r>
        <w:t xml:space="preserve"> </w:t>
      </w:r>
      <w:r>
        <w:rPr>
          <w:rFonts w:hint="eastAsia"/>
        </w:rPr>
        <w:t>БИОМАРКЕРОВ</w:t>
      </w:r>
      <w:r>
        <w:t xml:space="preserve"> </w:t>
      </w:r>
      <w:r>
        <w:rPr>
          <w:rFonts w:hint="eastAsia"/>
        </w:rPr>
        <w:t>ЭНДОМЕТРИОЗА</w:t>
      </w:r>
      <w:r>
        <w:t xml:space="preserve"> </w:t>
      </w:r>
      <w:r>
        <w:rPr>
          <w:rFonts w:hint="eastAsia"/>
        </w:rPr>
        <w:t>НА</w:t>
      </w:r>
      <w:r>
        <w:t xml:space="preserve"> </w:t>
      </w:r>
      <w:r>
        <w:rPr>
          <w:rFonts w:hint="eastAsia"/>
        </w:rPr>
        <w:t>ФОНЕ</w:t>
      </w:r>
      <w:r>
        <w:t xml:space="preserve"> </w:t>
      </w:r>
      <w:r>
        <w:rPr>
          <w:rFonts w:hint="eastAsia"/>
        </w:rPr>
        <w:t>ГОРМОНАЛЬНОГО</w:t>
      </w:r>
      <w:r>
        <w:t xml:space="preserve"> </w:t>
      </w:r>
      <w:r>
        <w:rPr>
          <w:rFonts w:hint="eastAsia"/>
        </w:rPr>
        <w:t>ЛЕЧЕНИЯ</w:t>
      </w:r>
      <w:r>
        <w:t>...........................................................72</w:t>
      </w:r>
    </w:p>
    <w:p w14:paraId="1A37B33A" w14:textId="77777777" w:rsidR="000756A5" w:rsidRDefault="000756A5" w:rsidP="000756A5"/>
    <w:p w14:paraId="65E36FAA" w14:textId="77777777" w:rsidR="000756A5" w:rsidRDefault="000756A5" w:rsidP="000756A5">
      <w:r>
        <w:t xml:space="preserve">5.1. </w:t>
      </w:r>
      <w:r>
        <w:rPr>
          <w:rFonts w:hint="eastAsia"/>
        </w:rPr>
        <w:t>Динамика</w:t>
      </w:r>
      <w:r>
        <w:t xml:space="preserve"> </w:t>
      </w:r>
      <w:r>
        <w:rPr>
          <w:rFonts w:hint="eastAsia"/>
        </w:rPr>
        <w:t>биомаркеров</w:t>
      </w:r>
      <w:r>
        <w:t xml:space="preserve"> </w:t>
      </w:r>
      <w:r>
        <w:rPr>
          <w:rFonts w:hint="eastAsia"/>
        </w:rPr>
        <w:t>эндометриоза</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вида</w:t>
      </w:r>
      <w:r>
        <w:t xml:space="preserve"> </w:t>
      </w:r>
      <w:r>
        <w:rPr>
          <w:rFonts w:hint="eastAsia"/>
        </w:rPr>
        <w:t>лечения</w:t>
      </w:r>
      <w:r>
        <w:t>......72</w:t>
      </w:r>
    </w:p>
    <w:p w14:paraId="613FC46B" w14:textId="77777777" w:rsidR="000756A5" w:rsidRDefault="000756A5" w:rsidP="000756A5"/>
    <w:p w14:paraId="665F19C8" w14:textId="77777777" w:rsidR="000756A5" w:rsidRDefault="000756A5" w:rsidP="000756A5">
      <w:r>
        <w:t xml:space="preserve">5.2. </w:t>
      </w:r>
      <w:r>
        <w:rPr>
          <w:rFonts w:hint="eastAsia"/>
        </w:rPr>
        <w:t>Динамика</w:t>
      </w:r>
      <w:r>
        <w:t xml:space="preserve"> </w:t>
      </w:r>
      <w:r>
        <w:rPr>
          <w:rFonts w:hint="eastAsia"/>
        </w:rPr>
        <w:t>болевого</w:t>
      </w:r>
      <w:r>
        <w:t xml:space="preserve"> </w:t>
      </w:r>
      <w:r>
        <w:rPr>
          <w:rFonts w:hint="eastAsia"/>
        </w:rPr>
        <w:t>синдрома</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различной</w:t>
      </w:r>
      <w:r>
        <w:t xml:space="preserve"> </w:t>
      </w:r>
      <w:r>
        <w:rPr>
          <w:rFonts w:hint="eastAsia"/>
        </w:rPr>
        <w:t>формой</w:t>
      </w:r>
      <w:r>
        <w:t xml:space="preserve"> </w:t>
      </w:r>
      <w:r>
        <w:rPr>
          <w:rFonts w:hint="eastAsia"/>
        </w:rPr>
        <w:t>эндометриоза</w:t>
      </w:r>
      <w:r>
        <w:t xml:space="preserve"> </w:t>
      </w:r>
      <w:r>
        <w:rPr>
          <w:rFonts w:hint="eastAsia"/>
        </w:rPr>
        <w:t>до</w:t>
      </w:r>
      <w:r>
        <w:t xml:space="preserve"> </w:t>
      </w:r>
      <w:r>
        <w:rPr>
          <w:rFonts w:hint="eastAsia"/>
        </w:rPr>
        <w:t>и</w:t>
      </w:r>
      <w:r>
        <w:t xml:space="preserve"> </w:t>
      </w:r>
      <w:r>
        <w:rPr>
          <w:rFonts w:hint="eastAsia"/>
        </w:rPr>
        <w:t>на</w:t>
      </w:r>
      <w:r>
        <w:t xml:space="preserve"> </w:t>
      </w:r>
      <w:r>
        <w:rPr>
          <w:rFonts w:hint="eastAsia"/>
        </w:rPr>
        <w:t>фоне</w:t>
      </w:r>
      <w:r>
        <w:t xml:space="preserve"> </w:t>
      </w:r>
      <w:r>
        <w:rPr>
          <w:rFonts w:hint="eastAsia"/>
        </w:rPr>
        <w:t>гормонально</w:t>
      </w:r>
      <w:r>
        <w:rPr>
          <w:rFonts w:hint="eastAsia"/>
        </w:rPr>
        <w:lastRenderedPageBreak/>
        <w:t>й</w:t>
      </w:r>
      <w:r>
        <w:t xml:space="preserve"> </w:t>
      </w:r>
      <w:r>
        <w:rPr>
          <w:rFonts w:hint="eastAsia"/>
        </w:rPr>
        <w:t>терапии</w:t>
      </w:r>
      <w:r>
        <w:t>....................................80</w:t>
      </w:r>
    </w:p>
    <w:p w14:paraId="696CF07C" w14:textId="77777777" w:rsidR="000756A5" w:rsidRDefault="000756A5" w:rsidP="000756A5"/>
    <w:p w14:paraId="1352B54B" w14:textId="77777777" w:rsidR="000756A5" w:rsidRDefault="000756A5" w:rsidP="000756A5">
      <w:r>
        <w:t xml:space="preserve">5.3. </w:t>
      </w:r>
      <w:r>
        <w:rPr>
          <w:rFonts w:hint="eastAsia"/>
        </w:rPr>
        <w:t>Динамика</w:t>
      </w:r>
      <w:r>
        <w:t xml:space="preserve"> </w:t>
      </w:r>
      <w:r>
        <w:rPr>
          <w:rFonts w:hint="eastAsia"/>
        </w:rPr>
        <w:t>объема</w:t>
      </w:r>
      <w:r>
        <w:t xml:space="preserve"> </w:t>
      </w:r>
      <w:r>
        <w:rPr>
          <w:rFonts w:hint="eastAsia"/>
        </w:rPr>
        <w:t>матки</w:t>
      </w:r>
      <w:r>
        <w:t xml:space="preserve"> </w:t>
      </w:r>
      <w:r>
        <w:rPr>
          <w:rFonts w:hint="eastAsia"/>
        </w:rPr>
        <w:t>и</w:t>
      </w:r>
      <w:r>
        <w:t xml:space="preserve"> </w:t>
      </w:r>
      <w:r>
        <w:rPr>
          <w:rFonts w:hint="eastAsia"/>
        </w:rPr>
        <w:t>кист</w:t>
      </w:r>
      <w:r>
        <w:t xml:space="preserve"> </w:t>
      </w:r>
      <w:r>
        <w:rPr>
          <w:rFonts w:hint="eastAsia"/>
        </w:rPr>
        <w:t>яичников</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различной</w:t>
      </w:r>
      <w:r>
        <w:t xml:space="preserve"> </w:t>
      </w:r>
      <w:r>
        <w:rPr>
          <w:rFonts w:hint="eastAsia"/>
        </w:rPr>
        <w:t>формой</w:t>
      </w:r>
      <w:r>
        <w:t xml:space="preserve"> </w:t>
      </w:r>
      <w:r>
        <w:rPr>
          <w:rFonts w:hint="eastAsia"/>
        </w:rPr>
        <w:t>эндометриоза</w:t>
      </w:r>
      <w:r>
        <w:t xml:space="preserve"> </w:t>
      </w:r>
      <w:r>
        <w:rPr>
          <w:rFonts w:hint="eastAsia"/>
        </w:rPr>
        <w:t>до</w:t>
      </w:r>
      <w:r>
        <w:t xml:space="preserve"> </w:t>
      </w:r>
      <w:r>
        <w:rPr>
          <w:rFonts w:hint="eastAsia"/>
        </w:rPr>
        <w:t>и</w:t>
      </w:r>
      <w:r>
        <w:t xml:space="preserve"> </w:t>
      </w:r>
      <w:r>
        <w:rPr>
          <w:rFonts w:hint="eastAsia"/>
        </w:rPr>
        <w:t>на</w:t>
      </w:r>
      <w:r>
        <w:t xml:space="preserve"> </w:t>
      </w:r>
      <w:r>
        <w:rPr>
          <w:rFonts w:hint="eastAsia"/>
        </w:rPr>
        <w:t>фоне</w:t>
      </w:r>
      <w:r>
        <w:t xml:space="preserve"> </w:t>
      </w:r>
      <w:r>
        <w:rPr>
          <w:rFonts w:hint="eastAsia"/>
        </w:rPr>
        <w:t>гормональной</w:t>
      </w:r>
      <w:r>
        <w:t xml:space="preserve"> </w:t>
      </w:r>
      <w:r>
        <w:rPr>
          <w:rFonts w:hint="eastAsia"/>
        </w:rPr>
        <w:t>терапии</w:t>
      </w:r>
      <w:r>
        <w:t>....................................86</w:t>
      </w:r>
    </w:p>
    <w:p w14:paraId="6701B577" w14:textId="77777777" w:rsidR="000756A5" w:rsidRDefault="000756A5" w:rsidP="000756A5"/>
    <w:p w14:paraId="479B916A" w14:textId="77777777" w:rsidR="000756A5" w:rsidRDefault="000756A5" w:rsidP="000756A5">
      <w:r>
        <w:t xml:space="preserve">5.4. </w:t>
      </w:r>
      <w:r>
        <w:rPr>
          <w:rFonts w:hint="eastAsia"/>
        </w:rPr>
        <w:t>Динамика</w:t>
      </w:r>
      <w:r>
        <w:t xml:space="preserve"> </w:t>
      </w:r>
      <w:r>
        <w:rPr>
          <w:rFonts w:hint="eastAsia"/>
        </w:rPr>
        <w:t>показателей</w:t>
      </w:r>
      <w:r>
        <w:t xml:space="preserve"> </w:t>
      </w:r>
      <w:r>
        <w:rPr>
          <w:rFonts w:hint="eastAsia"/>
        </w:rPr>
        <w:t>эстрадиола</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эндометриозом</w:t>
      </w:r>
      <w:r>
        <w:t xml:space="preserve"> </w:t>
      </w:r>
      <w:r>
        <w:rPr>
          <w:rFonts w:hint="eastAsia"/>
        </w:rPr>
        <w:t>до</w:t>
      </w:r>
      <w:r>
        <w:t xml:space="preserve"> </w:t>
      </w:r>
      <w:r>
        <w:rPr>
          <w:rFonts w:hint="eastAsia"/>
        </w:rPr>
        <w:t>лечения</w:t>
      </w:r>
    </w:p>
    <w:p w14:paraId="36265AA9" w14:textId="77777777" w:rsidR="000756A5" w:rsidRDefault="000756A5" w:rsidP="000756A5"/>
    <w:p w14:paraId="7870E659" w14:textId="77777777" w:rsidR="000756A5" w:rsidRDefault="000756A5" w:rsidP="000756A5">
      <w:r>
        <w:rPr>
          <w:rFonts w:hint="eastAsia"/>
        </w:rPr>
        <w:t>и</w:t>
      </w:r>
      <w:r>
        <w:t xml:space="preserve"> </w:t>
      </w:r>
      <w:r>
        <w:rPr>
          <w:rFonts w:hint="eastAsia"/>
        </w:rPr>
        <w:t>на</w:t>
      </w:r>
      <w:r>
        <w:t xml:space="preserve"> </w:t>
      </w:r>
      <w:r>
        <w:rPr>
          <w:rFonts w:hint="eastAsia"/>
        </w:rPr>
        <w:t>фоне</w:t>
      </w:r>
      <w:r>
        <w:t xml:space="preserve"> </w:t>
      </w:r>
      <w:r>
        <w:rPr>
          <w:rFonts w:hint="eastAsia"/>
        </w:rPr>
        <w:t>лечения</w:t>
      </w:r>
      <w:r>
        <w:t xml:space="preserve"> </w:t>
      </w:r>
      <w:r>
        <w:rPr>
          <w:rFonts w:hint="eastAsia"/>
        </w:rPr>
        <w:t>через</w:t>
      </w:r>
      <w:r>
        <w:t xml:space="preserve"> 6 </w:t>
      </w:r>
      <w:r>
        <w:rPr>
          <w:rFonts w:hint="eastAsia"/>
        </w:rPr>
        <w:t>месяцев</w:t>
      </w:r>
      <w:r>
        <w:t>.........................................................90</w:t>
      </w:r>
    </w:p>
    <w:p w14:paraId="1E41E62F" w14:textId="77777777" w:rsidR="000756A5" w:rsidRDefault="000756A5" w:rsidP="000756A5"/>
    <w:p w14:paraId="61286AAB" w14:textId="77777777" w:rsidR="000756A5" w:rsidRDefault="000756A5" w:rsidP="000756A5">
      <w:r>
        <w:rPr>
          <w:rFonts w:hint="eastAsia"/>
        </w:rPr>
        <w:t>ГЛАВА</w:t>
      </w:r>
      <w:r>
        <w:t xml:space="preserve"> 6. </w:t>
      </w:r>
      <w:r>
        <w:rPr>
          <w:rFonts w:hint="eastAsia"/>
        </w:rPr>
        <w:t>ЗАКЛЮЧЕНИЕ</w:t>
      </w:r>
      <w:r>
        <w:t>..................................................................97</w:t>
      </w:r>
    </w:p>
    <w:p w14:paraId="66911AE7" w14:textId="77777777" w:rsidR="000756A5" w:rsidRDefault="000756A5" w:rsidP="000756A5"/>
    <w:p w14:paraId="67C208A0" w14:textId="77777777" w:rsidR="000756A5" w:rsidRDefault="000756A5" w:rsidP="000756A5">
      <w:r>
        <w:rPr>
          <w:rFonts w:hint="eastAsia"/>
        </w:rPr>
        <w:t>Выводы</w:t>
      </w:r>
      <w:r>
        <w:t>.........................................................................................110</w:t>
      </w:r>
    </w:p>
    <w:p w14:paraId="19D1D3DE" w14:textId="77777777" w:rsidR="000756A5" w:rsidRDefault="000756A5" w:rsidP="000756A5"/>
    <w:p w14:paraId="21B9BB26" w14:textId="77777777" w:rsidR="000756A5" w:rsidRDefault="000756A5" w:rsidP="000756A5">
      <w:r>
        <w:rPr>
          <w:rFonts w:hint="eastAsia"/>
        </w:rPr>
        <w:t>Практические</w:t>
      </w:r>
      <w:r>
        <w:t xml:space="preserve"> </w:t>
      </w:r>
      <w:r>
        <w:rPr>
          <w:rFonts w:hint="eastAsia"/>
        </w:rPr>
        <w:t>рекомендации</w:t>
      </w:r>
      <w:r>
        <w:t>...............................................................112</w:t>
      </w:r>
    </w:p>
    <w:p w14:paraId="6D4D6FED" w14:textId="77777777" w:rsidR="000756A5" w:rsidRDefault="000756A5" w:rsidP="000756A5"/>
    <w:p w14:paraId="1519DD40" w14:textId="4ECBD01B" w:rsidR="000756A5" w:rsidRPr="000756A5" w:rsidRDefault="000756A5" w:rsidP="000756A5">
      <w:r>
        <w:rPr>
          <w:rFonts w:hint="eastAsia"/>
        </w:rPr>
        <w:t>Список</w:t>
      </w:r>
      <w:r>
        <w:t xml:space="preserve"> </w:t>
      </w:r>
      <w:r>
        <w:rPr>
          <w:rFonts w:hint="eastAsia"/>
        </w:rPr>
        <w:t>литературы</w:t>
      </w:r>
      <w:r>
        <w:t>...........................................................................113</w:t>
      </w:r>
    </w:p>
    <w:sectPr w:rsidR="000756A5" w:rsidRPr="000756A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012D7" w14:textId="77777777" w:rsidR="00E76588" w:rsidRPr="008D1934" w:rsidRDefault="00E76588">
      <w:pPr>
        <w:spacing w:after="0" w:line="240" w:lineRule="auto"/>
      </w:pPr>
      <w:r w:rsidRPr="008D1934">
        <w:separator/>
      </w:r>
    </w:p>
  </w:endnote>
  <w:endnote w:type="continuationSeparator" w:id="0">
    <w:p w14:paraId="6735AA04" w14:textId="77777777" w:rsidR="00E76588" w:rsidRPr="008D1934" w:rsidRDefault="00E7658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6596A" w14:textId="77777777" w:rsidR="00E76588" w:rsidRPr="008D1934" w:rsidRDefault="00E76588"/>
    <w:p w14:paraId="1C50DE06" w14:textId="77777777" w:rsidR="00E76588" w:rsidRPr="008D1934" w:rsidRDefault="00E76588"/>
    <w:p w14:paraId="65624D97" w14:textId="77777777" w:rsidR="00E76588" w:rsidRPr="008D1934" w:rsidRDefault="00E76588"/>
    <w:p w14:paraId="074789A7" w14:textId="77777777" w:rsidR="00E76588" w:rsidRPr="008D1934" w:rsidRDefault="00E76588"/>
    <w:p w14:paraId="5E787F71" w14:textId="77777777" w:rsidR="00E76588" w:rsidRPr="008D1934" w:rsidRDefault="00E76588"/>
    <w:p w14:paraId="4FBDFF98" w14:textId="77777777" w:rsidR="00E76588" w:rsidRPr="008D1934" w:rsidRDefault="00E76588"/>
    <w:p w14:paraId="4703597D" w14:textId="77777777" w:rsidR="00E76588" w:rsidRPr="008D1934" w:rsidRDefault="00E76588">
      <w:pPr>
        <w:rPr>
          <w:sz w:val="2"/>
          <w:szCs w:val="2"/>
        </w:rPr>
      </w:pPr>
      <w:r>
        <w:rPr>
          <w:noProof/>
        </w:rPr>
        <mc:AlternateContent>
          <mc:Choice Requires="wps">
            <w:drawing>
              <wp:anchor distT="0" distB="0" distL="63500" distR="63500" simplePos="0" relativeHeight="251660288" behindDoc="1" locked="0" layoutInCell="1" allowOverlap="1" wp14:anchorId="0A87D3E9" wp14:editId="17D9520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32195DA" w14:textId="77777777" w:rsidR="00E76588" w:rsidRPr="008D1934" w:rsidRDefault="00E7658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87D3E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2195DA" w14:textId="77777777" w:rsidR="00E76588" w:rsidRPr="008D1934" w:rsidRDefault="00E7658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68CE022" w14:textId="77777777" w:rsidR="00E76588" w:rsidRPr="008D1934" w:rsidRDefault="00E76588"/>
    <w:p w14:paraId="457F5C61" w14:textId="77777777" w:rsidR="00E76588" w:rsidRPr="008D1934" w:rsidRDefault="00E76588"/>
    <w:p w14:paraId="4207E1E2" w14:textId="77777777" w:rsidR="00E76588" w:rsidRPr="008D1934" w:rsidRDefault="00E76588">
      <w:pPr>
        <w:rPr>
          <w:sz w:val="2"/>
          <w:szCs w:val="2"/>
        </w:rPr>
      </w:pPr>
      <w:r>
        <w:rPr>
          <w:noProof/>
        </w:rPr>
        <mc:AlternateContent>
          <mc:Choice Requires="wps">
            <w:drawing>
              <wp:anchor distT="0" distB="0" distL="63500" distR="63500" simplePos="0" relativeHeight="251659264" behindDoc="1" locked="0" layoutInCell="1" allowOverlap="1" wp14:anchorId="072BF1B1" wp14:editId="3BE3DA6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AC81581" w14:textId="77777777" w:rsidR="00E76588" w:rsidRPr="008D1934" w:rsidRDefault="00E7658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2BF1B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C81581" w14:textId="77777777" w:rsidR="00E76588" w:rsidRPr="008D1934" w:rsidRDefault="00E7658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371837A" w14:textId="77777777" w:rsidR="00E76588" w:rsidRPr="008D1934" w:rsidRDefault="00E76588"/>
    <w:p w14:paraId="74CDBA21" w14:textId="77777777" w:rsidR="00E76588" w:rsidRPr="008D1934" w:rsidRDefault="00E76588">
      <w:pPr>
        <w:rPr>
          <w:sz w:val="2"/>
          <w:szCs w:val="2"/>
        </w:rPr>
      </w:pPr>
    </w:p>
    <w:p w14:paraId="136A89E3" w14:textId="77777777" w:rsidR="00E76588" w:rsidRPr="008D1934" w:rsidRDefault="00E76588"/>
    <w:p w14:paraId="793893B7" w14:textId="77777777" w:rsidR="00E76588" w:rsidRPr="008D1934" w:rsidRDefault="00E76588">
      <w:pPr>
        <w:spacing w:after="0" w:line="240" w:lineRule="auto"/>
      </w:pPr>
    </w:p>
  </w:footnote>
  <w:footnote w:type="continuationSeparator" w:id="0">
    <w:p w14:paraId="12F5E97A" w14:textId="77777777" w:rsidR="00E76588" w:rsidRPr="008D1934" w:rsidRDefault="00E7658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88"/>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3981</TotalTime>
  <Pages>3</Pages>
  <Words>492</Words>
  <Characters>2809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718</cp:revision>
  <cp:lastPrinted>2024-05-12T14:21:00Z</cp:lastPrinted>
  <dcterms:created xsi:type="dcterms:W3CDTF">2024-05-12T14:37:00Z</dcterms:created>
  <dcterms:modified xsi:type="dcterms:W3CDTF">2024-05-17T22:11:00Z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