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13C93" w14:textId="1166C022" w:rsidR="00716040" w:rsidRDefault="004C271E" w:rsidP="004C271E">
      <w:pPr>
        <w:rPr>
          <w:rFonts w:ascii="Times New Roman" w:eastAsia="Arial Unicode MS" w:hAnsi="Times New Roman" w:cs="Times New Roman"/>
          <w:b/>
          <w:bCs/>
          <w:color w:val="000000"/>
          <w:kern w:val="0"/>
          <w:sz w:val="28"/>
          <w:szCs w:val="28"/>
          <w:lang w:eastAsia="ru-RU" w:bidi="uk-UA"/>
        </w:rPr>
      </w:pPr>
      <w:r w:rsidRPr="004C271E">
        <w:rPr>
          <w:rFonts w:ascii="Times New Roman" w:eastAsia="Arial Unicode MS" w:hAnsi="Times New Roman" w:cs="Times New Roman" w:hint="eastAsia"/>
          <w:b/>
          <w:bCs/>
          <w:color w:val="000000"/>
          <w:kern w:val="0"/>
          <w:sz w:val="28"/>
          <w:szCs w:val="28"/>
          <w:lang w:eastAsia="ru-RU" w:bidi="uk-UA"/>
        </w:rPr>
        <w:t>Кашин</w:t>
      </w:r>
      <w:r w:rsidRPr="004C271E">
        <w:rPr>
          <w:rFonts w:ascii="Times New Roman" w:eastAsia="Arial Unicode MS" w:hAnsi="Times New Roman" w:cs="Times New Roman"/>
          <w:b/>
          <w:bCs/>
          <w:color w:val="000000"/>
          <w:kern w:val="0"/>
          <w:sz w:val="28"/>
          <w:szCs w:val="28"/>
          <w:lang w:eastAsia="ru-RU" w:bidi="uk-UA"/>
        </w:rPr>
        <w:t xml:space="preserve"> </w:t>
      </w:r>
      <w:r w:rsidRPr="004C271E">
        <w:rPr>
          <w:rFonts w:ascii="Times New Roman" w:eastAsia="Arial Unicode MS" w:hAnsi="Times New Roman" w:cs="Times New Roman" w:hint="eastAsia"/>
          <w:b/>
          <w:bCs/>
          <w:color w:val="000000"/>
          <w:kern w:val="0"/>
          <w:sz w:val="28"/>
          <w:szCs w:val="28"/>
          <w:lang w:eastAsia="ru-RU" w:bidi="uk-UA"/>
        </w:rPr>
        <w:t>Евгений</w:t>
      </w:r>
      <w:r w:rsidRPr="004C271E">
        <w:rPr>
          <w:rFonts w:ascii="Times New Roman" w:eastAsia="Arial Unicode MS" w:hAnsi="Times New Roman" w:cs="Times New Roman"/>
          <w:b/>
          <w:bCs/>
          <w:color w:val="000000"/>
          <w:kern w:val="0"/>
          <w:sz w:val="28"/>
          <w:szCs w:val="28"/>
          <w:lang w:eastAsia="ru-RU" w:bidi="uk-UA"/>
        </w:rPr>
        <w:t xml:space="preserve"> </w:t>
      </w:r>
      <w:r w:rsidRPr="004C271E">
        <w:rPr>
          <w:rFonts w:ascii="Times New Roman" w:eastAsia="Arial Unicode MS" w:hAnsi="Times New Roman" w:cs="Times New Roman" w:hint="eastAsia"/>
          <w:b/>
          <w:bCs/>
          <w:color w:val="000000"/>
          <w:kern w:val="0"/>
          <w:sz w:val="28"/>
          <w:szCs w:val="28"/>
          <w:lang w:eastAsia="ru-RU" w:bidi="uk-UA"/>
        </w:rPr>
        <w:t>Михайлович</w:t>
      </w:r>
      <w:r>
        <w:rPr>
          <w:rFonts w:ascii="Times New Roman" w:eastAsia="Arial Unicode MS" w:hAnsi="Times New Roman" w:cs="Times New Roman" w:hint="eastAsia"/>
          <w:b/>
          <w:bCs/>
          <w:color w:val="000000"/>
          <w:kern w:val="0"/>
          <w:sz w:val="28"/>
          <w:szCs w:val="28"/>
          <w:lang w:eastAsia="ru-RU" w:bidi="uk-UA"/>
        </w:rPr>
        <w:t xml:space="preserve"> </w:t>
      </w:r>
      <w:r w:rsidRPr="004C271E">
        <w:rPr>
          <w:rFonts w:ascii="Times New Roman" w:eastAsia="Arial Unicode MS" w:hAnsi="Times New Roman" w:cs="Times New Roman" w:hint="eastAsia"/>
          <w:b/>
          <w:bCs/>
          <w:color w:val="000000"/>
          <w:kern w:val="0"/>
          <w:sz w:val="28"/>
          <w:szCs w:val="28"/>
          <w:lang w:eastAsia="ru-RU" w:bidi="uk-UA"/>
        </w:rPr>
        <w:t>Разработка</w:t>
      </w:r>
      <w:r w:rsidRPr="004C271E">
        <w:rPr>
          <w:rFonts w:ascii="Times New Roman" w:eastAsia="Arial Unicode MS" w:hAnsi="Times New Roman" w:cs="Times New Roman"/>
          <w:b/>
          <w:bCs/>
          <w:color w:val="000000"/>
          <w:kern w:val="0"/>
          <w:sz w:val="28"/>
          <w:szCs w:val="28"/>
          <w:lang w:eastAsia="ru-RU" w:bidi="uk-UA"/>
        </w:rPr>
        <w:t xml:space="preserve"> </w:t>
      </w:r>
      <w:r w:rsidRPr="004C271E">
        <w:rPr>
          <w:rFonts w:ascii="Times New Roman" w:eastAsia="Arial Unicode MS" w:hAnsi="Times New Roman" w:cs="Times New Roman" w:hint="eastAsia"/>
          <w:b/>
          <w:bCs/>
          <w:color w:val="000000"/>
          <w:kern w:val="0"/>
          <w:sz w:val="28"/>
          <w:szCs w:val="28"/>
          <w:lang w:eastAsia="ru-RU" w:bidi="uk-UA"/>
        </w:rPr>
        <w:t>газогенераторов</w:t>
      </w:r>
      <w:r w:rsidRPr="004C271E">
        <w:rPr>
          <w:rFonts w:ascii="Times New Roman" w:eastAsia="Arial Unicode MS" w:hAnsi="Times New Roman" w:cs="Times New Roman"/>
          <w:b/>
          <w:bCs/>
          <w:color w:val="000000"/>
          <w:kern w:val="0"/>
          <w:sz w:val="28"/>
          <w:szCs w:val="28"/>
          <w:lang w:eastAsia="ru-RU" w:bidi="uk-UA"/>
        </w:rPr>
        <w:t xml:space="preserve"> </w:t>
      </w:r>
      <w:r w:rsidRPr="004C271E">
        <w:rPr>
          <w:rFonts w:ascii="Times New Roman" w:eastAsia="Arial Unicode MS" w:hAnsi="Times New Roman" w:cs="Times New Roman" w:hint="eastAsia"/>
          <w:b/>
          <w:bCs/>
          <w:color w:val="000000"/>
          <w:kern w:val="0"/>
          <w:sz w:val="28"/>
          <w:szCs w:val="28"/>
          <w:lang w:eastAsia="ru-RU" w:bidi="uk-UA"/>
        </w:rPr>
        <w:t>роторного</w:t>
      </w:r>
      <w:r w:rsidRPr="004C271E">
        <w:rPr>
          <w:rFonts w:ascii="Times New Roman" w:eastAsia="Arial Unicode MS" w:hAnsi="Times New Roman" w:cs="Times New Roman"/>
          <w:b/>
          <w:bCs/>
          <w:color w:val="000000"/>
          <w:kern w:val="0"/>
          <w:sz w:val="28"/>
          <w:szCs w:val="28"/>
          <w:lang w:eastAsia="ru-RU" w:bidi="uk-UA"/>
        </w:rPr>
        <w:t xml:space="preserve"> </w:t>
      </w:r>
      <w:r w:rsidRPr="004C271E">
        <w:rPr>
          <w:rFonts w:ascii="Times New Roman" w:eastAsia="Arial Unicode MS" w:hAnsi="Times New Roman" w:cs="Times New Roman" w:hint="eastAsia"/>
          <w:b/>
          <w:bCs/>
          <w:color w:val="000000"/>
          <w:kern w:val="0"/>
          <w:sz w:val="28"/>
          <w:szCs w:val="28"/>
          <w:lang w:eastAsia="ru-RU" w:bidi="uk-UA"/>
        </w:rPr>
        <w:t>исполнения</w:t>
      </w:r>
      <w:r w:rsidRPr="004C271E">
        <w:rPr>
          <w:rFonts w:ascii="Times New Roman" w:eastAsia="Arial Unicode MS" w:hAnsi="Times New Roman" w:cs="Times New Roman"/>
          <w:b/>
          <w:bCs/>
          <w:color w:val="000000"/>
          <w:kern w:val="0"/>
          <w:sz w:val="28"/>
          <w:szCs w:val="28"/>
          <w:lang w:eastAsia="ru-RU" w:bidi="uk-UA"/>
        </w:rPr>
        <w:t xml:space="preserve"> </w:t>
      </w:r>
      <w:r w:rsidRPr="004C271E">
        <w:rPr>
          <w:rFonts w:ascii="Times New Roman" w:eastAsia="Arial Unicode MS" w:hAnsi="Times New Roman" w:cs="Times New Roman" w:hint="eastAsia"/>
          <w:b/>
          <w:bCs/>
          <w:color w:val="000000"/>
          <w:kern w:val="0"/>
          <w:sz w:val="28"/>
          <w:szCs w:val="28"/>
          <w:lang w:eastAsia="ru-RU" w:bidi="uk-UA"/>
        </w:rPr>
        <w:t>для</w:t>
      </w:r>
      <w:r w:rsidRPr="004C271E">
        <w:rPr>
          <w:rFonts w:ascii="Times New Roman" w:eastAsia="Arial Unicode MS" w:hAnsi="Times New Roman" w:cs="Times New Roman"/>
          <w:b/>
          <w:bCs/>
          <w:color w:val="000000"/>
          <w:kern w:val="0"/>
          <w:sz w:val="28"/>
          <w:szCs w:val="28"/>
          <w:lang w:eastAsia="ru-RU" w:bidi="uk-UA"/>
        </w:rPr>
        <w:t xml:space="preserve"> </w:t>
      </w:r>
      <w:r w:rsidRPr="004C271E">
        <w:rPr>
          <w:rFonts w:ascii="Times New Roman" w:eastAsia="Arial Unicode MS" w:hAnsi="Times New Roman" w:cs="Times New Roman" w:hint="eastAsia"/>
          <w:b/>
          <w:bCs/>
          <w:color w:val="000000"/>
          <w:kern w:val="0"/>
          <w:sz w:val="28"/>
          <w:szCs w:val="28"/>
          <w:lang w:eastAsia="ru-RU" w:bidi="uk-UA"/>
        </w:rPr>
        <w:t>древесного</w:t>
      </w:r>
      <w:r w:rsidRPr="004C271E">
        <w:rPr>
          <w:rFonts w:ascii="Times New Roman" w:eastAsia="Arial Unicode MS" w:hAnsi="Times New Roman" w:cs="Times New Roman"/>
          <w:b/>
          <w:bCs/>
          <w:color w:val="000000"/>
          <w:kern w:val="0"/>
          <w:sz w:val="28"/>
          <w:szCs w:val="28"/>
          <w:lang w:eastAsia="ru-RU" w:bidi="uk-UA"/>
        </w:rPr>
        <w:t xml:space="preserve"> </w:t>
      </w:r>
      <w:r w:rsidRPr="004C271E">
        <w:rPr>
          <w:rFonts w:ascii="Times New Roman" w:eastAsia="Arial Unicode MS" w:hAnsi="Times New Roman" w:cs="Times New Roman" w:hint="eastAsia"/>
          <w:b/>
          <w:bCs/>
          <w:color w:val="000000"/>
          <w:kern w:val="0"/>
          <w:sz w:val="28"/>
          <w:szCs w:val="28"/>
          <w:lang w:eastAsia="ru-RU" w:bidi="uk-UA"/>
        </w:rPr>
        <w:t>топлива</w:t>
      </w:r>
    </w:p>
    <w:p w14:paraId="4A9232A7" w14:textId="77777777" w:rsidR="004C271E" w:rsidRDefault="004C271E" w:rsidP="004C271E">
      <w:r>
        <w:rPr>
          <w:rFonts w:hint="eastAsia"/>
        </w:rPr>
        <w:t>ОГЛАВЛЕНИЕ</w:t>
      </w:r>
      <w:r>
        <w:t xml:space="preserve"> </w:t>
      </w:r>
      <w:r>
        <w:rPr>
          <w:rFonts w:hint="eastAsia"/>
        </w:rPr>
        <w:t>ДИССЕРТАЦИИ</w:t>
      </w:r>
    </w:p>
    <w:p w14:paraId="65AE027D" w14:textId="77777777" w:rsidR="004C271E" w:rsidRDefault="004C271E" w:rsidP="004C271E">
      <w:r>
        <w:rPr>
          <w:rFonts w:hint="eastAsia"/>
        </w:rPr>
        <w:t>кандидат</w:t>
      </w:r>
      <w:r>
        <w:t xml:space="preserve"> </w:t>
      </w:r>
      <w:r>
        <w:rPr>
          <w:rFonts w:hint="eastAsia"/>
        </w:rPr>
        <w:t>наук</w:t>
      </w:r>
      <w:r>
        <w:t xml:space="preserve"> </w:t>
      </w:r>
      <w:r>
        <w:rPr>
          <w:rFonts w:hint="eastAsia"/>
        </w:rPr>
        <w:t>Кашин</w:t>
      </w:r>
      <w:r>
        <w:t xml:space="preserve"> </w:t>
      </w:r>
      <w:r>
        <w:rPr>
          <w:rFonts w:hint="eastAsia"/>
        </w:rPr>
        <w:t>Евгений</w:t>
      </w:r>
      <w:r>
        <w:t xml:space="preserve"> </w:t>
      </w:r>
      <w:r>
        <w:rPr>
          <w:rFonts w:hint="eastAsia"/>
        </w:rPr>
        <w:t>Михайлович</w:t>
      </w:r>
    </w:p>
    <w:p w14:paraId="5FA25CBC" w14:textId="77777777" w:rsidR="004C271E" w:rsidRDefault="004C271E" w:rsidP="004C271E">
      <w:r>
        <w:rPr>
          <w:rFonts w:hint="eastAsia"/>
        </w:rPr>
        <w:t>установках</w:t>
      </w:r>
    </w:p>
    <w:p w14:paraId="72CC84A4" w14:textId="77777777" w:rsidR="004C271E" w:rsidRDefault="004C271E" w:rsidP="004C271E"/>
    <w:p w14:paraId="2B097A72" w14:textId="77777777" w:rsidR="004C271E" w:rsidRDefault="004C271E" w:rsidP="004C271E">
      <w:r>
        <w:rPr>
          <w:rFonts w:hint="eastAsia"/>
        </w:rPr>
        <w:t>Постановка</w:t>
      </w:r>
      <w:r>
        <w:t xml:space="preserve"> </w:t>
      </w:r>
      <w:r>
        <w:rPr>
          <w:rFonts w:hint="eastAsia"/>
        </w:rPr>
        <w:t>задачи</w:t>
      </w:r>
      <w:r>
        <w:t xml:space="preserve"> </w:t>
      </w:r>
      <w:r>
        <w:rPr>
          <w:rFonts w:hint="eastAsia"/>
        </w:rPr>
        <w:t>исследования</w:t>
      </w:r>
    </w:p>
    <w:p w14:paraId="25AB2C6D" w14:textId="77777777" w:rsidR="004C271E" w:rsidRDefault="004C271E" w:rsidP="004C271E"/>
    <w:p w14:paraId="32D4103D" w14:textId="77777777" w:rsidR="004C271E" w:rsidRDefault="004C271E" w:rsidP="004C271E">
      <w:r>
        <w:rPr>
          <w:rFonts w:hint="eastAsia"/>
        </w:rPr>
        <w:t>Глава</w:t>
      </w:r>
      <w:r>
        <w:t xml:space="preserve"> 2. </w:t>
      </w:r>
      <w:r>
        <w:rPr>
          <w:rFonts w:hint="eastAsia"/>
        </w:rPr>
        <w:t>Разработка</w:t>
      </w:r>
      <w:r>
        <w:t xml:space="preserve"> </w:t>
      </w:r>
      <w:r>
        <w:rPr>
          <w:rFonts w:hint="eastAsia"/>
        </w:rPr>
        <w:t>физико</w:t>
      </w:r>
      <w:r>
        <w:t>-</w:t>
      </w:r>
      <w:r>
        <w:rPr>
          <w:rFonts w:hint="eastAsia"/>
        </w:rPr>
        <w:t>математической</w:t>
      </w:r>
      <w:r>
        <w:t xml:space="preserve"> </w:t>
      </w:r>
      <w:r>
        <w:rPr>
          <w:rFonts w:hint="eastAsia"/>
        </w:rPr>
        <w:t>модели</w:t>
      </w:r>
      <w:r>
        <w:t xml:space="preserve"> </w:t>
      </w:r>
      <w:r>
        <w:rPr>
          <w:rFonts w:hint="eastAsia"/>
        </w:rPr>
        <w:t>процесса</w:t>
      </w:r>
      <w:r>
        <w:t xml:space="preserve"> </w:t>
      </w:r>
      <w:r>
        <w:rPr>
          <w:rFonts w:hint="eastAsia"/>
        </w:rPr>
        <w:t>газификации</w:t>
      </w:r>
      <w:r>
        <w:t xml:space="preserve"> </w:t>
      </w:r>
      <w:r>
        <w:rPr>
          <w:rFonts w:hint="eastAsia"/>
        </w:rPr>
        <w:t>слоя</w:t>
      </w:r>
      <w:r>
        <w:t xml:space="preserve"> </w:t>
      </w:r>
      <w:r>
        <w:rPr>
          <w:rFonts w:hint="eastAsia"/>
        </w:rPr>
        <w:t>древесного</w:t>
      </w:r>
      <w:r>
        <w:t xml:space="preserve"> </w:t>
      </w:r>
      <w:r>
        <w:rPr>
          <w:rFonts w:hint="eastAsia"/>
        </w:rPr>
        <w:t>топлива</w:t>
      </w:r>
      <w:r>
        <w:t xml:space="preserve"> </w:t>
      </w:r>
      <w:r>
        <w:rPr>
          <w:rFonts w:hint="eastAsia"/>
        </w:rPr>
        <w:t>по</w:t>
      </w:r>
      <w:r>
        <w:t xml:space="preserve"> </w:t>
      </w:r>
      <w:r>
        <w:rPr>
          <w:rFonts w:hint="eastAsia"/>
        </w:rPr>
        <w:t>обращенной</w:t>
      </w:r>
      <w:r>
        <w:t xml:space="preserve"> </w:t>
      </w:r>
      <w:r>
        <w:rPr>
          <w:rFonts w:hint="eastAsia"/>
        </w:rPr>
        <w:t>схеме</w:t>
      </w:r>
      <w:r>
        <w:t xml:space="preserve"> </w:t>
      </w:r>
      <w:r>
        <w:rPr>
          <w:rFonts w:hint="eastAsia"/>
        </w:rPr>
        <w:t>в</w:t>
      </w:r>
      <w:r>
        <w:t xml:space="preserve"> </w:t>
      </w:r>
      <w:r>
        <w:rPr>
          <w:rFonts w:hint="eastAsia"/>
        </w:rPr>
        <w:t>газогенераторе</w:t>
      </w:r>
      <w:r>
        <w:t xml:space="preserve"> </w:t>
      </w:r>
      <w:r>
        <w:rPr>
          <w:rFonts w:hint="eastAsia"/>
        </w:rPr>
        <w:t>роторного</w:t>
      </w:r>
      <w:r>
        <w:t xml:space="preserve"> </w:t>
      </w:r>
      <w:r>
        <w:rPr>
          <w:rFonts w:hint="eastAsia"/>
        </w:rPr>
        <w:t>исполнения</w:t>
      </w:r>
    </w:p>
    <w:p w14:paraId="0C7FC84F" w14:textId="77777777" w:rsidR="004C271E" w:rsidRDefault="004C271E" w:rsidP="004C271E"/>
    <w:p w14:paraId="1D343181" w14:textId="77777777" w:rsidR="004C271E" w:rsidRDefault="004C271E" w:rsidP="004C271E">
      <w:r>
        <w:t xml:space="preserve">2.1 </w:t>
      </w:r>
      <w:r>
        <w:rPr>
          <w:rFonts w:hint="eastAsia"/>
        </w:rPr>
        <w:t>Физическая</w:t>
      </w:r>
      <w:r>
        <w:t xml:space="preserve"> </w:t>
      </w:r>
      <w:r>
        <w:rPr>
          <w:rFonts w:hint="eastAsia"/>
        </w:rPr>
        <w:t>модель</w:t>
      </w:r>
      <w:r>
        <w:t xml:space="preserve"> </w:t>
      </w:r>
      <w:r>
        <w:rPr>
          <w:rFonts w:hint="eastAsia"/>
        </w:rPr>
        <w:t>процессов</w:t>
      </w:r>
      <w:r>
        <w:t xml:space="preserve"> </w:t>
      </w:r>
      <w:r>
        <w:rPr>
          <w:rFonts w:hint="eastAsia"/>
        </w:rPr>
        <w:t>газификации</w:t>
      </w:r>
      <w:r>
        <w:t xml:space="preserve"> </w:t>
      </w:r>
      <w:r>
        <w:rPr>
          <w:rFonts w:hint="eastAsia"/>
        </w:rPr>
        <w:t>слоя</w:t>
      </w:r>
      <w:r>
        <w:t xml:space="preserve"> </w:t>
      </w:r>
      <w:r>
        <w:rPr>
          <w:rFonts w:hint="eastAsia"/>
        </w:rPr>
        <w:t>древесного</w:t>
      </w:r>
      <w:r>
        <w:t xml:space="preserve"> </w:t>
      </w:r>
      <w:r>
        <w:rPr>
          <w:rFonts w:hint="eastAsia"/>
        </w:rPr>
        <w:t>топлива</w:t>
      </w:r>
      <w:r>
        <w:t xml:space="preserve"> </w:t>
      </w:r>
      <w:r>
        <w:rPr>
          <w:rFonts w:hint="eastAsia"/>
        </w:rPr>
        <w:t>по</w:t>
      </w:r>
      <w:r>
        <w:t xml:space="preserve"> </w:t>
      </w:r>
      <w:r>
        <w:rPr>
          <w:rFonts w:hint="eastAsia"/>
        </w:rPr>
        <w:t>обращенной</w:t>
      </w:r>
      <w:r>
        <w:t xml:space="preserve"> </w:t>
      </w:r>
      <w:r>
        <w:rPr>
          <w:rFonts w:hint="eastAsia"/>
        </w:rPr>
        <w:t>схеме</w:t>
      </w:r>
      <w:r>
        <w:t xml:space="preserve"> </w:t>
      </w:r>
      <w:r>
        <w:rPr>
          <w:rFonts w:hint="eastAsia"/>
        </w:rPr>
        <w:t>в</w:t>
      </w:r>
      <w:r>
        <w:t xml:space="preserve"> </w:t>
      </w:r>
      <w:r>
        <w:rPr>
          <w:rFonts w:hint="eastAsia"/>
        </w:rPr>
        <w:t>газогенераторе</w:t>
      </w:r>
      <w:r>
        <w:t xml:space="preserve"> </w:t>
      </w:r>
      <w:r>
        <w:rPr>
          <w:rFonts w:hint="eastAsia"/>
        </w:rPr>
        <w:t>роторного</w:t>
      </w:r>
      <w:r>
        <w:t xml:space="preserve"> </w:t>
      </w:r>
      <w:r>
        <w:rPr>
          <w:rFonts w:hint="eastAsia"/>
        </w:rPr>
        <w:t>исполнения</w:t>
      </w:r>
      <w:r>
        <w:t xml:space="preserve"> </w:t>
      </w:r>
      <w:r>
        <w:rPr>
          <w:rFonts w:hint="eastAsia"/>
        </w:rPr>
        <w:t>и</w:t>
      </w:r>
      <w:r>
        <w:t xml:space="preserve"> </w:t>
      </w:r>
      <w:r>
        <w:rPr>
          <w:rFonts w:hint="eastAsia"/>
        </w:rPr>
        <w:t>структура</w:t>
      </w:r>
      <w:r>
        <w:t xml:space="preserve"> </w:t>
      </w:r>
      <w:r>
        <w:rPr>
          <w:rFonts w:hint="eastAsia"/>
        </w:rPr>
        <w:t>активной</w:t>
      </w:r>
    </w:p>
    <w:p w14:paraId="765BDB2E" w14:textId="77777777" w:rsidR="004C271E" w:rsidRDefault="004C271E" w:rsidP="004C271E"/>
    <w:p w14:paraId="3CF47231" w14:textId="77777777" w:rsidR="004C271E" w:rsidRDefault="004C271E" w:rsidP="004C271E">
      <w:r>
        <w:rPr>
          <w:rFonts w:hint="eastAsia"/>
        </w:rPr>
        <w:t>зоны</w:t>
      </w:r>
      <w:r>
        <w:t xml:space="preserve"> </w:t>
      </w:r>
      <w:r>
        <w:rPr>
          <w:rFonts w:hint="eastAsia"/>
        </w:rPr>
        <w:t>в</w:t>
      </w:r>
      <w:r>
        <w:t xml:space="preserve"> </w:t>
      </w:r>
      <w:r>
        <w:rPr>
          <w:rFonts w:hint="eastAsia"/>
        </w:rPr>
        <w:t>газогенераторе</w:t>
      </w:r>
      <w:r>
        <w:t xml:space="preserve"> </w:t>
      </w:r>
      <w:r>
        <w:rPr>
          <w:rFonts w:hint="eastAsia"/>
        </w:rPr>
        <w:t>роторного</w:t>
      </w:r>
      <w:r>
        <w:t xml:space="preserve"> </w:t>
      </w:r>
      <w:r>
        <w:rPr>
          <w:rFonts w:hint="eastAsia"/>
        </w:rPr>
        <w:t>исполнения</w:t>
      </w:r>
    </w:p>
    <w:p w14:paraId="08CD8CA8" w14:textId="77777777" w:rsidR="004C271E" w:rsidRDefault="004C271E" w:rsidP="004C271E"/>
    <w:p w14:paraId="5099CE1D" w14:textId="77777777" w:rsidR="004C271E" w:rsidRDefault="004C271E" w:rsidP="004C271E">
      <w:r>
        <w:t xml:space="preserve">2.2 </w:t>
      </w:r>
      <w:r>
        <w:rPr>
          <w:rFonts w:hint="eastAsia"/>
        </w:rPr>
        <w:t>Основные</w:t>
      </w:r>
      <w:r>
        <w:t xml:space="preserve"> </w:t>
      </w:r>
      <w:r>
        <w:rPr>
          <w:rFonts w:hint="eastAsia"/>
        </w:rPr>
        <w:t>допущения</w:t>
      </w:r>
      <w:r>
        <w:t xml:space="preserve">, </w:t>
      </w:r>
      <w:r>
        <w:rPr>
          <w:rFonts w:hint="eastAsia"/>
        </w:rPr>
        <w:t>принятые</w:t>
      </w:r>
      <w:r>
        <w:t xml:space="preserve"> </w:t>
      </w:r>
      <w:r>
        <w:rPr>
          <w:rFonts w:hint="eastAsia"/>
        </w:rPr>
        <w:t>при</w:t>
      </w:r>
      <w:r>
        <w:t xml:space="preserve"> </w:t>
      </w:r>
      <w:r>
        <w:rPr>
          <w:rFonts w:hint="eastAsia"/>
        </w:rPr>
        <w:t>физико</w:t>
      </w:r>
      <w:r>
        <w:t>-</w:t>
      </w:r>
      <w:r>
        <w:rPr>
          <w:rFonts w:hint="eastAsia"/>
        </w:rPr>
        <w:t>математическом</w:t>
      </w:r>
      <w:r>
        <w:t xml:space="preserve"> </w:t>
      </w:r>
      <w:r>
        <w:rPr>
          <w:rFonts w:hint="eastAsia"/>
        </w:rPr>
        <w:t>моделировании</w:t>
      </w:r>
      <w:r>
        <w:t xml:space="preserve"> </w:t>
      </w:r>
      <w:r>
        <w:rPr>
          <w:rFonts w:hint="eastAsia"/>
        </w:rPr>
        <w:t>процессов</w:t>
      </w:r>
      <w:r>
        <w:t xml:space="preserve"> </w:t>
      </w:r>
      <w:r>
        <w:rPr>
          <w:rFonts w:hint="eastAsia"/>
        </w:rPr>
        <w:t>газификации</w:t>
      </w:r>
      <w:r>
        <w:t xml:space="preserve"> </w:t>
      </w:r>
      <w:r>
        <w:rPr>
          <w:rFonts w:hint="eastAsia"/>
        </w:rPr>
        <w:t>слоя</w:t>
      </w:r>
      <w:r>
        <w:t xml:space="preserve"> </w:t>
      </w:r>
      <w:r>
        <w:rPr>
          <w:rFonts w:hint="eastAsia"/>
        </w:rPr>
        <w:t>древесного</w:t>
      </w:r>
      <w:r>
        <w:t xml:space="preserve"> </w:t>
      </w:r>
      <w:r>
        <w:rPr>
          <w:rFonts w:hint="eastAsia"/>
        </w:rPr>
        <w:t>топлива</w:t>
      </w:r>
      <w:r>
        <w:t xml:space="preserve"> </w:t>
      </w:r>
      <w:r>
        <w:rPr>
          <w:rFonts w:hint="eastAsia"/>
        </w:rPr>
        <w:t>по</w:t>
      </w:r>
      <w:r>
        <w:t xml:space="preserve"> </w:t>
      </w:r>
      <w:r>
        <w:rPr>
          <w:rFonts w:hint="eastAsia"/>
        </w:rPr>
        <w:t>обращенной</w:t>
      </w:r>
      <w:r>
        <w:t xml:space="preserve"> </w:t>
      </w:r>
      <w:r>
        <w:rPr>
          <w:rFonts w:hint="eastAsia"/>
        </w:rPr>
        <w:t>схеме</w:t>
      </w:r>
      <w:r>
        <w:t xml:space="preserve"> </w:t>
      </w:r>
      <w:r>
        <w:rPr>
          <w:rFonts w:hint="eastAsia"/>
        </w:rPr>
        <w:t>в</w:t>
      </w:r>
      <w:r>
        <w:t xml:space="preserve"> </w:t>
      </w:r>
      <w:r>
        <w:rPr>
          <w:rFonts w:hint="eastAsia"/>
        </w:rPr>
        <w:t>газогенераторе</w:t>
      </w:r>
      <w:r>
        <w:t xml:space="preserve"> </w:t>
      </w:r>
      <w:r>
        <w:rPr>
          <w:rFonts w:hint="eastAsia"/>
        </w:rPr>
        <w:t>роторного</w:t>
      </w:r>
      <w:r>
        <w:t xml:space="preserve"> </w:t>
      </w:r>
      <w:r>
        <w:rPr>
          <w:rFonts w:hint="eastAsia"/>
        </w:rPr>
        <w:t>исполнения</w:t>
      </w:r>
    </w:p>
    <w:p w14:paraId="37851A82" w14:textId="77777777" w:rsidR="004C271E" w:rsidRDefault="004C271E" w:rsidP="004C271E"/>
    <w:p w14:paraId="0856BD41" w14:textId="77777777" w:rsidR="004C271E" w:rsidRDefault="004C271E" w:rsidP="004C271E">
      <w:r>
        <w:t xml:space="preserve">2.3 </w:t>
      </w:r>
      <w:r>
        <w:rPr>
          <w:rFonts w:hint="eastAsia"/>
        </w:rPr>
        <w:t>Математическая</w:t>
      </w:r>
      <w:r>
        <w:t xml:space="preserve"> </w:t>
      </w:r>
      <w:r>
        <w:rPr>
          <w:rFonts w:hint="eastAsia"/>
        </w:rPr>
        <w:t>модель</w:t>
      </w:r>
      <w:r>
        <w:t xml:space="preserve"> </w:t>
      </w:r>
      <w:r>
        <w:rPr>
          <w:rFonts w:hint="eastAsia"/>
        </w:rPr>
        <w:t>процессов</w:t>
      </w:r>
      <w:r>
        <w:t xml:space="preserve"> </w:t>
      </w:r>
      <w:r>
        <w:rPr>
          <w:rFonts w:hint="eastAsia"/>
        </w:rPr>
        <w:t>газификации</w:t>
      </w:r>
      <w:r>
        <w:t xml:space="preserve"> </w:t>
      </w:r>
      <w:r>
        <w:rPr>
          <w:rFonts w:hint="eastAsia"/>
        </w:rPr>
        <w:t>слоя</w:t>
      </w:r>
      <w:r>
        <w:t xml:space="preserve"> </w:t>
      </w:r>
      <w:r>
        <w:rPr>
          <w:rFonts w:hint="eastAsia"/>
        </w:rPr>
        <w:t>древесного</w:t>
      </w:r>
      <w:r>
        <w:t xml:space="preserve"> </w:t>
      </w:r>
      <w:r>
        <w:rPr>
          <w:rFonts w:hint="eastAsia"/>
        </w:rPr>
        <w:t>топлива</w:t>
      </w:r>
      <w:r>
        <w:t xml:space="preserve"> </w:t>
      </w:r>
      <w:r>
        <w:rPr>
          <w:rFonts w:hint="eastAsia"/>
        </w:rPr>
        <w:t>по</w:t>
      </w:r>
      <w:r>
        <w:t xml:space="preserve"> </w:t>
      </w:r>
      <w:r>
        <w:rPr>
          <w:rFonts w:hint="eastAsia"/>
        </w:rPr>
        <w:t>обращенной</w:t>
      </w:r>
      <w:r>
        <w:t xml:space="preserve"> </w:t>
      </w:r>
      <w:r>
        <w:rPr>
          <w:rFonts w:hint="eastAsia"/>
        </w:rPr>
        <w:t>схеме</w:t>
      </w:r>
      <w:r>
        <w:t xml:space="preserve"> </w:t>
      </w:r>
      <w:r>
        <w:rPr>
          <w:rFonts w:hint="eastAsia"/>
        </w:rPr>
        <w:t>в</w:t>
      </w:r>
      <w:r>
        <w:t xml:space="preserve"> </w:t>
      </w:r>
      <w:r>
        <w:rPr>
          <w:rFonts w:hint="eastAsia"/>
        </w:rPr>
        <w:t>газогенераторе</w:t>
      </w:r>
      <w:r>
        <w:t xml:space="preserve"> </w:t>
      </w:r>
      <w:r>
        <w:rPr>
          <w:rFonts w:hint="eastAsia"/>
        </w:rPr>
        <w:t>роторного</w:t>
      </w:r>
      <w:r>
        <w:t xml:space="preserve"> </w:t>
      </w:r>
      <w:r>
        <w:rPr>
          <w:rFonts w:hint="eastAsia"/>
        </w:rPr>
        <w:t>исполнения</w:t>
      </w:r>
    </w:p>
    <w:p w14:paraId="02A719CB" w14:textId="77777777" w:rsidR="004C271E" w:rsidRDefault="004C271E" w:rsidP="004C271E"/>
    <w:p w14:paraId="5F95368B" w14:textId="77777777" w:rsidR="004C271E" w:rsidRDefault="004C271E" w:rsidP="004C271E">
      <w:r>
        <w:t xml:space="preserve">2.3.1 </w:t>
      </w:r>
      <w:r>
        <w:rPr>
          <w:rFonts w:hint="eastAsia"/>
        </w:rPr>
        <w:t>Модифицированный</w:t>
      </w:r>
      <w:r>
        <w:t xml:space="preserve"> </w:t>
      </w:r>
      <w:r>
        <w:rPr>
          <w:rFonts w:hint="eastAsia"/>
        </w:rPr>
        <w:t>метод</w:t>
      </w:r>
      <w:r>
        <w:t xml:space="preserve"> </w:t>
      </w:r>
      <w:r>
        <w:rPr>
          <w:rFonts w:hint="eastAsia"/>
        </w:rPr>
        <w:t>определения</w:t>
      </w:r>
      <w:r>
        <w:t xml:space="preserve"> </w:t>
      </w:r>
      <w:r>
        <w:rPr>
          <w:rFonts w:hint="eastAsia"/>
        </w:rPr>
        <w:t>состава</w:t>
      </w:r>
      <w:r>
        <w:t xml:space="preserve"> </w:t>
      </w:r>
      <w:r>
        <w:rPr>
          <w:rFonts w:hint="eastAsia"/>
        </w:rPr>
        <w:t>древесного</w:t>
      </w:r>
      <w:r>
        <w:t xml:space="preserve"> </w:t>
      </w:r>
      <w:r>
        <w:rPr>
          <w:rFonts w:hint="eastAsia"/>
        </w:rPr>
        <w:t>генераторного</w:t>
      </w:r>
      <w:r>
        <w:t xml:space="preserve"> </w:t>
      </w:r>
      <w:r>
        <w:rPr>
          <w:rFonts w:hint="eastAsia"/>
        </w:rPr>
        <w:t>газа</w:t>
      </w:r>
      <w:r>
        <w:t xml:space="preserve"> </w:t>
      </w:r>
      <w:r>
        <w:rPr>
          <w:rFonts w:hint="eastAsia"/>
        </w:rPr>
        <w:t>по</w:t>
      </w:r>
      <w:r>
        <w:t xml:space="preserve"> </w:t>
      </w:r>
      <w:r>
        <w:rPr>
          <w:rFonts w:hint="eastAsia"/>
        </w:rPr>
        <w:t>тепловому</w:t>
      </w:r>
      <w:r>
        <w:t xml:space="preserve"> </w:t>
      </w:r>
      <w:r>
        <w:rPr>
          <w:rFonts w:hint="eastAsia"/>
        </w:rPr>
        <w:t>и</w:t>
      </w:r>
      <w:r>
        <w:t xml:space="preserve"> </w:t>
      </w:r>
      <w:r>
        <w:rPr>
          <w:rFonts w:hint="eastAsia"/>
        </w:rPr>
        <w:t>материальному</w:t>
      </w:r>
      <w:r>
        <w:t xml:space="preserve"> </w:t>
      </w:r>
      <w:r>
        <w:rPr>
          <w:rFonts w:hint="eastAsia"/>
        </w:rPr>
        <w:t>балансу</w:t>
      </w:r>
    </w:p>
    <w:p w14:paraId="7A5A5C5E" w14:textId="77777777" w:rsidR="004C271E" w:rsidRDefault="004C271E" w:rsidP="004C271E"/>
    <w:p w14:paraId="77968C3D" w14:textId="77777777" w:rsidR="004C271E" w:rsidRDefault="004C271E" w:rsidP="004C271E">
      <w:r>
        <w:t xml:space="preserve">2.3.2 </w:t>
      </w:r>
      <w:r>
        <w:rPr>
          <w:rFonts w:hint="eastAsia"/>
        </w:rPr>
        <w:t>Метод</w:t>
      </w:r>
      <w:r>
        <w:t xml:space="preserve"> </w:t>
      </w:r>
      <w:r>
        <w:rPr>
          <w:rFonts w:hint="eastAsia"/>
        </w:rPr>
        <w:t>расчета</w:t>
      </w:r>
      <w:r>
        <w:t xml:space="preserve"> </w:t>
      </w:r>
      <w:r>
        <w:rPr>
          <w:rFonts w:hint="eastAsia"/>
        </w:rPr>
        <w:t>концентраций</w:t>
      </w:r>
      <w:r>
        <w:t xml:space="preserve"> </w:t>
      </w:r>
      <w:r>
        <w:rPr>
          <w:rFonts w:hint="eastAsia"/>
        </w:rPr>
        <w:t>компонентов</w:t>
      </w:r>
      <w:r>
        <w:t xml:space="preserve"> </w:t>
      </w:r>
      <w:r>
        <w:rPr>
          <w:rFonts w:hint="eastAsia"/>
        </w:rPr>
        <w:t>древесного</w:t>
      </w:r>
      <w:r>
        <w:t xml:space="preserve"> </w:t>
      </w:r>
      <w:r>
        <w:rPr>
          <w:rFonts w:hint="eastAsia"/>
        </w:rPr>
        <w:t>генераторного</w:t>
      </w:r>
      <w:r>
        <w:t xml:space="preserve"> </w:t>
      </w:r>
      <w:r>
        <w:rPr>
          <w:rFonts w:hint="eastAsia"/>
        </w:rPr>
        <w:t>газа</w:t>
      </w:r>
    </w:p>
    <w:p w14:paraId="658EF75E" w14:textId="77777777" w:rsidR="004C271E" w:rsidRDefault="004C271E" w:rsidP="004C271E"/>
    <w:p w14:paraId="38B4D10D" w14:textId="77777777" w:rsidR="004C271E" w:rsidRDefault="004C271E" w:rsidP="004C271E">
      <w:r>
        <w:lastRenderedPageBreak/>
        <w:t xml:space="preserve">2.3.3 </w:t>
      </w:r>
      <w:r>
        <w:rPr>
          <w:rFonts w:hint="eastAsia"/>
        </w:rPr>
        <w:t>Метод</w:t>
      </w:r>
      <w:r>
        <w:t xml:space="preserve"> </w:t>
      </w:r>
      <w:r>
        <w:rPr>
          <w:rFonts w:hint="eastAsia"/>
        </w:rPr>
        <w:t>определения</w:t>
      </w:r>
      <w:r>
        <w:t xml:space="preserve"> </w:t>
      </w:r>
      <w:r>
        <w:rPr>
          <w:rFonts w:hint="eastAsia"/>
        </w:rPr>
        <w:t>скорости</w:t>
      </w:r>
      <w:r>
        <w:t xml:space="preserve"> </w:t>
      </w:r>
      <w:r>
        <w:rPr>
          <w:rFonts w:hint="eastAsia"/>
        </w:rPr>
        <w:t>и</w:t>
      </w:r>
      <w:r>
        <w:t xml:space="preserve"> </w:t>
      </w:r>
      <w:r>
        <w:rPr>
          <w:rFonts w:hint="eastAsia"/>
        </w:rPr>
        <w:t>времени</w:t>
      </w:r>
      <w:r>
        <w:t xml:space="preserve"> </w:t>
      </w:r>
      <w:r>
        <w:rPr>
          <w:rFonts w:hint="eastAsia"/>
        </w:rPr>
        <w:t>газификации</w:t>
      </w:r>
      <w:r>
        <w:t xml:space="preserve"> </w:t>
      </w:r>
      <w:r>
        <w:rPr>
          <w:rFonts w:hint="eastAsia"/>
        </w:rPr>
        <w:t>частиц</w:t>
      </w:r>
      <w:r>
        <w:t xml:space="preserve"> </w:t>
      </w:r>
      <w:r>
        <w:rPr>
          <w:rFonts w:hint="eastAsia"/>
        </w:rPr>
        <w:t>древесного</w:t>
      </w:r>
      <w:r>
        <w:t xml:space="preserve"> </w:t>
      </w:r>
      <w:r>
        <w:rPr>
          <w:rFonts w:hint="eastAsia"/>
        </w:rPr>
        <w:t>топлива</w:t>
      </w:r>
      <w:r>
        <w:t xml:space="preserve"> </w:t>
      </w:r>
      <w:r>
        <w:rPr>
          <w:rFonts w:hint="eastAsia"/>
        </w:rPr>
        <w:t>по</w:t>
      </w:r>
    </w:p>
    <w:p w14:paraId="0BC4BBE3" w14:textId="77777777" w:rsidR="004C271E" w:rsidRDefault="004C271E" w:rsidP="004C271E"/>
    <w:p w14:paraId="1568B6FA" w14:textId="77777777" w:rsidR="004C271E" w:rsidRDefault="004C271E" w:rsidP="004C271E">
      <w:r>
        <w:rPr>
          <w:rFonts w:hint="eastAsia"/>
        </w:rPr>
        <w:t>его</w:t>
      </w:r>
      <w:r>
        <w:t xml:space="preserve"> </w:t>
      </w:r>
      <w:r>
        <w:rPr>
          <w:rFonts w:hint="eastAsia"/>
        </w:rPr>
        <w:t>гранулометрическому</w:t>
      </w:r>
      <w:r>
        <w:t xml:space="preserve"> </w:t>
      </w:r>
      <w:r>
        <w:rPr>
          <w:rFonts w:hint="eastAsia"/>
        </w:rPr>
        <w:t>составу</w:t>
      </w:r>
    </w:p>
    <w:p w14:paraId="6D40618B" w14:textId="77777777" w:rsidR="004C271E" w:rsidRDefault="004C271E" w:rsidP="004C271E"/>
    <w:p w14:paraId="59EB11B2" w14:textId="77777777" w:rsidR="004C271E" w:rsidRDefault="004C271E" w:rsidP="004C271E">
      <w:r>
        <w:t xml:space="preserve">2.3.4 </w:t>
      </w:r>
      <w:r>
        <w:rPr>
          <w:rFonts w:hint="eastAsia"/>
        </w:rPr>
        <w:t>Метод</w:t>
      </w:r>
      <w:r>
        <w:t xml:space="preserve"> </w:t>
      </w:r>
      <w:r>
        <w:rPr>
          <w:rFonts w:hint="eastAsia"/>
        </w:rPr>
        <w:t>определения</w:t>
      </w:r>
      <w:r>
        <w:t xml:space="preserve"> </w:t>
      </w:r>
      <w:r>
        <w:rPr>
          <w:rFonts w:hint="eastAsia"/>
        </w:rPr>
        <w:t>рабочей</w:t>
      </w:r>
      <w:r>
        <w:t xml:space="preserve"> </w:t>
      </w:r>
      <w:r>
        <w:rPr>
          <w:rFonts w:hint="eastAsia"/>
        </w:rPr>
        <w:t>толщины</w:t>
      </w:r>
      <w:r>
        <w:t xml:space="preserve"> </w:t>
      </w:r>
      <w:r>
        <w:rPr>
          <w:rFonts w:hint="eastAsia"/>
        </w:rPr>
        <w:t>слоя</w:t>
      </w:r>
      <w:r>
        <w:t xml:space="preserve"> </w:t>
      </w:r>
      <w:r>
        <w:rPr>
          <w:rFonts w:hint="eastAsia"/>
        </w:rPr>
        <w:t>топлива</w:t>
      </w:r>
      <w:r>
        <w:t xml:space="preserve"> </w:t>
      </w:r>
      <w:r>
        <w:rPr>
          <w:rFonts w:hint="eastAsia"/>
        </w:rPr>
        <w:t>в</w:t>
      </w:r>
      <w:r>
        <w:t xml:space="preserve"> </w:t>
      </w:r>
      <w:r>
        <w:rPr>
          <w:rFonts w:hint="eastAsia"/>
        </w:rPr>
        <w:t>древесном</w:t>
      </w:r>
      <w:r>
        <w:t xml:space="preserve"> </w:t>
      </w:r>
      <w:r>
        <w:rPr>
          <w:rFonts w:hint="eastAsia"/>
        </w:rPr>
        <w:t>газогенераторе</w:t>
      </w:r>
    </w:p>
    <w:p w14:paraId="2A12D1C7" w14:textId="77777777" w:rsidR="004C271E" w:rsidRDefault="004C271E" w:rsidP="004C271E"/>
    <w:p w14:paraId="2F06794A" w14:textId="77777777" w:rsidR="004C271E" w:rsidRDefault="004C271E" w:rsidP="004C271E">
      <w:r>
        <w:rPr>
          <w:rFonts w:hint="eastAsia"/>
        </w:rPr>
        <w:t>Глава</w:t>
      </w:r>
      <w:r>
        <w:t xml:space="preserve"> 3. </w:t>
      </w:r>
      <w:r>
        <w:rPr>
          <w:rFonts w:hint="eastAsia"/>
        </w:rPr>
        <w:t>Результаты</w:t>
      </w:r>
      <w:r>
        <w:t xml:space="preserve"> </w:t>
      </w:r>
      <w:r>
        <w:rPr>
          <w:rFonts w:hint="eastAsia"/>
        </w:rPr>
        <w:t>расчетов</w:t>
      </w:r>
      <w:r>
        <w:t xml:space="preserve"> </w:t>
      </w:r>
      <w:r>
        <w:rPr>
          <w:rFonts w:hint="eastAsia"/>
        </w:rPr>
        <w:t>по</w:t>
      </w:r>
      <w:r>
        <w:t xml:space="preserve"> </w:t>
      </w:r>
      <w:r>
        <w:rPr>
          <w:rFonts w:hint="eastAsia"/>
        </w:rPr>
        <w:t>разработанной</w:t>
      </w:r>
      <w:r>
        <w:t xml:space="preserve"> </w:t>
      </w:r>
      <w:r>
        <w:rPr>
          <w:rFonts w:hint="eastAsia"/>
        </w:rPr>
        <w:t>физико</w:t>
      </w:r>
      <w:r>
        <w:t>-</w:t>
      </w:r>
      <w:r>
        <w:rPr>
          <w:rFonts w:hint="eastAsia"/>
        </w:rPr>
        <w:t>математической</w:t>
      </w:r>
    </w:p>
    <w:p w14:paraId="2667D5FD" w14:textId="77777777" w:rsidR="004C271E" w:rsidRDefault="004C271E" w:rsidP="004C271E"/>
    <w:p w14:paraId="78891709" w14:textId="77777777" w:rsidR="004C271E" w:rsidRDefault="004C271E" w:rsidP="004C271E">
      <w:r>
        <w:rPr>
          <w:rFonts w:hint="eastAsia"/>
        </w:rPr>
        <w:t>модели</w:t>
      </w:r>
      <w:r>
        <w:t xml:space="preserve"> </w:t>
      </w:r>
      <w:r>
        <w:rPr>
          <w:rFonts w:hint="eastAsia"/>
        </w:rPr>
        <w:t>процесса</w:t>
      </w:r>
      <w:r>
        <w:t xml:space="preserve"> </w:t>
      </w:r>
      <w:r>
        <w:rPr>
          <w:rFonts w:hint="eastAsia"/>
        </w:rPr>
        <w:t>газификации</w:t>
      </w:r>
      <w:r>
        <w:t xml:space="preserve"> </w:t>
      </w:r>
      <w:r>
        <w:rPr>
          <w:rFonts w:hint="eastAsia"/>
        </w:rPr>
        <w:t>слоя</w:t>
      </w:r>
      <w:r>
        <w:t xml:space="preserve"> </w:t>
      </w:r>
      <w:r>
        <w:rPr>
          <w:rFonts w:hint="eastAsia"/>
        </w:rPr>
        <w:t>древесного</w:t>
      </w:r>
      <w:r>
        <w:t xml:space="preserve"> </w:t>
      </w:r>
      <w:r>
        <w:rPr>
          <w:rFonts w:hint="eastAsia"/>
        </w:rPr>
        <w:t>топлива</w:t>
      </w:r>
      <w:r>
        <w:t xml:space="preserve"> </w:t>
      </w:r>
      <w:r>
        <w:rPr>
          <w:rFonts w:hint="eastAsia"/>
        </w:rPr>
        <w:t>по</w:t>
      </w:r>
      <w:r>
        <w:t xml:space="preserve"> </w:t>
      </w:r>
      <w:r>
        <w:rPr>
          <w:rFonts w:hint="eastAsia"/>
        </w:rPr>
        <w:t>обращенной</w:t>
      </w:r>
      <w:r>
        <w:t xml:space="preserve"> </w:t>
      </w:r>
      <w:r>
        <w:rPr>
          <w:rFonts w:hint="eastAsia"/>
        </w:rPr>
        <w:t>схеме</w:t>
      </w:r>
      <w:r>
        <w:t xml:space="preserve"> </w:t>
      </w:r>
      <w:r>
        <w:rPr>
          <w:rFonts w:hint="eastAsia"/>
        </w:rPr>
        <w:t>в</w:t>
      </w:r>
      <w:r>
        <w:t xml:space="preserve"> </w:t>
      </w:r>
      <w:r>
        <w:rPr>
          <w:rFonts w:hint="eastAsia"/>
        </w:rPr>
        <w:t>газогенераторе</w:t>
      </w:r>
      <w:r>
        <w:t xml:space="preserve"> </w:t>
      </w:r>
      <w:r>
        <w:rPr>
          <w:rFonts w:hint="eastAsia"/>
        </w:rPr>
        <w:t>роторного</w:t>
      </w:r>
      <w:r>
        <w:t xml:space="preserve"> </w:t>
      </w:r>
      <w:r>
        <w:rPr>
          <w:rFonts w:hint="eastAsia"/>
        </w:rPr>
        <w:t>исполнения</w:t>
      </w:r>
    </w:p>
    <w:p w14:paraId="3E45A317" w14:textId="77777777" w:rsidR="004C271E" w:rsidRDefault="004C271E" w:rsidP="004C271E"/>
    <w:p w14:paraId="108E75B6" w14:textId="77777777" w:rsidR="004C271E" w:rsidRDefault="004C271E" w:rsidP="004C271E">
      <w:r>
        <w:t xml:space="preserve">3.1 </w:t>
      </w:r>
      <w:r>
        <w:rPr>
          <w:rFonts w:hint="eastAsia"/>
        </w:rPr>
        <w:t>Тестирование</w:t>
      </w:r>
      <w:r>
        <w:t xml:space="preserve"> </w:t>
      </w:r>
      <w:r>
        <w:rPr>
          <w:rFonts w:hint="eastAsia"/>
        </w:rPr>
        <w:t>физико</w:t>
      </w:r>
      <w:r>
        <w:t>-</w:t>
      </w:r>
      <w:r>
        <w:rPr>
          <w:rFonts w:hint="eastAsia"/>
        </w:rPr>
        <w:t>математической</w:t>
      </w:r>
      <w:r>
        <w:t xml:space="preserve"> </w:t>
      </w:r>
      <w:r>
        <w:rPr>
          <w:rFonts w:hint="eastAsia"/>
        </w:rPr>
        <w:t>модели</w:t>
      </w:r>
      <w:r>
        <w:t xml:space="preserve"> </w:t>
      </w:r>
      <w:r>
        <w:rPr>
          <w:rFonts w:hint="eastAsia"/>
        </w:rPr>
        <w:t>процесса</w:t>
      </w:r>
      <w:r>
        <w:t xml:space="preserve"> </w:t>
      </w:r>
      <w:r>
        <w:rPr>
          <w:rFonts w:hint="eastAsia"/>
        </w:rPr>
        <w:t>газификации</w:t>
      </w:r>
      <w:r>
        <w:t xml:space="preserve"> </w:t>
      </w:r>
      <w:r>
        <w:rPr>
          <w:rFonts w:hint="eastAsia"/>
        </w:rPr>
        <w:t>древесного</w:t>
      </w:r>
      <w:r>
        <w:t xml:space="preserve"> </w:t>
      </w:r>
      <w:r>
        <w:rPr>
          <w:rFonts w:hint="eastAsia"/>
        </w:rPr>
        <w:t>топлива</w:t>
      </w:r>
      <w:r>
        <w:t xml:space="preserve"> </w:t>
      </w:r>
      <w:r>
        <w:rPr>
          <w:rFonts w:hint="eastAsia"/>
        </w:rPr>
        <w:t>по</w:t>
      </w:r>
      <w:r>
        <w:t xml:space="preserve"> </w:t>
      </w:r>
      <w:r>
        <w:rPr>
          <w:rFonts w:hint="eastAsia"/>
        </w:rPr>
        <w:t>обращенной</w:t>
      </w:r>
      <w:r>
        <w:t xml:space="preserve"> </w:t>
      </w:r>
      <w:r>
        <w:rPr>
          <w:rFonts w:hint="eastAsia"/>
        </w:rPr>
        <w:t>схеме</w:t>
      </w:r>
      <w:r>
        <w:t xml:space="preserve"> </w:t>
      </w:r>
      <w:r>
        <w:rPr>
          <w:rFonts w:hint="eastAsia"/>
        </w:rPr>
        <w:t>в</w:t>
      </w:r>
      <w:r>
        <w:t xml:space="preserve"> </w:t>
      </w:r>
      <w:r>
        <w:rPr>
          <w:rFonts w:hint="eastAsia"/>
        </w:rPr>
        <w:t>газогенераторе</w:t>
      </w:r>
      <w:r>
        <w:t xml:space="preserve"> </w:t>
      </w:r>
      <w:r>
        <w:rPr>
          <w:rFonts w:hint="eastAsia"/>
        </w:rPr>
        <w:t>роторного</w:t>
      </w:r>
      <w:r>
        <w:t xml:space="preserve"> </w:t>
      </w:r>
      <w:r>
        <w:rPr>
          <w:rFonts w:hint="eastAsia"/>
        </w:rPr>
        <w:t>исполнения</w:t>
      </w:r>
      <w:r>
        <w:t xml:space="preserve"> </w:t>
      </w:r>
      <w:r>
        <w:rPr>
          <w:rFonts w:hint="eastAsia"/>
        </w:rPr>
        <w:t>по</w:t>
      </w:r>
      <w:r>
        <w:t xml:space="preserve"> </w:t>
      </w:r>
      <w:r>
        <w:rPr>
          <w:rFonts w:hint="eastAsia"/>
        </w:rPr>
        <w:t>известному</w:t>
      </w:r>
      <w:r>
        <w:t xml:space="preserve"> </w:t>
      </w:r>
      <w:r>
        <w:rPr>
          <w:rFonts w:hint="eastAsia"/>
        </w:rPr>
        <w:t>составу</w:t>
      </w:r>
      <w:r>
        <w:t xml:space="preserve"> </w:t>
      </w:r>
      <w:r>
        <w:rPr>
          <w:rFonts w:hint="eastAsia"/>
        </w:rPr>
        <w:t>сухого</w:t>
      </w:r>
      <w:r>
        <w:t xml:space="preserve"> </w:t>
      </w:r>
      <w:r>
        <w:rPr>
          <w:rFonts w:hint="eastAsia"/>
        </w:rPr>
        <w:t>генераторного</w:t>
      </w:r>
      <w:r>
        <w:t xml:space="preserve"> </w:t>
      </w:r>
      <w:r>
        <w:rPr>
          <w:rFonts w:hint="eastAsia"/>
        </w:rPr>
        <w:t>газа</w:t>
      </w:r>
    </w:p>
    <w:p w14:paraId="44467E1D" w14:textId="77777777" w:rsidR="004C271E" w:rsidRDefault="004C271E" w:rsidP="004C271E"/>
    <w:p w14:paraId="5F6104D0" w14:textId="77777777" w:rsidR="004C271E" w:rsidRDefault="004C271E" w:rsidP="004C271E">
      <w:r>
        <w:t xml:space="preserve">3.2 </w:t>
      </w:r>
      <w:r>
        <w:rPr>
          <w:rFonts w:hint="eastAsia"/>
        </w:rPr>
        <w:t>Расчетный</w:t>
      </w:r>
      <w:r>
        <w:t xml:space="preserve"> </w:t>
      </w:r>
      <w:r>
        <w:rPr>
          <w:rFonts w:hint="eastAsia"/>
        </w:rPr>
        <w:t>состав</w:t>
      </w:r>
      <w:r>
        <w:t xml:space="preserve"> </w:t>
      </w:r>
      <w:r>
        <w:rPr>
          <w:rFonts w:hint="eastAsia"/>
        </w:rPr>
        <w:t>генераторного</w:t>
      </w:r>
      <w:r>
        <w:t xml:space="preserve"> </w:t>
      </w:r>
      <w:r>
        <w:rPr>
          <w:rFonts w:hint="eastAsia"/>
        </w:rPr>
        <w:t>газа</w:t>
      </w:r>
      <w:r>
        <w:t xml:space="preserve"> </w:t>
      </w:r>
      <w:r>
        <w:rPr>
          <w:rFonts w:hint="eastAsia"/>
        </w:rPr>
        <w:t>из</w:t>
      </w:r>
      <w:r>
        <w:t xml:space="preserve"> </w:t>
      </w:r>
      <w:r>
        <w:rPr>
          <w:rFonts w:hint="eastAsia"/>
        </w:rPr>
        <w:t>различных</w:t>
      </w:r>
      <w:r>
        <w:t xml:space="preserve"> </w:t>
      </w:r>
      <w:r>
        <w:rPr>
          <w:rFonts w:hint="eastAsia"/>
        </w:rPr>
        <w:t>видов</w:t>
      </w:r>
      <w:r>
        <w:t xml:space="preserve"> </w:t>
      </w:r>
      <w:r>
        <w:rPr>
          <w:rFonts w:hint="eastAsia"/>
        </w:rPr>
        <w:t>древесного</w:t>
      </w:r>
      <w:r>
        <w:t xml:space="preserve"> </w:t>
      </w:r>
      <w:r>
        <w:rPr>
          <w:rFonts w:hint="eastAsia"/>
        </w:rPr>
        <w:t>топлива</w:t>
      </w:r>
      <w:r>
        <w:t xml:space="preserve">. </w:t>
      </w:r>
      <w:r>
        <w:rPr>
          <w:rFonts w:hint="eastAsia"/>
        </w:rPr>
        <w:t>Влияние</w:t>
      </w:r>
      <w:r>
        <w:t xml:space="preserve"> </w:t>
      </w:r>
      <w:r>
        <w:rPr>
          <w:rFonts w:hint="eastAsia"/>
        </w:rPr>
        <w:t>плотности</w:t>
      </w:r>
      <w:r>
        <w:t xml:space="preserve"> </w:t>
      </w:r>
      <w:r>
        <w:rPr>
          <w:rFonts w:hint="eastAsia"/>
        </w:rPr>
        <w:t>и</w:t>
      </w:r>
      <w:r>
        <w:t xml:space="preserve"> </w:t>
      </w:r>
      <w:r>
        <w:rPr>
          <w:rFonts w:hint="eastAsia"/>
        </w:rPr>
        <w:t>влажности</w:t>
      </w:r>
      <w:r>
        <w:t xml:space="preserve"> </w:t>
      </w:r>
      <w:r>
        <w:rPr>
          <w:rFonts w:hint="eastAsia"/>
        </w:rPr>
        <w:t>древесного</w:t>
      </w:r>
      <w:r>
        <w:t xml:space="preserve"> </w:t>
      </w:r>
      <w:r>
        <w:rPr>
          <w:rFonts w:hint="eastAsia"/>
        </w:rPr>
        <w:t>и</w:t>
      </w:r>
      <w:r>
        <w:t xml:space="preserve"> </w:t>
      </w:r>
      <w:r>
        <w:rPr>
          <w:rFonts w:hint="eastAsia"/>
        </w:rPr>
        <w:t>других</w:t>
      </w:r>
      <w:r>
        <w:t xml:space="preserve"> </w:t>
      </w:r>
      <w:r>
        <w:rPr>
          <w:rFonts w:hint="eastAsia"/>
        </w:rPr>
        <w:t>растительных</w:t>
      </w:r>
      <w:r>
        <w:t xml:space="preserve"> </w:t>
      </w:r>
      <w:r>
        <w:rPr>
          <w:rFonts w:hint="eastAsia"/>
        </w:rPr>
        <w:t>топлив</w:t>
      </w:r>
      <w:r>
        <w:t xml:space="preserve"> </w:t>
      </w:r>
      <w:r>
        <w:rPr>
          <w:rFonts w:hint="eastAsia"/>
        </w:rPr>
        <w:t>на</w:t>
      </w:r>
    </w:p>
    <w:p w14:paraId="28027715" w14:textId="77777777" w:rsidR="004C271E" w:rsidRDefault="004C271E" w:rsidP="004C271E"/>
    <w:p w14:paraId="019F1A1A" w14:textId="77777777" w:rsidR="004C271E" w:rsidRDefault="004C271E" w:rsidP="004C271E">
      <w:r>
        <w:rPr>
          <w:rFonts w:hint="eastAsia"/>
        </w:rPr>
        <w:t>состав</w:t>
      </w:r>
      <w:r>
        <w:t xml:space="preserve"> </w:t>
      </w:r>
      <w:r>
        <w:rPr>
          <w:rFonts w:hint="eastAsia"/>
        </w:rPr>
        <w:t>генераторного</w:t>
      </w:r>
      <w:r>
        <w:t xml:space="preserve"> </w:t>
      </w:r>
      <w:r>
        <w:rPr>
          <w:rFonts w:hint="eastAsia"/>
        </w:rPr>
        <w:t>газа</w:t>
      </w:r>
    </w:p>
    <w:p w14:paraId="4FB91722" w14:textId="77777777" w:rsidR="004C271E" w:rsidRDefault="004C271E" w:rsidP="004C271E"/>
    <w:p w14:paraId="0AB95C55" w14:textId="77777777" w:rsidR="004C271E" w:rsidRDefault="004C271E" w:rsidP="004C271E">
      <w:r>
        <w:t xml:space="preserve">3.3 </w:t>
      </w:r>
      <w:r>
        <w:rPr>
          <w:rFonts w:hint="eastAsia"/>
        </w:rPr>
        <w:t>Скорость</w:t>
      </w:r>
      <w:r>
        <w:t xml:space="preserve"> </w:t>
      </w:r>
      <w:r>
        <w:rPr>
          <w:rFonts w:hint="eastAsia"/>
        </w:rPr>
        <w:t>выгорания</w:t>
      </w:r>
      <w:r>
        <w:t xml:space="preserve"> </w:t>
      </w:r>
      <w:r>
        <w:rPr>
          <w:rFonts w:hint="eastAsia"/>
        </w:rPr>
        <w:t>частиц</w:t>
      </w:r>
      <w:r>
        <w:t xml:space="preserve"> </w:t>
      </w:r>
      <w:r>
        <w:rPr>
          <w:rFonts w:hint="eastAsia"/>
        </w:rPr>
        <w:t>слоя</w:t>
      </w:r>
      <w:r>
        <w:t xml:space="preserve"> </w:t>
      </w:r>
      <w:r>
        <w:rPr>
          <w:rFonts w:hint="eastAsia"/>
        </w:rPr>
        <w:t>топлива</w:t>
      </w:r>
      <w:r>
        <w:t xml:space="preserve"> </w:t>
      </w:r>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их</w:t>
      </w:r>
      <w:r>
        <w:t xml:space="preserve"> </w:t>
      </w:r>
      <w:r>
        <w:rPr>
          <w:rFonts w:hint="eastAsia"/>
        </w:rPr>
        <w:t>размера</w:t>
      </w:r>
      <w:r>
        <w:t xml:space="preserve"> </w:t>
      </w:r>
      <w:r>
        <w:rPr>
          <w:rFonts w:hint="eastAsia"/>
        </w:rPr>
        <w:t>и</w:t>
      </w:r>
      <w:r>
        <w:t xml:space="preserve"> </w:t>
      </w:r>
      <w:r>
        <w:rPr>
          <w:rFonts w:hint="eastAsia"/>
        </w:rPr>
        <w:t>высоты</w:t>
      </w:r>
    </w:p>
    <w:p w14:paraId="0417D3D1" w14:textId="77777777" w:rsidR="004C271E" w:rsidRDefault="004C271E" w:rsidP="004C271E"/>
    <w:p w14:paraId="2125AF7A" w14:textId="77777777" w:rsidR="004C271E" w:rsidRDefault="004C271E" w:rsidP="004C271E">
      <w:r>
        <w:rPr>
          <w:rFonts w:hint="eastAsia"/>
        </w:rPr>
        <w:t>слоя</w:t>
      </w:r>
    </w:p>
    <w:p w14:paraId="3DC997CA" w14:textId="77777777" w:rsidR="004C271E" w:rsidRDefault="004C271E" w:rsidP="004C271E"/>
    <w:p w14:paraId="79D0EA42" w14:textId="77777777" w:rsidR="004C271E" w:rsidRDefault="004C271E" w:rsidP="004C271E">
      <w:r>
        <w:t xml:space="preserve">3.4 </w:t>
      </w:r>
      <w:r>
        <w:rPr>
          <w:rFonts w:hint="eastAsia"/>
        </w:rPr>
        <w:t>Толщина</w:t>
      </w:r>
      <w:r>
        <w:t xml:space="preserve"> </w:t>
      </w:r>
      <w:r>
        <w:rPr>
          <w:rFonts w:hint="eastAsia"/>
        </w:rPr>
        <w:t>активной</w:t>
      </w:r>
      <w:r>
        <w:t xml:space="preserve"> </w:t>
      </w:r>
      <w:r>
        <w:rPr>
          <w:rFonts w:hint="eastAsia"/>
        </w:rPr>
        <w:t>зоныгазификации</w:t>
      </w:r>
      <w:r>
        <w:t xml:space="preserve"> </w:t>
      </w:r>
      <w:r>
        <w:rPr>
          <w:rFonts w:hint="eastAsia"/>
        </w:rPr>
        <w:t>вдревесномгазогенераторе</w:t>
      </w:r>
    </w:p>
    <w:p w14:paraId="5EB7E9EC" w14:textId="77777777" w:rsidR="004C271E" w:rsidRDefault="004C271E" w:rsidP="004C271E"/>
    <w:p w14:paraId="5095FDFE" w14:textId="77777777" w:rsidR="004C271E" w:rsidRDefault="004C271E" w:rsidP="004C271E">
      <w:r>
        <w:rPr>
          <w:rFonts w:hint="eastAsia"/>
        </w:rPr>
        <w:t>Глава</w:t>
      </w:r>
      <w:r>
        <w:t xml:space="preserve"> 4. </w:t>
      </w:r>
      <w:r>
        <w:rPr>
          <w:rFonts w:hint="eastAsia"/>
        </w:rPr>
        <w:t>Разработка</w:t>
      </w:r>
      <w:r>
        <w:t xml:space="preserve"> </w:t>
      </w:r>
      <w:r>
        <w:rPr>
          <w:rFonts w:hint="eastAsia"/>
        </w:rPr>
        <w:t>газогенераторов</w:t>
      </w:r>
      <w:r>
        <w:t xml:space="preserve"> </w:t>
      </w:r>
      <w:r>
        <w:rPr>
          <w:rFonts w:hint="eastAsia"/>
        </w:rPr>
        <w:t>роторного</w:t>
      </w:r>
      <w:r>
        <w:t xml:space="preserve"> </w:t>
      </w:r>
      <w:r>
        <w:rPr>
          <w:rFonts w:hint="eastAsia"/>
        </w:rPr>
        <w:t>ис</w:t>
      </w:r>
      <w:r>
        <w:rPr>
          <w:rFonts w:hint="eastAsia"/>
        </w:rPr>
        <w:lastRenderedPageBreak/>
        <w:t>полнения</w:t>
      </w:r>
    </w:p>
    <w:p w14:paraId="253DCB66" w14:textId="77777777" w:rsidR="004C271E" w:rsidRDefault="004C271E" w:rsidP="004C271E"/>
    <w:p w14:paraId="4EB0BE87" w14:textId="77777777" w:rsidR="004C271E" w:rsidRDefault="004C271E" w:rsidP="004C271E">
      <w:r>
        <w:t xml:space="preserve">4.1 </w:t>
      </w:r>
      <w:r>
        <w:rPr>
          <w:rFonts w:hint="eastAsia"/>
        </w:rPr>
        <w:t>Принципиальныесхемыгазогенераторовроторногоисполнения</w:t>
      </w:r>
    </w:p>
    <w:p w14:paraId="6D8A1CE7" w14:textId="77777777" w:rsidR="004C271E" w:rsidRDefault="004C271E" w:rsidP="004C271E"/>
    <w:p w14:paraId="6683BE48" w14:textId="77777777" w:rsidR="004C271E" w:rsidRDefault="004C271E" w:rsidP="004C271E">
      <w:r>
        <w:t xml:space="preserve">4.2 </w:t>
      </w:r>
      <w:r>
        <w:rPr>
          <w:rFonts w:hint="eastAsia"/>
        </w:rPr>
        <w:t>Описание</w:t>
      </w:r>
      <w:r>
        <w:t xml:space="preserve"> </w:t>
      </w:r>
      <w:r>
        <w:rPr>
          <w:rFonts w:hint="eastAsia"/>
        </w:rPr>
        <w:t>работыгазогенераторароторногоисполнения</w:t>
      </w:r>
    </w:p>
    <w:p w14:paraId="6727AD71" w14:textId="77777777" w:rsidR="004C271E" w:rsidRDefault="004C271E" w:rsidP="004C271E"/>
    <w:p w14:paraId="7835A75B" w14:textId="77777777" w:rsidR="004C271E" w:rsidRDefault="004C271E" w:rsidP="004C271E">
      <w:r>
        <w:t xml:space="preserve">4.3 </w:t>
      </w:r>
      <w:r>
        <w:rPr>
          <w:rFonts w:hint="eastAsia"/>
        </w:rPr>
        <w:t>Затраты</w:t>
      </w:r>
      <w:r>
        <w:t xml:space="preserve"> </w:t>
      </w:r>
      <w:r>
        <w:rPr>
          <w:rFonts w:hint="eastAsia"/>
        </w:rPr>
        <w:t>энергии</w:t>
      </w:r>
      <w:r>
        <w:t xml:space="preserve"> </w:t>
      </w:r>
      <w:r>
        <w:rPr>
          <w:rFonts w:hint="eastAsia"/>
        </w:rPr>
        <w:t>на</w:t>
      </w:r>
      <w:r>
        <w:t xml:space="preserve"> </w:t>
      </w:r>
      <w:r>
        <w:rPr>
          <w:rFonts w:hint="eastAsia"/>
        </w:rPr>
        <w:t>привод</w:t>
      </w:r>
      <w:r>
        <w:t xml:space="preserve"> </w:t>
      </w:r>
      <w:r>
        <w:rPr>
          <w:rFonts w:hint="eastAsia"/>
        </w:rPr>
        <w:t>газогенератора</w:t>
      </w:r>
      <w:r>
        <w:t xml:space="preserve"> </w:t>
      </w:r>
      <w:r>
        <w:rPr>
          <w:rFonts w:hint="eastAsia"/>
        </w:rPr>
        <w:t>роторного</w:t>
      </w:r>
      <w:r>
        <w:t xml:space="preserve"> </w:t>
      </w:r>
      <w:r>
        <w:rPr>
          <w:rFonts w:hint="eastAsia"/>
        </w:rPr>
        <w:t>исполнения</w:t>
      </w:r>
    </w:p>
    <w:p w14:paraId="3D62500F" w14:textId="77777777" w:rsidR="004C271E" w:rsidRDefault="004C271E" w:rsidP="004C271E"/>
    <w:p w14:paraId="7FA62EFB" w14:textId="77777777" w:rsidR="004C271E" w:rsidRDefault="004C271E" w:rsidP="004C271E">
      <w:r>
        <w:t xml:space="preserve">4.4 </w:t>
      </w:r>
      <w:r>
        <w:rPr>
          <w:rFonts w:hint="eastAsia"/>
        </w:rPr>
        <w:t>Системаохлажденияроторагазогенератора</w:t>
      </w:r>
    </w:p>
    <w:p w14:paraId="256543BA" w14:textId="77777777" w:rsidR="004C271E" w:rsidRDefault="004C271E" w:rsidP="004C271E"/>
    <w:p w14:paraId="38E409D1" w14:textId="77777777" w:rsidR="004C271E" w:rsidRDefault="004C271E" w:rsidP="004C271E">
      <w:r>
        <w:t xml:space="preserve">4. 5 </w:t>
      </w:r>
      <w:r>
        <w:rPr>
          <w:rFonts w:hint="eastAsia"/>
        </w:rPr>
        <w:t>Экспериментальная</w:t>
      </w:r>
      <w:r>
        <w:t xml:space="preserve"> </w:t>
      </w:r>
      <w:r>
        <w:rPr>
          <w:rFonts w:hint="eastAsia"/>
        </w:rPr>
        <w:t>проверка</w:t>
      </w:r>
      <w:r>
        <w:t xml:space="preserve"> </w:t>
      </w:r>
      <w:r>
        <w:rPr>
          <w:rFonts w:hint="eastAsia"/>
        </w:rPr>
        <w:t>работоспособности</w:t>
      </w:r>
      <w:r>
        <w:t xml:space="preserve"> </w:t>
      </w:r>
      <w:r>
        <w:rPr>
          <w:rFonts w:hint="eastAsia"/>
        </w:rPr>
        <w:t>газогенератора</w:t>
      </w:r>
      <w:r>
        <w:t xml:space="preserve"> </w:t>
      </w:r>
      <w:r>
        <w:rPr>
          <w:rFonts w:hint="eastAsia"/>
        </w:rPr>
        <w:t>роторного</w:t>
      </w:r>
      <w:r>
        <w:t xml:space="preserve"> </w:t>
      </w:r>
      <w:r>
        <w:rPr>
          <w:rFonts w:hint="eastAsia"/>
        </w:rPr>
        <w:t>исполения</w:t>
      </w:r>
      <w:r>
        <w:t xml:space="preserve">... 119 4.6 </w:t>
      </w:r>
      <w:r>
        <w:rPr>
          <w:rFonts w:hint="eastAsia"/>
        </w:rPr>
        <w:t>Преимущества</w:t>
      </w:r>
      <w:r>
        <w:t xml:space="preserve"> </w:t>
      </w:r>
      <w:r>
        <w:rPr>
          <w:rFonts w:hint="eastAsia"/>
        </w:rPr>
        <w:t>газогенераторов</w:t>
      </w:r>
      <w:r>
        <w:t xml:space="preserve"> </w:t>
      </w:r>
      <w:r>
        <w:rPr>
          <w:rFonts w:hint="eastAsia"/>
        </w:rPr>
        <w:t>роторного</w:t>
      </w:r>
      <w:r>
        <w:t xml:space="preserve"> </w:t>
      </w:r>
      <w:r>
        <w:rPr>
          <w:rFonts w:hint="eastAsia"/>
        </w:rPr>
        <w:t>исполнения</w:t>
      </w:r>
      <w:r>
        <w:t xml:space="preserve"> </w:t>
      </w:r>
      <w:r>
        <w:rPr>
          <w:rFonts w:hint="eastAsia"/>
        </w:rPr>
        <w:t>при</w:t>
      </w:r>
      <w:r>
        <w:t xml:space="preserve"> </w:t>
      </w:r>
      <w:r>
        <w:rPr>
          <w:rFonts w:hint="eastAsia"/>
        </w:rPr>
        <w:t>переводе</w:t>
      </w:r>
      <w:r>
        <w:t xml:space="preserve"> </w:t>
      </w:r>
      <w:r>
        <w:rPr>
          <w:rFonts w:hint="eastAsia"/>
        </w:rPr>
        <w:t>котлоагрегатов</w:t>
      </w:r>
    </w:p>
    <w:p w14:paraId="1F596933" w14:textId="77777777" w:rsidR="004C271E" w:rsidRDefault="004C271E" w:rsidP="004C271E"/>
    <w:p w14:paraId="44258DF0" w14:textId="77777777" w:rsidR="004C271E" w:rsidRDefault="004C271E" w:rsidP="004C271E">
      <w:r>
        <w:rPr>
          <w:rFonts w:hint="eastAsia"/>
        </w:rPr>
        <w:t>с</w:t>
      </w:r>
      <w:r>
        <w:t xml:space="preserve"> </w:t>
      </w:r>
      <w:r>
        <w:rPr>
          <w:rFonts w:hint="eastAsia"/>
        </w:rPr>
        <w:t>природного</w:t>
      </w:r>
      <w:r>
        <w:t xml:space="preserve"> </w:t>
      </w:r>
      <w:r>
        <w:rPr>
          <w:rFonts w:hint="eastAsia"/>
        </w:rPr>
        <w:t>на</w:t>
      </w:r>
      <w:r>
        <w:t xml:space="preserve"> </w:t>
      </w:r>
      <w:r>
        <w:rPr>
          <w:rFonts w:hint="eastAsia"/>
        </w:rPr>
        <w:t>генераторный</w:t>
      </w:r>
      <w:r>
        <w:t xml:space="preserve"> </w:t>
      </w:r>
      <w:r>
        <w:rPr>
          <w:rFonts w:hint="eastAsia"/>
        </w:rPr>
        <w:t>газ</w:t>
      </w:r>
    </w:p>
    <w:p w14:paraId="6FC303CE" w14:textId="77777777" w:rsidR="004C271E" w:rsidRDefault="004C271E" w:rsidP="004C271E"/>
    <w:p w14:paraId="2775EAF3" w14:textId="77777777" w:rsidR="004C271E" w:rsidRDefault="004C271E" w:rsidP="004C271E">
      <w:r>
        <w:rPr>
          <w:rFonts w:hint="eastAsia"/>
        </w:rPr>
        <w:t>Заключение</w:t>
      </w:r>
    </w:p>
    <w:p w14:paraId="71C34284" w14:textId="77777777" w:rsidR="004C271E" w:rsidRDefault="004C271E" w:rsidP="004C271E"/>
    <w:p w14:paraId="6ADBC4C7" w14:textId="77777777" w:rsidR="004C271E" w:rsidRDefault="004C271E" w:rsidP="004C271E">
      <w:r>
        <w:rPr>
          <w:rFonts w:hint="eastAsia"/>
        </w:rPr>
        <w:t>Списоклитературы</w:t>
      </w:r>
    </w:p>
    <w:p w14:paraId="0C18E5D4" w14:textId="77777777" w:rsidR="004C271E" w:rsidRDefault="004C271E" w:rsidP="004C271E"/>
    <w:p w14:paraId="3235C045" w14:textId="77777777" w:rsidR="004C271E" w:rsidRDefault="004C271E" w:rsidP="004C271E">
      <w:r>
        <w:rPr>
          <w:rFonts w:hint="eastAsia"/>
        </w:rPr>
        <w:t>Приложения</w:t>
      </w:r>
    </w:p>
    <w:p w14:paraId="531DF121" w14:textId="77777777" w:rsidR="004C271E" w:rsidRDefault="004C271E" w:rsidP="004C271E"/>
    <w:p w14:paraId="3EB86591" w14:textId="77777777" w:rsidR="004C271E" w:rsidRDefault="004C271E" w:rsidP="004C271E">
      <w:r>
        <w:rPr>
          <w:rFonts w:hint="eastAsia"/>
        </w:rPr>
        <w:t>Приложение</w:t>
      </w:r>
      <w:r>
        <w:t xml:space="preserve"> </w:t>
      </w:r>
      <w:r>
        <w:rPr>
          <w:rFonts w:hint="eastAsia"/>
        </w:rPr>
        <w:t>А</w:t>
      </w:r>
      <w:r>
        <w:t xml:space="preserve">. </w:t>
      </w:r>
      <w:r>
        <w:rPr>
          <w:rFonts w:hint="eastAsia"/>
        </w:rPr>
        <w:t>Другие</w:t>
      </w:r>
      <w:r>
        <w:t xml:space="preserve"> </w:t>
      </w:r>
      <w:r>
        <w:rPr>
          <w:rFonts w:hint="eastAsia"/>
        </w:rPr>
        <w:t>схемы</w:t>
      </w:r>
      <w:r>
        <w:t xml:space="preserve"> </w:t>
      </w:r>
      <w:r>
        <w:rPr>
          <w:rFonts w:hint="eastAsia"/>
        </w:rPr>
        <w:t>газификации</w:t>
      </w:r>
      <w:r>
        <w:t xml:space="preserve"> </w:t>
      </w:r>
      <w:r>
        <w:rPr>
          <w:rFonts w:hint="eastAsia"/>
        </w:rPr>
        <w:t>топлива</w:t>
      </w:r>
    </w:p>
    <w:p w14:paraId="431D38B4" w14:textId="77777777" w:rsidR="004C271E" w:rsidRDefault="004C271E" w:rsidP="004C271E"/>
    <w:p w14:paraId="531520BD" w14:textId="77777777" w:rsidR="004C271E" w:rsidRDefault="004C271E" w:rsidP="004C271E">
      <w:r>
        <w:rPr>
          <w:rFonts w:hint="eastAsia"/>
        </w:rPr>
        <w:t>Приложение</w:t>
      </w:r>
      <w:r>
        <w:t xml:space="preserve"> </w:t>
      </w:r>
      <w:r>
        <w:rPr>
          <w:rFonts w:hint="eastAsia"/>
        </w:rPr>
        <w:t>Б</w:t>
      </w:r>
      <w:r>
        <w:t xml:space="preserve">. </w:t>
      </w:r>
      <w:r>
        <w:rPr>
          <w:rFonts w:hint="eastAsia"/>
        </w:rPr>
        <w:t>Методы</w:t>
      </w:r>
      <w:r>
        <w:t xml:space="preserve"> </w:t>
      </w:r>
      <w:r>
        <w:rPr>
          <w:rFonts w:hint="eastAsia"/>
        </w:rPr>
        <w:t>задания</w:t>
      </w:r>
      <w:r>
        <w:t xml:space="preserve"> </w:t>
      </w:r>
      <w:r>
        <w:rPr>
          <w:rFonts w:hint="eastAsia"/>
        </w:rPr>
        <w:t>характеристик</w:t>
      </w:r>
      <w:r>
        <w:t xml:space="preserve"> </w:t>
      </w:r>
      <w:r>
        <w:rPr>
          <w:rFonts w:hint="eastAsia"/>
        </w:rPr>
        <w:t>древесного</w:t>
      </w:r>
      <w:r>
        <w:t xml:space="preserve"> </w:t>
      </w:r>
      <w:r>
        <w:rPr>
          <w:rFonts w:hint="eastAsia"/>
        </w:rPr>
        <w:t>топлива</w:t>
      </w:r>
    </w:p>
    <w:p w14:paraId="6C95DA35" w14:textId="77777777" w:rsidR="004C271E" w:rsidRDefault="004C271E" w:rsidP="004C271E"/>
    <w:p w14:paraId="4BE12481" w14:textId="77777777" w:rsidR="004C271E" w:rsidRDefault="004C271E" w:rsidP="004C271E">
      <w:r>
        <w:rPr>
          <w:rFonts w:hint="eastAsia"/>
        </w:rPr>
        <w:t>Приложение</w:t>
      </w:r>
      <w:r>
        <w:t xml:space="preserve"> </w:t>
      </w:r>
      <w:r>
        <w:rPr>
          <w:rFonts w:hint="eastAsia"/>
        </w:rPr>
        <w:t>В</w:t>
      </w:r>
      <w:r>
        <w:t xml:space="preserve">. </w:t>
      </w:r>
      <w:r>
        <w:rPr>
          <w:rFonts w:hint="eastAsia"/>
        </w:rPr>
        <w:t>Аппроксимация</w:t>
      </w:r>
      <w:r>
        <w:t xml:space="preserve"> </w:t>
      </w:r>
      <w:r>
        <w:rPr>
          <w:rFonts w:hint="eastAsia"/>
        </w:rPr>
        <w:t>значений</w:t>
      </w:r>
      <w:r>
        <w:t xml:space="preserve"> </w:t>
      </w:r>
      <w:r>
        <w:rPr>
          <w:rFonts w:hint="eastAsia"/>
        </w:rPr>
        <w:t>удельных</w:t>
      </w:r>
      <w:r>
        <w:t xml:space="preserve"> </w:t>
      </w:r>
      <w:r>
        <w:rPr>
          <w:rFonts w:hint="eastAsia"/>
        </w:rPr>
        <w:t>теплоёмкостей</w:t>
      </w:r>
      <w:r>
        <w:t xml:space="preserve"> </w:t>
      </w:r>
      <w:r>
        <w:rPr>
          <w:rFonts w:hint="eastAsia"/>
        </w:rPr>
        <w:t>продуктов</w:t>
      </w:r>
    </w:p>
    <w:p w14:paraId="17424F71" w14:textId="77777777" w:rsidR="004C271E" w:rsidRDefault="004C271E" w:rsidP="004C271E"/>
    <w:p w14:paraId="65EE6F13" w14:textId="77777777" w:rsidR="004C271E" w:rsidRDefault="004C271E" w:rsidP="004C271E">
      <w:r>
        <w:rPr>
          <w:rFonts w:hint="eastAsia"/>
        </w:rPr>
        <w:lastRenderedPageBreak/>
        <w:t>горенияи</w:t>
      </w:r>
      <w:r>
        <w:t xml:space="preserve"> </w:t>
      </w:r>
      <w:r>
        <w:rPr>
          <w:rFonts w:hint="eastAsia"/>
        </w:rPr>
        <w:t>газификации</w:t>
      </w:r>
      <w:r>
        <w:t xml:space="preserve"> </w:t>
      </w:r>
      <w:r>
        <w:rPr>
          <w:rFonts w:hint="eastAsia"/>
        </w:rPr>
        <w:t>топлива</w:t>
      </w:r>
    </w:p>
    <w:p w14:paraId="0728219E" w14:textId="77777777" w:rsidR="004C271E" w:rsidRDefault="004C271E" w:rsidP="004C271E"/>
    <w:p w14:paraId="299E6B96" w14:textId="77777777" w:rsidR="004C271E" w:rsidRDefault="004C271E" w:rsidP="004C271E">
      <w:r>
        <w:rPr>
          <w:rFonts w:hint="eastAsia"/>
        </w:rPr>
        <w:t>Приложение</w:t>
      </w:r>
      <w:r>
        <w:t xml:space="preserve"> </w:t>
      </w:r>
      <w:r>
        <w:rPr>
          <w:rFonts w:hint="eastAsia"/>
        </w:rPr>
        <w:t>Г</w:t>
      </w:r>
      <w:r>
        <w:t xml:space="preserve">. </w:t>
      </w:r>
      <w:r>
        <w:rPr>
          <w:rFonts w:hint="eastAsia"/>
        </w:rPr>
        <w:t>Рисунки</w:t>
      </w:r>
      <w:r>
        <w:t xml:space="preserve"> </w:t>
      </w:r>
      <w:r>
        <w:rPr>
          <w:rFonts w:hint="eastAsia"/>
        </w:rPr>
        <w:t>влияния</w:t>
      </w:r>
      <w:r>
        <w:t xml:space="preserve"> </w:t>
      </w:r>
      <w:r>
        <w:rPr>
          <w:rFonts w:hint="eastAsia"/>
        </w:rPr>
        <w:t>различных</w:t>
      </w:r>
      <w:r>
        <w:t xml:space="preserve"> </w:t>
      </w:r>
      <w:r>
        <w:rPr>
          <w:rFonts w:hint="eastAsia"/>
        </w:rPr>
        <w:t>параметров</w:t>
      </w:r>
      <w:r>
        <w:t xml:space="preserve"> </w:t>
      </w:r>
      <w:r>
        <w:rPr>
          <w:rFonts w:hint="eastAsia"/>
        </w:rPr>
        <w:t>на</w:t>
      </w:r>
      <w:r>
        <w:t xml:space="preserve"> </w:t>
      </w:r>
      <w:r>
        <w:rPr>
          <w:rFonts w:hint="eastAsia"/>
        </w:rPr>
        <w:t>процесс</w:t>
      </w:r>
      <w:r>
        <w:t xml:space="preserve"> </w:t>
      </w:r>
      <w:r>
        <w:rPr>
          <w:rFonts w:hint="eastAsia"/>
        </w:rPr>
        <w:t>газификации</w:t>
      </w:r>
    </w:p>
    <w:p w14:paraId="3D923461" w14:textId="77777777" w:rsidR="004C271E" w:rsidRDefault="004C271E" w:rsidP="004C271E"/>
    <w:p w14:paraId="2CF053BE" w14:textId="77777777" w:rsidR="004C271E" w:rsidRDefault="004C271E" w:rsidP="004C271E">
      <w:r>
        <w:rPr>
          <w:rFonts w:hint="eastAsia"/>
        </w:rPr>
        <w:t>топлива</w:t>
      </w:r>
    </w:p>
    <w:p w14:paraId="1AC96616" w14:textId="77777777" w:rsidR="004C271E" w:rsidRDefault="004C271E" w:rsidP="004C271E"/>
    <w:p w14:paraId="5A7432B6" w14:textId="3B5E071A" w:rsidR="004C271E" w:rsidRPr="004C271E" w:rsidRDefault="004C271E" w:rsidP="004C271E">
      <w:r>
        <w:rPr>
          <w:rFonts w:hint="eastAsia"/>
        </w:rPr>
        <w:t>Приложение</w:t>
      </w:r>
      <w:r>
        <w:t xml:space="preserve"> </w:t>
      </w:r>
      <w:r>
        <w:rPr>
          <w:rFonts w:hint="eastAsia"/>
        </w:rPr>
        <w:t>Д</w:t>
      </w:r>
      <w:r>
        <w:t xml:space="preserve">. </w:t>
      </w:r>
      <w:r>
        <w:rPr>
          <w:rFonts w:hint="eastAsia"/>
        </w:rPr>
        <w:t>Акты</w:t>
      </w:r>
      <w:r>
        <w:t xml:space="preserve">, </w:t>
      </w:r>
      <w:r>
        <w:rPr>
          <w:rFonts w:hint="eastAsia"/>
        </w:rPr>
        <w:t>патенты</w:t>
      </w:r>
      <w:r>
        <w:t xml:space="preserve"> </w:t>
      </w:r>
      <w:r>
        <w:rPr>
          <w:rFonts w:hint="eastAsia"/>
        </w:rPr>
        <w:t>и</w:t>
      </w:r>
      <w:r>
        <w:t xml:space="preserve"> </w:t>
      </w:r>
      <w:r>
        <w:rPr>
          <w:rFonts w:hint="eastAsia"/>
        </w:rPr>
        <w:t>сертификаты</w:t>
      </w:r>
    </w:p>
    <w:sectPr w:rsidR="004C271E" w:rsidRPr="004C271E" w:rsidSect="000D35E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4CB1D" w14:textId="77777777" w:rsidR="000D35EF" w:rsidRDefault="000D35EF">
      <w:pPr>
        <w:spacing w:after="0" w:line="240" w:lineRule="auto"/>
      </w:pPr>
      <w:r>
        <w:separator/>
      </w:r>
    </w:p>
  </w:endnote>
  <w:endnote w:type="continuationSeparator" w:id="0">
    <w:p w14:paraId="74467F29" w14:textId="77777777" w:rsidR="000D35EF" w:rsidRDefault="000D35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E5FE6" w14:textId="77777777" w:rsidR="000D35EF" w:rsidRDefault="000D35EF"/>
    <w:p w14:paraId="7121E147" w14:textId="77777777" w:rsidR="000D35EF" w:rsidRDefault="000D35EF"/>
    <w:p w14:paraId="3BCC621F" w14:textId="77777777" w:rsidR="000D35EF" w:rsidRDefault="000D35EF"/>
    <w:p w14:paraId="2ADD0685" w14:textId="77777777" w:rsidR="000D35EF" w:rsidRDefault="000D35EF"/>
    <w:p w14:paraId="7C4FEC30" w14:textId="77777777" w:rsidR="000D35EF" w:rsidRDefault="000D35EF"/>
    <w:p w14:paraId="2124DF68" w14:textId="77777777" w:rsidR="000D35EF" w:rsidRDefault="000D35EF"/>
    <w:p w14:paraId="1E9B56E6" w14:textId="77777777" w:rsidR="000D35EF" w:rsidRDefault="000D35E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A89C118" wp14:editId="51C1964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206F72" w14:textId="77777777" w:rsidR="000D35EF" w:rsidRDefault="000D35E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A89C11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7206F72" w14:textId="77777777" w:rsidR="000D35EF" w:rsidRDefault="000D35E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8617F49" w14:textId="77777777" w:rsidR="000D35EF" w:rsidRDefault="000D35EF"/>
    <w:p w14:paraId="5F5CE32B" w14:textId="77777777" w:rsidR="000D35EF" w:rsidRDefault="000D35EF"/>
    <w:p w14:paraId="0983C5B0" w14:textId="77777777" w:rsidR="000D35EF" w:rsidRDefault="000D35E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AAFE6FC" wp14:editId="193D115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5EEED9" w14:textId="77777777" w:rsidR="000D35EF" w:rsidRDefault="000D35EF"/>
                          <w:p w14:paraId="01FDC59D" w14:textId="77777777" w:rsidR="000D35EF" w:rsidRDefault="000D35E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AAFE6F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15EEED9" w14:textId="77777777" w:rsidR="000D35EF" w:rsidRDefault="000D35EF"/>
                    <w:p w14:paraId="01FDC59D" w14:textId="77777777" w:rsidR="000D35EF" w:rsidRDefault="000D35E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F4394FB" w14:textId="77777777" w:rsidR="000D35EF" w:rsidRDefault="000D35EF"/>
    <w:p w14:paraId="7EB722D1" w14:textId="77777777" w:rsidR="000D35EF" w:rsidRDefault="000D35EF">
      <w:pPr>
        <w:rPr>
          <w:sz w:val="2"/>
          <w:szCs w:val="2"/>
        </w:rPr>
      </w:pPr>
    </w:p>
    <w:p w14:paraId="52BFB09F" w14:textId="77777777" w:rsidR="000D35EF" w:rsidRDefault="000D35EF"/>
    <w:p w14:paraId="1EE7B7FA" w14:textId="77777777" w:rsidR="000D35EF" w:rsidRDefault="000D35EF">
      <w:pPr>
        <w:spacing w:after="0" w:line="240" w:lineRule="auto"/>
      </w:pPr>
    </w:p>
  </w:footnote>
  <w:footnote w:type="continuationSeparator" w:id="0">
    <w:p w14:paraId="3608C2A8" w14:textId="77777777" w:rsidR="000D35EF" w:rsidRDefault="000D35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5EF"/>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02F"/>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F80"/>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16"/>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860"/>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5E2"/>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F5"/>
    <w:rsid w:val="00ED575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23714</TotalTime>
  <Pages>4</Pages>
  <Words>421</Words>
  <Characters>2400</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2816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3018</cp:revision>
  <cp:lastPrinted>2009-02-06T05:36:00Z</cp:lastPrinted>
  <dcterms:created xsi:type="dcterms:W3CDTF">2024-01-07T13:43:00Z</dcterms:created>
  <dcterms:modified xsi:type="dcterms:W3CDTF">2024-02-15T21:47:00Z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