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DCE40" w14:textId="2C3A5080" w:rsidR="004936F3" w:rsidRDefault="00D34BA3" w:rsidP="00D34BA3">
      <w:r w:rsidRPr="00D34BA3">
        <w:rPr>
          <w:rFonts w:hint="eastAsia"/>
        </w:rPr>
        <w:t>Нестеров</w:t>
      </w:r>
      <w:r w:rsidRPr="00D34BA3">
        <w:t xml:space="preserve"> </w:t>
      </w:r>
      <w:r w:rsidRPr="00D34BA3">
        <w:rPr>
          <w:rFonts w:hint="eastAsia"/>
        </w:rPr>
        <w:t>Евгений</w:t>
      </w:r>
      <w:r w:rsidRPr="00D34BA3">
        <w:t xml:space="preserve"> </w:t>
      </w:r>
      <w:r w:rsidRPr="00D34BA3">
        <w:rPr>
          <w:rFonts w:hint="eastAsia"/>
        </w:rPr>
        <w:t>Александрович</w:t>
      </w:r>
      <w:r>
        <w:t xml:space="preserve"> </w:t>
      </w:r>
      <w:r w:rsidRPr="00D34BA3">
        <w:rPr>
          <w:rFonts w:hint="eastAsia"/>
        </w:rPr>
        <w:t>Разработка</w:t>
      </w:r>
      <w:r w:rsidRPr="00D34BA3">
        <w:t xml:space="preserve"> </w:t>
      </w:r>
      <w:r w:rsidRPr="00D34BA3">
        <w:rPr>
          <w:rFonts w:hint="eastAsia"/>
        </w:rPr>
        <w:t>организационно</w:t>
      </w:r>
      <w:r w:rsidRPr="00D34BA3">
        <w:t>-</w:t>
      </w:r>
      <w:r w:rsidRPr="00D34BA3">
        <w:rPr>
          <w:rFonts w:hint="eastAsia"/>
        </w:rPr>
        <w:t>экономического</w:t>
      </w:r>
      <w:r w:rsidRPr="00D34BA3">
        <w:t xml:space="preserve"> </w:t>
      </w:r>
      <w:r w:rsidRPr="00D34BA3">
        <w:rPr>
          <w:rFonts w:hint="eastAsia"/>
        </w:rPr>
        <w:t>механизма</w:t>
      </w:r>
      <w:r w:rsidRPr="00D34BA3">
        <w:t xml:space="preserve"> </w:t>
      </w:r>
      <w:r w:rsidRPr="00D34BA3">
        <w:rPr>
          <w:rFonts w:hint="eastAsia"/>
        </w:rPr>
        <w:t>управления</w:t>
      </w:r>
      <w:r w:rsidRPr="00D34BA3">
        <w:t xml:space="preserve"> </w:t>
      </w:r>
      <w:r w:rsidRPr="00D34BA3">
        <w:rPr>
          <w:rFonts w:hint="eastAsia"/>
        </w:rPr>
        <w:t>опережающим</w:t>
      </w:r>
      <w:r w:rsidRPr="00D34BA3">
        <w:t xml:space="preserve"> </w:t>
      </w:r>
      <w:r w:rsidRPr="00D34BA3">
        <w:rPr>
          <w:rFonts w:hint="eastAsia"/>
        </w:rPr>
        <w:t>развитием</w:t>
      </w:r>
      <w:r w:rsidRPr="00D34BA3">
        <w:t xml:space="preserve"> </w:t>
      </w:r>
      <w:r w:rsidRPr="00D34BA3">
        <w:rPr>
          <w:rFonts w:hint="eastAsia"/>
        </w:rPr>
        <w:t>высокотехнологичных</w:t>
      </w:r>
      <w:r w:rsidRPr="00D34BA3">
        <w:t xml:space="preserve"> </w:t>
      </w:r>
      <w:r w:rsidRPr="00D34BA3">
        <w:rPr>
          <w:rFonts w:hint="eastAsia"/>
        </w:rPr>
        <w:t>корпораций</w:t>
      </w:r>
      <w:r w:rsidRPr="00D34BA3">
        <w:t xml:space="preserve"> </w:t>
      </w:r>
      <w:r w:rsidRPr="00D34BA3">
        <w:rPr>
          <w:rFonts w:hint="eastAsia"/>
        </w:rPr>
        <w:t>ракетно</w:t>
      </w:r>
      <w:r w:rsidRPr="00D34BA3">
        <w:t>-</w:t>
      </w:r>
      <w:r w:rsidRPr="00D34BA3">
        <w:rPr>
          <w:rFonts w:hint="eastAsia"/>
        </w:rPr>
        <w:t>космической</w:t>
      </w:r>
      <w:r w:rsidRPr="00D34BA3">
        <w:t xml:space="preserve"> </w:t>
      </w:r>
      <w:r w:rsidRPr="00D34BA3">
        <w:rPr>
          <w:rFonts w:hint="eastAsia"/>
        </w:rPr>
        <w:t>промышленности</w:t>
      </w:r>
      <w:r w:rsidRPr="00D34BA3">
        <w:t xml:space="preserve"> </w:t>
      </w:r>
      <w:r w:rsidRPr="00D34BA3">
        <w:rPr>
          <w:rFonts w:hint="eastAsia"/>
        </w:rPr>
        <w:t>РФ</w:t>
      </w:r>
    </w:p>
    <w:p w14:paraId="143DAD33" w14:textId="77777777" w:rsidR="00D34BA3" w:rsidRDefault="00D34BA3" w:rsidP="00D34BA3">
      <w:r>
        <w:rPr>
          <w:rFonts w:hint="eastAsia"/>
        </w:rPr>
        <w:t>ОГЛАВЛЕНИЕ</w:t>
      </w:r>
      <w:r>
        <w:t xml:space="preserve"> </w:t>
      </w:r>
      <w:r>
        <w:rPr>
          <w:rFonts w:hint="eastAsia"/>
        </w:rPr>
        <w:t>ДИССЕРТАЦИИ</w:t>
      </w:r>
    </w:p>
    <w:p w14:paraId="1D2A4948" w14:textId="77777777" w:rsidR="00D34BA3" w:rsidRDefault="00D34BA3" w:rsidP="00D34BA3">
      <w:r>
        <w:rPr>
          <w:rFonts w:hint="eastAsia"/>
        </w:rPr>
        <w:t>кандидат</w:t>
      </w:r>
      <w:r>
        <w:t xml:space="preserve"> </w:t>
      </w:r>
      <w:r>
        <w:rPr>
          <w:rFonts w:hint="eastAsia"/>
        </w:rPr>
        <w:t>наук</w:t>
      </w:r>
      <w:r>
        <w:t xml:space="preserve"> </w:t>
      </w:r>
      <w:r>
        <w:rPr>
          <w:rFonts w:hint="eastAsia"/>
        </w:rPr>
        <w:t>Нестеров</w:t>
      </w:r>
      <w:r>
        <w:t xml:space="preserve"> </w:t>
      </w:r>
      <w:r>
        <w:rPr>
          <w:rFonts w:hint="eastAsia"/>
        </w:rPr>
        <w:t>Евгений</w:t>
      </w:r>
      <w:r>
        <w:t xml:space="preserve"> </w:t>
      </w:r>
      <w:r>
        <w:rPr>
          <w:rFonts w:hint="eastAsia"/>
        </w:rPr>
        <w:t>Александрович</w:t>
      </w:r>
    </w:p>
    <w:p w14:paraId="7A4A1B21" w14:textId="77777777" w:rsidR="00D34BA3" w:rsidRDefault="00D34BA3" w:rsidP="00D34BA3">
      <w:r>
        <w:rPr>
          <w:rFonts w:hint="eastAsia"/>
        </w:rPr>
        <w:t>ВВЕДЕНИЕ</w:t>
      </w:r>
    </w:p>
    <w:p w14:paraId="07FFC83D" w14:textId="77777777" w:rsidR="00D34BA3" w:rsidRDefault="00D34BA3" w:rsidP="00D34BA3"/>
    <w:p w14:paraId="7AB17A63" w14:textId="77777777" w:rsidR="00D34BA3" w:rsidRDefault="00D34BA3" w:rsidP="00D34BA3">
      <w:r>
        <w:rPr>
          <w:rFonts w:hint="eastAsia"/>
        </w:rPr>
        <w:t>ГЛАВА</w:t>
      </w:r>
      <w:r>
        <w:t xml:space="preserve"> 1. </w:t>
      </w:r>
      <w:r>
        <w:rPr>
          <w:rFonts w:hint="eastAsia"/>
        </w:rPr>
        <w:t>ТЕОРЕТИКО</w:t>
      </w:r>
      <w:r>
        <w:t>-</w:t>
      </w:r>
      <w:r>
        <w:rPr>
          <w:rFonts w:hint="eastAsia"/>
        </w:rPr>
        <w:t>МЕТОДИЧЕСКИЕ</w:t>
      </w:r>
      <w:r>
        <w:t xml:space="preserve"> </w:t>
      </w:r>
      <w:r>
        <w:rPr>
          <w:rFonts w:hint="eastAsia"/>
        </w:rPr>
        <w:t>АСПЕКТЫ</w:t>
      </w:r>
    </w:p>
    <w:p w14:paraId="05B12AF2" w14:textId="77777777" w:rsidR="00D34BA3" w:rsidRDefault="00D34BA3" w:rsidP="00D34BA3"/>
    <w:p w14:paraId="78C92681" w14:textId="77777777" w:rsidR="00D34BA3" w:rsidRDefault="00D34BA3" w:rsidP="00D34BA3">
      <w:r>
        <w:rPr>
          <w:rFonts w:hint="eastAsia"/>
        </w:rPr>
        <w:t>КОРПОРАТИВНОГО</w:t>
      </w:r>
      <w:r>
        <w:t xml:space="preserve"> </w:t>
      </w:r>
      <w:r>
        <w:rPr>
          <w:rFonts w:hint="eastAsia"/>
        </w:rPr>
        <w:t>УПРАВЛЕНИЯ</w:t>
      </w:r>
      <w:r>
        <w:t xml:space="preserve"> </w:t>
      </w:r>
      <w:r>
        <w:rPr>
          <w:rFonts w:hint="eastAsia"/>
        </w:rPr>
        <w:t>В</w:t>
      </w:r>
      <w:r>
        <w:t xml:space="preserve"> </w:t>
      </w:r>
      <w:r>
        <w:rPr>
          <w:rFonts w:hint="eastAsia"/>
        </w:rPr>
        <w:t>РАКЕТНО</w:t>
      </w:r>
      <w:r>
        <w:t>-</w:t>
      </w:r>
      <w:r>
        <w:rPr>
          <w:rFonts w:hint="eastAsia"/>
        </w:rPr>
        <w:t>КОСМИЧЕСКОЙ</w:t>
      </w:r>
      <w:r>
        <w:t xml:space="preserve"> </w:t>
      </w:r>
      <w:r>
        <w:rPr>
          <w:rFonts w:hint="eastAsia"/>
        </w:rPr>
        <w:t>ОТРАСЛИ</w:t>
      </w:r>
    </w:p>
    <w:p w14:paraId="57D72397" w14:textId="77777777" w:rsidR="00D34BA3" w:rsidRDefault="00D34BA3" w:rsidP="00D34BA3"/>
    <w:p w14:paraId="737D3417" w14:textId="77777777" w:rsidR="00D34BA3" w:rsidRDefault="00D34BA3" w:rsidP="00D34BA3">
      <w:r>
        <w:t xml:space="preserve">1.1. </w:t>
      </w:r>
      <w:r>
        <w:rPr>
          <w:rFonts w:hint="eastAsia"/>
        </w:rPr>
        <w:t>Теоретические</w:t>
      </w:r>
      <w:r>
        <w:t xml:space="preserve"> </w:t>
      </w:r>
      <w:r>
        <w:rPr>
          <w:rFonts w:hint="eastAsia"/>
        </w:rPr>
        <w:t>основы</w:t>
      </w:r>
      <w:r>
        <w:t xml:space="preserve"> </w:t>
      </w:r>
      <w:r>
        <w:rPr>
          <w:rFonts w:hint="eastAsia"/>
        </w:rPr>
        <w:t>формирования</w:t>
      </w:r>
      <w:r>
        <w:t xml:space="preserve"> </w:t>
      </w:r>
      <w:r>
        <w:rPr>
          <w:rFonts w:hint="eastAsia"/>
        </w:rPr>
        <w:t>системы</w:t>
      </w:r>
      <w:r>
        <w:t xml:space="preserve"> </w:t>
      </w:r>
      <w:r>
        <w:rPr>
          <w:rFonts w:hint="eastAsia"/>
        </w:rPr>
        <w:t>корпоративного</w:t>
      </w:r>
      <w:r>
        <w:t xml:space="preserve"> </w:t>
      </w:r>
      <w:r>
        <w:rPr>
          <w:rFonts w:hint="eastAsia"/>
        </w:rPr>
        <w:t>управления</w:t>
      </w:r>
      <w:r>
        <w:t xml:space="preserve"> </w:t>
      </w:r>
      <w:r>
        <w:rPr>
          <w:rFonts w:hint="eastAsia"/>
        </w:rPr>
        <w:t>предприятиями</w:t>
      </w:r>
      <w:r>
        <w:t xml:space="preserve"> </w:t>
      </w:r>
      <w:r>
        <w:rPr>
          <w:rFonts w:hint="eastAsia"/>
        </w:rPr>
        <w:t>наукоемких</w:t>
      </w:r>
      <w:r>
        <w:t xml:space="preserve"> </w:t>
      </w:r>
      <w:r>
        <w:rPr>
          <w:rFonts w:hint="eastAsia"/>
        </w:rPr>
        <w:t>отраслей</w:t>
      </w:r>
      <w:r>
        <w:t xml:space="preserve"> </w:t>
      </w:r>
      <w:r>
        <w:rPr>
          <w:rFonts w:hint="eastAsia"/>
        </w:rPr>
        <w:t>промышленности</w:t>
      </w:r>
    </w:p>
    <w:p w14:paraId="25444733" w14:textId="77777777" w:rsidR="00D34BA3" w:rsidRDefault="00D34BA3" w:rsidP="00D34BA3"/>
    <w:p w14:paraId="476C3848" w14:textId="77777777" w:rsidR="00D34BA3" w:rsidRDefault="00D34BA3" w:rsidP="00D34BA3">
      <w:r>
        <w:t xml:space="preserve">1.2. </w:t>
      </w:r>
      <w:r>
        <w:rPr>
          <w:rFonts w:hint="eastAsia"/>
        </w:rPr>
        <w:t>Основные</w:t>
      </w:r>
      <w:r>
        <w:t xml:space="preserve"> </w:t>
      </w:r>
      <w:r>
        <w:rPr>
          <w:rFonts w:hint="eastAsia"/>
        </w:rPr>
        <w:t>условия</w:t>
      </w:r>
      <w:r>
        <w:t xml:space="preserve"> </w:t>
      </w:r>
      <w:r>
        <w:rPr>
          <w:rFonts w:hint="eastAsia"/>
        </w:rPr>
        <w:t>достижения</w:t>
      </w:r>
      <w:r>
        <w:t xml:space="preserve"> </w:t>
      </w:r>
      <w:r>
        <w:rPr>
          <w:rFonts w:hint="eastAsia"/>
        </w:rPr>
        <w:t>высокотехнологичными</w:t>
      </w:r>
      <w:r>
        <w:t xml:space="preserve"> </w:t>
      </w:r>
      <w:r>
        <w:rPr>
          <w:rFonts w:hint="eastAsia"/>
        </w:rPr>
        <w:t>корпорациями</w:t>
      </w:r>
      <w:r>
        <w:t xml:space="preserve"> </w:t>
      </w:r>
      <w:r>
        <w:rPr>
          <w:rFonts w:hint="eastAsia"/>
        </w:rPr>
        <w:t>опережающего</w:t>
      </w:r>
      <w:r>
        <w:t xml:space="preserve"> </w:t>
      </w:r>
      <w:r>
        <w:rPr>
          <w:rFonts w:hint="eastAsia"/>
        </w:rPr>
        <w:t>развития</w:t>
      </w:r>
    </w:p>
    <w:p w14:paraId="1DB80A4F" w14:textId="77777777" w:rsidR="00D34BA3" w:rsidRDefault="00D34BA3" w:rsidP="00D34BA3"/>
    <w:p w14:paraId="38703E9C" w14:textId="77777777" w:rsidR="00D34BA3" w:rsidRDefault="00D34BA3" w:rsidP="00D34BA3">
      <w:r>
        <w:t xml:space="preserve">1.3. </w:t>
      </w:r>
      <w:r>
        <w:rPr>
          <w:rFonts w:hint="eastAsia"/>
        </w:rPr>
        <w:t>Основы</w:t>
      </w:r>
      <w:r>
        <w:t xml:space="preserve"> </w:t>
      </w:r>
      <w:r>
        <w:rPr>
          <w:rFonts w:hint="eastAsia"/>
        </w:rPr>
        <w:t>управления</w:t>
      </w:r>
      <w:r>
        <w:t xml:space="preserve"> </w:t>
      </w:r>
      <w:r>
        <w:rPr>
          <w:rFonts w:hint="eastAsia"/>
        </w:rPr>
        <w:t>опережающим</w:t>
      </w:r>
      <w:r>
        <w:t xml:space="preserve"> </w:t>
      </w:r>
      <w:r>
        <w:rPr>
          <w:rFonts w:hint="eastAsia"/>
        </w:rPr>
        <w:t>развитием</w:t>
      </w:r>
      <w:r>
        <w:t xml:space="preserve"> </w:t>
      </w:r>
      <w:r>
        <w:rPr>
          <w:rFonts w:hint="eastAsia"/>
        </w:rPr>
        <w:t>высокотехнологичной</w:t>
      </w:r>
      <w:r>
        <w:t xml:space="preserve"> </w:t>
      </w:r>
      <w:r>
        <w:rPr>
          <w:rFonts w:hint="eastAsia"/>
        </w:rPr>
        <w:t>корпорации</w:t>
      </w:r>
      <w:r>
        <w:t xml:space="preserve"> </w:t>
      </w:r>
      <w:r>
        <w:rPr>
          <w:rFonts w:hint="eastAsia"/>
        </w:rPr>
        <w:t>ракетно</w:t>
      </w:r>
      <w:r>
        <w:t>-</w:t>
      </w:r>
      <w:r>
        <w:rPr>
          <w:rFonts w:hint="eastAsia"/>
        </w:rPr>
        <w:t>космической</w:t>
      </w:r>
      <w:r>
        <w:t xml:space="preserve"> </w:t>
      </w:r>
      <w:r>
        <w:rPr>
          <w:rFonts w:hint="eastAsia"/>
        </w:rPr>
        <w:t>промышленности</w:t>
      </w:r>
    </w:p>
    <w:p w14:paraId="451EAC35" w14:textId="77777777" w:rsidR="00D34BA3" w:rsidRDefault="00D34BA3" w:rsidP="00D34BA3"/>
    <w:p w14:paraId="44C1364F" w14:textId="77777777" w:rsidR="00D34BA3" w:rsidRDefault="00D34BA3" w:rsidP="00D34BA3">
      <w:r>
        <w:rPr>
          <w:rFonts w:hint="eastAsia"/>
        </w:rPr>
        <w:t>ГЛАВА</w:t>
      </w:r>
      <w:r>
        <w:t xml:space="preserve"> 2. </w:t>
      </w:r>
      <w:r>
        <w:rPr>
          <w:rFonts w:hint="eastAsia"/>
        </w:rPr>
        <w:t>РАЗРАБОТКА</w:t>
      </w:r>
      <w:r>
        <w:t xml:space="preserve"> </w:t>
      </w:r>
      <w:r>
        <w:rPr>
          <w:rFonts w:hint="eastAsia"/>
        </w:rPr>
        <w:t>МЕТОДИЧЕСКОГО</w:t>
      </w:r>
      <w:r>
        <w:t xml:space="preserve"> </w:t>
      </w:r>
      <w:r>
        <w:rPr>
          <w:rFonts w:hint="eastAsia"/>
        </w:rPr>
        <w:t>ИНСТРУМЕНТАРИЯ</w:t>
      </w:r>
      <w:r>
        <w:t xml:space="preserve"> </w:t>
      </w:r>
      <w:r>
        <w:rPr>
          <w:rFonts w:hint="eastAsia"/>
        </w:rPr>
        <w:t>УПРАВЛЕНИЯ</w:t>
      </w:r>
      <w:r>
        <w:t xml:space="preserve"> </w:t>
      </w:r>
      <w:r>
        <w:rPr>
          <w:rFonts w:hint="eastAsia"/>
        </w:rPr>
        <w:t>ОПЕРЕЖАЮЩИМ</w:t>
      </w:r>
      <w:r>
        <w:t xml:space="preserve"> </w:t>
      </w:r>
      <w:r>
        <w:rPr>
          <w:rFonts w:hint="eastAsia"/>
        </w:rPr>
        <w:t>РАЗВИТИЕМ</w:t>
      </w:r>
      <w:r>
        <w:t xml:space="preserve"> </w:t>
      </w:r>
      <w:r>
        <w:rPr>
          <w:rFonts w:hint="eastAsia"/>
        </w:rPr>
        <w:t>КОРПОРАЦИЙ</w:t>
      </w:r>
      <w:r>
        <w:t xml:space="preserve"> </w:t>
      </w:r>
      <w:r>
        <w:rPr>
          <w:rFonts w:hint="eastAsia"/>
        </w:rPr>
        <w:t>РАКЕТНО</w:t>
      </w:r>
      <w:r>
        <w:t>-</w:t>
      </w:r>
      <w:r>
        <w:rPr>
          <w:rFonts w:hint="eastAsia"/>
        </w:rPr>
        <w:t>КОСМИЧЕСКОЙ</w:t>
      </w:r>
      <w:r>
        <w:t xml:space="preserve"> </w:t>
      </w:r>
      <w:r>
        <w:rPr>
          <w:rFonts w:hint="eastAsia"/>
        </w:rPr>
        <w:t>ПРОМЫШЛЕННОСТИ</w:t>
      </w:r>
    </w:p>
    <w:p w14:paraId="434D525C" w14:textId="77777777" w:rsidR="00D34BA3" w:rsidRDefault="00D34BA3" w:rsidP="00D34BA3"/>
    <w:p w14:paraId="085D6F36" w14:textId="77777777" w:rsidR="00D34BA3" w:rsidRDefault="00D34BA3" w:rsidP="00D34BA3">
      <w:r>
        <w:t xml:space="preserve">2.1. </w:t>
      </w:r>
      <w:r>
        <w:rPr>
          <w:rFonts w:hint="eastAsia"/>
        </w:rPr>
        <w:t>Разработка</w:t>
      </w:r>
      <w:r>
        <w:t xml:space="preserve"> </w:t>
      </w:r>
      <w:r>
        <w:rPr>
          <w:rFonts w:hint="eastAsia"/>
        </w:rPr>
        <w:t>методики</w:t>
      </w:r>
      <w:r>
        <w:t xml:space="preserve"> </w:t>
      </w:r>
      <w:r>
        <w:rPr>
          <w:rFonts w:hint="eastAsia"/>
        </w:rPr>
        <w:t>оценки</w:t>
      </w:r>
      <w:r>
        <w:t xml:space="preserve"> </w:t>
      </w:r>
      <w:r>
        <w:rPr>
          <w:rFonts w:hint="eastAsia"/>
        </w:rPr>
        <w:t>экономической</w:t>
      </w:r>
      <w:r>
        <w:t xml:space="preserve"> </w:t>
      </w:r>
      <w:r>
        <w:rPr>
          <w:rFonts w:hint="eastAsia"/>
        </w:rPr>
        <w:t>устойчивости</w:t>
      </w:r>
      <w:r>
        <w:t xml:space="preserve"> </w:t>
      </w:r>
      <w:r>
        <w:rPr>
          <w:rFonts w:hint="eastAsia"/>
        </w:rPr>
        <w:t>высокотехнологичной</w:t>
      </w:r>
      <w:r>
        <w:t xml:space="preserve"> </w:t>
      </w:r>
      <w:r>
        <w:rPr>
          <w:rFonts w:hint="eastAsia"/>
        </w:rPr>
        <w:t>корпорации</w:t>
      </w:r>
      <w:r>
        <w:t xml:space="preserve"> </w:t>
      </w:r>
      <w:r>
        <w:rPr>
          <w:rFonts w:hint="eastAsia"/>
        </w:rPr>
        <w:t>ракетно</w:t>
      </w:r>
      <w:r>
        <w:t>-</w:t>
      </w:r>
      <w:r>
        <w:rPr>
          <w:rFonts w:hint="eastAsia"/>
        </w:rPr>
        <w:t>космической</w:t>
      </w:r>
      <w:r>
        <w:t xml:space="preserve"> </w:t>
      </w:r>
      <w:r>
        <w:rPr>
          <w:rFonts w:hint="eastAsia"/>
        </w:rPr>
        <w:t>промышленности</w:t>
      </w:r>
    </w:p>
    <w:p w14:paraId="038031A7" w14:textId="77777777" w:rsidR="00D34BA3" w:rsidRDefault="00D34BA3" w:rsidP="00D34BA3"/>
    <w:p w14:paraId="67FD8EA2" w14:textId="77777777" w:rsidR="00D34BA3" w:rsidRDefault="00D34BA3" w:rsidP="00D34BA3">
      <w:r>
        <w:t xml:space="preserve">2.2. </w:t>
      </w:r>
      <w:r>
        <w:rPr>
          <w:rFonts w:hint="eastAsia"/>
        </w:rPr>
        <w:t>Разработка</w:t>
      </w:r>
      <w:r>
        <w:t xml:space="preserve"> </w:t>
      </w:r>
      <w:r>
        <w:rPr>
          <w:rFonts w:hint="eastAsia"/>
        </w:rPr>
        <w:t>методики</w:t>
      </w:r>
      <w:r>
        <w:t xml:space="preserve"> </w:t>
      </w:r>
      <w:r>
        <w:rPr>
          <w:rFonts w:hint="eastAsia"/>
        </w:rPr>
        <w:t>планирования</w:t>
      </w:r>
      <w:r>
        <w:t xml:space="preserve"> </w:t>
      </w:r>
      <w:r>
        <w:rPr>
          <w:rFonts w:hint="eastAsia"/>
        </w:rPr>
        <w:t>ресурсного</w:t>
      </w:r>
      <w:r>
        <w:t xml:space="preserve"> </w:t>
      </w:r>
      <w:r>
        <w:rPr>
          <w:rFonts w:hint="eastAsia"/>
        </w:rPr>
        <w:t>обеспечения</w:t>
      </w:r>
      <w:r>
        <w:t xml:space="preserve"> </w:t>
      </w:r>
      <w:r>
        <w:rPr>
          <w:rFonts w:hint="eastAsia"/>
        </w:rPr>
        <w:t>высокотехнологичной</w:t>
      </w:r>
      <w:r>
        <w:t xml:space="preserve"> </w:t>
      </w:r>
      <w:r>
        <w:rPr>
          <w:rFonts w:hint="eastAsia"/>
        </w:rPr>
        <w:t>корпорации</w:t>
      </w:r>
    </w:p>
    <w:p w14:paraId="0555DB2F" w14:textId="77777777" w:rsidR="00D34BA3" w:rsidRDefault="00D34BA3" w:rsidP="00D34BA3"/>
    <w:p w14:paraId="49C656FE" w14:textId="77777777" w:rsidR="00D34BA3" w:rsidRDefault="00D34BA3" w:rsidP="00D34BA3">
      <w:r>
        <w:t xml:space="preserve">2.3. </w:t>
      </w:r>
      <w:r>
        <w:rPr>
          <w:rFonts w:hint="eastAsia"/>
        </w:rPr>
        <w:t>Разработка</w:t>
      </w:r>
      <w:r>
        <w:t xml:space="preserve"> </w:t>
      </w:r>
      <w:r>
        <w:rPr>
          <w:rFonts w:hint="eastAsia"/>
        </w:rPr>
        <w:t>методики</w:t>
      </w:r>
      <w:r>
        <w:t xml:space="preserve"> </w:t>
      </w:r>
      <w:r>
        <w:rPr>
          <w:rFonts w:hint="eastAsia"/>
        </w:rPr>
        <w:t>оценки</w:t>
      </w:r>
      <w:r>
        <w:t xml:space="preserve"> </w:t>
      </w:r>
      <w:r>
        <w:rPr>
          <w:rFonts w:hint="eastAsia"/>
        </w:rPr>
        <w:t>конкурентоспособ</w:t>
      </w:r>
      <w:r>
        <w:rPr>
          <w:rFonts w:hint="eastAsia"/>
        </w:rPr>
        <w:lastRenderedPageBreak/>
        <w:t>ности</w:t>
      </w:r>
      <w:r>
        <w:t xml:space="preserve"> </w:t>
      </w:r>
      <w:r>
        <w:rPr>
          <w:rFonts w:hint="eastAsia"/>
        </w:rPr>
        <w:t>высокотехнологичной</w:t>
      </w:r>
      <w:r>
        <w:t xml:space="preserve"> </w:t>
      </w:r>
      <w:r>
        <w:rPr>
          <w:rFonts w:hint="eastAsia"/>
        </w:rPr>
        <w:t>корпорации</w:t>
      </w:r>
      <w:r>
        <w:t xml:space="preserve"> </w:t>
      </w:r>
      <w:r>
        <w:rPr>
          <w:rFonts w:hint="eastAsia"/>
        </w:rPr>
        <w:t>в</w:t>
      </w:r>
      <w:r>
        <w:t xml:space="preserve"> </w:t>
      </w:r>
      <w:r>
        <w:rPr>
          <w:rFonts w:hint="eastAsia"/>
        </w:rPr>
        <w:t>обеспечении</w:t>
      </w:r>
      <w:r>
        <w:t xml:space="preserve"> </w:t>
      </w:r>
      <w:r>
        <w:rPr>
          <w:rFonts w:hint="eastAsia"/>
        </w:rPr>
        <w:t>опережающего</w:t>
      </w:r>
      <w:r>
        <w:t xml:space="preserve"> </w:t>
      </w:r>
      <w:r>
        <w:rPr>
          <w:rFonts w:hint="eastAsia"/>
        </w:rPr>
        <w:t>развития</w:t>
      </w:r>
    </w:p>
    <w:p w14:paraId="59041B99" w14:textId="77777777" w:rsidR="00D34BA3" w:rsidRDefault="00D34BA3" w:rsidP="00D34BA3"/>
    <w:p w14:paraId="0DA3A7CF" w14:textId="77777777" w:rsidR="00D34BA3" w:rsidRDefault="00D34BA3" w:rsidP="00D34BA3">
      <w:r>
        <w:rPr>
          <w:rFonts w:hint="eastAsia"/>
        </w:rPr>
        <w:t>ГЛАВА</w:t>
      </w:r>
      <w:r>
        <w:t xml:space="preserve"> 3. </w:t>
      </w:r>
      <w:r>
        <w:rPr>
          <w:rFonts w:hint="eastAsia"/>
        </w:rPr>
        <w:t>ПРЕДЛОЖЕНИЯ</w:t>
      </w:r>
      <w:r>
        <w:t xml:space="preserve"> </w:t>
      </w:r>
      <w:r>
        <w:rPr>
          <w:rFonts w:hint="eastAsia"/>
        </w:rPr>
        <w:t>ПО</w:t>
      </w:r>
      <w:r>
        <w:t xml:space="preserve"> </w:t>
      </w:r>
      <w:r>
        <w:rPr>
          <w:rFonts w:hint="eastAsia"/>
        </w:rPr>
        <w:t>ПРАКТИЧЕСКОМУ</w:t>
      </w:r>
      <w:r>
        <w:t xml:space="preserve"> </w:t>
      </w:r>
      <w:r>
        <w:rPr>
          <w:rFonts w:hint="eastAsia"/>
        </w:rPr>
        <w:t>ПРИМЕНЕНИЮ</w:t>
      </w:r>
      <w:r>
        <w:t xml:space="preserve"> </w:t>
      </w:r>
      <w:r>
        <w:rPr>
          <w:rFonts w:hint="eastAsia"/>
        </w:rPr>
        <w:t>МЕХАНИЗМА</w:t>
      </w:r>
      <w:r>
        <w:t xml:space="preserve"> </w:t>
      </w:r>
      <w:r>
        <w:rPr>
          <w:rFonts w:hint="eastAsia"/>
        </w:rPr>
        <w:t>УПРАВЛЕНИЯ</w:t>
      </w:r>
      <w:r>
        <w:t xml:space="preserve"> </w:t>
      </w:r>
      <w:r>
        <w:rPr>
          <w:rFonts w:hint="eastAsia"/>
        </w:rPr>
        <w:t>ОПЕРЕЖАЮЩИМ</w:t>
      </w:r>
      <w:r>
        <w:t xml:space="preserve"> </w:t>
      </w:r>
      <w:r>
        <w:rPr>
          <w:rFonts w:hint="eastAsia"/>
        </w:rPr>
        <w:t>РАЗВИТИЕМ</w:t>
      </w:r>
      <w:r>
        <w:t xml:space="preserve"> </w:t>
      </w:r>
      <w:r>
        <w:rPr>
          <w:rFonts w:hint="eastAsia"/>
        </w:rPr>
        <w:t>КОРПОРАЦИЙ</w:t>
      </w:r>
      <w:r>
        <w:t xml:space="preserve"> </w:t>
      </w:r>
      <w:r>
        <w:rPr>
          <w:rFonts w:hint="eastAsia"/>
        </w:rPr>
        <w:t>РАКЕТНО</w:t>
      </w:r>
      <w:r>
        <w:t>-</w:t>
      </w:r>
      <w:r>
        <w:rPr>
          <w:rFonts w:hint="eastAsia"/>
        </w:rPr>
        <w:t>КОСМИЧЕСКОЙ</w:t>
      </w:r>
      <w:r>
        <w:t xml:space="preserve"> </w:t>
      </w:r>
      <w:r>
        <w:rPr>
          <w:rFonts w:hint="eastAsia"/>
        </w:rPr>
        <w:t>ПРОМЫШЛЕННОСТИ</w:t>
      </w:r>
    </w:p>
    <w:p w14:paraId="5A6960E7" w14:textId="77777777" w:rsidR="00D34BA3" w:rsidRDefault="00D34BA3" w:rsidP="00D34BA3"/>
    <w:p w14:paraId="17B75A4F" w14:textId="77777777" w:rsidR="00D34BA3" w:rsidRDefault="00D34BA3" w:rsidP="00D34BA3">
      <w:r>
        <w:t xml:space="preserve">3.1. </w:t>
      </w:r>
      <w:r>
        <w:rPr>
          <w:rFonts w:hint="eastAsia"/>
        </w:rPr>
        <w:t>Формирование</w:t>
      </w:r>
      <w:r>
        <w:t xml:space="preserve"> </w:t>
      </w:r>
      <w:r>
        <w:rPr>
          <w:rFonts w:hint="eastAsia"/>
        </w:rPr>
        <w:t>организационно</w:t>
      </w:r>
      <w:r>
        <w:t>-</w:t>
      </w:r>
      <w:r>
        <w:rPr>
          <w:rFonts w:hint="eastAsia"/>
        </w:rPr>
        <w:t>экономического</w:t>
      </w:r>
      <w:r>
        <w:t xml:space="preserve"> </w:t>
      </w:r>
      <w:r>
        <w:rPr>
          <w:rFonts w:hint="eastAsia"/>
        </w:rPr>
        <w:t>механизма</w:t>
      </w:r>
      <w:r>
        <w:t xml:space="preserve"> </w:t>
      </w:r>
      <w:r>
        <w:rPr>
          <w:rFonts w:hint="eastAsia"/>
        </w:rPr>
        <w:t>управления</w:t>
      </w:r>
      <w:r>
        <w:t xml:space="preserve"> </w:t>
      </w:r>
      <w:r>
        <w:rPr>
          <w:rFonts w:hint="eastAsia"/>
        </w:rPr>
        <w:t>опережающим</w:t>
      </w:r>
      <w:r>
        <w:t xml:space="preserve"> </w:t>
      </w:r>
      <w:r>
        <w:rPr>
          <w:rFonts w:hint="eastAsia"/>
        </w:rPr>
        <w:t>развитием</w:t>
      </w:r>
      <w:r>
        <w:t xml:space="preserve"> </w:t>
      </w:r>
      <w:r>
        <w:rPr>
          <w:rFonts w:hint="eastAsia"/>
        </w:rPr>
        <w:t>высокотехнологичной</w:t>
      </w:r>
      <w:r>
        <w:t xml:space="preserve"> </w:t>
      </w:r>
      <w:r>
        <w:rPr>
          <w:rFonts w:hint="eastAsia"/>
        </w:rPr>
        <w:t>корпорации</w:t>
      </w:r>
    </w:p>
    <w:p w14:paraId="70103AC0" w14:textId="77777777" w:rsidR="00D34BA3" w:rsidRDefault="00D34BA3" w:rsidP="00D34BA3"/>
    <w:p w14:paraId="39AABE7A" w14:textId="77777777" w:rsidR="00D34BA3" w:rsidRDefault="00D34BA3" w:rsidP="00D34BA3">
      <w:r>
        <w:t xml:space="preserve">3.2. </w:t>
      </w:r>
      <w:r>
        <w:rPr>
          <w:rFonts w:hint="eastAsia"/>
        </w:rPr>
        <w:t>Верификация</w:t>
      </w:r>
      <w:r>
        <w:t xml:space="preserve"> </w:t>
      </w:r>
      <w:r>
        <w:rPr>
          <w:rFonts w:hint="eastAsia"/>
        </w:rPr>
        <w:t>инструмента</w:t>
      </w:r>
      <w:r>
        <w:t xml:space="preserve"> </w:t>
      </w:r>
      <w:r>
        <w:rPr>
          <w:rFonts w:hint="eastAsia"/>
        </w:rPr>
        <w:t>интегральной</w:t>
      </w:r>
      <w:r>
        <w:t xml:space="preserve"> </w:t>
      </w:r>
      <w:r>
        <w:rPr>
          <w:rFonts w:hint="eastAsia"/>
        </w:rPr>
        <w:t>оценки</w:t>
      </w:r>
      <w:r>
        <w:t xml:space="preserve"> </w:t>
      </w:r>
      <w:r>
        <w:rPr>
          <w:rFonts w:hint="eastAsia"/>
        </w:rPr>
        <w:t>конкурентоспособности</w:t>
      </w:r>
      <w:r>
        <w:t xml:space="preserve"> </w:t>
      </w:r>
      <w:r>
        <w:rPr>
          <w:rFonts w:hint="eastAsia"/>
        </w:rPr>
        <w:t>высокотехнологичной</w:t>
      </w:r>
      <w:r>
        <w:t xml:space="preserve"> </w:t>
      </w:r>
      <w:r>
        <w:rPr>
          <w:rFonts w:hint="eastAsia"/>
        </w:rPr>
        <w:t>корпорации</w:t>
      </w:r>
    </w:p>
    <w:p w14:paraId="665A295B" w14:textId="77777777" w:rsidR="00D34BA3" w:rsidRDefault="00D34BA3" w:rsidP="00D34BA3"/>
    <w:p w14:paraId="2BF17C80" w14:textId="77777777" w:rsidR="00D34BA3" w:rsidRDefault="00D34BA3" w:rsidP="00D34BA3">
      <w:r>
        <w:t xml:space="preserve">3.3. </w:t>
      </w:r>
      <w:r>
        <w:rPr>
          <w:rFonts w:hint="eastAsia"/>
        </w:rPr>
        <w:t>Разработка</w:t>
      </w:r>
      <w:r>
        <w:t xml:space="preserve"> </w:t>
      </w:r>
      <w:r>
        <w:rPr>
          <w:rFonts w:hint="eastAsia"/>
        </w:rPr>
        <w:t>основ</w:t>
      </w:r>
      <w:r>
        <w:t xml:space="preserve"> </w:t>
      </w:r>
      <w:r>
        <w:rPr>
          <w:rFonts w:hint="eastAsia"/>
        </w:rPr>
        <w:t>стратегии</w:t>
      </w:r>
      <w:r>
        <w:t xml:space="preserve"> </w:t>
      </w:r>
      <w:r>
        <w:rPr>
          <w:rFonts w:hint="eastAsia"/>
        </w:rPr>
        <w:t>опережающего</w:t>
      </w:r>
      <w:r>
        <w:t xml:space="preserve"> </w:t>
      </w:r>
      <w:r>
        <w:rPr>
          <w:rFonts w:hint="eastAsia"/>
        </w:rPr>
        <w:t>развития</w:t>
      </w:r>
      <w:r>
        <w:t xml:space="preserve"> </w:t>
      </w:r>
      <w:r>
        <w:rPr>
          <w:rFonts w:hint="eastAsia"/>
        </w:rPr>
        <w:t>высокотехнологичной</w:t>
      </w:r>
      <w:r>
        <w:t xml:space="preserve"> </w:t>
      </w:r>
      <w:r>
        <w:rPr>
          <w:rFonts w:hint="eastAsia"/>
        </w:rPr>
        <w:t>корпорации</w:t>
      </w:r>
      <w:r>
        <w:t xml:space="preserve"> </w:t>
      </w:r>
      <w:r>
        <w:rPr>
          <w:rFonts w:hint="eastAsia"/>
        </w:rPr>
        <w:t>ракетно</w:t>
      </w:r>
      <w:r>
        <w:t>-</w:t>
      </w:r>
      <w:r>
        <w:rPr>
          <w:rFonts w:hint="eastAsia"/>
        </w:rPr>
        <w:t>космической</w:t>
      </w:r>
    </w:p>
    <w:p w14:paraId="6A41F850" w14:textId="77777777" w:rsidR="00D34BA3" w:rsidRDefault="00D34BA3" w:rsidP="00D34BA3"/>
    <w:p w14:paraId="7FE00FA4" w14:textId="77777777" w:rsidR="00D34BA3" w:rsidRDefault="00D34BA3" w:rsidP="00D34BA3">
      <w:r>
        <w:rPr>
          <w:rFonts w:hint="eastAsia"/>
        </w:rPr>
        <w:t>промышленности</w:t>
      </w:r>
    </w:p>
    <w:p w14:paraId="51C50D13" w14:textId="77777777" w:rsidR="00D34BA3" w:rsidRDefault="00D34BA3" w:rsidP="00D34BA3"/>
    <w:p w14:paraId="0F936D8B" w14:textId="77777777" w:rsidR="00D34BA3" w:rsidRDefault="00D34BA3" w:rsidP="00D34BA3">
      <w:r>
        <w:rPr>
          <w:rFonts w:hint="eastAsia"/>
        </w:rPr>
        <w:t>ЗАКЛЮЧЕНИЕ</w:t>
      </w:r>
    </w:p>
    <w:p w14:paraId="25DE2698" w14:textId="77777777" w:rsidR="00D34BA3" w:rsidRDefault="00D34BA3" w:rsidP="00D34BA3"/>
    <w:p w14:paraId="2B0832D6" w14:textId="567B586E" w:rsidR="00D34BA3" w:rsidRPr="00D34BA3" w:rsidRDefault="00D34BA3" w:rsidP="00D34BA3">
      <w:r>
        <w:rPr>
          <w:rFonts w:hint="eastAsia"/>
        </w:rPr>
        <w:t>СПИСОК</w:t>
      </w:r>
      <w:r>
        <w:t xml:space="preserve"> </w:t>
      </w:r>
      <w:r>
        <w:rPr>
          <w:rFonts w:hint="eastAsia"/>
        </w:rPr>
        <w:t>ЛИТЕРАТУРЫ</w:t>
      </w:r>
    </w:p>
    <w:sectPr w:rsidR="00D34BA3" w:rsidRPr="00D34BA3" w:rsidSect="0093407B">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35128" w14:textId="77777777" w:rsidR="0093407B" w:rsidRDefault="0093407B">
      <w:pPr>
        <w:spacing w:after="0" w:line="240" w:lineRule="auto"/>
      </w:pPr>
      <w:r>
        <w:separator/>
      </w:r>
    </w:p>
  </w:endnote>
  <w:endnote w:type="continuationSeparator" w:id="0">
    <w:p w14:paraId="499E66A1" w14:textId="77777777" w:rsidR="0093407B" w:rsidRDefault="00934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70C3D" w14:textId="77777777" w:rsidR="0093407B" w:rsidRDefault="0093407B"/>
    <w:p w14:paraId="01DD549C" w14:textId="77777777" w:rsidR="0093407B" w:rsidRDefault="0093407B"/>
    <w:p w14:paraId="23038CFC" w14:textId="77777777" w:rsidR="0093407B" w:rsidRDefault="0093407B"/>
    <w:p w14:paraId="5A446EBF" w14:textId="77777777" w:rsidR="0093407B" w:rsidRDefault="0093407B"/>
    <w:p w14:paraId="0E598602" w14:textId="77777777" w:rsidR="0093407B" w:rsidRDefault="0093407B"/>
    <w:p w14:paraId="1B76AE6E" w14:textId="77777777" w:rsidR="0093407B" w:rsidRDefault="0093407B"/>
    <w:p w14:paraId="330E722D" w14:textId="77777777" w:rsidR="0093407B" w:rsidRDefault="0093407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14FA97E" wp14:editId="5826254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503961" w14:textId="77777777" w:rsidR="0093407B" w:rsidRDefault="0093407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14FA97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A503961" w14:textId="77777777" w:rsidR="0093407B" w:rsidRDefault="0093407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C3EF560" w14:textId="77777777" w:rsidR="0093407B" w:rsidRDefault="0093407B"/>
    <w:p w14:paraId="2658333A" w14:textId="77777777" w:rsidR="0093407B" w:rsidRDefault="0093407B"/>
    <w:p w14:paraId="20B1F943" w14:textId="77777777" w:rsidR="0093407B" w:rsidRDefault="0093407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A7030B0" wp14:editId="4D08B65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E2C51D" w14:textId="77777777" w:rsidR="0093407B" w:rsidRDefault="0093407B"/>
                          <w:p w14:paraId="33B0CC4B" w14:textId="77777777" w:rsidR="0093407B" w:rsidRDefault="0093407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A7030B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1E2C51D" w14:textId="77777777" w:rsidR="0093407B" w:rsidRDefault="0093407B"/>
                    <w:p w14:paraId="33B0CC4B" w14:textId="77777777" w:rsidR="0093407B" w:rsidRDefault="0093407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6B433DD" w14:textId="77777777" w:rsidR="0093407B" w:rsidRDefault="0093407B"/>
    <w:p w14:paraId="2A368BCA" w14:textId="77777777" w:rsidR="0093407B" w:rsidRDefault="0093407B">
      <w:pPr>
        <w:rPr>
          <w:sz w:val="2"/>
          <w:szCs w:val="2"/>
        </w:rPr>
      </w:pPr>
    </w:p>
    <w:p w14:paraId="099D8A72" w14:textId="77777777" w:rsidR="0093407B" w:rsidRDefault="0093407B"/>
    <w:p w14:paraId="7BD4E484" w14:textId="77777777" w:rsidR="0093407B" w:rsidRDefault="0093407B">
      <w:pPr>
        <w:spacing w:after="0" w:line="240" w:lineRule="auto"/>
      </w:pPr>
    </w:p>
  </w:footnote>
  <w:footnote w:type="continuationSeparator" w:id="0">
    <w:p w14:paraId="23A842C1" w14:textId="77777777" w:rsidR="0093407B" w:rsidRDefault="009340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07B"/>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AC0"/>
    <w:rsid w:val="00A77B9B"/>
    <w:rsid w:val="00A77BB8"/>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CB"/>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11149</TotalTime>
  <Pages>2</Pages>
  <Words>249</Words>
  <Characters>1423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1669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1663</cp:revision>
  <cp:lastPrinted>2009-02-06T05:36:00Z</cp:lastPrinted>
  <dcterms:created xsi:type="dcterms:W3CDTF">2024-04-09T10:20:00Z</dcterms:created>
  <dcterms:modified xsi:type="dcterms:W3CDTF">2024-04-23T21:29:00Z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