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Министерство</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образования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науки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Российской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Федерации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Федеральное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государственное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автономное</w:t>
      </w:r>
      <w:r w:rsidRPr="0063627B">
        <w:rPr>
          <w:rFonts w:ascii="Times New Roman" w:eastAsia="Times New Roman" w:hAnsi="Times New Roman" w:cs="Times New Roman"/>
          <w:kern w:val="0"/>
          <w:sz w:val="28"/>
          <w:szCs w:val="28"/>
          <w:lang w:eastAsia="ru-RU"/>
        </w:rPr>
        <w:t xml:space="preserve"> . </w:t>
      </w:r>
      <w:r w:rsidRPr="0063627B">
        <w:rPr>
          <w:rFonts w:ascii="Times New Roman" w:eastAsia="Times New Roman" w:hAnsi="Times New Roman" w:cs="Times New Roman" w:hint="eastAsia"/>
          <w:kern w:val="0"/>
          <w:sz w:val="28"/>
          <w:szCs w:val="28"/>
          <w:lang w:eastAsia="ru-RU"/>
        </w:rPr>
        <w:t>образовательное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учреждение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высшего</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образования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«Нижегородский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государственный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университет</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им</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w:t>
      </w:r>
      <w:r w:rsidRPr="0063627B">
        <w:rPr>
          <w:rFonts w:ascii="Times New Roman" w:eastAsia="Times New Roman" w:hAnsi="Times New Roman" w:cs="Times New Roman"/>
          <w:kern w:val="0"/>
          <w:sz w:val="28"/>
          <w:szCs w:val="28"/>
          <w:lang w:eastAsia="ru-RU"/>
        </w:rPr>
        <w:t>.</w:t>
      </w:r>
      <w:r w:rsidRPr="0063627B">
        <w:rPr>
          <w:rFonts w:ascii="Times New Roman" w:eastAsia="Times New Roman" w:hAnsi="Times New Roman" w:cs="Times New Roman" w:hint="eastAsia"/>
          <w:kern w:val="0"/>
          <w:sz w:val="28"/>
          <w:szCs w:val="28"/>
          <w:lang w:eastAsia="ru-RU"/>
        </w:rPr>
        <w:t>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Лобачевского»</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ПОВЫШЕНИЕ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ЭФФЕКТИВНОСТИ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РАЗВИТИЕМ</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Специальность</w:t>
      </w:r>
      <w:r w:rsidRPr="0063627B">
        <w:rPr>
          <w:rFonts w:ascii="Times New Roman" w:eastAsia="Times New Roman" w:hAnsi="Times New Roman" w:cs="Times New Roman"/>
          <w:kern w:val="0"/>
          <w:sz w:val="28"/>
          <w:szCs w:val="28"/>
          <w:lang w:eastAsia="ru-RU"/>
        </w:rPr>
        <w:t xml:space="preserve"> 08.00.05. </w:t>
      </w:r>
      <w:r w:rsidRPr="0063627B">
        <w:rPr>
          <w:rFonts w:ascii="Times New Roman" w:eastAsia="Times New Roman" w:hAnsi="Times New Roman" w:cs="Times New Roman" w:hint="eastAsia"/>
          <w:kern w:val="0"/>
          <w:sz w:val="28"/>
          <w:szCs w:val="28"/>
          <w:lang w:eastAsia="ru-RU"/>
        </w:rPr>
        <w:t>—</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Экономика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народным</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хозяйством</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Экономика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организация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предприятиями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отраслями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комплексами</w:t>
      </w:r>
      <w:r w:rsidRPr="0063627B">
        <w:rPr>
          <w:rFonts w:ascii="Times New Roman" w:eastAsia="Times New Roman" w:hAnsi="Times New Roman" w:cs="Times New Roman"/>
          <w:kern w:val="0"/>
          <w:sz w:val="28"/>
          <w:szCs w:val="28"/>
          <w:lang w:eastAsia="ru-RU"/>
        </w:rPr>
        <w:t xml:space="preserve"> - </w:t>
      </w:r>
      <w:r w:rsidRPr="0063627B">
        <w:rPr>
          <w:rFonts w:ascii="Times New Roman" w:eastAsia="Times New Roman" w:hAnsi="Times New Roman" w:cs="Times New Roman" w:hint="eastAsia"/>
          <w:kern w:val="0"/>
          <w:sz w:val="28"/>
          <w:szCs w:val="28"/>
          <w:lang w:eastAsia="ru-RU"/>
        </w:rPr>
        <w:t>сфера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ДИССЕРТАЦИЯ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соискание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ученой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степени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кандидата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экономических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наук</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На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правах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рукописи</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 xml:space="preserve"> </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Хайруллина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Дина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Рестямовна</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Научный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руководитель</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доктор</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экономических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наук</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профессор</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О</w:t>
      </w:r>
      <w:r w:rsidRPr="0063627B">
        <w:rPr>
          <w:rFonts w:ascii="Times New Roman" w:eastAsia="Times New Roman" w:hAnsi="Times New Roman" w:cs="Times New Roman"/>
          <w:kern w:val="0"/>
          <w:sz w:val="28"/>
          <w:szCs w:val="28"/>
          <w:lang w:eastAsia="ru-RU"/>
        </w:rPr>
        <w:t>.</w:t>
      </w:r>
      <w:r w:rsidRPr="0063627B">
        <w:rPr>
          <w:rFonts w:ascii="Times New Roman" w:eastAsia="Times New Roman" w:hAnsi="Times New Roman" w:cs="Times New Roman" w:hint="eastAsia"/>
          <w:kern w:val="0"/>
          <w:sz w:val="28"/>
          <w:szCs w:val="28"/>
          <w:lang w:eastAsia="ru-RU"/>
        </w:rPr>
        <w:t>В</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Чкалова</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Нижний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Новгород</w:t>
      </w:r>
      <w:r w:rsidRPr="0063627B">
        <w:rPr>
          <w:rFonts w:ascii="Times New Roman" w:eastAsia="Times New Roman" w:hAnsi="Times New Roman" w:cs="Times New Roman"/>
          <w:kern w:val="0"/>
          <w:sz w:val="28"/>
          <w:szCs w:val="28"/>
          <w:lang w:eastAsia="ru-RU"/>
        </w:rPr>
        <w:t xml:space="preserve"> - 2014</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 xml:space="preserve"> </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2</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ОГЛАВЛЕНИЕ</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ВВЕДЕНИЕ</w:t>
      </w:r>
      <w:r w:rsidRPr="0063627B">
        <w:rPr>
          <w:rFonts w:ascii="Times New Roman" w:eastAsia="Times New Roman" w:hAnsi="Times New Roman" w:cs="Times New Roman"/>
          <w:kern w:val="0"/>
          <w:sz w:val="28"/>
          <w:szCs w:val="28"/>
          <w:lang w:eastAsia="ru-RU"/>
        </w:rPr>
        <w:tab/>
        <w:t>3</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ГЛАВА</w:t>
      </w:r>
      <w:r w:rsidRPr="0063627B">
        <w:rPr>
          <w:rFonts w:ascii="Times New Roman" w:eastAsia="Times New Roman" w:hAnsi="Times New Roman" w:cs="Times New Roman"/>
          <w:kern w:val="0"/>
          <w:sz w:val="28"/>
          <w:szCs w:val="28"/>
          <w:lang w:eastAsia="ru-RU"/>
        </w:rPr>
        <w:t xml:space="preserve"> 1 </w:t>
      </w:r>
      <w:r w:rsidRPr="0063627B">
        <w:rPr>
          <w:rFonts w:ascii="Times New Roman" w:eastAsia="Times New Roman" w:hAnsi="Times New Roman" w:cs="Times New Roman" w:hint="eastAsia"/>
          <w:kern w:val="0"/>
          <w:sz w:val="28"/>
          <w:szCs w:val="28"/>
          <w:lang w:eastAsia="ru-RU"/>
        </w:rPr>
        <w:t>ТЕОРЕТИЧЕСКИЕ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АСПЕКТЫ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РАЗВИТИЕМ</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ab/>
        <w:t>9</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1.1</w:t>
      </w:r>
      <w:r w:rsidRPr="0063627B">
        <w:rPr>
          <w:rFonts w:ascii="Times New Roman" w:eastAsia="Times New Roman" w:hAnsi="Times New Roman" w:cs="Times New Roman"/>
          <w:kern w:val="0"/>
          <w:sz w:val="28"/>
          <w:szCs w:val="28"/>
          <w:lang w:eastAsia="ru-RU"/>
        </w:rPr>
        <w:tab/>
        <w:t xml:space="preserve"> </w:t>
      </w:r>
      <w:r w:rsidRPr="0063627B">
        <w:rPr>
          <w:rFonts w:ascii="Times New Roman" w:eastAsia="Times New Roman" w:hAnsi="Times New Roman" w:cs="Times New Roman" w:hint="eastAsia"/>
          <w:kern w:val="0"/>
          <w:sz w:val="28"/>
          <w:szCs w:val="28"/>
          <w:lang w:eastAsia="ru-RU"/>
        </w:rPr>
        <w:t>Роль</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малого</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бизнеса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в</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ab/>
        <w:t>9</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1.2.</w:t>
      </w:r>
      <w:r w:rsidRPr="0063627B">
        <w:rPr>
          <w:rFonts w:ascii="Times New Roman" w:eastAsia="Times New Roman" w:hAnsi="Times New Roman" w:cs="Times New Roman"/>
          <w:kern w:val="0"/>
          <w:sz w:val="28"/>
          <w:szCs w:val="28"/>
          <w:lang w:eastAsia="ru-RU"/>
        </w:rPr>
        <w:tab/>
      </w:r>
      <w:r w:rsidRPr="0063627B">
        <w:rPr>
          <w:rFonts w:ascii="Times New Roman" w:eastAsia="Times New Roman" w:hAnsi="Times New Roman" w:cs="Times New Roman" w:hint="eastAsia"/>
          <w:kern w:val="0"/>
          <w:sz w:val="28"/>
          <w:szCs w:val="28"/>
          <w:lang w:eastAsia="ru-RU"/>
        </w:rPr>
        <w:t>Социально</w:t>
      </w:r>
      <w:r w:rsidRPr="0063627B">
        <w:rPr>
          <w:rFonts w:ascii="Times New Roman" w:eastAsia="Times New Roman" w:hAnsi="Times New Roman" w:cs="Times New Roman"/>
          <w:kern w:val="0"/>
          <w:sz w:val="28"/>
          <w:szCs w:val="28"/>
          <w:lang w:eastAsia="ru-RU"/>
        </w:rPr>
        <w:t>-</w:t>
      </w:r>
      <w:r w:rsidRPr="0063627B">
        <w:rPr>
          <w:rFonts w:ascii="Times New Roman" w:eastAsia="Times New Roman" w:hAnsi="Times New Roman" w:cs="Times New Roman" w:hint="eastAsia"/>
          <w:kern w:val="0"/>
          <w:sz w:val="28"/>
          <w:szCs w:val="28"/>
          <w:lang w:eastAsia="ru-RU"/>
        </w:rPr>
        <w:t>экономическая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эффективность</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малыми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предприятиями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ab/>
        <w:t>19</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 xml:space="preserve">1.3 </w:t>
      </w:r>
      <w:r w:rsidRPr="0063627B">
        <w:rPr>
          <w:rFonts w:ascii="Times New Roman" w:eastAsia="Times New Roman" w:hAnsi="Times New Roman" w:cs="Times New Roman" w:hint="eastAsia"/>
          <w:kern w:val="0"/>
          <w:sz w:val="28"/>
          <w:szCs w:val="28"/>
          <w:lang w:eastAsia="ru-RU"/>
        </w:rPr>
        <w:t>Отечественный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зарубежный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опыт</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развитием</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малого</w:t>
      </w:r>
      <w:r w:rsidRPr="0063627B">
        <w:rPr>
          <w:rFonts w:ascii="Times New Roman" w:eastAsia="Times New Roman" w:hAnsi="Times New Roman" w:cs="Times New Roman"/>
          <w:kern w:val="0"/>
          <w:sz w:val="28"/>
          <w:szCs w:val="28"/>
          <w:lang w:eastAsia="ru-RU"/>
        </w:rPr>
        <w:t>.</w:t>
      </w:r>
      <w:r w:rsidRPr="0063627B">
        <w:rPr>
          <w:rFonts w:ascii="Times New Roman" w:eastAsia="Times New Roman" w:hAnsi="Times New Roman" w:cs="Times New Roman" w:hint="eastAsia"/>
          <w:kern w:val="0"/>
          <w:sz w:val="28"/>
          <w:szCs w:val="28"/>
          <w:lang w:eastAsia="ru-RU"/>
        </w:rPr>
        <w:t>бизнеса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ab/>
        <w:t>33</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ГЛАВА</w:t>
      </w:r>
      <w:r w:rsidRPr="0063627B">
        <w:rPr>
          <w:rFonts w:ascii="Times New Roman" w:eastAsia="Times New Roman" w:hAnsi="Times New Roman" w:cs="Times New Roman"/>
          <w:kern w:val="0"/>
          <w:sz w:val="28"/>
          <w:szCs w:val="28"/>
          <w:lang w:eastAsia="ru-RU"/>
        </w:rPr>
        <w:t xml:space="preserve"> 2 </w:t>
      </w:r>
      <w:r w:rsidRPr="0063627B">
        <w:rPr>
          <w:rFonts w:ascii="Times New Roman" w:eastAsia="Times New Roman" w:hAnsi="Times New Roman" w:cs="Times New Roman" w:hint="eastAsia"/>
          <w:kern w:val="0"/>
          <w:sz w:val="28"/>
          <w:szCs w:val="28"/>
          <w:lang w:eastAsia="ru-RU"/>
        </w:rPr>
        <w:t>МЕТОДИЧЕСКИЕ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ОСНОВЫ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ЭФФЕКТИВНОСТИ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РАЗВИТИЕМ</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ab/>
        <w:t>51</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2.1</w:t>
      </w:r>
      <w:r w:rsidRPr="0063627B">
        <w:rPr>
          <w:rFonts w:ascii="Times New Roman" w:eastAsia="Times New Roman" w:hAnsi="Times New Roman" w:cs="Times New Roman"/>
          <w:kern w:val="0"/>
          <w:sz w:val="28"/>
          <w:szCs w:val="28"/>
          <w:lang w:eastAsia="ru-RU"/>
        </w:rPr>
        <w:tab/>
        <w:t xml:space="preserve"> </w:t>
      </w:r>
      <w:r w:rsidRPr="0063627B">
        <w:rPr>
          <w:rFonts w:ascii="Times New Roman" w:eastAsia="Times New Roman" w:hAnsi="Times New Roman" w:cs="Times New Roman" w:hint="eastAsia"/>
          <w:kern w:val="0"/>
          <w:sz w:val="28"/>
          <w:szCs w:val="28"/>
          <w:lang w:eastAsia="ru-RU"/>
        </w:rPr>
        <w:t>Методика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развитием</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мезоуровне</w:t>
      </w:r>
      <w:r w:rsidRPr="0063627B">
        <w:rPr>
          <w:rFonts w:ascii="Times New Roman" w:eastAsia="Times New Roman" w:hAnsi="Times New Roman" w:cs="Times New Roman"/>
          <w:kern w:val="0"/>
          <w:sz w:val="28"/>
          <w:szCs w:val="28"/>
          <w:lang w:eastAsia="ru-RU"/>
        </w:rPr>
        <w:tab/>
        <w:t>51</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2.2</w:t>
      </w:r>
      <w:r w:rsidRPr="0063627B">
        <w:rPr>
          <w:rFonts w:ascii="Times New Roman" w:eastAsia="Times New Roman" w:hAnsi="Times New Roman" w:cs="Times New Roman"/>
          <w:kern w:val="0"/>
          <w:sz w:val="28"/>
          <w:szCs w:val="28"/>
          <w:lang w:eastAsia="ru-RU"/>
        </w:rPr>
        <w:tab/>
        <w:t xml:space="preserve"> </w:t>
      </w:r>
      <w:r w:rsidRPr="0063627B">
        <w:rPr>
          <w:rFonts w:ascii="Times New Roman" w:eastAsia="Times New Roman" w:hAnsi="Times New Roman" w:cs="Times New Roman" w:hint="eastAsia"/>
          <w:kern w:val="0"/>
          <w:sz w:val="28"/>
          <w:szCs w:val="28"/>
          <w:lang w:eastAsia="ru-RU"/>
        </w:rPr>
        <w:t>Институциональное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обеспечение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как</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фактор</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малыми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предприятиями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ab/>
        <w:t>72</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2.3</w:t>
      </w:r>
      <w:r w:rsidRPr="0063627B">
        <w:rPr>
          <w:rFonts w:ascii="Times New Roman" w:eastAsia="Times New Roman" w:hAnsi="Times New Roman" w:cs="Times New Roman"/>
          <w:kern w:val="0"/>
          <w:sz w:val="28"/>
          <w:szCs w:val="28"/>
          <w:lang w:eastAsia="ru-RU"/>
        </w:rPr>
        <w:tab/>
        <w:t xml:space="preserve"> </w:t>
      </w:r>
      <w:r w:rsidRPr="0063627B">
        <w:rPr>
          <w:rFonts w:ascii="Times New Roman" w:eastAsia="Times New Roman" w:hAnsi="Times New Roman" w:cs="Times New Roman" w:hint="eastAsia"/>
          <w:kern w:val="0"/>
          <w:sz w:val="28"/>
          <w:szCs w:val="28"/>
          <w:lang w:eastAsia="ru-RU"/>
        </w:rPr>
        <w:t>Методика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оценки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социалыю</w:t>
      </w:r>
      <w:r w:rsidRPr="0063627B">
        <w:rPr>
          <w:rFonts w:ascii="Times New Roman" w:eastAsia="Times New Roman" w:hAnsi="Times New Roman" w:cs="Times New Roman"/>
          <w:kern w:val="0"/>
          <w:sz w:val="28"/>
          <w:szCs w:val="28"/>
          <w:lang w:eastAsia="ru-RU"/>
        </w:rPr>
        <w:t>-</w:t>
      </w:r>
      <w:r w:rsidRPr="0063627B">
        <w:rPr>
          <w:rFonts w:ascii="Times New Roman" w:eastAsia="Times New Roman" w:hAnsi="Times New Roman" w:cs="Times New Roman" w:hint="eastAsia"/>
          <w:kern w:val="0"/>
          <w:sz w:val="28"/>
          <w:szCs w:val="28"/>
          <w:lang w:eastAsia="ru-RU"/>
        </w:rPr>
        <w:t>экономической</w:t>
      </w:r>
      <w:r w:rsidRPr="0063627B">
        <w:rPr>
          <w:rFonts w:ascii="Times New Roman" w:eastAsia="Times New Roman" w:hAnsi="Times New Roman" w:cs="Times New Roman"/>
          <w:kern w:val="0"/>
          <w:sz w:val="28"/>
          <w:szCs w:val="28"/>
          <w:lang w:eastAsia="ru-RU"/>
        </w:rPr>
        <w:t>_</w:t>
      </w:r>
      <w:r w:rsidRPr="0063627B">
        <w:rPr>
          <w:rFonts w:ascii="Times New Roman" w:eastAsia="Times New Roman" w:hAnsi="Times New Roman" w:cs="Times New Roman" w:hint="eastAsia"/>
          <w:kern w:val="0"/>
          <w:sz w:val="28"/>
          <w:szCs w:val="28"/>
          <w:lang w:eastAsia="ru-RU"/>
        </w:rPr>
        <w:t>эффективности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lastRenderedPageBreak/>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микроуровне</w:t>
      </w:r>
      <w:r w:rsidRPr="0063627B">
        <w:rPr>
          <w:rFonts w:ascii="Times New Roman" w:eastAsia="Times New Roman" w:hAnsi="Times New Roman" w:cs="Times New Roman"/>
          <w:kern w:val="0"/>
          <w:sz w:val="28"/>
          <w:szCs w:val="28"/>
          <w:lang w:eastAsia="ru-RU"/>
        </w:rPr>
        <w:tab/>
        <w:t>82</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ГЛАВА</w:t>
      </w:r>
      <w:r w:rsidRPr="0063627B">
        <w:rPr>
          <w:rFonts w:ascii="Times New Roman" w:eastAsia="Times New Roman" w:hAnsi="Times New Roman" w:cs="Times New Roman"/>
          <w:kern w:val="0"/>
          <w:sz w:val="28"/>
          <w:szCs w:val="28"/>
          <w:lang w:eastAsia="ru-RU"/>
        </w:rPr>
        <w:t xml:space="preserve"> 3 </w:t>
      </w:r>
      <w:r w:rsidRPr="0063627B">
        <w:rPr>
          <w:rFonts w:ascii="Times New Roman" w:eastAsia="Times New Roman" w:hAnsi="Times New Roman" w:cs="Times New Roman" w:hint="eastAsia"/>
          <w:kern w:val="0"/>
          <w:sz w:val="28"/>
          <w:szCs w:val="28"/>
          <w:lang w:eastAsia="ru-RU"/>
        </w:rPr>
        <w:t>СОЗДАНИЕ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БЛАГОПРИЯТНОЙ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СРЕДЫ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ДЛЯ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ab/>
        <w:t>99</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3.1</w:t>
      </w:r>
      <w:r w:rsidRPr="0063627B">
        <w:rPr>
          <w:rFonts w:ascii="Times New Roman" w:eastAsia="Times New Roman" w:hAnsi="Times New Roman" w:cs="Times New Roman"/>
          <w:kern w:val="0"/>
          <w:sz w:val="28"/>
          <w:szCs w:val="28"/>
          <w:lang w:eastAsia="ru-RU"/>
        </w:rPr>
        <w:tab/>
        <w:t xml:space="preserve"> </w:t>
      </w:r>
      <w:r w:rsidRPr="0063627B">
        <w:rPr>
          <w:rFonts w:ascii="Times New Roman" w:eastAsia="Times New Roman" w:hAnsi="Times New Roman" w:cs="Times New Roman" w:hint="eastAsia"/>
          <w:kern w:val="0"/>
          <w:sz w:val="28"/>
          <w:szCs w:val="28"/>
          <w:lang w:eastAsia="ru-RU"/>
        </w:rPr>
        <w:t>Апробация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разработанных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методик</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управления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развитием</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мезо</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микроуровне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примере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Нижегородского</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региона</w:t>
      </w:r>
      <w:r w:rsidRPr="0063627B">
        <w:rPr>
          <w:rFonts w:ascii="Times New Roman" w:eastAsia="Times New Roman" w:hAnsi="Times New Roman" w:cs="Times New Roman"/>
          <w:kern w:val="0"/>
          <w:sz w:val="28"/>
          <w:szCs w:val="28"/>
          <w:lang w:eastAsia="ru-RU"/>
        </w:rPr>
        <w:tab/>
        <w:t>99</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3.2</w:t>
      </w:r>
      <w:r w:rsidRPr="0063627B">
        <w:rPr>
          <w:rFonts w:ascii="Times New Roman" w:eastAsia="Times New Roman" w:hAnsi="Times New Roman" w:cs="Times New Roman"/>
          <w:kern w:val="0"/>
          <w:sz w:val="28"/>
          <w:szCs w:val="28"/>
          <w:lang w:eastAsia="ru-RU"/>
        </w:rPr>
        <w:tab/>
        <w:t xml:space="preserve"> </w:t>
      </w:r>
      <w:r w:rsidRPr="0063627B">
        <w:rPr>
          <w:rFonts w:ascii="Times New Roman" w:eastAsia="Times New Roman" w:hAnsi="Times New Roman" w:cs="Times New Roman" w:hint="eastAsia"/>
          <w:kern w:val="0"/>
          <w:sz w:val="28"/>
          <w:szCs w:val="28"/>
          <w:lang w:eastAsia="ru-RU"/>
        </w:rPr>
        <w:t>Приоритетные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направления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совершенствования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государственнойподдержки</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ab/>
        <w:t>117</w:t>
      </w:r>
    </w:p>
    <w:p w:rsidR="0063627B" w:rsidRPr="0063627B"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kern w:val="0"/>
          <w:sz w:val="28"/>
          <w:szCs w:val="28"/>
          <w:lang w:eastAsia="ru-RU"/>
        </w:rPr>
        <w:t>3.3</w:t>
      </w:r>
      <w:r w:rsidRPr="0063627B">
        <w:rPr>
          <w:rFonts w:ascii="Times New Roman" w:eastAsia="Times New Roman" w:hAnsi="Times New Roman" w:cs="Times New Roman"/>
          <w:kern w:val="0"/>
          <w:sz w:val="28"/>
          <w:szCs w:val="28"/>
          <w:lang w:eastAsia="ru-RU"/>
        </w:rPr>
        <w:tab/>
        <w:t xml:space="preserve"> </w:t>
      </w:r>
      <w:r w:rsidRPr="0063627B">
        <w:rPr>
          <w:rFonts w:ascii="Times New Roman" w:eastAsia="Times New Roman" w:hAnsi="Times New Roman" w:cs="Times New Roman" w:hint="eastAsia"/>
          <w:kern w:val="0"/>
          <w:sz w:val="28"/>
          <w:szCs w:val="28"/>
          <w:lang w:eastAsia="ru-RU"/>
        </w:rPr>
        <w:t>Микрофинансирование</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как</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ресурсный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потенциал</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развития</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малых</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предприятий</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сферы</w:t>
      </w:r>
      <w:r w:rsidRPr="0063627B">
        <w:rPr>
          <w:rFonts w:ascii="Times New Roman" w:eastAsia="Times New Roman" w:hAnsi="Times New Roman" w:cs="Times New Roman"/>
          <w:kern w:val="0"/>
          <w:sz w:val="28"/>
          <w:szCs w:val="28"/>
          <w:lang w:eastAsia="ru-RU"/>
        </w:rPr>
        <w:t xml:space="preserve"> </w:t>
      </w:r>
      <w:r w:rsidRPr="0063627B">
        <w:rPr>
          <w:rFonts w:ascii="Times New Roman" w:eastAsia="Times New Roman" w:hAnsi="Times New Roman" w:cs="Times New Roman" w:hint="eastAsia"/>
          <w:kern w:val="0"/>
          <w:sz w:val="28"/>
          <w:szCs w:val="28"/>
          <w:lang w:eastAsia="ru-RU"/>
        </w:rPr>
        <w:t>услуг</w:t>
      </w:r>
      <w:r w:rsidRPr="0063627B">
        <w:rPr>
          <w:rFonts w:ascii="Times New Roman" w:eastAsia="Times New Roman" w:hAnsi="Times New Roman" w:cs="Times New Roman"/>
          <w:kern w:val="0"/>
          <w:sz w:val="28"/>
          <w:szCs w:val="28"/>
          <w:lang w:eastAsia="ru-RU"/>
        </w:rPr>
        <w:tab/>
        <w:t>126</w:t>
      </w:r>
    </w:p>
    <w:p w:rsidR="006737AE" w:rsidRDefault="0063627B" w:rsidP="0063627B">
      <w:pPr>
        <w:rPr>
          <w:rFonts w:ascii="Times New Roman" w:eastAsia="Times New Roman" w:hAnsi="Times New Roman" w:cs="Times New Roman"/>
          <w:kern w:val="0"/>
          <w:sz w:val="28"/>
          <w:szCs w:val="28"/>
          <w:lang w:eastAsia="ru-RU"/>
        </w:rPr>
      </w:pPr>
      <w:r w:rsidRPr="0063627B">
        <w:rPr>
          <w:rFonts w:ascii="Times New Roman" w:eastAsia="Times New Roman" w:hAnsi="Times New Roman" w:cs="Times New Roman" w:hint="eastAsia"/>
          <w:kern w:val="0"/>
          <w:sz w:val="28"/>
          <w:szCs w:val="28"/>
          <w:lang w:eastAsia="ru-RU"/>
        </w:rPr>
        <w:t>ЗАКЛЮЧЕНИЕ</w:t>
      </w:r>
      <w:r w:rsidRPr="0063627B">
        <w:rPr>
          <w:rFonts w:ascii="Times New Roman" w:eastAsia="Times New Roman" w:hAnsi="Times New Roman" w:cs="Times New Roman"/>
          <w:kern w:val="0"/>
          <w:sz w:val="28"/>
          <w:szCs w:val="28"/>
          <w:lang w:eastAsia="ru-RU"/>
        </w:rPr>
        <w:tab/>
        <w:t>143</w:t>
      </w:r>
    </w:p>
    <w:p w:rsidR="0063627B" w:rsidRDefault="0063627B" w:rsidP="0063627B"/>
    <w:p w:rsidR="0063627B" w:rsidRDefault="0063627B" w:rsidP="0063627B"/>
    <w:p w:rsidR="00FE3652" w:rsidRDefault="00FE3652" w:rsidP="00FE3652">
      <w:r>
        <w:rPr>
          <w:rFonts w:hint="eastAsia"/>
        </w:rPr>
        <w:t>ЗАКЛЮЧЕНИЕ</w:t>
      </w:r>
    </w:p>
    <w:p w:rsidR="00FE3652" w:rsidRDefault="00FE3652" w:rsidP="00FE3652">
      <w:r>
        <w:t></w:t>
      </w:r>
      <w:r>
        <w:t></w:t>
      </w:r>
      <w:r>
        <w:tab/>
      </w:r>
      <w:r>
        <w:t></w:t>
      </w:r>
      <w:r>
        <w:rPr>
          <w:rFonts w:hint="eastAsia"/>
        </w:rPr>
        <w:t>Определена</w:t>
      </w:r>
      <w:r>
        <w:t></w:t>
      </w:r>
      <w:r>
        <w:rPr>
          <w:rFonts w:hint="eastAsia"/>
        </w:rPr>
        <w:t>роль</w:t>
      </w:r>
      <w:r>
        <w:t></w:t>
      </w:r>
      <w:r>
        <w:rPr>
          <w:rFonts w:hint="eastAsia"/>
        </w:rPr>
        <w:t>и</w:t>
      </w:r>
      <w:r>
        <w:t></w:t>
      </w:r>
      <w:r>
        <w:rPr>
          <w:rFonts w:hint="eastAsia"/>
        </w:rPr>
        <w:t>значимость</w:t>
      </w:r>
      <w:r>
        <w:t></w:t>
      </w:r>
      <w:r>
        <w:rPr>
          <w:rFonts w:hint="eastAsia"/>
        </w:rPr>
        <w:t>малых</w:t>
      </w:r>
      <w:r>
        <w:t></w:t>
      </w:r>
      <w:r>
        <w:rPr>
          <w:rFonts w:hint="eastAsia"/>
        </w:rPr>
        <w:t>предприятий</w:t>
      </w:r>
      <w:r>
        <w:t></w:t>
      </w:r>
      <w:r>
        <w:rPr>
          <w:rFonts w:hint="eastAsia"/>
        </w:rPr>
        <w:t>в</w:t>
      </w:r>
      <w:r>
        <w:t></w:t>
      </w:r>
      <w:r>
        <w:rPr>
          <w:rFonts w:hint="eastAsia"/>
        </w:rPr>
        <w:t>развитии</w:t>
      </w:r>
      <w:r>
        <w:t></w:t>
      </w:r>
      <w:r>
        <w:rPr>
          <w:rFonts w:hint="eastAsia"/>
        </w:rPr>
        <w:t>сферы</w:t>
      </w:r>
      <w:r>
        <w:t></w:t>
      </w:r>
      <w:r>
        <w:rPr>
          <w:rFonts w:hint="eastAsia"/>
        </w:rPr>
        <w:t>ус</w:t>
      </w:r>
      <w:r>
        <w:t></w:t>
      </w:r>
      <w:r>
        <w:rPr>
          <w:rFonts w:hint="eastAsia"/>
        </w:rPr>
        <w:t>луг</w:t>
      </w:r>
      <w:r>
        <w:t></w:t>
      </w:r>
      <w:r>
        <w:t></w:t>
      </w:r>
      <w:r>
        <w:rPr>
          <w:rFonts w:hint="eastAsia"/>
        </w:rPr>
        <w:t>увеличение</w:t>
      </w:r>
      <w:r>
        <w:t></w:t>
      </w:r>
      <w:r>
        <w:rPr>
          <w:rFonts w:hint="eastAsia"/>
        </w:rPr>
        <w:t>чиста</w:t>
      </w:r>
      <w:r>
        <w:t></w:t>
      </w:r>
      <w:r>
        <w:rPr>
          <w:rFonts w:hint="eastAsia"/>
        </w:rPr>
        <w:t>субъектов</w:t>
      </w:r>
      <w:r>
        <w:t></w:t>
      </w:r>
      <w:r>
        <w:t></w:t>
      </w:r>
      <w:r>
        <w:rPr>
          <w:rFonts w:hint="eastAsia"/>
        </w:rPr>
        <w:t>функционирующих</w:t>
      </w:r>
      <w:r>
        <w:t></w:t>
      </w:r>
      <w:r>
        <w:rPr>
          <w:rFonts w:hint="eastAsia"/>
        </w:rPr>
        <w:t>в</w:t>
      </w:r>
      <w:r>
        <w:t></w:t>
      </w:r>
      <w:r>
        <w:rPr>
          <w:rFonts w:hint="eastAsia"/>
        </w:rPr>
        <w:t>сфере</w:t>
      </w:r>
      <w:r>
        <w:t></w:t>
      </w:r>
      <w:r>
        <w:rPr>
          <w:rFonts w:hint="eastAsia"/>
        </w:rPr>
        <w:t>услуг</w:t>
      </w:r>
      <w:r>
        <w:t></w:t>
      </w:r>
      <w:r>
        <w:t></w:t>
      </w:r>
      <w:r>
        <w:rPr>
          <w:rFonts w:hint="eastAsia"/>
        </w:rPr>
        <w:t>увеличение</w:t>
      </w:r>
      <w:r>
        <w:t></w:t>
      </w:r>
      <w:r>
        <w:rPr>
          <w:rFonts w:hint="eastAsia"/>
        </w:rPr>
        <w:t>занимаемой</w:t>
      </w:r>
      <w:r>
        <w:t></w:t>
      </w:r>
      <w:r>
        <w:rPr>
          <w:rFonts w:hint="eastAsia"/>
        </w:rPr>
        <w:t>доли</w:t>
      </w:r>
      <w:r>
        <w:t></w:t>
      </w:r>
      <w:r>
        <w:rPr>
          <w:rFonts w:hint="eastAsia"/>
        </w:rPr>
        <w:t>рынка</w:t>
      </w:r>
      <w:r>
        <w:t></w:t>
      </w:r>
      <w:r>
        <w:t></w:t>
      </w:r>
      <w:r>
        <w:rPr>
          <w:rFonts w:hint="eastAsia"/>
        </w:rPr>
        <w:t>увеличение</w:t>
      </w:r>
      <w:r>
        <w:t></w:t>
      </w:r>
      <w:r>
        <w:rPr>
          <w:rFonts w:hint="eastAsia"/>
        </w:rPr>
        <w:t>ВВП</w:t>
      </w:r>
      <w:r>
        <w:t></w:t>
      </w:r>
      <w:r>
        <w:t></w:t>
      </w:r>
      <w:r>
        <w:rPr>
          <w:rFonts w:hint="eastAsia"/>
        </w:rPr>
        <w:t>увеличение</w:t>
      </w:r>
      <w:r>
        <w:t></w:t>
      </w:r>
      <w:r>
        <w:rPr>
          <w:rFonts w:hint="eastAsia"/>
        </w:rPr>
        <w:t>инвестиционной</w:t>
      </w:r>
      <w:r>
        <w:t></w:t>
      </w:r>
      <w:r>
        <w:rPr>
          <w:rFonts w:hint="eastAsia"/>
        </w:rPr>
        <w:t>активно</w:t>
      </w:r>
      <w:r>
        <w:t></w:t>
      </w:r>
      <w:r>
        <w:rPr>
          <w:rFonts w:hint="eastAsia"/>
        </w:rPr>
        <w:t>сти</w:t>
      </w:r>
      <w:r>
        <w:t></w:t>
      </w:r>
      <w:r>
        <w:t></w:t>
      </w:r>
      <w:r>
        <w:rPr>
          <w:rFonts w:hint="eastAsia"/>
        </w:rPr>
        <w:t>В</w:t>
      </w:r>
      <w:r>
        <w:t></w:t>
      </w:r>
      <w:r>
        <w:rPr>
          <w:rFonts w:hint="eastAsia"/>
        </w:rPr>
        <w:t>целом</w:t>
      </w:r>
      <w:r>
        <w:t></w:t>
      </w:r>
      <w:r>
        <w:t></w:t>
      </w:r>
      <w:r>
        <w:rPr>
          <w:rFonts w:hint="eastAsia"/>
        </w:rPr>
        <w:t>они</w:t>
      </w:r>
      <w:r>
        <w:t></w:t>
      </w:r>
      <w:r>
        <w:rPr>
          <w:rFonts w:hint="eastAsia"/>
        </w:rPr>
        <w:t>занимают</w:t>
      </w:r>
      <w:r>
        <w:t></w:t>
      </w:r>
      <w:r>
        <w:rPr>
          <w:rFonts w:hint="eastAsia"/>
        </w:rPr>
        <w:t>те</w:t>
      </w:r>
      <w:r>
        <w:t></w:t>
      </w:r>
      <w:r>
        <w:rPr>
          <w:rFonts w:hint="eastAsia"/>
        </w:rPr>
        <w:t>ниши</w:t>
      </w:r>
      <w:r>
        <w:t></w:t>
      </w:r>
      <w:r>
        <w:rPr>
          <w:rFonts w:hint="eastAsia"/>
        </w:rPr>
        <w:t>сферы</w:t>
      </w:r>
      <w:r>
        <w:t></w:t>
      </w:r>
      <w:r>
        <w:rPr>
          <w:rFonts w:hint="eastAsia"/>
        </w:rPr>
        <w:t>услуг</w:t>
      </w:r>
      <w:r>
        <w:t></w:t>
      </w:r>
      <w:r>
        <w:t></w:t>
      </w:r>
      <w:r>
        <w:rPr>
          <w:rFonts w:hint="eastAsia"/>
        </w:rPr>
        <w:t>которые</w:t>
      </w:r>
      <w:r>
        <w:t></w:t>
      </w:r>
      <w:r>
        <w:rPr>
          <w:rFonts w:hint="eastAsia"/>
        </w:rPr>
        <w:t>невыгодны</w:t>
      </w:r>
      <w:r>
        <w:t></w:t>
      </w:r>
      <w:r>
        <w:rPr>
          <w:rFonts w:hint="eastAsia"/>
        </w:rPr>
        <w:t>средним</w:t>
      </w:r>
      <w:r>
        <w:t></w:t>
      </w:r>
      <w:r>
        <w:rPr>
          <w:rFonts w:hint="eastAsia"/>
        </w:rPr>
        <w:t>и</w:t>
      </w:r>
      <w:r>
        <w:t></w:t>
      </w:r>
      <w:r>
        <w:rPr>
          <w:rFonts w:hint="eastAsia"/>
        </w:rPr>
        <w:t>крупным</w:t>
      </w:r>
      <w:r>
        <w:t></w:t>
      </w:r>
      <w:r>
        <w:rPr>
          <w:rFonts w:hint="eastAsia"/>
        </w:rPr>
        <w:t>предприятиям</w:t>
      </w:r>
      <w:r>
        <w:t></w:t>
      </w:r>
      <w:r>
        <w:t></w:t>
      </w:r>
      <w:r>
        <w:rPr>
          <w:rFonts w:hint="eastAsia"/>
        </w:rPr>
        <w:t>сегменты</w:t>
      </w:r>
      <w:r>
        <w:t></w:t>
      </w:r>
      <w:r>
        <w:rPr>
          <w:rFonts w:hint="eastAsia"/>
        </w:rPr>
        <w:t>личного</w:t>
      </w:r>
      <w:r>
        <w:t></w:t>
      </w:r>
      <w:r>
        <w:rPr>
          <w:rFonts w:hint="eastAsia"/>
        </w:rPr>
        <w:t>обслуживания</w:t>
      </w:r>
      <w:r>
        <w:t></w:t>
      </w:r>
      <w:r>
        <w:t></w:t>
      </w:r>
      <w:r>
        <w:rPr>
          <w:rFonts w:hint="eastAsia"/>
        </w:rPr>
        <w:t>автосервис</w:t>
      </w:r>
      <w:r>
        <w:t></w:t>
      </w:r>
      <w:r>
        <w:t></w:t>
      </w:r>
      <w:r>
        <w:rPr>
          <w:rFonts w:hint="eastAsia"/>
        </w:rPr>
        <w:t>бытовое</w:t>
      </w:r>
      <w:r>
        <w:t></w:t>
      </w:r>
      <w:r>
        <w:rPr>
          <w:rFonts w:hint="eastAsia"/>
        </w:rPr>
        <w:t>обслуживание</w:t>
      </w:r>
      <w:r>
        <w:t></w:t>
      </w:r>
      <w:r>
        <w:rPr>
          <w:rFonts w:hint="eastAsia"/>
        </w:rPr>
        <w:t>и</w:t>
      </w:r>
      <w:r>
        <w:t></w:t>
      </w:r>
      <w:r>
        <w:rPr>
          <w:rFonts w:hint="eastAsia"/>
        </w:rPr>
        <w:t>др</w:t>
      </w:r>
      <w:r>
        <w:t></w:t>
      </w:r>
      <w:r>
        <w:t></w:t>
      </w:r>
      <w:r>
        <w:t></w:t>
      </w:r>
      <w:r>
        <w:t></w:t>
      </w:r>
      <w:r>
        <w:rPr>
          <w:rFonts w:hint="eastAsia"/>
        </w:rPr>
        <w:t>прочно</w:t>
      </w:r>
      <w:r>
        <w:t></w:t>
      </w:r>
      <w:r>
        <w:rPr>
          <w:rFonts w:hint="eastAsia"/>
        </w:rPr>
        <w:t>их</w:t>
      </w:r>
      <w:r>
        <w:t></w:t>
      </w:r>
      <w:r>
        <w:rPr>
          <w:rFonts w:hint="eastAsia"/>
        </w:rPr>
        <w:t>удерживают</w:t>
      </w:r>
      <w:r>
        <w:t></w:t>
      </w:r>
      <w:r>
        <w:rPr>
          <w:rFonts w:hint="eastAsia"/>
        </w:rPr>
        <w:t>и</w:t>
      </w:r>
      <w:r>
        <w:t></w:t>
      </w:r>
      <w:r>
        <w:rPr>
          <w:rFonts w:hint="eastAsia"/>
        </w:rPr>
        <w:t>обеспечивают</w:t>
      </w:r>
      <w:r>
        <w:t></w:t>
      </w:r>
      <w:r>
        <w:rPr>
          <w:rFonts w:hint="eastAsia"/>
        </w:rPr>
        <w:t>конкуренцию</w:t>
      </w:r>
      <w:r>
        <w:t></w:t>
      </w:r>
      <w:r>
        <w:rPr>
          <w:rFonts w:hint="eastAsia"/>
        </w:rPr>
        <w:t>на</w:t>
      </w:r>
      <w:r>
        <w:t></w:t>
      </w:r>
      <w:r>
        <w:rPr>
          <w:rFonts w:hint="eastAsia"/>
        </w:rPr>
        <w:t>рынке</w:t>
      </w:r>
      <w:r>
        <w:t></w:t>
      </w:r>
    </w:p>
    <w:p w:rsidR="00FE3652" w:rsidRDefault="00FE3652" w:rsidP="00FE3652">
      <w:r>
        <w:rPr>
          <w:rFonts w:hint="eastAsia"/>
        </w:rPr>
        <w:t>Малые</w:t>
      </w:r>
      <w:r>
        <w:t></w:t>
      </w:r>
      <w:r>
        <w:rPr>
          <w:rFonts w:hint="eastAsia"/>
        </w:rPr>
        <w:t>предприятия</w:t>
      </w:r>
      <w:r>
        <w:t></w:t>
      </w:r>
      <w:r>
        <w:rPr>
          <w:rFonts w:hint="eastAsia"/>
        </w:rPr>
        <w:t>сферы</w:t>
      </w:r>
      <w:r>
        <w:t></w:t>
      </w:r>
      <w:r>
        <w:rPr>
          <w:rFonts w:hint="eastAsia"/>
        </w:rPr>
        <w:t>услуг</w:t>
      </w:r>
      <w:r>
        <w:t></w:t>
      </w:r>
      <w:r>
        <w:rPr>
          <w:rFonts w:hint="eastAsia"/>
        </w:rPr>
        <w:t>выполняют</w:t>
      </w:r>
      <w:r>
        <w:t></w:t>
      </w:r>
      <w:r>
        <w:rPr>
          <w:rFonts w:hint="eastAsia"/>
        </w:rPr>
        <w:t>важную</w:t>
      </w:r>
      <w:r>
        <w:t></w:t>
      </w:r>
      <w:r>
        <w:rPr>
          <w:rFonts w:hint="eastAsia"/>
        </w:rPr>
        <w:t>социальную</w:t>
      </w:r>
      <w:r>
        <w:t></w:t>
      </w:r>
      <w:r>
        <w:rPr>
          <w:rFonts w:hint="eastAsia"/>
        </w:rPr>
        <w:t>миссию</w:t>
      </w:r>
      <w:r>
        <w:t></w:t>
      </w:r>
      <w:r>
        <w:t></w:t>
      </w:r>
      <w:r>
        <w:rPr>
          <w:rFonts w:hint="eastAsia"/>
        </w:rPr>
        <w:t>значение</w:t>
      </w:r>
      <w:r>
        <w:t></w:t>
      </w:r>
      <w:r>
        <w:rPr>
          <w:rFonts w:hint="eastAsia"/>
        </w:rPr>
        <w:t>которой</w:t>
      </w:r>
      <w:r>
        <w:t></w:t>
      </w:r>
      <w:r>
        <w:t></w:t>
      </w:r>
      <w:r>
        <w:rPr>
          <w:rFonts w:hint="eastAsia"/>
        </w:rPr>
        <w:t>в</w:t>
      </w:r>
      <w:r>
        <w:t></w:t>
      </w:r>
      <w:r>
        <w:rPr>
          <w:rFonts w:hint="eastAsia"/>
        </w:rPr>
        <w:t>создании</w:t>
      </w:r>
      <w:r>
        <w:t></w:t>
      </w:r>
      <w:r>
        <w:rPr>
          <w:rFonts w:hint="eastAsia"/>
        </w:rPr>
        <w:t>новых</w:t>
      </w:r>
      <w:r>
        <w:t></w:t>
      </w:r>
      <w:r>
        <w:rPr>
          <w:rFonts w:hint="eastAsia"/>
        </w:rPr>
        <w:t>рабочих</w:t>
      </w:r>
      <w:r>
        <w:t></w:t>
      </w:r>
      <w:r>
        <w:rPr>
          <w:rFonts w:hint="eastAsia"/>
        </w:rPr>
        <w:t>мест</w:t>
      </w:r>
      <w:r>
        <w:t></w:t>
      </w:r>
      <w:r>
        <w:t></w:t>
      </w:r>
      <w:r>
        <w:rPr>
          <w:rFonts w:hint="eastAsia"/>
        </w:rPr>
        <w:t>в</w:t>
      </w:r>
      <w:r>
        <w:t></w:t>
      </w:r>
      <w:r>
        <w:rPr>
          <w:rFonts w:hint="eastAsia"/>
        </w:rPr>
        <w:t>т</w:t>
      </w:r>
      <w:r>
        <w:t></w:t>
      </w:r>
      <w:r>
        <w:t></w:t>
      </w:r>
      <w:r>
        <w:rPr>
          <w:rFonts w:hint="eastAsia"/>
        </w:rPr>
        <w:t>ч</w:t>
      </w:r>
      <w:r>
        <w:t></w:t>
      </w:r>
      <w:r>
        <w:t></w:t>
      </w:r>
      <w:r>
        <w:rPr>
          <w:rFonts w:hint="eastAsia"/>
        </w:rPr>
        <w:t>для</w:t>
      </w:r>
      <w:r>
        <w:t></w:t>
      </w:r>
      <w:r>
        <w:rPr>
          <w:rFonts w:hint="eastAsia"/>
        </w:rPr>
        <w:t>молодежи</w:t>
      </w:r>
      <w:r>
        <w:t></w:t>
      </w:r>
      <w:r>
        <w:t></w:t>
      </w:r>
      <w:r>
        <w:rPr>
          <w:rFonts w:hint="eastAsia"/>
        </w:rPr>
        <w:t>лиц</w:t>
      </w:r>
      <w:r>
        <w:t></w:t>
      </w:r>
      <w:r>
        <w:rPr>
          <w:rFonts w:hint="eastAsia"/>
        </w:rPr>
        <w:t>с</w:t>
      </w:r>
      <w:r>
        <w:t></w:t>
      </w:r>
      <w:r>
        <w:rPr>
          <w:rFonts w:hint="eastAsia"/>
        </w:rPr>
        <w:t>ог</w:t>
      </w:r>
      <w:r>
        <w:t></w:t>
      </w:r>
      <w:r>
        <w:rPr>
          <w:rFonts w:hint="eastAsia"/>
        </w:rPr>
        <w:t>раниченными</w:t>
      </w:r>
      <w:r>
        <w:t></w:t>
      </w:r>
      <w:r>
        <w:rPr>
          <w:rFonts w:hint="eastAsia"/>
        </w:rPr>
        <w:t>возможностями</w:t>
      </w:r>
      <w:r>
        <w:t></w:t>
      </w:r>
      <w:r>
        <w:rPr>
          <w:rFonts w:hint="eastAsia"/>
        </w:rPr>
        <w:t>и</w:t>
      </w:r>
      <w:r>
        <w:t></w:t>
      </w:r>
      <w:r>
        <w:rPr>
          <w:rFonts w:hint="eastAsia"/>
        </w:rPr>
        <w:t>других</w:t>
      </w:r>
      <w:r>
        <w:t></w:t>
      </w:r>
      <w:r>
        <w:rPr>
          <w:rFonts w:hint="eastAsia"/>
        </w:rPr>
        <w:t>мало</w:t>
      </w:r>
      <w:r>
        <w:t></w:t>
      </w:r>
      <w:r>
        <w:rPr>
          <w:rFonts w:hint="eastAsia"/>
        </w:rPr>
        <w:t>защищенных</w:t>
      </w:r>
      <w:r>
        <w:t></w:t>
      </w:r>
      <w:r>
        <w:rPr>
          <w:rFonts w:hint="eastAsia"/>
        </w:rPr>
        <w:t>слоев</w:t>
      </w:r>
      <w:r>
        <w:t></w:t>
      </w:r>
      <w:r>
        <w:rPr>
          <w:rFonts w:hint="eastAsia"/>
        </w:rPr>
        <w:t>населения</w:t>
      </w:r>
      <w:r>
        <w:t></w:t>
      </w:r>
    </w:p>
    <w:p w:rsidR="00FE3652" w:rsidRDefault="00FE3652" w:rsidP="00FE3652">
      <w:r>
        <w:t></w:t>
      </w:r>
      <w:r>
        <w:t></w:t>
      </w:r>
      <w:r>
        <w:tab/>
      </w:r>
      <w:r>
        <w:t></w:t>
      </w:r>
      <w:r>
        <w:rPr>
          <w:rFonts w:hint="eastAsia"/>
        </w:rPr>
        <w:t>Систематизация</w:t>
      </w:r>
      <w:r>
        <w:t></w:t>
      </w:r>
      <w:r>
        <w:rPr>
          <w:rFonts w:hint="eastAsia"/>
        </w:rPr>
        <w:t>научных</w:t>
      </w:r>
      <w:r>
        <w:t></w:t>
      </w:r>
      <w:r>
        <w:rPr>
          <w:rFonts w:hint="eastAsia"/>
        </w:rPr>
        <w:t>взглядов</w:t>
      </w:r>
      <w:r>
        <w:t></w:t>
      </w:r>
      <w:r>
        <w:rPr>
          <w:rFonts w:hint="eastAsia"/>
        </w:rPr>
        <w:t>в</w:t>
      </w:r>
      <w:r>
        <w:t></w:t>
      </w:r>
      <w:r>
        <w:rPr>
          <w:rFonts w:hint="eastAsia"/>
        </w:rPr>
        <w:t>области</w:t>
      </w:r>
      <w:r>
        <w:t></w:t>
      </w:r>
      <w:r>
        <w:rPr>
          <w:rFonts w:hint="eastAsia"/>
        </w:rPr>
        <w:t>социально</w:t>
      </w:r>
      <w:r>
        <w:t></w:t>
      </w:r>
      <w:r>
        <w:rPr>
          <w:rFonts w:hint="eastAsia"/>
        </w:rPr>
        <w:t>экономической</w:t>
      </w:r>
      <w:r>
        <w:t></w:t>
      </w:r>
      <w:r>
        <w:rPr>
          <w:rFonts w:hint="eastAsia"/>
        </w:rPr>
        <w:t>эффективности</w:t>
      </w:r>
      <w:r>
        <w:t></w:t>
      </w:r>
      <w:r>
        <w:rPr>
          <w:rFonts w:hint="eastAsia"/>
        </w:rPr>
        <w:t>предприятий</w:t>
      </w:r>
      <w:r>
        <w:t></w:t>
      </w:r>
      <w:r>
        <w:rPr>
          <w:rFonts w:hint="eastAsia"/>
        </w:rPr>
        <w:t>сферы</w:t>
      </w:r>
      <w:r>
        <w:t></w:t>
      </w:r>
      <w:r>
        <w:rPr>
          <w:rFonts w:hint="eastAsia"/>
        </w:rPr>
        <w:t>услуг</w:t>
      </w:r>
      <w:r>
        <w:t></w:t>
      </w:r>
      <w:r>
        <w:rPr>
          <w:rFonts w:hint="eastAsia"/>
        </w:rPr>
        <w:t>показала</w:t>
      </w:r>
      <w:r>
        <w:t></w:t>
      </w:r>
      <w:r>
        <w:t></w:t>
      </w:r>
      <w:r>
        <w:rPr>
          <w:rFonts w:hint="eastAsia"/>
        </w:rPr>
        <w:t>что</w:t>
      </w:r>
      <w:r>
        <w:t></w:t>
      </w:r>
      <w:r>
        <w:rPr>
          <w:rFonts w:hint="eastAsia"/>
        </w:rPr>
        <w:t>большинство</w:t>
      </w:r>
      <w:r>
        <w:t></w:t>
      </w:r>
      <w:r>
        <w:rPr>
          <w:rFonts w:hint="eastAsia"/>
        </w:rPr>
        <w:t>ученых</w:t>
      </w:r>
      <w:r>
        <w:t></w:t>
      </w:r>
      <w:r>
        <w:rPr>
          <w:rFonts w:hint="eastAsia"/>
        </w:rPr>
        <w:t>ха</w:t>
      </w:r>
      <w:r>
        <w:t></w:t>
      </w:r>
      <w:r>
        <w:rPr>
          <w:rFonts w:hint="eastAsia"/>
        </w:rPr>
        <w:t>рактеризуют</w:t>
      </w:r>
      <w:r>
        <w:t></w:t>
      </w:r>
      <w:r>
        <w:rPr>
          <w:rFonts w:hint="eastAsia"/>
        </w:rPr>
        <w:t>экономический</w:t>
      </w:r>
      <w:r>
        <w:t></w:t>
      </w:r>
      <w:r>
        <w:rPr>
          <w:rFonts w:hint="eastAsia"/>
        </w:rPr>
        <w:t>эффект</w:t>
      </w:r>
      <w:r>
        <w:t></w:t>
      </w:r>
      <w:r>
        <w:rPr>
          <w:rFonts w:hint="eastAsia"/>
        </w:rPr>
        <w:t>такими</w:t>
      </w:r>
      <w:r>
        <w:t></w:t>
      </w:r>
      <w:r>
        <w:rPr>
          <w:rFonts w:hint="eastAsia"/>
        </w:rPr>
        <w:t>экономическими</w:t>
      </w:r>
      <w:r>
        <w:t></w:t>
      </w:r>
      <w:r>
        <w:rPr>
          <w:rFonts w:hint="eastAsia"/>
        </w:rPr>
        <w:t>показателями</w:t>
      </w:r>
      <w:r>
        <w:t></w:t>
      </w:r>
      <w:r>
        <w:t></w:t>
      </w:r>
      <w:r>
        <w:rPr>
          <w:rFonts w:hint="eastAsia"/>
        </w:rPr>
        <w:t>как</w:t>
      </w:r>
      <w:r>
        <w:t></w:t>
      </w:r>
      <w:r>
        <w:rPr>
          <w:rFonts w:hint="eastAsia"/>
        </w:rPr>
        <w:t>прирост</w:t>
      </w:r>
      <w:r>
        <w:t></w:t>
      </w:r>
      <w:r>
        <w:rPr>
          <w:rFonts w:hint="eastAsia"/>
        </w:rPr>
        <w:t>оборота</w:t>
      </w:r>
      <w:r>
        <w:t></w:t>
      </w:r>
      <w:r>
        <w:t></w:t>
      </w:r>
      <w:r>
        <w:rPr>
          <w:rFonts w:hint="eastAsia"/>
        </w:rPr>
        <w:t>валовой</w:t>
      </w:r>
      <w:r>
        <w:t></w:t>
      </w:r>
      <w:r>
        <w:rPr>
          <w:rFonts w:hint="eastAsia"/>
        </w:rPr>
        <w:t>доход</w:t>
      </w:r>
      <w:r>
        <w:t></w:t>
      </w:r>
      <w:r>
        <w:t></w:t>
      </w:r>
      <w:r>
        <w:rPr>
          <w:rFonts w:hint="eastAsia"/>
        </w:rPr>
        <w:t>рентабельность</w:t>
      </w:r>
      <w:r>
        <w:t></w:t>
      </w:r>
      <w:r>
        <w:t></w:t>
      </w:r>
      <w:r>
        <w:rPr>
          <w:rFonts w:hint="eastAsia"/>
        </w:rPr>
        <w:t>Социальный</w:t>
      </w:r>
      <w:r>
        <w:t></w:t>
      </w:r>
      <w:r>
        <w:rPr>
          <w:rFonts w:hint="eastAsia"/>
        </w:rPr>
        <w:t>эффект</w:t>
      </w:r>
      <w:r>
        <w:t></w:t>
      </w:r>
      <w:r>
        <w:rPr>
          <w:rFonts w:hint="eastAsia"/>
        </w:rPr>
        <w:t>характери</w:t>
      </w:r>
      <w:r>
        <w:t></w:t>
      </w:r>
      <w:r>
        <w:rPr>
          <w:rFonts w:hint="eastAsia"/>
        </w:rPr>
        <w:t>зуется</w:t>
      </w:r>
      <w:r>
        <w:t></w:t>
      </w:r>
      <w:r>
        <w:rPr>
          <w:rFonts w:hint="eastAsia"/>
        </w:rPr>
        <w:t>уменьшением</w:t>
      </w:r>
      <w:r>
        <w:t></w:t>
      </w:r>
      <w:r>
        <w:rPr>
          <w:rFonts w:hint="eastAsia"/>
        </w:rPr>
        <w:t>времени</w:t>
      </w:r>
      <w:r>
        <w:t></w:t>
      </w:r>
      <w:r>
        <w:rPr>
          <w:rFonts w:hint="eastAsia"/>
        </w:rPr>
        <w:t>клиентов</w:t>
      </w:r>
      <w:r>
        <w:t></w:t>
      </w:r>
      <w:r>
        <w:rPr>
          <w:rFonts w:hint="eastAsia"/>
        </w:rPr>
        <w:t>при</w:t>
      </w:r>
      <w:r>
        <w:t></w:t>
      </w:r>
      <w:r>
        <w:rPr>
          <w:rFonts w:hint="eastAsia"/>
        </w:rPr>
        <w:t>покупке</w:t>
      </w:r>
      <w:r>
        <w:t></w:t>
      </w:r>
      <w:r>
        <w:rPr>
          <w:rFonts w:hint="eastAsia"/>
        </w:rPr>
        <w:t>услуги</w:t>
      </w:r>
      <w:r>
        <w:t></w:t>
      </w:r>
      <w:r>
        <w:t></w:t>
      </w:r>
      <w:r>
        <w:rPr>
          <w:rFonts w:hint="eastAsia"/>
        </w:rPr>
        <w:t>это</w:t>
      </w:r>
      <w:r>
        <w:t></w:t>
      </w:r>
      <w:r>
        <w:rPr>
          <w:rFonts w:hint="eastAsia"/>
        </w:rPr>
        <w:t>время</w:t>
      </w:r>
      <w:r>
        <w:t></w:t>
      </w:r>
      <w:r>
        <w:rPr>
          <w:rFonts w:hint="eastAsia"/>
        </w:rPr>
        <w:t>на</w:t>
      </w:r>
      <w:r>
        <w:t></w:t>
      </w:r>
      <w:r>
        <w:rPr>
          <w:rFonts w:hint="eastAsia"/>
        </w:rPr>
        <w:t>дорогу</w:t>
      </w:r>
      <w:r>
        <w:t></w:t>
      </w:r>
      <w:r>
        <w:rPr>
          <w:rFonts w:hint="eastAsia"/>
        </w:rPr>
        <w:t>до</w:t>
      </w:r>
      <w:r>
        <w:t></w:t>
      </w:r>
      <w:r>
        <w:rPr>
          <w:rFonts w:hint="eastAsia"/>
        </w:rPr>
        <w:t>предприятия</w:t>
      </w:r>
      <w:r>
        <w:t></w:t>
      </w:r>
      <w:r>
        <w:rPr>
          <w:rFonts w:hint="eastAsia"/>
        </w:rPr>
        <w:t>и</w:t>
      </w:r>
      <w:r>
        <w:t></w:t>
      </w:r>
      <w:r>
        <w:rPr>
          <w:rFonts w:hint="eastAsia"/>
        </w:rPr>
        <w:t>обратно</w:t>
      </w:r>
      <w:r>
        <w:t></w:t>
      </w:r>
      <w:r>
        <w:rPr>
          <w:rFonts w:hint="eastAsia"/>
        </w:rPr>
        <w:t>и</w:t>
      </w:r>
      <w:r>
        <w:t></w:t>
      </w:r>
      <w:r>
        <w:rPr>
          <w:rFonts w:hint="eastAsia"/>
        </w:rPr>
        <w:t>время</w:t>
      </w:r>
      <w:r>
        <w:t></w:t>
      </w:r>
      <w:r>
        <w:rPr>
          <w:rFonts w:hint="eastAsia"/>
        </w:rPr>
        <w:t>на</w:t>
      </w:r>
      <w:r>
        <w:t></w:t>
      </w:r>
      <w:r>
        <w:rPr>
          <w:rFonts w:hint="eastAsia"/>
        </w:rPr>
        <w:t>обслуживание</w:t>
      </w:r>
      <w:r>
        <w:t></w:t>
      </w:r>
      <w:r>
        <w:t></w:t>
      </w:r>
      <w:r>
        <w:rPr>
          <w:rFonts w:hint="eastAsia"/>
        </w:rPr>
        <w:t>Трансформация</w:t>
      </w:r>
      <w:r>
        <w:t></w:t>
      </w:r>
      <w:r>
        <w:rPr>
          <w:rFonts w:hint="eastAsia"/>
        </w:rPr>
        <w:t>социальной</w:t>
      </w:r>
      <w:r>
        <w:t></w:t>
      </w:r>
      <w:r>
        <w:rPr>
          <w:rFonts w:hint="eastAsia"/>
        </w:rPr>
        <w:t>и</w:t>
      </w:r>
      <w:r>
        <w:t></w:t>
      </w:r>
      <w:r>
        <w:rPr>
          <w:rFonts w:hint="eastAsia"/>
        </w:rPr>
        <w:t>общественной</w:t>
      </w:r>
      <w:r>
        <w:t></w:t>
      </w:r>
      <w:r>
        <w:rPr>
          <w:rFonts w:hint="eastAsia"/>
        </w:rPr>
        <w:t>жизни</w:t>
      </w:r>
      <w:r>
        <w:t></w:t>
      </w:r>
      <w:r>
        <w:rPr>
          <w:rFonts w:hint="eastAsia"/>
        </w:rPr>
        <w:t>меняет</w:t>
      </w:r>
      <w:r>
        <w:t></w:t>
      </w:r>
      <w:r>
        <w:rPr>
          <w:rFonts w:hint="eastAsia"/>
        </w:rPr>
        <w:t>подходы</w:t>
      </w:r>
      <w:r>
        <w:t></w:t>
      </w:r>
      <w:r>
        <w:rPr>
          <w:rFonts w:hint="eastAsia"/>
        </w:rPr>
        <w:t>к</w:t>
      </w:r>
      <w:r>
        <w:t></w:t>
      </w:r>
      <w:r>
        <w:rPr>
          <w:rFonts w:hint="eastAsia"/>
        </w:rPr>
        <w:t>определению</w:t>
      </w:r>
      <w:r>
        <w:t></w:t>
      </w:r>
      <w:r>
        <w:rPr>
          <w:rFonts w:hint="eastAsia"/>
        </w:rPr>
        <w:t>социальной</w:t>
      </w:r>
      <w:r>
        <w:t></w:t>
      </w:r>
      <w:r>
        <w:rPr>
          <w:rFonts w:hint="eastAsia"/>
        </w:rPr>
        <w:t>эффективно</w:t>
      </w:r>
      <w:r>
        <w:t></w:t>
      </w:r>
      <w:r>
        <w:rPr>
          <w:rFonts w:hint="eastAsia"/>
        </w:rPr>
        <w:t>сти</w:t>
      </w:r>
      <w:r>
        <w:t></w:t>
      </w:r>
      <w:r>
        <w:t></w:t>
      </w:r>
      <w:r>
        <w:rPr>
          <w:rFonts w:hint="eastAsia"/>
        </w:rPr>
        <w:t>В</w:t>
      </w:r>
      <w:r>
        <w:t></w:t>
      </w:r>
      <w:r>
        <w:rPr>
          <w:rFonts w:hint="eastAsia"/>
        </w:rPr>
        <w:t>современных</w:t>
      </w:r>
      <w:r>
        <w:t></w:t>
      </w:r>
      <w:r>
        <w:rPr>
          <w:rFonts w:hint="eastAsia"/>
        </w:rPr>
        <w:t>клиентоориентированных</w:t>
      </w:r>
      <w:r>
        <w:t></w:t>
      </w:r>
      <w:r>
        <w:rPr>
          <w:rFonts w:hint="eastAsia"/>
        </w:rPr>
        <w:t>предприятиях</w:t>
      </w:r>
      <w:r>
        <w:t></w:t>
      </w:r>
      <w:r>
        <w:rPr>
          <w:rFonts w:hint="eastAsia"/>
        </w:rPr>
        <w:t>процесс</w:t>
      </w:r>
      <w:r>
        <w:t></w:t>
      </w:r>
      <w:r>
        <w:rPr>
          <w:rFonts w:hint="eastAsia"/>
        </w:rPr>
        <w:t>оказания</w:t>
      </w:r>
      <w:r>
        <w:t></w:t>
      </w:r>
      <w:r>
        <w:rPr>
          <w:rFonts w:hint="eastAsia"/>
        </w:rPr>
        <w:t>услуги</w:t>
      </w:r>
      <w:r>
        <w:t></w:t>
      </w:r>
      <w:r>
        <w:rPr>
          <w:rFonts w:hint="eastAsia"/>
        </w:rPr>
        <w:t>сочетается</w:t>
      </w:r>
      <w:r>
        <w:t></w:t>
      </w:r>
      <w:r>
        <w:rPr>
          <w:rFonts w:hint="eastAsia"/>
        </w:rPr>
        <w:t>с</w:t>
      </w:r>
      <w:r>
        <w:t></w:t>
      </w:r>
      <w:r>
        <w:rPr>
          <w:rFonts w:hint="eastAsia"/>
        </w:rPr>
        <w:t>приятным</w:t>
      </w:r>
      <w:r>
        <w:t></w:t>
      </w:r>
      <w:r>
        <w:rPr>
          <w:rFonts w:hint="eastAsia"/>
        </w:rPr>
        <w:t>времяпровождением</w:t>
      </w:r>
      <w:r>
        <w:t></w:t>
      </w:r>
      <w:r>
        <w:t></w:t>
      </w:r>
      <w:r>
        <w:rPr>
          <w:rFonts w:hint="eastAsia"/>
        </w:rPr>
        <w:t>отдыхом</w:t>
      </w:r>
      <w:r>
        <w:t></w:t>
      </w:r>
      <w:r>
        <w:t></w:t>
      </w:r>
      <w:r>
        <w:rPr>
          <w:rFonts w:hint="eastAsia"/>
        </w:rPr>
        <w:t>клиенты</w:t>
      </w:r>
      <w:r>
        <w:t></w:t>
      </w:r>
      <w:r>
        <w:rPr>
          <w:rFonts w:hint="eastAsia"/>
        </w:rPr>
        <w:t>готовы</w:t>
      </w:r>
      <w:r>
        <w:t></w:t>
      </w:r>
      <w:r>
        <w:rPr>
          <w:rFonts w:hint="eastAsia"/>
        </w:rPr>
        <w:t>проводить</w:t>
      </w:r>
      <w:r>
        <w:t></w:t>
      </w:r>
      <w:r>
        <w:rPr>
          <w:rFonts w:hint="eastAsia"/>
        </w:rPr>
        <w:t>в</w:t>
      </w:r>
      <w:r>
        <w:t></w:t>
      </w:r>
      <w:r>
        <w:rPr>
          <w:rFonts w:hint="eastAsia"/>
        </w:rPr>
        <w:t>таких</w:t>
      </w:r>
      <w:r>
        <w:t></w:t>
      </w:r>
      <w:r>
        <w:rPr>
          <w:rFonts w:hint="eastAsia"/>
        </w:rPr>
        <w:t>предприятиях</w:t>
      </w:r>
      <w:r>
        <w:t></w:t>
      </w:r>
      <w:r>
        <w:rPr>
          <w:rFonts w:hint="eastAsia"/>
        </w:rPr>
        <w:t>мно</w:t>
      </w:r>
      <w:r>
        <w:rPr>
          <w:rFonts w:hint="eastAsia"/>
        </w:rPr>
        <w:lastRenderedPageBreak/>
        <w:t>го</w:t>
      </w:r>
      <w:r>
        <w:t></w:t>
      </w:r>
      <w:r>
        <w:rPr>
          <w:rFonts w:hint="eastAsia"/>
        </w:rPr>
        <w:t>времени</w:t>
      </w:r>
      <w:r>
        <w:t></w:t>
      </w:r>
      <w:r>
        <w:t></w:t>
      </w:r>
      <w:r>
        <w:rPr>
          <w:rFonts w:hint="eastAsia"/>
        </w:rPr>
        <w:t>В</w:t>
      </w:r>
      <w:r>
        <w:t></w:t>
      </w:r>
      <w:r>
        <w:rPr>
          <w:rFonts w:hint="eastAsia"/>
        </w:rPr>
        <w:t>этой</w:t>
      </w:r>
      <w:r>
        <w:t></w:t>
      </w:r>
      <w:r>
        <w:rPr>
          <w:rFonts w:hint="eastAsia"/>
        </w:rPr>
        <w:t>связи</w:t>
      </w:r>
      <w:r>
        <w:t></w:t>
      </w:r>
      <w:r>
        <w:rPr>
          <w:rFonts w:hint="eastAsia"/>
        </w:rPr>
        <w:t>уменьшение</w:t>
      </w:r>
      <w:r>
        <w:t></w:t>
      </w:r>
      <w:r>
        <w:rPr>
          <w:rFonts w:hint="eastAsia"/>
        </w:rPr>
        <w:t>време</w:t>
      </w:r>
      <w:r>
        <w:t></w:t>
      </w:r>
      <w:r>
        <w:rPr>
          <w:rFonts w:hint="eastAsia"/>
        </w:rPr>
        <w:t>ни</w:t>
      </w:r>
      <w:r>
        <w:t></w:t>
      </w:r>
      <w:r>
        <w:rPr>
          <w:rFonts w:hint="eastAsia"/>
        </w:rPr>
        <w:t>на</w:t>
      </w:r>
      <w:r>
        <w:t></w:t>
      </w:r>
      <w:r>
        <w:rPr>
          <w:rFonts w:hint="eastAsia"/>
        </w:rPr>
        <w:t>обслуживание</w:t>
      </w:r>
      <w:r>
        <w:t></w:t>
      </w:r>
      <w:r>
        <w:rPr>
          <w:rFonts w:hint="eastAsia"/>
        </w:rPr>
        <w:t>перестает</w:t>
      </w:r>
      <w:r>
        <w:t></w:t>
      </w:r>
      <w:r>
        <w:rPr>
          <w:rFonts w:hint="eastAsia"/>
        </w:rPr>
        <w:t>быть</w:t>
      </w:r>
      <w:r>
        <w:t></w:t>
      </w:r>
      <w:r>
        <w:rPr>
          <w:rFonts w:hint="eastAsia"/>
        </w:rPr>
        <w:t>ключевым</w:t>
      </w:r>
      <w:r>
        <w:t></w:t>
      </w:r>
      <w:r>
        <w:rPr>
          <w:rFonts w:hint="eastAsia"/>
        </w:rPr>
        <w:t>показателем</w:t>
      </w:r>
      <w:r>
        <w:t></w:t>
      </w:r>
      <w:r>
        <w:rPr>
          <w:rFonts w:hint="eastAsia"/>
        </w:rPr>
        <w:t>оценки</w:t>
      </w:r>
      <w:r>
        <w:t></w:t>
      </w:r>
      <w:r>
        <w:rPr>
          <w:rFonts w:hint="eastAsia"/>
        </w:rPr>
        <w:t>социальной</w:t>
      </w:r>
      <w:r>
        <w:t></w:t>
      </w:r>
      <w:r>
        <w:rPr>
          <w:rFonts w:hint="eastAsia"/>
        </w:rPr>
        <w:t>эффективности</w:t>
      </w:r>
      <w:r>
        <w:t></w:t>
      </w:r>
      <w:r>
        <w:t></w:t>
      </w:r>
      <w:r>
        <w:rPr>
          <w:rFonts w:hint="eastAsia"/>
        </w:rPr>
        <w:t>что</w:t>
      </w:r>
      <w:r>
        <w:t></w:t>
      </w:r>
      <w:r>
        <w:rPr>
          <w:rFonts w:hint="eastAsia"/>
        </w:rPr>
        <w:t>особенно</w:t>
      </w:r>
      <w:r>
        <w:t></w:t>
      </w:r>
      <w:r>
        <w:rPr>
          <w:rFonts w:hint="eastAsia"/>
        </w:rPr>
        <w:t>характерно</w:t>
      </w:r>
      <w:r>
        <w:t></w:t>
      </w:r>
      <w:r>
        <w:rPr>
          <w:rFonts w:hint="eastAsia"/>
        </w:rPr>
        <w:t>для</w:t>
      </w:r>
      <w:r>
        <w:t></w:t>
      </w:r>
      <w:r>
        <w:rPr>
          <w:rFonts w:hint="eastAsia"/>
        </w:rPr>
        <w:t>малых</w:t>
      </w:r>
      <w:r>
        <w:t></w:t>
      </w:r>
      <w:r>
        <w:rPr>
          <w:rFonts w:hint="eastAsia"/>
        </w:rPr>
        <w:t>предприятий</w:t>
      </w:r>
      <w:r>
        <w:t></w:t>
      </w:r>
      <w:r>
        <w:rPr>
          <w:rFonts w:hint="eastAsia"/>
        </w:rPr>
        <w:t>сферы</w:t>
      </w:r>
      <w:r>
        <w:t></w:t>
      </w:r>
      <w:r>
        <w:rPr>
          <w:rFonts w:hint="eastAsia"/>
        </w:rPr>
        <w:t>услуг</w:t>
      </w:r>
      <w:r>
        <w:t></w:t>
      </w:r>
      <w:r>
        <w:t></w:t>
      </w:r>
      <w:r>
        <w:rPr>
          <w:rFonts w:hint="eastAsia"/>
        </w:rPr>
        <w:t>которые</w:t>
      </w:r>
      <w:r>
        <w:t></w:t>
      </w:r>
      <w:r>
        <w:t></w:t>
      </w:r>
      <w:r>
        <w:rPr>
          <w:rFonts w:hint="eastAsia"/>
        </w:rPr>
        <w:t>в</w:t>
      </w:r>
      <w:r>
        <w:t></w:t>
      </w:r>
      <w:r>
        <w:rPr>
          <w:rFonts w:hint="eastAsia"/>
        </w:rPr>
        <w:t>отличие</w:t>
      </w:r>
      <w:r>
        <w:t></w:t>
      </w:r>
      <w:r>
        <w:rPr>
          <w:rFonts w:hint="eastAsia"/>
        </w:rPr>
        <w:t>от</w:t>
      </w:r>
      <w:r>
        <w:t></w:t>
      </w:r>
      <w:r>
        <w:rPr>
          <w:rFonts w:hint="eastAsia"/>
        </w:rPr>
        <w:t>крупных</w:t>
      </w:r>
      <w:r>
        <w:t></w:t>
      </w:r>
      <w:r>
        <w:rPr>
          <w:rFonts w:hint="eastAsia"/>
        </w:rPr>
        <w:t>предприятий</w:t>
      </w:r>
      <w:r>
        <w:t></w:t>
      </w:r>
      <w:r>
        <w:t></w:t>
      </w:r>
      <w:r>
        <w:rPr>
          <w:rFonts w:hint="eastAsia"/>
        </w:rPr>
        <w:t>способны</w:t>
      </w:r>
      <w:r>
        <w:t></w:t>
      </w:r>
      <w:r>
        <w:rPr>
          <w:rFonts w:hint="eastAsia"/>
        </w:rPr>
        <w:t>оказать</w:t>
      </w:r>
      <w:r>
        <w:t></w:t>
      </w:r>
      <w:r>
        <w:rPr>
          <w:rFonts w:hint="eastAsia"/>
        </w:rPr>
        <w:t>клиентам</w:t>
      </w:r>
      <w:r>
        <w:t></w:t>
      </w:r>
      <w:r>
        <w:rPr>
          <w:rFonts w:hint="eastAsia"/>
        </w:rPr>
        <w:t>индиви</w:t>
      </w:r>
      <w:r>
        <w:t></w:t>
      </w:r>
      <w:r>
        <w:rPr>
          <w:rFonts w:hint="eastAsia"/>
        </w:rPr>
        <w:t>дуальное</w:t>
      </w:r>
      <w:r>
        <w:t></w:t>
      </w:r>
      <w:r>
        <w:rPr>
          <w:rFonts w:hint="eastAsia"/>
        </w:rPr>
        <w:t>обслуживание</w:t>
      </w:r>
      <w:r>
        <w:t></w:t>
      </w:r>
      <w:r>
        <w:t></w:t>
      </w:r>
      <w:r>
        <w:rPr>
          <w:rFonts w:hint="eastAsia"/>
        </w:rPr>
        <w:t>предложить</w:t>
      </w:r>
      <w:r>
        <w:t></w:t>
      </w:r>
      <w:r>
        <w:rPr>
          <w:rFonts w:hint="eastAsia"/>
        </w:rPr>
        <w:t>персонифицированную</w:t>
      </w:r>
      <w:r>
        <w:t></w:t>
      </w:r>
      <w:r>
        <w:rPr>
          <w:rFonts w:hint="eastAsia"/>
        </w:rPr>
        <w:t>качественную</w:t>
      </w:r>
      <w:r>
        <w:t></w:t>
      </w:r>
      <w:r>
        <w:rPr>
          <w:rFonts w:hint="eastAsia"/>
        </w:rPr>
        <w:t>услу</w:t>
      </w:r>
      <w:r>
        <w:t></w:t>
      </w:r>
      <w:r>
        <w:rPr>
          <w:rFonts w:hint="eastAsia"/>
        </w:rPr>
        <w:t>гу</w:t>
      </w:r>
      <w:r>
        <w:t></w:t>
      </w:r>
      <w:r>
        <w:t></w:t>
      </w:r>
      <w:r>
        <w:rPr>
          <w:rFonts w:hint="eastAsia"/>
        </w:rPr>
        <w:t>обеспечить</w:t>
      </w:r>
      <w:r>
        <w:t></w:t>
      </w:r>
      <w:r>
        <w:rPr>
          <w:rFonts w:hint="eastAsia"/>
        </w:rPr>
        <w:t>потребительскую</w:t>
      </w:r>
      <w:r>
        <w:t></w:t>
      </w:r>
      <w:r>
        <w:rPr>
          <w:rFonts w:hint="eastAsia"/>
        </w:rPr>
        <w:t>ценность</w:t>
      </w:r>
      <w:r>
        <w:t></w:t>
      </w:r>
    </w:p>
    <w:p w:rsidR="00FE3652" w:rsidRDefault="00FE3652" w:rsidP="00FE3652">
      <w:r>
        <w:t></w:t>
      </w:r>
      <w:r>
        <w:t></w:t>
      </w:r>
      <w:r>
        <w:tab/>
      </w:r>
      <w:r>
        <w:t></w:t>
      </w:r>
      <w:r>
        <w:rPr>
          <w:rFonts w:hint="eastAsia"/>
        </w:rPr>
        <w:t>Сформулировано</w:t>
      </w:r>
      <w:r>
        <w:t></w:t>
      </w:r>
      <w:r>
        <w:rPr>
          <w:rFonts w:hint="eastAsia"/>
        </w:rPr>
        <w:t>понятие</w:t>
      </w:r>
      <w:r>
        <w:t></w:t>
      </w:r>
      <w:r>
        <w:rPr>
          <w:rFonts w:hint="eastAsia"/>
        </w:rPr>
        <w:t>социально</w:t>
      </w:r>
      <w:r>
        <w:t></w:t>
      </w:r>
      <w:r>
        <w:rPr>
          <w:rFonts w:hint="eastAsia"/>
        </w:rPr>
        <w:t>экономической</w:t>
      </w:r>
      <w:r>
        <w:t></w:t>
      </w:r>
      <w:r>
        <w:rPr>
          <w:rFonts w:hint="eastAsia"/>
        </w:rPr>
        <w:t>эффективности</w:t>
      </w:r>
      <w:r>
        <w:t></w:t>
      </w:r>
      <w:r>
        <w:rPr>
          <w:rFonts w:hint="eastAsia"/>
        </w:rPr>
        <w:t>предприятий</w:t>
      </w:r>
      <w:r>
        <w:t></w:t>
      </w:r>
      <w:r>
        <w:rPr>
          <w:rFonts w:hint="eastAsia"/>
        </w:rPr>
        <w:t>сферы</w:t>
      </w:r>
      <w:r>
        <w:t></w:t>
      </w:r>
      <w:r>
        <w:rPr>
          <w:rFonts w:hint="eastAsia"/>
        </w:rPr>
        <w:t>услуг</w:t>
      </w:r>
      <w:r>
        <w:t></w:t>
      </w:r>
      <w:r>
        <w:t></w:t>
      </w:r>
      <w:r>
        <w:rPr>
          <w:rFonts w:hint="eastAsia"/>
        </w:rPr>
        <w:t>трактуемое</w:t>
      </w:r>
      <w:r>
        <w:t></w:t>
      </w:r>
      <w:r>
        <w:rPr>
          <w:rFonts w:hint="eastAsia"/>
        </w:rPr>
        <w:t>как</w:t>
      </w:r>
      <w:r>
        <w:t></w:t>
      </w:r>
      <w:r>
        <w:rPr>
          <w:rFonts w:hint="eastAsia"/>
        </w:rPr>
        <w:t>доходная</w:t>
      </w:r>
      <w:r>
        <w:t></w:t>
      </w:r>
      <w:r>
        <w:t></w:t>
      </w:r>
      <w:r>
        <w:rPr>
          <w:rFonts w:hint="eastAsia"/>
        </w:rPr>
        <w:t>положительно</w:t>
      </w:r>
      <w:r>
        <w:t></w:t>
      </w:r>
      <w:r>
        <w:rPr>
          <w:rFonts w:hint="eastAsia"/>
        </w:rPr>
        <w:t>влияющая</w:t>
      </w:r>
      <w:r>
        <w:t></w:t>
      </w:r>
      <w:r>
        <w:rPr>
          <w:rFonts w:hint="eastAsia"/>
        </w:rPr>
        <w:t>на</w:t>
      </w:r>
    </w:p>
    <w:p w:rsidR="00FE3652" w:rsidRDefault="00FE3652" w:rsidP="00FE3652">
      <w:r>
        <w:t></w:t>
      </w:r>
    </w:p>
    <w:p w:rsidR="00FE3652" w:rsidRDefault="00FE3652" w:rsidP="00FE3652">
      <w:r>
        <w:t></w:t>
      </w:r>
      <w:r>
        <w:t></w:t>
      </w:r>
      <w:r>
        <w:t></w:t>
      </w:r>
    </w:p>
    <w:p w:rsidR="00FE3652" w:rsidRDefault="00FE3652" w:rsidP="00FE3652">
      <w:r>
        <w:rPr>
          <w:rFonts w:hint="eastAsia"/>
        </w:rPr>
        <w:t>общественное</w:t>
      </w:r>
      <w:r>
        <w:t></w:t>
      </w:r>
      <w:r>
        <w:rPr>
          <w:rFonts w:hint="eastAsia"/>
        </w:rPr>
        <w:t>благосостояние</w:t>
      </w:r>
      <w:r>
        <w:t></w:t>
      </w:r>
      <w:r>
        <w:t></w:t>
      </w:r>
      <w:r>
        <w:rPr>
          <w:rFonts w:hint="eastAsia"/>
        </w:rPr>
        <w:t>деятельность</w:t>
      </w:r>
      <w:r>
        <w:t></w:t>
      </w:r>
      <w:r>
        <w:t></w:t>
      </w:r>
      <w:r>
        <w:rPr>
          <w:rFonts w:hint="eastAsia"/>
        </w:rPr>
        <w:t>направленная</w:t>
      </w:r>
      <w:r>
        <w:t></w:t>
      </w:r>
      <w:r>
        <w:rPr>
          <w:rFonts w:hint="eastAsia"/>
        </w:rPr>
        <w:t>на</w:t>
      </w:r>
      <w:r>
        <w:t></w:t>
      </w:r>
      <w:r>
        <w:rPr>
          <w:rFonts w:hint="eastAsia"/>
        </w:rPr>
        <w:t>извлечение</w:t>
      </w:r>
      <w:r>
        <w:t></w:t>
      </w:r>
      <w:r>
        <w:rPr>
          <w:rFonts w:hint="eastAsia"/>
        </w:rPr>
        <w:t>прибы</w:t>
      </w:r>
      <w:r>
        <w:t></w:t>
      </w:r>
      <w:r>
        <w:rPr>
          <w:rFonts w:hint="eastAsia"/>
        </w:rPr>
        <w:t>ли</w:t>
      </w:r>
      <w:r>
        <w:t></w:t>
      </w:r>
      <w:r>
        <w:rPr>
          <w:rFonts w:hint="eastAsia"/>
        </w:rPr>
        <w:t>за</w:t>
      </w:r>
      <w:r>
        <w:t></w:t>
      </w:r>
      <w:r>
        <w:rPr>
          <w:rFonts w:hint="eastAsia"/>
        </w:rPr>
        <w:t>счет</w:t>
      </w:r>
      <w:r>
        <w:t></w:t>
      </w:r>
      <w:r>
        <w:rPr>
          <w:rFonts w:hint="eastAsia"/>
        </w:rPr>
        <w:t>управления</w:t>
      </w:r>
      <w:r>
        <w:t></w:t>
      </w:r>
      <w:r>
        <w:rPr>
          <w:rFonts w:hint="eastAsia"/>
        </w:rPr>
        <w:t>потребительской</w:t>
      </w:r>
      <w:r>
        <w:t></w:t>
      </w:r>
      <w:r>
        <w:rPr>
          <w:rFonts w:hint="eastAsia"/>
        </w:rPr>
        <w:t>ценностью</w:t>
      </w:r>
      <w:r>
        <w:t></w:t>
      </w:r>
      <w:r>
        <w:rPr>
          <w:rFonts w:hint="eastAsia"/>
        </w:rPr>
        <w:t>услуги</w:t>
      </w:r>
      <w:r>
        <w:t></w:t>
      </w:r>
      <w:r>
        <w:rPr>
          <w:rFonts w:hint="eastAsia"/>
        </w:rPr>
        <w:t>и</w:t>
      </w:r>
      <w:r>
        <w:t></w:t>
      </w:r>
      <w:r>
        <w:rPr>
          <w:rFonts w:hint="eastAsia"/>
        </w:rPr>
        <w:t>лояльностью</w:t>
      </w:r>
      <w:r>
        <w:t></w:t>
      </w:r>
      <w:r>
        <w:rPr>
          <w:rFonts w:hint="eastAsia"/>
        </w:rPr>
        <w:t>клиен</w:t>
      </w:r>
      <w:r>
        <w:t></w:t>
      </w:r>
      <w:r>
        <w:rPr>
          <w:rFonts w:hint="eastAsia"/>
        </w:rPr>
        <w:t>тов</w:t>
      </w:r>
      <w:r>
        <w:t></w:t>
      </w:r>
    </w:p>
    <w:p w:rsidR="00FE3652" w:rsidRDefault="00FE3652" w:rsidP="00FE3652">
      <w:r>
        <w:rPr>
          <w:rFonts w:hint="eastAsia"/>
        </w:rPr>
        <w:t>С</w:t>
      </w:r>
      <w:r>
        <w:t></w:t>
      </w:r>
      <w:r>
        <w:rPr>
          <w:rFonts w:hint="eastAsia"/>
        </w:rPr>
        <w:t>учетом</w:t>
      </w:r>
      <w:r>
        <w:t></w:t>
      </w:r>
      <w:r>
        <w:rPr>
          <w:rFonts w:hint="eastAsia"/>
        </w:rPr>
        <w:t>основных</w:t>
      </w:r>
      <w:r>
        <w:t></w:t>
      </w:r>
      <w:r>
        <w:rPr>
          <w:rFonts w:hint="eastAsia"/>
        </w:rPr>
        <w:t>положений</w:t>
      </w:r>
      <w:r>
        <w:t></w:t>
      </w:r>
      <w:r>
        <w:rPr>
          <w:rFonts w:hint="eastAsia"/>
        </w:rPr>
        <w:t>функционироваїшя</w:t>
      </w:r>
      <w:r>
        <w:t></w:t>
      </w:r>
      <w:r>
        <w:rPr>
          <w:rFonts w:hint="eastAsia"/>
        </w:rPr>
        <w:t>малых</w:t>
      </w:r>
      <w:r>
        <w:t></w:t>
      </w:r>
      <w:r>
        <w:rPr>
          <w:rFonts w:hint="eastAsia"/>
        </w:rPr>
        <w:t>предприятий</w:t>
      </w:r>
      <w:r>
        <w:t></w:t>
      </w:r>
      <w:r>
        <w:rPr>
          <w:rFonts w:hint="eastAsia"/>
        </w:rPr>
        <w:t>сфе</w:t>
      </w:r>
      <w:r>
        <w:t></w:t>
      </w:r>
      <w:r>
        <w:rPr>
          <w:rFonts w:hint="eastAsia"/>
        </w:rPr>
        <w:t>ры</w:t>
      </w:r>
      <w:r>
        <w:t></w:t>
      </w:r>
      <w:r>
        <w:rPr>
          <w:rFonts w:hint="eastAsia"/>
        </w:rPr>
        <w:t>услуг</w:t>
      </w:r>
      <w:r>
        <w:t></w:t>
      </w:r>
      <w:r>
        <w:rPr>
          <w:rFonts w:hint="eastAsia"/>
        </w:rPr>
        <w:t>и</w:t>
      </w:r>
      <w:r>
        <w:t></w:t>
      </w:r>
      <w:r>
        <w:t></w:t>
      </w:r>
      <w:r>
        <w:rPr>
          <w:rFonts w:hint="eastAsia"/>
        </w:rPr>
        <w:t>опираясь</w:t>
      </w:r>
      <w:r>
        <w:t></w:t>
      </w:r>
      <w:r>
        <w:rPr>
          <w:rFonts w:hint="eastAsia"/>
        </w:rPr>
        <w:t>на</w:t>
      </w:r>
      <w:r>
        <w:t></w:t>
      </w:r>
      <w:r>
        <w:rPr>
          <w:rFonts w:hint="eastAsia"/>
        </w:rPr>
        <w:t>важную</w:t>
      </w:r>
      <w:r>
        <w:t></w:t>
      </w:r>
      <w:r>
        <w:rPr>
          <w:rFonts w:hint="eastAsia"/>
        </w:rPr>
        <w:t>тенденцию</w:t>
      </w:r>
      <w:r>
        <w:t></w:t>
      </w:r>
      <w:r>
        <w:rPr>
          <w:rFonts w:hint="eastAsia"/>
        </w:rPr>
        <w:t>развития</w:t>
      </w:r>
      <w:r>
        <w:t></w:t>
      </w:r>
      <w:r>
        <w:rPr>
          <w:rFonts w:hint="eastAsia"/>
        </w:rPr>
        <w:t>малых</w:t>
      </w:r>
      <w:r>
        <w:t></w:t>
      </w:r>
      <w:r>
        <w:rPr>
          <w:rFonts w:hint="eastAsia"/>
        </w:rPr>
        <w:t>предприятий</w:t>
      </w:r>
      <w:r>
        <w:t></w:t>
      </w:r>
      <w:r>
        <w:t></w:t>
      </w:r>
      <w:r>
        <w:t></w:t>
      </w:r>
      <w:r>
        <w:rPr>
          <w:rFonts w:hint="eastAsia"/>
        </w:rPr>
        <w:t>клиен</w:t>
      </w:r>
      <w:r>
        <w:t></w:t>
      </w:r>
      <w:r>
        <w:t></w:t>
      </w:r>
      <w:r>
        <w:rPr>
          <w:rFonts w:hint="eastAsia"/>
        </w:rPr>
        <w:t>тоориентированность</w:t>
      </w:r>
      <w:r>
        <w:t></w:t>
      </w:r>
      <w:r>
        <w:t></w:t>
      </w:r>
      <w:r>
        <w:rPr>
          <w:rFonts w:hint="eastAsia"/>
        </w:rPr>
        <w:t>получено</w:t>
      </w:r>
      <w:r>
        <w:t></w:t>
      </w:r>
      <w:r>
        <w:t></w:t>
      </w:r>
      <w:r>
        <w:rPr>
          <w:rFonts w:hint="eastAsia"/>
        </w:rPr>
        <w:t>что</w:t>
      </w:r>
      <w:r>
        <w:t></w:t>
      </w:r>
      <w:r>
        <w:rPr>
          <w:rFonts w:hint="eastAsia"/>
        </w:rPr>
        <w:t>система</w:t>
      </w:r>
      <w:r>
        <w:t></w:t>
      </w:r>
      <w:r>
        <w:rPr>
          <w:rFonts w:hint="eastAsia"/>
        </w:rPr>
        <w:t>управления</w:t>
      </w:r>
      <w:r>
        <w:t></w:t>
      </w:r>
      <w:r>
        <w:rPr>
          <w:rFonts w:hint="eastAsia"/>
        </w:rPr>
        <w:t>ценностью</w:t>
      </w:r>
      <w:r>
        <w:t></w:t>
      </w:r>
      <w:r>
        <w:rPr>
          <w:rFonts w:hint="eastAsia"/>
        </w:rPr>
        <w:t>услуги</w:t>
      </w:r>
      <w:r>
        <w:t></w:t>
      </w:r>
      <w:r>
        <w:rPr>
          <w:rFonts w:hint="eastAsia"/>
        </w:rPr>
        <w:t>должна</w:t>
      </w:r>
      <w:r>
        <w:t></w:t>
      </w:r>
      <w:r>
        <w:rPr>
          <w:rFonts w:hint="eastAsia"/>
        </w:rPr>
        <w:t>отражать</w:t>
      </w:r>
      <w:r>
        <w:t></w:t>
      </w:r>
      <w:r>
        <w:t></w:t>
      </w:r>
      <w:r>
        <w:rPr>
          <w:rFonts w:hint="eastAsia"/>
        </w:rPr>
        <w:t>прежде</w:t>
      </w:r>
      <w:r>
        <w:t></w:t>
      </w:r>
      <w:r>
        <w:rPr>
          <w:rFonts w:hint="eastAsia"/>
        </w:rPr>
        <w:t>всего</w:t>
      </w:r>
      <w:r>
        <w:t></w:t>
      </w:r>
      <w:r>
        <w:t></w:t>
      </w:r>
      <w:r>
        <w:rPr>
          <w:rFonts w:hint="eastAsia"/>
        </w:rPr>
        <w:t>поворот</w:t>
      </w:r>
      <w:r>
        <w:t></w:t>
      </w:r>
      <w:r>
        <w:rPr>
          <w:rFonts w:hint="eastAsia"/>
        </w:rPr>
        <w:t>к</w:t>
      </w:r>
      <w:r>
        <w:t></w:t>
      </w:r>
      <w:r>
        <w:rPr>
          <w:rFonts w:hint="eastAsia"/>
        </w:rPr>
        <w:t>клиенту</w:t>
      </w:r>
      <w:r>
        <w:t></w:t>
      </w:r>
      <w:r>
        <w:t></w:t>
      </w:r>
      <w:r>
        <w:t></w:t>
      </w:r>
      <w:r>
        <w:rPr>
          <w:rFonts w:hint="eastAsia"/>
        </w:rPr>
        <w:t>потребителю</w:t>
      </w:r>
      <w:r>
        <w:t></w:t>
      </w:r>
      <w:r>
        <w:rPr>
          <w:rFonts w:hint="eastAsia"/>
        </w:rPr>
        <w:t>услуг</w:t>
      </w:r>
      <w:r>
        <w:t></w:t>
      </w:r>
      <w:r>
        <w:t></w:t>
      </w:r>
      <w:r>
        <w:rPr>
          <w:rFonts w:hint="eastAsia"/>
        </w:rPr>
        <w:t>Обосно</w:t>
      </w:r>
      <w:r>
        <w:t></w:t>
      </w:r>
      <w:r>
        <w:rPr>
          <w:rFonts w:hint="eastAsia"/>
        </w:rPr>
        <w:t>ван</w:t>
      </w:r>
      <w:r>
        <w:t></w:t>
      </w:r>
      <w:r>
        <w:rPr>
          <w:rFonts w:hint="eastAsia"/>
        </w:rPr>
        <w:t>управленческий</w:t>
      </w:r>
      <w:r>
        <w:t></w:t>
      </w:r>
      <w:r>
        <w:rPr>
          <w:rFonts w:hint="eastAsia"/>
        </w:rPr>
        <w:t>подход</w:t>
      </w:r>
      <w:r>
        <w:t></w:t>
      </w:r>
      <w:r>
        <w:rPr>
          <w:rFonts w:hint="eastAsia"/>
        </w:rPr>
        <w:t>для</w:t>
      </w:r>
      <w:r>
        <w:t></w:t>
      </w:r>
      <w:r>
        <w:rPr>
          <w:rFonts w:hint="eastAsia"/>
        </w:rPr>
        <w:t>управления</w:t>
      </w:r>
      <w:r>
        <w:t></w:t>
      </w:r>
      <w:r>
        <w:rPr>
          <w:rFonts w:hint="eastAsia"/>
        </w:rPr>
        <w:t>цепочкой</w:t>
      </w:r>
      <w:r>
        <w:t></w:t>
      </w:r>
      <w:r>
        <w:rPr>
          <w:rFonts w:hint="eastAsia"/>
        </w:rPr>
        <w:t>приращения</w:t>
      </w:r>
      <w:r>
        <w:t></w:t>
      </w:r>
      <w:r>
        <w:rPr>
          <w:rFonts w:hint="eastAsia"/>
        </w:rPr>
        <w:t>ценности</w:t>
      </w:r>
      <w:r>
        <w:t></w:t>
      </w:r>
      <w:r>
        <w:rPr>
          <w:rFonts w:hint="eastAsia"/>
        </w:rPr>
        <w:t>для</w:t>
      </w:r>
      <w:r>
        <w:t></w:t>
      </w:r>
      <w:r>
        <w:rPr>
          <w:rFonts w:hint="eastAsia"/>
        </w:rPr>
        <w:t>малых</w:t>
      </w:r>
      <w:r>
        <w:t></w:t>
      </w:r>
      <w:r>
        <w:rPr>
          <w:rFonts w:hint="eastAsia"/>
        </w:rPr>
        <w:t>предприятий</w:t>
      </w:r>
      <w:r>
        <w:t></w:t>
      </w:r>
      <w:r>
        <w:rPr>
          <w:rFonts w:hint="eastAsia"/>
        </w:rPr>
        <w:t>сферы</w:t>
      </w:r>
      <w:r>
        <w:t></w:t>
      </w:r>
      <w:r>
        <w:rPr>
          <w:rFonts w:hint="eastAsia"/>
        </w:rPr>
        <w:t>услуг</w:t>
      </w:r>
      <w:r>
        <w:t></w:t>
      </w:r>
      <w:r>
        <w:rPr>
          <w:rFonts w:hint="eastAsia"/>
        </w:rPr>
        <w:t>на</w:t>
      </w:r>
      <w:r>
        <w:t></w:t>
      </w:r>
      <w:r>
        <w:rPr>
          <w:rFonts w:hint="eastAsia"/>
        </w:rPr>
        <w:t>основе</w:t>
      </w:r>
      <w:r>
        <w:t></w:t>
      </w:r>
      <w:r>
        <w:rPr>
          <w:rFonts w:hint="eastAsia"/>
        </w:rPr>
        <w:t>карты</w:t>
      </w:r>
      <w:r>
        <w:t></w:t>
      </w:r>
      <w:r>
        <w:rPr>
          <w:rFonts w:hint="eastAsia"/>
        </w:rPr>
        <w:t>точек</w:t>
      </w:r>
      <w:r>
        <w:t></w:t>
      </w:r>
      <w:r>
        <w:rPr>
          <w:rFonts w:hint="eastAsia"/>
        </w:rPr>
        <w:t>контакта</w:t>
      </w:r>
      <w:r>
        <w:t></w:t>
      </w:r>
    </w:p>
    <w:p w:rsidR="00FE3652" w:rsidRDefault="00FE3652" w:rsidP="00FE3652">
      <w:r>
        <w:t></w:t>
      </w:r>
      <w:r>
        <w:t></w:t>
      </w:r>
      <w:r>
        <w:tab/>
      </w:r>
      <w:r>
        <w:t></w:t>
      </w:r>
      <w:r>
        <w:rPr>
          <w:rFonts w:hint="eastAsia"/>
        </w:rPr>
        <w:t>Обобщен</w:t>
      </w:r>
      <w:r>
        <w:t></w:t>
      </w:r>
      <w:r>
        <w:rPr>
          <w:rFonts w:hint="eastAsia"/>
        </w:rPr>
        <w:t>мировой</w:t>
      </w:r>
      <w:r>
        <w:t></w:t>
      </w:r>
      <w:r>
        <w:rPr>
          <w:rFonts w:hint="eastAsia"/>
        </w:rPr>
        <w:t>и</w:t>
      </w:r>
      <w:r>
        <w:t></w:t>
      </w:r>
      <w:r>
        <w:rPr>
          <w:rFonts w:hint="eastAsia"/>
        </w:rPr>
        <w:t>отечественный</w:t>
      </w:r>
      <w:r>
        <w:t></w:t>
      </w:r>
      <w:r>
        <w:rPr>
          <w:rFonts w:hint="eastAsia"/>
        </w:rPr>
        <w:t>опыт</w:t>
      </w:r>
      <w:r>
        <w:t></w:t>
      </w:r>
      <w:r>
        <w:rPr>
          <w:rFonts w:hint="eastAsia"/>
        </w:rPr>
        <w:t>управления</w:t>
      </w:r>
      <w:r>
        <w:t></w:t>
      </w:r>
      <w:r>
        <w:rPr>
          <w:rFonts w:hint="eastAsia"/>
        </w:rPr>
        <w:t>развитием</w:t>
      </w:r>
      <w:r>
        <w:t></w:t>
      </w:r>
      <w:r>
        <w:rPr>
          <w:rFonts w:hint="eastAsia"/>
        </w:rPr>
        <w:t>малого</w:t>
      </w:r>
      <w:r>
        <w:t></w:t>
      </w:r>
      <w:r>
        <w:rPr>
          <w:rFonts w:hint="eastAsia"/>
        </w:rPr>
        <w:t>бизнеса</w:t>
      </w:r>
      <w:r>
        <w:t></w:t>
      </w:r>
      <w:r>
        <w:t></w:t>
      </w:r>
      <w:r>
        <w:rPr>
          <w:rFonts w:hint="eastAsia"/>
        </w:rPr>
        <w:t>Изучение</w:t>
      </w:r>
      <w:r>
        <w:t></w:t>
      </w:r>
      <w:r>
        <w:rPr>
          <w:rFonts w:hint="eastAsia"/>
        </w:rPr>
        <w:t>зарубежного</w:t>
      </w:r>
      <w:r>
        <w:t></w:t>
      </w:r>
      <w:r>
        <w:rPr>
          <w:rFonts w:hint="eastAsia"/>
        </w:rPr>
        <w:t>опыта</w:t>
      </w:r>
      <w:r>
        <w:t></w:t>
      </w:r>
      <w:r>
        <w:t></w:t>
      </w:r>
      <w:r>
        <w:rPr>
          <w:rFonts w:hint="eastAsia"/>
        </w:rPr>
        <w:t>США</w:t>
      </w:r>
      <w:r>
        <w:t></w:t>
      </w:r>
      <w:r>
        <w:t></w:t>
      </w:r>
      <w:r>
        <w:rPr>
          <w:rFonts w:hint="eastAsia"/>
        </w:rPr>
        <w:t>Японии</w:t>
      </w:r>
      <w:r>
        <w:t></w:t>
      </w:r>
      <w:r>
        <w:t></w:t>
      </w:r>
      <w:r>
        <w:rPr>
          <w:rFonts w:hint="eastAsia"/>
        </w:rPr>
        <w:t>Китая</w:t>
      </w:r>
      <w:r>
        <w:t></w:t>
      </w:r>
      <w:r>
        <w:t></w:t>
      </w:r>
      <w:r>
        <w:rPr>
          <w:rFonts w:hint="eastAsia"/>
        </w:rPr>
        <w:t>стран</w:t>
      </w:r>
      <w:r>
        <w:t></w:t>
      </w:r>
      <w:r>
        <w:rPr>
          <w:rFonts w:hint="eastAsia"/>
        </w:rPr>
        <w:t>ЕС</w:t>
      </w:r>
      <w:r>
        <w:t></w:t>
      </w:r>
      <w:r>
        <w:t></w:t>
      </w:r>
      <w:r>
        <w:rPr>
          <w:rFonts w:hint="eastAsia"/>
        </w:rPr>
        <w:t>показало</w:t>
      </w:r>
      <w:r>
        <w:t></w:t>
      </w:r>
      <w:r>
        <w:t></w:t>
      </w:r>
      <w:r>
        <w:rPr>
          <w:rFonts w:hint="eastAsia"/>
        </w:rPr>
        <w:t>что</w:t>
      </w:r>
      <w:r>
        <w:t></w:t>
      </w:r>
      <w:r>
        <w:rPr>
          <w:rFonts w:hint="eastAsia"/>
        </w:rPr>
        <w:t>государственная</w:t>
      </w:r>
      <w:r>
        <w:t></w:t>
      </w:r>
      <w:r>
        <w:rPr>
          <w:rFonts w:hint="eastAsia"/>
        </w:rPr>
        <w:t>политика</w:t>
      </w:r>
      <w:r>
        <w:t></w:t>
      </w:r>
      <w:r>
        <w:rPr>
          <w:rFonts w:hint="eastAsia"/>
        </w:rPr>
        <w:t>в</w:t>
      </w:r>
      <w:r>
        <w:t></w:t>
      </w:r>
      <w:r>
        <w:rPr>
          <w:rFonts w:hint="eastAsia"/>
        </w:rPr>
        <w:t>этих</w:t>
      </w:r>
      <w:r>
        <w:t></w:t>
      </w:r>
      <w:r>
        <w:rPr>
          <w:rFonts w:hint="eastAsia"/>
        </w:rPr>
        <w:t>странах</w:t>
      </w:r>
      <w:r>
        <w:t></w:t>
      </w:r>
      <w:r>
        <w:rPr>
          <w:rFonts w:hint="eastAsia"/>
        </w:rPr>
        <w:t>определяется</w:t>
      </w:r>
      <w:r>
        <w:t></w:t>
      </w:r>
      <w:r>
        <w:rPr>
          <w:rFonts w:hint="eastAsia"/>
        </w:rPr>
        <w:t>обеспеченностью</w:t>
      </w:r>
      <w:r>
        <w:t></w:t>
      </w:r>
      <w:r>
        <w:rPr>
          <w:rFonts w:hint="eastAsia"/>
        </w:rPr>
        <w:t>дан</w:t>
      </w:r>
      <w:r>
        <w:t></w:t>
      </w:r>
      <w:r>
        <w:rPr>
          <w:rFonts w:hint="eastAsia"/>
        </w:rPr>
        <w:t>ного</w:t>
      </w:r>
      <w:r>
        <w:t></w:t>
      </w:r>
      <w:r>
        <w:rPr>
          <w:rFonts w:hint="eastAsia"/>
        </w:rPr>
        <w:t>сектора</w:t>
      </w:r>
      <w:r>
        <w:t></w:t>
      </w:r>
      <w:r>
        <w:rPr>
          <w:rFonts w:hint="eastAsia"/>
        </w:rPr>
        <w:t>необходимыми</w:t>
      </w:r>
      <w:r>
        <w:t></w:t>
      </w:r>
      <w:r>
        <w:rPr>
          <w:rFonts w:hint="eastAsia"/>
        </w:rPr>
        <w:t>ресурсами</w:t>
      </w:r>
      <w:r>
        <w:t></w:t>
      </w:r>
      <w:r>
        <w:t></w:t>
      </w:r>
      <w:r>
        <w:rPr>
          <w:rFonts w:hint="eastAsia"/>
        </w:rPr>
        <w:t>реальной</w:t>
      </w:r>
      <w:r>
        <w:t></w:t>
      </w:r>
      <w:r>
        <w:rPr>
          <w:rFonts w:hint="eastAsia"/>
        </w:rPr>
        <w:t>степенью</w:t>
      </w:r>
      <w:r>
        <w:t></w:t>
      </w:r>
      <w:r>
        <w:rPr>
          <w:rFonts w:hint="eastAsia"/>
        </w:rPr>
        <w:t>участия</w:t>
      </w:r>
      <w:r>
        <w:t></w:t>
      </w:r>
      <w:r>
        <w:rPr>
          <w:rFonts w:hint="eastAsia"/>
        </w:rPr>
        <w:t>малого</w:t>
      </w:r>
      <w:r>
        <w:t></w:t>
      </w:r>
      <w:r>
        <w:rPr>
          <w:rFonts w:hint="eastAsia"/>
        </w:rPr>
        <w:t>биз</w:t>
      </w:r>
      <w:r>
        <w:t></w:t>
      </w:r>
      <w:r>
        <w:rPr>
          <w:rFonts w:hint="eastAsia"/>
        </w:rPr>
        <w:t>неса</w:t>
      </w:r>
      <w:r>
        <w:t></w:t>
      </w:r>
      <w:r>
        <w:rPr>
          <w:rFonts w:hint="eastAsia"/>
        </w:rPr>
        <w:t>в</w:t>
      </w:r>
      <w:r>
        <w:t></w:t>
      </w:r>
      <w:r>
        <w:rPr>
          <w:rFonts w:hint="eastAsia"/>
        </w:rPr>
        <w:t>экономической</w:t>
      </w:r>
      <w:r>
        <w:t></w:t>
      </w:r>
      <w:r>
        <w:rPr>
          <w:rFonts w:hint="eastAsia"/>
        </w:rPr>
        <w:t>деятельности</w:t>
      </w:r>
      <w:r>
        <w:t></w:t>
      </w:r>
      <w:r>
        <w:t></w:t>
      </w:r>
      <w:r>
        <w:rPr>
          <w:rFonts w:hint="eastAsia"/>
        </w:rPr>
        <w:t>Высокие</w:t>
      </w:r>
      <w:r>
        <w:t></w:t>
      </w:r>
      <w:r>
        <w:rPr>
          <w:rFonts w:hint="eastAsia"/>
        </w:rPr>
        <w:t>показатели</w:t>
      </w:r>
      <w:r>
        <w:t></w:t>
      </w:r>
      <w:r>
        <w:rPr>
          <w:rFonts w:hint="eastAsia"/>
        </w:rPr>
        <w:t>развития</w:t>
      </w:r>
      <w:r>
        <w:t></w:t>
      </w:r>
      <w:r>
        <w:rPr>
          <w:rFonts w:hint="eastAsia"/>
        </w:rPr>
        <w:t>малого</w:t>
      </w:r>
      <w:r>
        <w:t></w:t>
      </w:r>
      <w:r>
        <w:rPr>
          <w:rFonts w:hint="eastAsia"/>
        </w:rPr>
        <w:t>бизнеса</w:t>
      </w:r>
      <w:r>
        <w:t></w:t>
      </w:r>
      <w:r>
        <w:rPr>
          <w:rFonts w:hint="eastAsia"/>
        </w:rPr>
        <w:t>за</w:t>
      </w:r>
      <w:r>
        <w:t></w:t>
      </w:r>
      <w:r>
        <w:rPr>
          <w:rFonts w:hint="eastAsia"/>
        </w:rPr>
        <w:t>рубежом</w:t>
      </w:r>
      <w:r>
        <w:t></w:t>
      </w:r>
      <w:r>
        <w:rPr>
          <w:rFonts w:hint="eastAsia"/>
        </w:rPr>
        <w:t>достигнуты</w:t>
      </w:r>
      <w:r>
        <w:t></w:t>
      </w:r>
      <w:r>
        <w:t></w:t>
      </w:r>
      <w:r>
        <w:rPr>
          <w:rFonts w:hint="eastAsia"/>
        </w:rPr>
        <w:t>благодаря</w:t>
      </w:r>
      <w:r>
        <w:t></w:t>
      </w:r>
      <w:r>
        <w:rPr>
          <w:rFonts w:hint="eastAsia"/>
        </w:rPr>
        <w:t>прочной</w:t>
      </w:r>
      <w:r>
        <w:t></w:t>
      </w:r>
      <w:r>
        <w:rPr>
          <w:rFonts w:hint="eastAsia"/>
        </w:rPr>
        <w:t>законодательной</w:t>
      </w:r>
      <w:r>
        <w:t></w:t>
      </w:r>
      <w:r>
        <w:rPr>
          <w:rFonts w:hint="eastAsia"/>
        </w:rPr>
        <w:t>базе</w:t>
      </w:r>
      <w:r>
        <w:t></w:t>
      </w:r>
      <w:r>
        <w:t></w:t>
      </w:r>
      <w:r>
        <w:rPr>
          <w:rFonts w:hint="eastAsia"/>
        </w:rPr>
        <w:t>наличию</w:t>
      </w:r>
      <w:r>
        <w:t></w:t>
      </w:r>
      <w:r>
        <w:rPr>
          <w:rFonts w:hint="eastAsia"/>
        </w:rPr>
        <w:t>эф</w:t>
      </w:r>
      <w:r>
        <w:t></w:t>
      </w:r>
      <w:r>
        <w:rPr>
          <w:rFonts w:hint="eastAsia"/>
        </w:rPr>
        <w:t>фективных</w:t>
      </w:r>
      <w:r>
        <w:t></w:t>
      </w:r>
      <w:r>
        <w:rPr>
          <w:rFonts w:hint="eastAsia"/>
        </w:rPr>
        <w:t>программ</w:t>
      </w:r>
      <w:r>
        <w:t></w:t>
      </w:r>
      <w:r>
        <w:rPr>
          <w:rFonts w:hint="eastAsia"/>
        </w:rPr>
        <w:t>управления</w:t>
      </w:r>
      <w:r>
        <w:t></w:t>
      </w:r>
      <w:r>
        <w:t></w:t>
      </w:r>
      <w:r>
        <w:rPr>
          <w:rFonts w:hint="eastAsia"/>
        </w:rPr>
        <w:t>существешюй</w:t>
      </w:r>
      <w:r>
        <w:t></w:t>
      </w:r>
      <w:r>
        <w:rPr>
          <w:rFonts w:hint="eastAsia"/>
        </w:rPr>
        <w:t>финансовой</w:t>
      </w:r>
      <w:r>
        <w:t></w:t>
      </w:r>
      <w:r>
        <w:rPr>
          <w:rFonts w:hint="eastAsia"/>
        </w:rPr>
        <w:t>поддержке</w:t>
      </w:r>
      <w:r>
        <w:t></w:t>
      </w:r>
      <w:r>
        <w:rPr>
          <w:rFonts w:hint="eastAsia"/>
        </w:rPr>
        <w:t>государ</w:t>
      </w:r>
      <w:r>
        <w:t></w:t>
      </w:r>
      <w:r>
        <w:rPr>
          <w:rFonts w:hint="eastAsia"/>
        </w:rPr>
        <w:t>ства</w:t>
      </w:r>
      <w:r>
        <w:t></w:t>
      </w:r>
      <w:r>
        <w:rPr>
          <w:rFonts w:hint="eastAsia"/>
        </w:rPr>
        <w:t>и</w:t>
      </w:r>
      <w:r>
        <w:t></w:t>
      </w:r>
      <w:r>
        <w:rPr>
          <w:rFonts w:hint="eastAsia"/>
        </w:rPr>
        <w:t>развитой</w:t>
      </w:r>
      <w:r>
        <w:t></w:t>
      </w:r>
      <w:r>
        <w:rPr>
          <w:rFonts w:hint="eastAsia"/>
        </w:rPr>
        <w:t>инфраструктуре</w:t>
      </w:r>
      <w:r>
        <w:t></w:t>
      </w:r>
      <w:r>
        <w:rPr>
          <w:rFonts w:hint="eastAsia"/>
        </w:rPr>
        <w:t>поддержки</w:t>
      </w:r>
      <w:r>
        <w:t></w:t>
      </w:r>
      <w:r>
        <w:t></w:t>
      </w:r>
      <w:r>
        <w:rPr>
          <w:rFonts w:hint="eastAsia"/>
        </w:rPr>
        <w:t>Вопросами</w:t>
      </w:r>
      <w:r>
        <w:t></w:t>
      </w:r>
      <w:r>
        <w:rPr>
          <w:rFonts w:hint="eastAsia"/>
        </w:rPr>
        <w:t>развития</w:t>
      </w:r>
      <w:r>
        <w:t></w:t>
      </w:r>
      <w:r>
        <w:rPr>
          <w:rFonts w:hint="eastAsia"/>
        </w:rPr>
        <w:t>малого</w:t>
      </w:r>
      <w:r>
        <w:t></w:t>
      </w:r>
      <w:r>
        <w:rPr>
          <w:rFonts w:hint="eastAsia"/>
        </w:rPr>
        <w:t>бизнеса</w:t>
      </w:r>
      <w:r>
        <w:t></w:t>
      </w:r>
      <w:r>
        <w:rPr>
          <w:rFonts w:hint="eastAsia"/>
        </w:rPr>
        <w:t>занимается</w:t>
      </w:r>
      <w:r>
        <w:t></w:t>
      </w:r>
      <w:r>
        <w:rPr>
          <w:rFonts w:hint="eastAsia"/>
        </w:rPr>
        <w:t>специализированный</w:t>
      </w:r>
      <w:r>
        <w:t></w:t>
      </w:r>
      <w:r>
        <w:rPr>
          <w:rFonts w:hint="eastAsia"/>
        </w:rPr>
        <w:t>орган</w:t>
      </w:r>
      <w:r>
        <w:t></w:t>
      </w:r>
      <w:r>
        <w:t></w:t>
      </w:r>
      <w:r>
        <w:rPr>
          <w:rFonts w:hint="eastAsia"/>
        </w:rPr>
        <w:t>структура</w:t>
      </w:r>
      <w:r>
        <w:t></w:t>
      </w:r>
      <w:r>
        <w:rPr>
          <w:rFonts w:hint="eastAsia"/>
        </w:rPr>
        <w:t>или</w:t>
      </w:r>
      <w:r>
        <w:t></w:t>
      </w:r>
      <w:r>
        <w:rPr>
          <w:rFonts w:hint="eastAsia"/>
        </w:rPr>
        <w:t>организация</w:t>
      </w:r>
      <w:r>
        <w:t></w:t>
      </w:r>
    </w:p>
    <w:p w:rsidR="00FE3652" w:rsidRDefault="00FE3652" w:rsidP="00FE3652">
      <w:r>
        <w:rPr>
          <w:rFonts w:hint="eastAsia"/>
        </w:rPr>
        <w:t>В</w:t>
      </w:r>
      <w:r>
        <w:t></w:t>
      </w:r>
      <w:r>
        <w:rPr>
          <w:rFonts w:hint="eastAsia"/>
        </w:rPr>
        <w:t>России</w:t>
      </w:r>
      <w:r>
        <w:t></w:t>
      </w:r>
      <w:r>
        <w:rPr>
          <w:rFonts w:hint="eastAsia"/>
        </w:rPr>
        <w:t>за</w:t>
      </w:r>
      <w:r>
        <w:t></w:t>
      </w:r>
      <w:r>
        <w:rPr>
          <w:rFonts w:hint="eastAsia"/>
        </w:rPr>
        <w:t>последние</w:t>
      </w:r>
      <w:r>
        <w:t></w:t>
      </w:r>
      <w:r>
        <w:t></w:t>
      </w:r>
      <w:r>
        <w:t></w:t>
      </w:r>
      <w:r>
        <w:rPr>
          <w:rFonts w:hint="eastAsia"/>
        </w:rPr>
        <w:t>лет</w:t>
      </w:r>
      <w:r>
        <w:t></w:t>
      </w:r>
      <w:r>
        <w:rPr>
          <w:rFonts w:hint="eastAsia"/>
        </w:rPr>
        <w:t>пршіятьі</w:t>
      </w:r>
      <w:r>
        <w:t></w:t>
      </w:r>
      <w:r>
        <w:rPr>
          <w:rFonts w:hint="eastAsia"/>
        </w:rPr>
        <w:t>несколько</w:t>
      </w:r>
      <w:r>
        <w:t></w:t>
      </w:r>
      <w:r>
        <w:rPr>
          <w:rFonts w:hint="eastAsia"/>
        </w:rPr>
        <w:t>положительно</w:t>
      </w:r>
      <w:r>
        <w:t></w:t>
      </w:r>
      <w:r>
        <w:rPr>
          <w:rFonts w:hint="eastAsia"/>
        </w:rPr>
        <w:t>зарекомен</w:t>
      </w:r>
      <w:r>
        <w:t></w:t>
      </w:r>
      <w:r>
        <w:rPr>
          <w:rFonts w:hint="eastAsia"/>
        </w:rPr>
        <w:t>довавших</w:t>
      </w:r>
      <w:r>
        <w:t></w:t>
      </w:r>
      <w:r>
        <w:rPr>
          <w:rFonts w:hint="eastAsia"/>
        </w:rPr>
        <w:t>себя</w:t>
      </w:r>
      <w:r>
        <w:t></w:t>
      </w:r>
      <w:r>
        <w:rPr>
          <w:rFonts w:hint="eastAsia"/>
        </w:rPr>
        <w:t>программ</w:t>
      </w:r>
      <w:r>
        <w:t></w:t>
      </w:r>
      <w:r>
        <w:rPr>
          <w:rFonts w:hint="eastAsia"/>
        </w:rPr>
        <w:t>поддержки</w:t>
      </w:r>
      <w:r>
        <w:t></w:t>
      </w:r>
      <w:r>
        <w:rPr>
          <w:rFonts w:hint="eastAsia"/>
        </w:rPr>
        <w:t>малого</w:t>
      </w:r>
      <w:r>
        <w:t></w:t>
      </w:r>
      <w:r>
        <w:rPr>
          <w:rFonts w:hint="eastAsia"/>
        </w:rPr>
        <w:t>бизнеса</w:t>
      </w:r>
      <w:r>
        <w:t></w:t>
      </w:r>
      <w:r>
        <w:t></w:t>
      </w:r>
      <w:r>
        <w:rPr>
          <w:rFonts w:hint="eastAsia"/>
        </w:rPr>
        <w:t>в</w:t>
      </w:r>
      <w:r>
        <w:t></w:t>
      </w:r>
      <w:r>
        <w:rPr>
          <w:rFonts w:hint="eastAsia"/>
        </w:rPr>
        <w:t>частности</w:t>
      </w:r>
      <w:r>
        <w:t></w:t>
      </w:r>
      <w:r>
        <w:t></w:t>
      </w:r>
      <w:r>
        <w:rPr>
          <w:rFonts w:hint="eastAsia"/>
        </w:rPr>
        <w:t>Программа</w:t>
      </w:r>
      <w:r>
        <w:t></w:t>
      </w:r>
      <w:r>
        <w:rPr>
          <w:rFonts w:hint="eastAsia"/>
        </w:rPr>
        <w:t>по</w:t>
      </w:r>
      <w:r>
        <w:t></w:t>
      </w:r>
      <w:r>
        <w:rPr>
          <w:rFonts w:hint="eastAsia"/>
        </w:rPr>
        <w:t>снижению</w:t>
      </w:r>
      <w:r>
        <w:t></w:t>
      </w:r>
      <w:r>
        <w:rPr>
          <w:rFonts w:hint="eastAsia"/>
        </w:rPr>
        <w:t>напряженности</w:t>
      </w:r>
      <w:r>
        <w:t></w:t>
      </w:r>
      <w:r>
        <w:rPr>
          <w:rFonts w:hint="eastAsia"/>
        </w:rPr>
        <w:t>на</w:t>
      </w:r>
      <w:r>
        <w:t></w:t>
      </w:r>
      <w:r>
        <w:rPr>
          <w:rFonts w:hint="eastAsia"/>
        </w:rPr>
        <w:t>рынке</w:t>
      </w:r>
      <w:r>
        <w:t></w:t>
      </w:r>
      <w:r>
        <w:rPr>
          <w:rFonts w:hint="eastAsia"/>
        </w:rPr>
        <w:t>труда</w:t>
      </w:r>
      <w:r>
        <w:t></w:t>
      </w:r>
      <w:r>
        <w:t></w:t>
      </w:r>
      <w:r>
        <w:t></w:t>
      </w:r>
      <w:r>
        <w:rPr>
          <w:rFonts w:hint="eastAsia"/>
        </w:rPr>
        <w:t>Однако</w:t>
      </w:r>
      <w:r>
        <w:t></w:t>
      </w:r>
      <w:r>
        <w:rPr>
          <w:rFonts w:hint="eastAsia"/>
        </w:rPr>
        <w:t>следует</w:t>
      </w:r>
      <w:r>
        <w:t></w:t>
      </w:r>
      <w:r>
        <w:rPr>
          <w:rFonts w:hint="eastAsia"/>
        </w:rPr>
        <w:t>отметить</w:t>
      </w:r>
      <w:r>
        <w:t></w:t>
      </w:r>
      <w:r>
        <w:t></w:t>
      </w:r>
      <w:r>
        <w:rPr>
          <w:rFonts w:hint="eastAsia"/>
        </w:rPr>
        <w:t>что</w:t>
      </w:r>
      <w:r>
        <w:t></w:t>
      </w:r>
      <w:r>
        <w:t></w:t>
      </w:r>
      <w:r>
        <w:rPr>
          <w:rFonts w:hint="eastAsia"/>
        </w:rPr>
        <w:t>не</w:t>
      </w:r>
      <w:r>
        <w:t></w:t>
      </w:r>
      <w:r>
        <w:rPr>
          <w:rFonts w:hint="eastAsia"/>
        </w:rPr>
        <w:t>смотря</w:t>
      </w:r>
      <w:r>
        <w:t></w:t>
      </w:r>
      <w:r>
        <w:rPr>
          <w:rFonts w:hint="eastAsia"/>
        </w:rPr>
        <w:t>на</w:t>
      </w:r>
      <w:r>
        <w:t></w:t>
      </w:r>
      <w:r>
        <w:rPr>
          <w:rFonts w:hint="eastAsia"/>
        </w:rPr>
        <w:t>предпринятые</w:t>
      </w:r>
      <w:r>
        <w:t></w:t>
      </w:r>
      <w:r>
        <w:rPr>
          <w:rFonts w:hint="eastAsia"/>
        </w:rPr>
        <w:t>шага</w:t>
      </w:r>
      <w:r>
        <w:t></w:t>
      </w:r>
      <w:r>
        <w:rPr>
          <w:rFonts w:hint="eastAsia"/>
        </w:rPr>
        <w:t>помощи</w:t>
      </w:r>
      <w:r>
        <w:t></w:t>
      </w:r>
      <w:r>
        <w:rPr>
          <w:rFonts w:hint="eastAsia"/>
        </w:rPr>
        <w:t>в</w:t>
      </w:r>
      <w:r>
        <w:t></w:t>
      </w:r>
      <w:r>
        <w:rPr>
          <w:rFonts w:hint="eastAsia"/>
        </w:rPr>
        <w:t>развитии</w:t>
      </w:r>
      <w:r>
        <w:t></w:t>
      </w:r>
      <w:r>
        <w:rPr>
          <w:rFonts w:hint="eastAsia"/>
        </w:rPr>
        <w:t>малому</w:t>
      </w:r>
      <w:r>
        <w:t></w:t>
      </w:r>
      <w:r>
        <w:rPr>
          <w:rFonts w:hint="eastAsia"/>
        </w:rPr>
        <w:t>бизнесу</w:t>
      </w:r>
      <w:r>
        <w:t></w:t>
      </w:r>
      <w:r>
        <w:rPr>
          <w:rFonts w:hint="eastAsia"/>
        </w:rPr>
        <w:t>со</w:t>
      </w:r>
      <w:r>
        <w:t></w:t>
      </w:r>
      <w:r>
        <w:rPr>
          <w:rFonts w:hint="eastAsia"/>
        </w:rPr>
        <w:t>стороны</w:t>
      </w:r>
      <w:r>
        <w:t></w:t>
      </w:r>
      <w:r>
        <w:rPr>
          <w:rFonts w:hint="eastAsia"/>
        </w:rPr>
        <w:t>го</w:t>
      </w:r>
      <w:r>
        <w:t></w:t>
      </w:r>
      <w:r>
        <w:rPr>
          <w:rFonts w:hint="eastAsia"/>
        </w:rPr>
        <w:t>сударства</w:t>
      </w:r>
      <w:r>
        <w:t></w:t>
      </w:r>
      <w:r>
        <w:t></w:t>
      </w:r>
      <w:r>
        <w:rPr>
          <w:rFonts w:hint="eastAsia"/>
        </w:rPr>
        <w:lastRenderedPageBreak/>
        <w:t>некоторые</w:t>
      </w:r>
      <w:r>
        <w:t></w:t>
      </w:r>
      <w:r>
        <w:rPr>
          <w:rFonts w:hint="eastAsia"/>
        </w:rPr>
        <w:t>принятые</w:t>
      </w:r>
      <w:r>
        <w:t></w:t>
      </w:r>
      <w:r>
        <w:rPr>
          <w:rFonts w:hint="eastAsia"/>
        </w:rPr>
        <w:t>программы</w:t>
      </w:r>
      <w:r>
        <w:t></w:t>
      </w:r>
      <w:r>
        <w:rPr>
          <w:rFonts w:hint="eastAsia"/>
        </w:rPr>
        <w:t>имеют</w:t>
      </w:r>
      <w:r>
        <w:t></w:t>
      </w:r>
      <w:r>
        <w:t></w:t>
      </w:r>
      <w:r>
        <w:rPr>
          <w:rFonts w:hint="eastAsia"/>
        </w:rPr>
        <w:t>скорее</w:t>
      </w:r>
      <w:r>
        <w:t></w:t>
      </w:r>
      <w:r>
        <w:t></w:t>
      </w:r>
      <w:r>
        <w:rPr>
          <w:rFonts w:hint="eastAsia"/>
        </w:rPr>
        <w:t>декларативное</w:t>
      </w:r>
      <w:r>
        <w:t></w:t>
      </w:r>
      <w:r>
        <w:rPr>
          <w:rFonts w:hint="eastAsia"/>
        </w:rPr>
        <w:t>и</w:t>
      </w:r>
      <w:r>
        <w:t></w:t>
      </w:r>
      <w:r>
        <w:rPr>
          <w:rFonts w:hint="eastAsia"/>
        </w:rPr>
        <w:t>поли</w:t>
      </w:r>
      <w:r>
        <w:t></w:t>
      </w:r>
      <w:r>
        <w:rPr>
          <w:rFonts w:hint="eastAsia"/>
        </w:rPr>
        <w:t>тическое</w:t>
      </w:r>
      <w:r>
        <w:t></w:t>
      </w:r>
      <w:r>
        <w:rPr>
          <w:rFonts w:hint="eastAsia"/>
        </w:rPr>
        <w:t>значение</w:t>
      </w:r>
      <w:r>
        <w:t></w:t>
      </w:r>
    </w:p>
    <w:p w:rsidR="00FE3652" w:rsidRDefault="00FE3652" w:rsidP="00FE3652">
      <w:r>
        <w:t></w:t>
      </w:r>
      <w:r>
        <w:t></w:t>
      </w:r>
      <w:r>
        <w:tab/>
      </w:r>
      <w:r>
        <w:t></w:t>
      </w:r>
      <w:r>
        <w:rPr>
          <w:rFonts w:hint="eastAsia"/>
        </w:rPr>
        <w:t>Выявлены</w:t>
      </w:r>
      <w:r>
        <w:t></w:t>
      </w:r>
      <w:r>
        <w:rPr>
          <w:rFonts w:hint="eastAsia"/>
        </w:rPr>
        <w:t>проблемы</w:t>
      </w:r>
      <w:r>
        <w:t></w:t>
      </w:r>
      <w:r>
        <w:t></w:t>
      </w:r>
      <w:r>
        <w:rPr>
          <w:rFonts w:hint="eastAsia"/>
        </w:rPr>
        <w:t>сдерживающие</w:t>
      </w:r>
      <w:r>
        <w:t></w:t>
      </w:r>
      <w:r>
        <w:rPr>
          <w:rFonts w:hint="eastAsia"/>
        </w:rPr>
        <w:t>развитие</w:t>
      </w:r>
      <w:r>
        <w:t></w:t>
      </w:r>
      <w:r>
        <w:rPr>
          <w:rFonts w:hint="eastAsia"/>
        </w:rPr>
        <w:t>малого</w:t>
      </w:r>
      <w:r>
        <w:t></w:t>
      </w:r>
      <w:r>
        <w:rPr>
          <w:rFonts w:hint="eastAsia"/>
        </w:rPr>
        <w:t>бизнеса</w:t>
      </w:r>
      <w:r>
        <w:t></w:t>
      </w:r>
      <w:r>
        <w:rPr>
          <w:rFonts w:hint="eastAsia"/>
        </w:rPr>
        <w:t>в</w:t>
      </w:r>
      <w:r>
        <w:t></w:t>
      </w:r>
      <w:r>
        <w:rPr>
          <w:rFonts w:hint="eastAsia"/>
        </w:rPr>
        <w:t>сфере</w:t>
      </w:r>
      <w:r>
        <w:t></w:t>
      </w:r>
      <w:r>
        <w:rPr>
          <w:rFonts w:hint="eastAsia"/>
        </w:rPr>
        <w:t>услуг</w:t>
      </w:r>
      <w:r>
        <w:t></w:t>
      </w:r>
      <w:r>
        <w:rPr>
          <w:rFonts w:hint="eastAsia"/>
        </w:rPr>
        <w:t>на</w:t>
      </w:r>
      <w:r>
        <w:t></w:t>
      </w:r>
      <w:r>
        <w:rPr>
          <w:rFonts w:hint="eastAsia"/>
        </w:rPr>
        <w:t>российском</w:t>
      </w:r>
      <w:r>
        <w:t></w:t>
      </w:r>
      <w:r>
        <w:rPr>
          <w:rFonts w:hint="eastAsia"/>
        </w:rPr>
        <w:t>рынке</w:t>
      </w:r>
      <w:r>
        <w:t></w:t>
      </w:r>
      <w:r>
        <w:t></w:t>
      </w:r>
      <w:r>
        <w:rPr>
          <w:rFonts w:hint="eastAsia"/>
        </w:rPr>
        <w:t>С</w:t>
      </w:r>
      <w:r>
        <w:t></w:t>
      </w:r>
      <w:r>
        <w:rPr>
          <w:rFonts w:hint="eastAsia"/>
        </w:rPr>
        <w:t>этой</w:t>
      </w:r>
      <w:r>
        <w:t></w:t>
      </w:r>
      <w:r>
        <w:rPr>
          <w:rFonts w:hint="eastAsia"/>
        </w:rPr>
        <w:t>целью</w:t>
      </w:r>
      <w:r>
        <w:t></w:t>
      </w:r>
      <w:r>
        <w:rPr>
          <w:rFonts w:hint="eastAsia"/>
        </w:rPr>
        <w:t>был</w:t>
      </w:r>
      <w:r>
        <w:t></w:t>
      </w:r>
      <w:r>
        <w:rPr>
          <w:rFonts w:hint="eastAsia"/>
        </w:rPr>
        <w:t>проведен</w:t>
      </w:r>
      <w:r>
        <w:t></w:t>
      </w:r>
      <w:r>
        <w:rPr>
          <w:rFonts w:hint="eastAsia"/>
        </w:rPr>
        <w:t>опрос</w:t>
      </w:r>
      <w:r>
        <w:t></w:t>
      </w:r>
      <w:r>
        <w:rPr>
          <w:rFonts w:hint="eastAsia"/>
        </w:rPr>
        <w:t>руководителей</w:t>
      </w:r>
      <w:r>
        <w:t></w:t>
      </w:r>
      <w:r>
        <w:rPr>
          <w:rFonts w:hint="eastAsia"/>
        </w:rPr>
        <w:t>ма</w:t>
      </w:r>
      <w:r>
        <w:t></w:t>
      </w:r>
      <w:r>
        <w:rPr>
          <w:rFonts w:hint="eastAsia"/>
        </w:rPr>
        <w:t>лых</w:t>
      </w:r>
      <w:r>
        <w:t></w:t>
      </w:r>
      <w:r>
        <w:rPr>
          <w:rFonts w:hint="eastAsia"/>
        </w:rPr>
        <w:t>предприятий</w:t>
      </w:r>
      <w:r>
        <w:t></w:t>
      </w:r>
      <w:r>
        <w:rPr>
          <w:rFonts w:hint="eastAsia"/>
        </w:rPr>
        <w:t>сферы</w:t>
      </w:r>
      <w:r>
        <w:t></w:t>
      </w:r>
      <w:r>
        <w:rPr>
          <w:rFonts w:hint="eastAsia"/>
        </w:rPr>
        <w:t>услуг</w:t>
      </w:r>
      <w:r>
        <w:t></w:t>
      </w:r>
      <w:r>
        <w:t></w:t>
      </w:r>
      <w:r>
        <w:rPr>
          <w:rFonts w:hint="eastAsia"/>
        </w:rPr>
        <w:t>путем</w:t>
      </w:r>
      <w:r>
        <w:t></w:t>
      </w:r>
      <w:r>
        <w:rPr>
          <w:rFonts w:hint="eastAsia"/>
        </w:rPr>
        <w:t>организации</w:t>
      </w:r>
      <w:r>
        <w:t></w:t>
      </w:r>
      <w:r>
        <w:rPr>
          <w:rFonts w:hint="eastAsia"/>
        </w:rPr>
        <w:t>форума</w:t>
      </w:r>
      <w:r>
        <w:t></w:t>
      </w:r>
      <w:r>
        <w:rPr>
          <w:rFonts w:hint="eastAsia"/>
        </w:rPr>
        <w:t>в</w:t>
      </w:r>
      <w:r>
        <w:t></w:t>
      </w:r>
      <w:r>
        <w:rPr>
          <w:rFonts w:hint="eastAsia"/>
        </w:rPr>
        <w:t>сети</w:t>
      </w:r>
      <w:r>
        <w:t></w:t>
      </w:r>
      <w:r>
        <w:rPr>
          <w:rFonts w:hint="eastAsia"/>
        </w:rPr>
        <w:t>Интернет</w:t>
      </w:r>
      <w:r>
        <w:t></w:t>
      </w:r>
      <w:r>
        <w:rPr>
          <w:rFonts w:hint="eastAsia"/>
        </w:rPr>
        <w:t>и</w:t>
      </w:r>
      <w:r>
        <w:t></w:t>
      </w:r>
      <w:r>
        <w:rPr>
          <w:rFonts w:hint="eastAsia"/>
        </w:rPr>
        <w:t>с</w:t>
      </w:r>
      <w:r>
        <w:t></w:t>
      </w:r>
      <w:r>
        <w:rPr>
          <w:rFonts w:hint="eastAsia"/>
        </w:rPr>
        <w:t>помощью</w:t>
      </w:r>
      <w:r>
        <w:t></w:t>
      </w:r>
      <w:r>
        <w:rPr>
          <w:rFonts w:hint="eastAsia"/>
        </w:rPr>
        <w:t>анкетировать</w:t>
      </w:r>
      <w:r>
        <w:t></w:t>
      </w:r>
      <w:r>
        <w:t></w:t>
      </w:r>
      <w:r>
        <w:rPr>
          <w:rFonts w:hint="eastAsia"/>
        </w:rPr>
        <w:t>Выявленные</w:t>
      </w:r>
      <w:r>
        <w:t></w:t>
      </w:r>
      <w:r>
        <w:rPr>
          <w:rFonts w:hint="eastAsia"/>
        </w:rPr>
        <w:t>проблемы</w:t>
      </w:r>
      <w:r>
        <w:t></w:t>
      </w:r>
      <w:r>
        <w:rPr>
          <w:rFonts w:hint="eastAsia"/>
        </w:rPr>
        <w:t>сгруппированы</w:t>
      </w:r>
      <w:r>
        <w:t></w:t>
      </w:r>
      <w:r>
        <w:rPr>
          <w:rFonts w:hint="eastAsia"/>
        </w:rPr>
        <w:t>в</w:t>
      </w:r>
      <w:r>
        <w:t></w:t>
      </w:r>
      <w:r>
        <w:rPr>
          <w:rFonts w:hint="eastAsia"/>
        </w:rPr>
        <w:t>три</w:t>
      </w:r>
      <w:r>
        <w:t></w:t>
      </w:r>
      <w:r>
        <w:rPr>
          <w:rFonts w:hint="eastAsia"/>
        </w:rPr>
        <w:t>блока</w:t>
      </w:r>
      <w:r>
        <w:t></w:t>
      </w:r>
      <w:r>
        <w:t></w:t>
      </w:r>
      <w:r>
        <w:rPr>
          <w:rFonts w:hint="eastAsia"/>
        </w:rPr>
        <w:t>ма</w:t>
      </w:r>
      <w:r>
        <w:t></w:t>
      </w:r>
      <w:r>
        <w:rPr>
          <w:rFonts w:hint="eastAsia"/>
        </w:rPr>
        <w:t>териально</w:t>
      </w:r>
      <w:r>
        <w:t></w:t>
      </w:r>
      <w:r>
        <w:rPr>
          <w:rFonts w:hint="eastAsia"/>
        </w:rPr>
        <w:t>финансовые</w:t>
      </w:r>
      <w:r>
        <w:t></w:t>
      </w:r>
      <w:r>
        <w:rPr>
          <w:rFonts w:hint="eastAsia"/>
        </w:rPr>
        <w:t>проблемы</w:t>
      </w:r>
      <w:r>
        <w:t></w:t>
      </w:r>
      <w:r>
        <w:t></w:t>
      </w:r>
      <w:r>
        <w:rPr>
          <w:rFonts w:hint="eastAsia"/>
        </w:rPr>
        <w:t>проблемы</w:t>
      </w:r>
      <w:r>
        <w:t></w:t>
      </w:r>
      <w:r>
        <w:rPr>
          <w:rFonts w:hint="eastAsia"/>
        </w:rPr>
        <w:t>социально</w:t>
      </w:r>
      <w:r>
        <w:t></w:t>
      </w:r>
      <w:r>
        <w:rPr>
          <w:rFonts w:hint="eastAsia"/>
        </w:rPr>
        <w:t>экономического</w:t>
      </w:r>
      <w:r>
        <w:t></w:t>
      </w:r>
      <w:r>
        <w:rPr>
          <w:rFonts w:hint="eastAsia"/>
        </w:rPr>
        <w:t>характе</w:t>
      </w:r>
      <w:r>
        <w:t></w:t>
      </w:r>
      <w:r>
        <w:rPr>
          <w:rFonts w:hint="eastAsia"/>
        </w:rPr>
        <w:t>ра</w:t>
      </w:r>
      <w:r>
        <w:t></w:t>
      </w:r>
      <w:r>
        <w:t></w:t>
      </w:r>
      <w:r>
        <w:rPr>
          <w:rFonts w:hint="eastAsia"/>
        </w:rPr>
        <w:t>организационно</w:t>
      </w:r>
      <w:r>
        <w:t></w:t>
      </w:r>
      <w:r>
        <w:rPr>
          <w:rFonts w:hint="eastAsia"/>
        </w:rPr>
        <w:t>правовые</w:t>
      </w:r>
      <w:r>
        <w:t></w:t>
      </w:r>
      <w:r>
        <w:rPr>
          <w:rFonts w:hint="eastAsia"/>
        </w:rPr>
        <w:t>проблемы</w:t>
      </w:r>
      <w:r>
        <w:t></w:t>
      </w:r>
    </w:p>
    <w:p w:rsidR="00FE3652" w:rsidRDefault="00FE3652" w:rsidP="00FE3652">
      <w:r>
        <w:t></w:t>
      </w:r>
    </w:p>
    <w:p w:rsidR="00FE3652" w:rsidRDefault="00FE3652" w:rsidP="00FE3652">
      <w:r>
        <w:t></w:t>
      </w:r>
      <w:r>
        <w:t></w:t>
      </w:r>
      <w:r>
        <w:t></w:t>
      </w:r>
    </w:p>
    <w:p w:rsidR="00FE3652" w:rsidRDefault="00FE3652" w:rsidP="00FE3652">
      <w:r>
        <w:rPr>
          <w:rFonts w:hint="eastAsia"/>
        </w:rPr>
        <w:t>Определено</w:t>
      </w:r>
      <w:r>
        <w:t></w:t>
      </w:r>
      <w:r>
        <w:t></w:t>
      </w:r>
      <w:r>
        <w:rPr>
          <w:rFonts w:hint="eastAsia"/>
        </w:rPr>
        <w:t>что</w:t>
      </w:r>
      <w:r>
        <w:t></w:t>
      </w:r>
      <w:r>
        <w:rPr>
          <w:rFonts w:hint="eastAsia"/>
        </w:rPr>
        <w:t>в</w:t>
      </w:r>
      <w:r>
        <w:t></w:t>
      </w:r>
      <w:r>
        <w:rPr>
          <w:rFonts w:hint="eastAsia"/>
        </w:rPr>
        <w:t>наибольшей</w:t>
      </w:r>
      <w:r>
        <w:t></w:t>
      </w:r>
      <w:r>
        <w:rPr>
          <w:rFonts w:hint="eastAsia"/>
        </w:rPr>
        <w:t>степени</w:t>
      </w:r>
      <w:r>
        <w:t></w:t>
      </w:r>
      <w:r>
        <w:rPr>
          <w:rFonts w:hint="eastAsia"/>
        </w:rPr>
        <w:t>развитие</w:t>
      </w:r>
      <w:r>
        <w:t></w:t>
      </w:r>
      <w:r>
        <w:rPr>
          <w:rFonts w:hint="eastAsia"/>
        </w:rPr>
        <w:t>малого</w:t>
      </w:r>
      <w:r>
        <w:t></w:t>
      </w:r>
      <w:r>
        <w:rPr>
          <w:rFonts w:hint="eastAsia"/>
        </w:rPr>
        <w:t>бизнеса</w:t>
      </w:r>
      <w:r>
        <w:t></w:t>
      </w:r>
      <w:r>
        <w:rPr>
          <w:rFonts w:hint="eastAsia"/>
        </w:rPr>
        <w:t>сдержива</w:t>
      </w:r>
      <w:r>
        <w:t></w:t>
      </w:r>
      <w:r>
        <w:rPr>
          <w:rFonts w:hint="eastAsia"/>
        </w:rPr>
        <w:t>ют</w:t>
      </w:r>
      <w:r>
        <w:t></w:t>
      </w:r>
      <w:r>
        <w:rPr>
          <w:rFonts w:hint="eastAsia"/>
        </w:rPr>
        <w:t>проблемы</w:t>
      </w:r>
      <w:r>
        <w:t></w:t>
      </w:r>
      <w:r>
        <w:rPr>
          <w:rFonts w:hint="eastAsia"/>
        </w:rPr>
        <w:t>социально</w:t>
      </w:r>
      <w:r>
        <w:t></w:t>
      </w:r>
      <w:r>
        <w:rPr>
          <w:rFonts w:hint="eastAsia"/>
        </w:rPr>
        <w:t>экономического</w:t>
      </w:r>
      <w:r>
        <w:t></w:t>
      </w:r>
      <w:r>
        <w:rPr>
          <w:rFonts w:hint="eastAsia"/>
        </w:rPr>
        <w:t>характера</w:t>
      </w:r>
      <w:r>
        <w:t></w:t>
      </w:r>
      <w:r>
        <w:t></w:t>
      </w:r>
      <w:r>
        <w:rPr>
          <w:rFonts w:hint="eastAsia"/>
        </w:rPr>
        <w:t>проблему</w:t>
      </w:r>
      <w:r>
        <w:t></w:t>
      </w:r>
      <w:r>
        <w:rPr>
          <w:rFonts w:hint="eastAsia"/>
        </w:rPr>
        <w:t>высоких</w:t>
      </w:r>
      <w:r>
        <w:t></w:t>
      </w:r>
      <w:r>
        <w:rPr>
          <w:rFonts w:hint="eastAsia"/>
        </w:rPr>
        <w:t>налогов</w:t>
      </w:r>
      <w:r>
        <w:t></w:t>
      </w:r>
      <w:r>
        <w:rPr>
          <w:rFonts w:hint="eastAsia"/>
        </w:rPr>
        <w:t>отметили</w:t>
      </w:r>
      <w:r>
        <w:t></w:t>
      </w:r>
      <w:r>
        <w:t></w:t>
      </w:r>
      <w:r>
        <w:t></w:t>
      </w:r>
      <w:r>
        <w:t></w:t>
      </w:r>
      <w:r>
        <w:t></w:t>
      </w:r>
      <w:r>
        <w:rPr>
          <w:rFonts w:hint="eastAsia"/>
        </w:rPr>
        <w:t>руководителей</w:t>
      </w:r>
      <w:r>
        <w:t></w:t>
      </w:r>
      <w:r>
        <w:t></w:t>
      </w:r>
      <w:r>
        <w:rPr>
          <w:rFonts w:hint="eastAsia"/>
        </w:rPr>
        <w:t>невозможность</w:t>
      </w:r>
      <w:r>
        <w:t></w:t>
      </w:r>
      <w:r>
        <w:rPr>
          <w:rFonts w:hint="eastAsia"/>
        </w:rPr>
        <w:t>получения</w:t>
      </w:r>
      <w:r>
        <w:t></w:t>
      </w:r>
      <w:r>
        <w:rPr>
          <w:rFonts w:hint="eastAsia"/>
        </w:rPr>
        <w:t>кредитов</w:t>
      </w:r>
      <w:r>
        <w:t></w:t>
      </w:r>
      <w:r>
        <w:rPr>
          <w:rFonts w:hint="eastAsia"/>
        </w:rPr>
        <w:t>на</w:t>
      </w:r>
      <w:r>
        <w:t></w:t>
      </w:r>
      <w:r>
        <w:rPr>
          <w:rFonts w:hint="eastAsia"/>
        </w:rPr>
        <w:t>приемле</w:t>
      </w:r>
      <w:r>
        <w:t></w:t>
      </w:r>
      <w:r>
        <w:rPr>
          <w:rFonts w:hint="eastAsia"/>
        </w:rPr>
        <w:t>мых</w:t>
      </w:r>
      <w:r>
        <w:t></w:t>
      </w:r>
      <w:r>
        <w:rPr>
          <w:rFonts w:hint="eastAsia"/>
        </w:rPr>
        <w:t>условиях</w:t>
      </w:r>
      <w:r>
        <w:t></w:t>
      </w:r>
      <w:r>
        <w:t></w:t>
      </w:r>
      <w:r>
        <w:t></w:t>
      </w:r>
      <w:r>
        <w:t></w:t>
      </w:r>
      <w:r>
        <w:t></w:t>
      </w:r>
      <w:r>
        <w:t></w:t>
      </w:r>
      <w:r>
        <w:t></w:t>
      </w:r>
      <w:r>
        <w:t></w:t>
      </w:r>
      <w:r>
        <w:rPr>
          <w:rFonts w:hint="eastAsia"/>
        </w:rPr>
        <w:t>экономическую</w:t>
      </w:r>
      <w:r>
        <w:t></w:t>
      </w:r>
      <w:r>
        <w:rPr>
          <w:rFonts w:hint="eastAsia"/>
        </w:rPr>
        <w:t>нестабильность</w:t>
      </w:r>
      <w:r>
        <w:t></w:t>
      </w:r>
      <w:r>
        <w:rPr>
          <w:rFonts w:hint="eastAsia"/>
        </w:rPr>
        <w:t>в</w:t>
      </w:r>
      <w:r>
        <w:t></w:t>
      </w:r>
      <w:r>
        <w:rPr>
          <w:rFonts w:hint="eastAsia"/>
        </w:rPr>
        <w:t>стране</w:t>
      </w:r>
      <w:r>
        <w:t></w:t>
      </w:r>
      <w:r>
        <w:t></w:t>
      </w:r>
      <w:r>
        <w:t></w:t>
      </w:r>
      <w:r>
        <w:t></w:t>
      </w:r>
      <w:r>
        <w:t></w:t>
      </w:r>
      <w:r>
        <w:t></w:t>
      </w:r>
      <w:r>
        <w:t></w:t>
      </w:r>
      <w:r>
        <w:t></w:t>
      </w:r>
      <w:r>
        <w:rPr>
          <w:rFonts w:hint="eastAsia"/>
        </w:rPr>
        <w:t>низкий</w:t>
      </w:r>
      <w:r>
        <w:t></w:t>
      </w:r>
      <w:r>
        <w:rPr>
          <w:rFonts w:hint="eastAsia"/>
        </w:rPr>
        <w:t>пла</w:t>
      </w:r>
      <w:r>
        <w:t></w:t>
      </w:r>
      <w:r>
        <w:rPr>
          <w:rFonts w:hint="eastAsia"/>
        </w:rPr>
        <w:t>тежеспособный</w:t>
      </w:r>
      <w:r>
        <w:t></w:t>
      </w:r>
      <w:r>
        <w:rPr>
          <w:rFonts w:hint="eastAsia"/>
        </w:rPr>
        <w:t>спрос</w:t>
      </w:r>
      <w:r>
        <w:t></w:t>
      </w:r>
      <w:r>
        <w:rPr>
          <w:rFonts w:hint="eastAsia"/>
        </w:rPr>
        <w:t>населения</w:t>
      </w:r>
      <w:r>
        <w:t></w:t>
      </w:r>
      <w:r>
        <w:rPr>
          <w:rFonts w:hint="eastAsia"/>
        </w:rPr>
        <w:t>отметили</w:t>
      </w:r>
      <w:r>
        <w:t></w:t>
      </w:r>
      <w:r>
        <w:t></w:t>
      </w:r>
      <w:r>
        <w:t></w:t>
      </w:r>
      <w:r>
        <w:t></w:t>
      </w:r>
      <w:r>
        <w:t></w:t>
      </w:r>
      <w:r>
        <w:rPr>
          <w:rFonts w:hint="eastAsia"/>
        </w:rPr>
        <w:t>руководителей</w:t>
      </w:r>
      <w:r>
        <w:t></w:t>
      </w:r>
    </w:p>
    <w:p w:rsidR="00FE3652" w:rsidRDefault="00FE3652" w:rsidP="00FE3652">
      <w:r>
        <w:rPr>
          <w:rFonts w:hint="eastAsia"/>
        </w:rPr>
        <w:t>Оценка</w:t>
      </w:r>
      <w:r>
        <w:t></w:t>
      </w:r>
      <w:r>
        <w:rPr>
          <w:rFonts w:hint="eastAsia"/>
        </w:rPr>
        <w:t>уровня</w:t>
      </w:r>
      <w:r>
        <w:t></w:t>
      </w:r>
      <w:r>
        <w:rPr>
          <w:rFonts w:hint="eastAsia"/>
        </w:rPr>
        <w:t>поддержки</w:t>
      </w:r>
      <w:r>
        <w:t></w:t>
      </w:r>
      <w:r>
        <w:rPr>
          <w:rFonts w:hint="eastAsia"/>
        </w:rPr>
        <w:t>малого</w:t>
      </w:r>
      <w:r>
        <w:t></w:t>
      </w:r>
      <w:r>
        <w:rPr>
          <w:rFonts w:hint="eastAsia"/>
        </w:rPr>
        <w:t>бизнеса</w:t>
      </w:r>
      <w:r>
        <w:t></w:t>
      </w:r>
      <w:r>
        <w:t></w:t>
      </w:r>
      <w:r>
        <w:rPr>
          <w:rFonts w:hint="eastAsia"/>
        </w:rPr>
        <w:t>по</w:t>
      </w:r>
      <w:r>
        <w:t></w:t>
      </w:r>
      <w:r>
        <w:rPr>
          <w:rFonts w:hint="eastAsia"/>
        </w:rPr>
        <w:t>мнению</w:t>
      </w:r>
      <w:r>
        <w:t></w:t>
      </w:r>
      <w:r>
        <w:rPr>
          <w:rFonts w:hint="eastAsia"/>
        </w:rPr>
        <w:t>руководителей</w:t>
      </w:r>
      <w:r>
        <w:t></w:t>
      </w:r>
      <w:r>
        <w:t></w:t>
      </w:r>
      <w:r>
        <w:rPr>
          <w:rFonts w:hint="eastAsia"/>
        </w:rPr>
        <w:t>ме</w:t>
      </w:r>
      <w:r>
        <w:t></w:t>
      </w:r>
      <w:r>
        <w:rPr>
          <w:rFonts w:hint="eastAsia"/>
        </w:rPr>
        <w:t>тодом</w:t>
      </w:r>
      <w:r>
        <w:t></w:t>
      </w:r>
      <w:r>
        <w:rPr>
          <w:rFonts w:hint="eastAsia"/>
        </w:rPr>
        <w:t>балльной</w:t>
      </w:r>
      <w:r>
        <w:t></w:t>
      </w:r>
      <w:r>
        <w:rPr>
          <w:rFonts w:hint="eastAsia"/>
        </w:rPr>
        <w:t>оценки</w:t>
      </w:r>
      <w:r>
        <w:t></w:t>
      </w:r>
      <w:r>
        <w:rPr>
          <w:rFonts w:hint="eastAsia"/>
        </w:rPr>
        <w:t>по</w:t>
      </w:r>
      <w:r>
        <w:t></w:t>
      </w:r>
      <w:r>
        <w:t></w:t>
      </w:r>
      <w:r>
        <w:t></w:t>
      </w:r>
      <w:r>
        <w:rPr>
          <w:rFonts w:hint="eastAsia"/>
        </w:rPr>
        <w:t>баллыюй</w:t>
      </w:r>
      <w:r>
        <w:t></w:t>
      </w:r>
      <w:r>
        <w:rPr>
          <w:rFonts w:hint="eastAsia"/>
        </w:rPr>
        <w:t>шкале</w:t>
      </w:r>
      <w:r>
        <w:t></w:t>
      </w:r>
      <w:r>
        <w:rPr>
          <w:rFonts w:hint="eastAsia"/>
        </w:rPr>
        <w:t>показала</w:t>
      </w:r>
      <w:r>
        <w:t></w:t>
      </w:r>
      <w:r>
        <w:t></w:t>
      </w:r>
      <w:r>
        <w:rPr>
          <w:rFonts w:hint="eastAsia"/>
        </w:rPr>
        <w:t>что</w:t>
      </w:r>
      <w:r>
        <w:t></w:t>
      </w:r>
      <w:r>
        <w:rPr>
          <w:rFonts w:hint="eastAsia"/>
        </w:rPr>
        <w:t>в</w:t>
      </w:r>
      <w:r>
        <w:t></w:t>
      </w:r>
      <w:r>
        <w:rPr>
          <w:rFonts w:hint="eastAsia"/>
        </w:rPr>
        <w:t>России</w:t>
      </w:r>
      <w:r>
        <w:t></w:t>
      </w:r>
      <w:r>
        <w:rPr>
          <w:rFonts w:hint="eastAsia"/>
        </w:rPr>
        <w:t>особенно</w:t>
      </w:r>
      <w:r>
        <w:t></w:t>
      </w:r>
      <w:r>
        <w:rPr>
          <w:rFonts w:hint="eastAsia"/>
        </w:rPr>
        <w:t>слабо</w:t>
      </w:r>
      <w:r>
        <w:t></w:t>
      </w:r>
      <w:r>
        <w:rPr>
          <w:rFonts w:hint="eastAsia"/>
        </w:rPr>
        <w:t>развиты</w:t>
      </w:r>
      <w:r>
        <w:t></w:t>
      </w:r>
      <w:r>
        <w:rPr>
          <w:rFonts w:hint="eastAsia"/>
        </w:rPr>
        <w:t>финансовая</w:t>
      </w:r>
      <w:r>
        <w:t></w:t>
      </w:r>
      <w:r>
        <w:rPr>
          <w:rFonts w:hint="eastAsia"/>
        </w:rPr>
        <w:t>и</w:t>
      </w:r>
      <w:r>
        <w:t></w:t>
      </w:r>
      <w:r>
        <w:rPr>
          <w:rFonts w:hint="eastAsia"/>
        </w:rPr>
        <w:t>имущественная</w:t>
      </w:r>
      <w:r>
        <w:t></w:t>
      </w:r>
      <w:r>
        <w:rPr>
          <w:rFonts w:hint="eastAsia"/>
        </w:rPr>
        <w:t>поддержка</w:t>
      </w:r>
      <w:r>
        <w:t></w:t>
      </w:r>
      <w:r>
        <w:t></w:t>
      </w:r>
      <w:r>
        <w:t></w:t>
      </w:r>
      <w:r>
        <w:t></w:t>
      </w:r>
      <w:r>
        <w:t></w:t>
      </w:r>
      <w:r>
        <w:t></w:t>
      </w:r>
      <w:r>
        <w:t></w:t>
      </w:r>
      <w:r>
        <w:rPr>
          <w:rFonts w:hint="eastAsia"/>
        </w:rPr>
        <w:t>балла</w:t>
      </w:r>
      <w:r>
        <w:t></w:t>
      </w:r>
      <w:r>
        <w:rPr>
          <w:rFonts w:hint="eastAsia"/>
        </w:rPr>
        <w:t>и</w:t>
      </w:r>
      <w:r>
        <w:t></w:t>
      </w:r>
      <w:r>
        <w:t></w:t>
      </w:r>
      <w:r>
        <w:t></w:t>
      </w:r>
      <w:r>
        <w:t></w:t>
      </w:r>
      <w:r>
        <w:t></w:t>
      </w:r>
      <w:r>
        <w:rPr>
          <w:rFonts w:hint="eastAsia"/>
        </w:rPr>
        <w:t>балла</w:t>
      </w:r>
      <w:r>
        <w:t></w:t>
      </w:r>
      <w:r>
        <w:rPr>
          <w:rFonts w:hint="eastAsia"/>
        </w:rPr>
        <w:t>соответственно</w:t>
      </w:r>
      <w:r>
        <w:t></w:t>
      </w:r>
      <w:r>
        <w:t></w:t>
      </w:r>
      <w:r>
        <w:t></w:t>
      </w:r>
      <w:r>
        <w:rPr>
          <w:rFonts w:hint="eastAsia"/>
        </w:rPr>
        <w:t>Исследование</w:t>
      </w:r>
      <w:r>
        <w:t></w:t>
      </w:r>
      <w:r>
        <w:rPr>
          <w:rFonts w:hint="eastAsia"/>
        </w:rPr>
        <w:t>показало</w:t>
      </w:r>
      <w:r>
        <w:t></w:t>
      </w:r>
      <w:r>
        <w:t></w:t>
      </w:r>
      <w:r>
        <w:rPr>
          <w:rFonts w:hint="eastAsia"/>
        </w:rPr>
        <w:t>что</w:t>
      </w:r>
      <w:r>
        <w:t></w:t>
      </w:r>
      <w:r>
        <w:rPr>
          <w:rFonts w:hint="eastAsia"/>
        </w:rPr>
        <w:t>большинство</w:t>
      </w:r>
      <w:r>
        <w:t></w:t>
      </w:r>
      <w:r>
        <w:rPr>
          <w:rFonts w:hint="eastAsia"/>
        </w:rPr>
        <w:t>респондентов</w:t>
      </w:r>
      <w:r>
        <w:t></w:t>
      </w:r>
      <w:r>
        <w:t></w:t>
      </w:r>
      <w:r>
        <w:t></w:t>
      </w:r>
      <w:r>
        <w:t></w:t>
      </w:r>
      <w:r>
        <w:t></w:t>
      </w:r>
      <w:r>
        <w:t></w:t>
      </w:r>
      <w:r>
        <w:t></w:t>
      </w:r>
      <w:r>
        <w:rPr>
          <w:rFonts w:hint="eastAsia"/>
        </w:rPr>
        <w:t>в</w:t>
      </w:r>
      <w:r>
        <w:t></w:t>
      </w:r>
      <w:r>
        <w:rPr>
          <w:rFonts w:hint="eastAsia"/>
        </w:rPr>
        <w:t>своей</w:t>
      </w:r>
      <w:r>
        <w:t></w:t>
      </w:r>
      <w:r>
        <w:rPr>
          <w:rFonts w:hint="eastAsia"/>
        </w:rPr>
        <w:t>предпринимательской</w:t>
      </w:r>
      <w:r>
        <w:t></w:t>
      </w:r>
      <w:r>
        <w:rPr>
          <w:rFonts w:hint="eastAsia"/>
        </w:rPr>
        <w:t>деятельности</w:t>
      </w:r>
      <w:r>
        <w:t></w:t>
      </w:r>
      <w:r>
        <w:rPr>
          <w:rFonts w:hint="eastAsia"/>
        </w:rPr>
        <w:t>никогда</w:t>
      </w:r>
      <w:r>
        <w:t></w:t>
      </w:r>
      <w:r>
        <w:rPr>
          <w:rFonts w:hint="eastAsia"/>
        </w:rPr>
        <w:t>не</w:t>
      </w:r>
      <w:r>
        <w:t></w:t>
      </w:r>
      <w:r>
        <w:rPr>
          <w:rFonts w:hint="eastAsia"/>
        </w:rPr>
        <w:t>прибегали</w:t>
      </w:r>
      <w:r>
        <w:t></w:t>
      </w:r>
      <w:r>
        <w:rPr>
          <w:rFonts w:hint="eastAsia"/>
        </w:rPr>
        <w:t>к</w:t>
      </w:r>
      <w:r>
        <w:t></w:t>
      </w:r>
      <w:r>
        <w:rPr>
          <w:rFonts w:hint="eastAsia"/>
        </w:rPr>
        <w:t>помощи</w:t>
      </w:r>
      <w:r>
        <w:t></w:t>
      </w:r>
      <w:r>
        <w:rPr>
          <w:rFonts w:hint="eastAsia"/>
        </w:rPr>
        <w:t>орга</w:t>
      </w:r>
      <w:r>
        <w:t></w:t>
      </w:r>
      <w:r>
        <w:rPr>
          <w:rFonts w:hint="eastAsia"/>
        </w:rPr>
        <w:t>низаций</w:t>
      </w:r>
      <w:r>
        <w:t></w:t>
      </w:r>
      <w:r>
        <w:t></w:t>
      </w:r>
      <w:r>
        <w:rPr>
          <w:rFonts w:hint="eastAsia"/>
        </w:rPr>
        <w:t>оказывающих</w:t>
      </w:r>
      <w:r>
        <w:t></w:t>
      </w:r>
      <w:r>
        <w:rPr>
          <w:rFonts w:hint="eastAsia"/>
        </w:rPr>
        <w:t>поддержку</w:t>
      </w:r>
      <w:r>
        <w:t></w:t>
      </w:r>
      <w:r>
        <w:rPr>
          <w:rFonts w:hint="eastAsia"/>
        </w:rPr>
        <w:t>малым</w:t>
      </w:r>
      <w:r>
        <w:t></w:t>
      </w:r>
      <w:r>
        <w:rPr>
          <w:rFonts w:hint="eastAsia"/>
        </w:rPr>
        <w:t>предприятиям</w:t>
      </w:r>
      <w:r>
        <w:t></w:t>
      </w:r>
    </w:p>
    <w:p w:rsidR="00FE3652" w:rsidRDefault="00FE3652" w:rsidP="00FE3652">
      <w:r>
        <w:t></w:t>
      </w:r>
      <w:r>
        <w:t></w:t>
      </w:r>
      <w:r>
        <w:tab/>
      </w:r>
      <w:r>
        <w:t></w:t>
      </w:r>
      <w:r>
        <w:rPr>
          <w:rFonts w:hint="eastAsia"/>
        </w:rPr>
        <w:t>Предложена</w:t>
      </w:r>
      <w:r>
        <w:t></w:t>
      </w:r>
      <w:r>
        <w:rPr>
          <w:rFonts w:hint="eastAsia"/>
        </w:rPr>
        <w:t>методика</w:t>
      </w:r>
      <w:r>
        <w:t></w:t>
      </w:r>
      <w:r>
        <w:rPr>
          <w:rFonts w:hint="eastAsia"/>
        </w:rPr>
        <w:t>управления</w:t>
      </w:r>
      <w:r>
        <w:t></w:t>
      </w:r>
      <w:r>
        <w:rPr>
          <w:rFonts w:hint="eastAsia"/>
        </w:rPr>
        <w:t>малыми</w:t>
      </w:r>
      <w:r>
        <w:t></w:t>
      </w:r>
      <w:r>
        <w:rPr>
          <w:rFonts w:hint="eastAsia"/>
        </w:rPr>
        <w:t>предприятиями</w:t>
      </w:r>
      <w:r>
        <w:t></w:t>
      </w:r>
      <w:r>
        <w:rPr>
          <w:rFonts w:hint="eastAsia"/>
        </w:rPr>
        <w:t>сферы</w:t>
      </w:r>
      <w:r>
        <w:t></w:t>
      </w:r>
      <w:r>
        <w:rPr>
          <w:rFonts w:hint="eastAsia"/>
        </w:rPr>
        <w:t>услуг</w:t>
      </w:r>
      <w:r>
        <w:t></w:t>
      </w:r>
      <w:r>
        <w:rPr>
          <w:rFonts w:hint="eastAsia"/>
        </w:rPr>
        <w:t>на</w:t>
      </w:r>
      <w:r>
        <w:t></w:t>
      </w:r>
      <w:r>
        <w:rPr>
          <w:rFonts w:hint="eastAsia"/>
        </w:rPr>
        <w:t>мезоуровне</w:t>
      </w:r>
      <w:r>
        <w:t></w:t>
      </w:r>
      <w:r>
        <w:t></w:t>
      </w:r>
      <w:r>
        <w:rPr>
          <w:rFonts w:hint="eastAsia"/>
        </w:rPr>
        <w:t>которая</w:t>
      </w:r>
      <w:r>
        <w:t></w:t>
      </w:r>
      <w:r>
        <w:rPr>
          <w:rFonts w:hint="eastAsia"/>
        </w:rPr>
        <w:t>включает</w:t>
      </w:r>
      <w:r>
        <w:t></w:t>
      </w:r>
      <w:r>
        <w:t></w:t>
      </w:r>
      <w:r>
        <w:rPr>
          <w:rFonts w:hint="eastAsia"/>
        </w:rPr>
        <w:t>оценку</w:t>
      </w:r>
      <w:r>
        <w:t></w:t>
      </w:r>
      <w:r>
        <w:rPr>
          <w:rFonts w:hint="eastAsia"/>
        </w:rPr>
        <w:t>социально</w:t>
      </w:r>
      <w:r>
        <w:t></w:t>
      </w:r>
      <w:r>
        <w:rPr>
          <w:rFonts w:hint="eastAsia"/>
        </w:rPr>
        <w:t>экономической</w:t>
      </w:r>
      <w:r>
        <w:t></w:t>
      </w:r>
      <w:r>
        <w:rPr>
          <w:rFonts w:hint="eastAsia"/>
        </w:rPr>
        <w:t>эффективно</w:t>
      </w:r>
      <w:r>
        <w:t></w:t>
      </w:r>
      <w:r>
        <w:rPr>
          <w:rFonts w:hint="eastAsia"/>
        </w:rPr>
        <w:t>сти</w:t>
      </w:r>
      <w:r>
        <w:t></w:t>
      </w:r>
      <w:r>
        <w:rPr>
          <w:rFonts w:hint="eastAsia"/>
        </w:rPr>
        <w:t>малого</w:t>
      </w:r>
      <w:r>
        <w:t></w:t>
      </w:r>
      <w:r>
        <w:rPr>
          <w:rFonts w:hint="eastAsia"/>
        </w:rPr>
        <w:t>бизнеса</w:t>
      </w:r>
      <w:r>
        <w:t></w:t>
      </w:r>
      <w:r>
        <w:rPr>
          <w:rFonts w:hint="eastAsia"/>
        </w:rPr>
        <w:t>сферы</w:t>
      </w:r>
      <w:r>
        <w:t></w:t>
      </w:r>
      <w:r>
        <w:rPr>
          <w:rFonts w:hint="eastAsia"/>
        </w:rPr>
        <w:t>услуг</w:t>
      </w:r>
      <w:r>
        <w:t></w:t>
      </w:r>
      <w:r>
        <w:t></w:t>
      </w:r>
      <w:r>
        <w:rPr>
          <w:rFonts w:hint="eastAsia"/>
        </w:rPr>
        <w:t>оценку</w:t>
      </w:r>
      <w:r>
        <w:t></w:t>
      </w:r>
      <w:r>
        <w:rPr>
          <w:rFonts w:hint="eastAsia"/>
        </w:rPr>
        <w:t>развития</w:t>
      </w:r>
      <w:r>
        <w:t></w:t>
      </w:r>
      <w:r>
        <w:rPr>
          <w:rFonts w:hint="eastAsia"/>
        </w:rPr>
        <w:t>институциональной</w:t>
      </w:r>
      <w:r>
        <w:t></w:t>
      </w:r>
      <w:r>
        <w:rPr>
          <w:rFonts w:hint="eastAsia"/>
        </w:rPr>
        <w:t>поддержки</w:t>
      </w:r>
      <w:r>
        <w:t></w:t>
      </w:r>
      <w:r>
        <w:rPr>
          <w:rFonts w:hint="eastAsia"/>
        </w:rPr>
        <w:t>малых</w:t>
      </w:r>
      <w:r>
        <w:t></w:t>
      </w:r>
      <w:r>
        <w:rPr>
          <w:rFonts w:hint="eastAsia"/>
        </w:rPr>
        <w:t>предприятий</w:t>
      </w:r>
      <w:r>
        <w:t></w:t>
      </w:r>
      <w:r>
        <w:rPr>
          <w:rFonts w:hint="eastAsia"/>
        </w:rPr>
        <w:t>сферы</w:t>
      </w:r>
      <w:r>
        <w:t></w:t>
      </w:r>
      <w:r>
        <w:rPr>
          <w:rFonts w:hint="eastAsia"/>
        </w:rPr>
        <w:t>услуг</w:t>
      </w:r>
      <w:r>
        <w:t></w:t>
      </w:r>
      <w:r>
        <w:rPr>
          <w:rFonts w:hint="eastAsia"/>
        </w:rPr>
        <w:t>на</w:t>
      </w:r>
      <w:r>
        <w:t></w:t>
      </w:r>
      <w:r>
        <w:rPr>
          <w:rFonts w:hint="eastAsia"/>
        </w:rPr>
        <w:t>основе</w:t>
      </w:r>
      <w:r>
        <w:t></w:t>
      </w:r>
      <w:r>
        <w:rPr>
          <w:rFonts w:hint="eastAsia"/>
        </w:rPr>
        <w:t>предложенной</w:t>
      </w:r>
      <w:r>
        <w:t></w:t>
      </w:r>
      <w:r>
        <w:rPr>
          <w:rFonts w:hint="eastAsia"/>
        </w:rPr>
        <w:t>системы</w:t>
      </w:r>
      <w:r>
        <w:t></w:t>
      </w:r>
      <w:r>
        <w:rPr>
          <w:rFonts w:hint="eastAsia"/>
        </w:rPr>
        <w:t>показателей</w:t>
      </w:r>
      <w:r>
        <w:t></w:t>
      </w:r>
      <w:r>
        <w:rPr>
          <w:rFonts w:hint="eastAsia"/>
        </w:rPr>
        <w:t>и</w:t>
      </w:r>
      <w:r>
        <w:t></w:t>
      </w:r>
      <w:r>
        <w:rPr>
          <w:rFonts w:hint="eastAsia"/>
        </w:rPr>
        <w:t>индикаторов</w:t>
      </w:r>
      <w:r>
        <w:t></w:t>
      </w:r>
      <w:r>
        <w:t></w:t>
      </w:r>
      <w:r>
        <w:rPr>
          <w:rFonts w:hint="eastAsia"/>
        </w:rPr>
        <w:t>многомерную</w:t>
      </w:r>
      <w:r>
        <w:t></w:t>
      </w:r>
      <w:r>
        <w:rPr>
          <w:rFonts w:hint="eastAsia"/>
        </w:rPr>
        <w:t>матрицу</w:t>
      </w:r>
      <w:r>
        <w:t></w:t>
      </w:r>
      <w:r>
        <w:rPr>
          <w:rFonts w:hint="eastAsia"/>
        </w:rPr>
        <w:t>определешія</w:t>
      </w:r>
      <w:r>
        <w:t></w:t>
      </w:r>
      <w:r>
        <w:rPr>
          <w:rFonts w:hint="eastAsia"/>
        </w:rPr>
        <w:t>уровня</w:t>
      </w:r>
      <w:r>
        <w:t></w:t>
      </w:r>
      <w:r>
        <w:rPr>
          <w:rFonts w:hint="eastAsia"/>
        </w:rPr>
        <w:t>развития</w:t>
      </w:r>
      <w:r>
        <w:t></w:t>
      </w:r>
      <w:r>
        <w:rPr>
          <w:rFonts w:hint="eastAsia"/>
        </w:rPr>
        <w:t>малого</w:t>
      </w:r>
      <w:r>
        <w:t></w:t>
      </w:r>
      <w:r>
        <w:rPr>
          <w:rFonts w:hint="eastAsia"/>
        </w:rPr>
        <w:t>бизне</w:t>
      </w:r>
      <w:r>
        <w:t></w:t>
      </w:r>
      <w:r>
        <w:rPr>
          <w:rFonts w:hint="eastAsia"/>
        </w:rPr>
        <w:t>са</w:t>
      </w:r>
      <w:r>
        <w:t></w:t>
      </w:r>
    </w:p>
    <w:p w:rsidR="00FE3652" w:rsidRDefault="00FE3652" w:rsidP="00FE3652">
      <w:r>
        <w:rPr>
          <w:rFonts w:hint="eastAsia"/>
        </w:rPr>
        <w:t>Предложенная</w:t>
      </w:r>
      <w:r>
        <w:t></w:t>
      </w:r>
      <w:r>
        <w:rPr>
          <w:rFonts w:hint="eastAsia"/>
        </w:rPr>
        <w:t>методика</w:t>
      </w:r>
      <w:r>
        <w:t></w:t>
      </w:r>
      <w:r>
        <w:rPr>
          <w:rFonts w:hint="eastAsia"/>
        </w:rPr>
        <w:t>управления</w:t>
      </w:r>
      <w:r>
        <w:t></w:t>
      </w:r>
      <w:r>
        <w:rPr>
          <w:rFonts w:hint="eastAsia"/>
        </w:rPr>
        <w:t>развитием</w:t>
      </w:r>
      <w:r>
        <w:t></w:t>
      </w:r>
      <w:r>
        <w:rPr>
          <w:rFonts w:hint="eastAsia"/>
        </w:rPr>
        <w:t>малых</w:t>
      </w:r>
      <w:r>
        <w:t></w:t>
      </w:r>
      <w:r>
        <w:rPr>
          <w:rFonts w:hint="eastAsia"/>
        </w:rPr>
        <w:t>предприятий</w:t>
      </w:r>
      <w:r>
        <w:t></w:t>
      </w:r>
      <w:r>
        <w:rPr>
          <w:rFonts w:hint="eastAsia"/>
        </w:rPr>
        <w:t>сферы</w:t>
      </w:r>
      <w:r>
        <w:t></w:t>
      </w:r>
      <w:r>
        <w:rPr>
          <w:rFonts w:hint="eastAsia"/>
        </w:rPr>
        <w:t>услуг</w:t>
      </w:r>
      <w:r>
        <w:t></w:t>
      </w:r>
      <w:r>
        <w:rPr>
          <w:rFonts w:hint="eastAsia"/>
        </w:rPr>
        <w:t>на</w:t>
      </w:r>
      <w:r>
        <w:t></w:t>
      </w:r>
      <w:r>
        <w:rPr>
          <w:rFonts w:hint="eastAsia"/>
        </w:rPr>
        <w:t>мезоуровне</w:t>
      </w:r>
      <w:r>
        <w:t></w:t>
      </w:r>
      <w:r>
        <w:rPr>
          <w:rFonts w:hint="eastAsia"/>
        </w:rPr>
        <w:t>базируется</w:t>
      </w:r>
      <w:r>
        <w:t></w:t>
      </w:r>
      <w:r>
        <w:rPr>
          <w:rFonts w:hint="eastAsia"/>
        </w:rPr>
        <w:t>на</w:t>
      </w:r>
      <w:r>
        <w:t></w:t>
      </w:r>
      <w:r>
        <w:rPr>
          <w:rFonts w:hint="eastAsia"/>
        </w:rPr>
        <w:t>аддитивном</w:t>
      </w:r>
      <w:r>
        <w:t></w:t>
      </w:r>
      <w:r>
        <w:rPr>
          <w:rFonts w:hint="eastAsia"/>
        </w:rPr>
        <w:t>методе</w:t>
      </w:r>
      <w:r>
        <w:t></w:t>
      </w:r>
      <w:r>
        <w:rPr>
          <w:rFonts w:hint="eastAsia"/>
        </w:rPr>
        <w:t>свертки</w:t>
      </w:r>
      <w:r>
        <w:t></w:t>
      </w:r>
      <w:r>
        <w:rPr>
          <w:rFonts w:hint="eastAsia"/>
        </w:rPr>
        <w:t>критериев</w:t>
      </w:r>
      <w:r>
        <w:t></w:t>
      </w:r>
      <w:r>
        <w:t></w:t>
      </w:r>
      <w:r>
        <w:rPr>
          <w:rFonts w:hint="eastAsia"/>
        </w:rPr>
        <w:t>кото</w:t>
      </w:r>
      <w:r>
        <w:t></w:t>
      </w:r>
      <w:r>
        <w:rPr>
          <w:rFonts w:hint="eastAsia"/>
        </w:rPr>
        <w:t>рый</w:t>
      </w:r>
      <w:r>
        <w:t></w:t>
      </w:r>
      <w:r>
        <w:rPr>
          <w:rFonts w:hint="eastAsia"/>
        </w:rPr>
        <w:t>предполагает</w:t>
      </w:r>
      <w:r>
        <w:t></w:t>
      </w:r>
      <w:r>
        <w:rPr>
          <w:rFonts w:hint="eastAsia"/>
        </w:rPr>
        <w:t>построение</w:t>
      </w:r>
      <w:r>
        <w:t></w:t>
      </w:r>
      <w:r>
        <w:rPr>
          <w:rFonts w:hint="eastAsia"/>
        </w:rPr>
        <w:t>интегрального</w:t>
      </w:r>
      <w:r>
        <w:t></w:t>
      </w:r>
      <w:r>
        <w:rPr>
          <w:rFonts w:hint="eastAsia"/>
        </w:rPr>
        <w:t>критерия</w:t>
      </w:r>
      <w:r>
        <w:t></w:t>
      </w:r>
      <w:r>
        <w:rPr>
          <w:rFonts w:hint="eastAsia"/>
        </w:rPr>
        <w:t>в</w:t>
      </w:r>
      <w:r>
        <w:t></w:t>
      </w:r>
      <w:r>
        <w:rPr>
          <w:rFonts w:hint="eastAsia"/>
        </w:rPr>
        <w:t>виде</w:t>
      </w:r>
      <w:r>
        <w:t></w:t>
      </w:r>
      <w:r>
        <w:rPr>
          <w:rFonts w:hint="eastAsia"/>
        </w:rPr>
        <w:t>взвешенной</w:t>
      </w:r>
      <w:r>
        <w:t></w:t>
      </w:r>
      <w:r>
        <w:rPr>
          <w:rFonts w:hint="eastAsia"/>
        </w:rPr>
        <w:t>суммы</w:t>
      </w:r>
      <w:r>
        <w:t></w:t>
      </w:r>
      <w:r>
        <w:rPr>
          <w:rFonts w:hint="eastAsia"/>
        </w:rPr>
        <w:t>локальных</w:t>
      </w:r>
      <w:r>
        <w:t></w:t>
      </w:r>
      <w:r>
        <w:rPr>
          <w:rFonts w:hint="eastAsia"/>
        </w:rPr>
        <w:t>критериев</w:t>
      </w:r>
      <w:r>
        <w:t></w:t>
      </w:r>
      <w:r>
        <w:t></w:t>
      </w:r>
      <w:r>
        <w:rPr>
          <w:rFonts w:hint="eastAsia"/>
        </w:rPr>
        <w:t>Для</w:t>
      </w:r>
      <w:r>
        <w:t></w:t>
      </w:r>
      <w:r>
        <w:rPr>
          <w:rFonts w:hint="eastAsia"/>
        </w:rPr>
        <w:t>нахождения</w:t>
      </w:r>
      <w:r>
        <w:t></w:t>
      </w:r>
      <w:r>
        <w:rPr>
          <w:rFonts w:hint="eastAsia"/>
        </w:rPr>
        <w:t>значений</w:t>
      </w:r>
      <w:r>
        <w:t></w:t>
      </w:r>
      <w:r>
        <w:rPr>
          <w:rFonts w:hint="eastAsia"/>
        </w:rPr>
        <w:t>коэффициентов</w:t>
      </w:r>
      <w:r>
        <w:t></w:t>
      </w:r>
      <w:r>
        <w:rPr>
          <w:rFonts w:hint="eastAsia"/>
        </w:rPr>
        <w:t>весомости</w:t>
      </w:r>
      <w:r>
        <w:t></w:t>
      </w:r>
      <w:r>
        <w:rPr>
          <w:rFonts w:hint="eastAsia"/>
        </w:rPr>
        <w:t>реко</w:t>
      </w:r>
      <w:r>
        <w:t></w:t>
      </w:r>
      <w:r>
        <w:rPr>
          <w:rFonts w:hint="eastAsia"/>
        </w:rPr>
        <w:t>мендован</w:t>
      </w:r>
      <w:r>
        <w:t></w:t>
      </w:r>
      <w:r>
        <w:rPr>
          <w:rFonts w:hint="eastAsia"/>
        </w:rPr>
        <w:t>метод</w:t>
      </w:r>
      <w:r>
        <w:t></w:t>
      </w:r>
      <w:r>
        <w:rPr>
          <w:rFonts w:hint="eastAsia"/>
        </w:rPr>
        <w:t>экспертных</w:t>
      </w:r>
      <w:r>
        <w:t></w:t>
      </w:r>
      <w:r>
        <w:rPr>
          <w:rFonts w:hint="eastAsia"/>
        </w:rPr>
        <w:t>оценок</w:t>
      </w:r>
      <w:r>
        <w:t></w:t>
      </w:r>
      <w:r>
        <w:t></w:t>
      </w:r>
      <w:r>
        <w:rPr>
          <w:rFonts w:hint="eastAsia"/>
        </w:rPr>
        <w:t>в</w:t>
      </w:r>
      <w:r>
        <w:t></w:t>
      </w:r>
      <w:r>
        <w:rPr>
          <w:rFonts w:hint="eastAsia"/>
        </w:rPr>
        <w:t>частности</w:t>
      </w:r>
      <w:r>
        <w:t></w:t>
      </w:r>
      <w:r>
        <w:t></w:t>
      </w:r>
      <w:r>
        <w:rPr>
          <w:rFonts w:hint="eastAsia"/>
        </w:rPr>
        <w:t>метод</w:t>
      </w:r>
      <w:r>
        <w:t></w:t>
      </w:r>
      <w:r>
        <w:rPr>
          <w:rFonts w:hint="eastAsia"/>
        </w:rPr>
        <w:t>непосредственного</w:t>
      </w:r>
      <w:r>
        <w:t></w:t>
      </w:r>
      <w:r>
        <w:rPr>
          <w:rFonts w:hint="eastAsia"/>
        </w:rPr>
        <w:t>оце</w:t>
      </w:r>
      <w:r>
        <w:t></w:t>
      </w:r>
      <w:r>
        <w:rPr>
          <w:rFonts w:hint="eastAsia"/>
        </w:rPr>
        <w:t>нивания</w:t>
      </w:r>
      <w:r>
        <w:t></w:t>
      </w:r>
      <w:r>
        <w:t></w:t>
      </w:r>
      <w:r>
        <w:rPr>
          <w:rFonts w:hint="eastAsia"/>
        </w:rPr>
        <w:t>Для</w:t>
      </w:r>
      <w:r>
        <w:t></w:t>
      </w:r>
      <w:r>
        <w:rPr>
          <w:rFonts w:hint="eastAsia"/>
        </w:rPr>
        <w:t>исключения</w:t>
      </w:r>
      <w:r>
        <w:t></w:t>
      </w:r>
      <w:r>
        <w:rPr>
          <w:rFonts w:hint="eastAsia"/>
        </w:rPr>
        <w:t>возможности</w:t>
      </w:r>
      <w:r>
        <w:t></w:t>
      </w:r>
      <w:r>
        <w:rPr>
          <w:rFonts w:hint="eastAsia"/>
        </w:rPr>
        <w:t>случайной</w:t>
      </w:r>
      <w:r>
        <w:t></w:t>
      </w:r>
      <w:r>
        <w:rPr>
          <w:rFonts w:hint="eastAsia"/>
        </w:rPr>
        <w:t>оценки</w:t>
      </w:r>
      <w:r>
        <w:t></w:t>
      </w:r>
      <w:r>
        <w:rPr>
          <w:rFonts w:hint="eastAsia"/>
        </w:rPr>
        <w:t>рекомендован</w:t>
      </w:r>
      <w:r>
        <w:t></w:t>
      </w:r>
      <w:r>
        <w:rPr>
          <w:rFonts w:hint="eastAsia"/>
        </w:rPr>
        <w:t>анализ</w:t>
      </w:r>
      <w:r>
        <w:t></w:t>
      </w:r>
      <w:r>
        <w:rPr>
          <w:rFonts w:hint="eastAsia"/>
        </w:rPr>
        <w:t>согласованности</w:t>
      </w:r>
      <w:r>
        <w:t></w:t>
      </w:r>
      <w:r>
        <w:rPr>
          <w:rFonts w:hint="eastAsia"/>
        </w:rPr>
        <w:t>экспертных</w:t>
      </w:r>
      <w:r>
        <w:t></w:t>
      </w:r>
      <w:r>
        <w:rPr>
          <w:rFonts w:hint="eastAsia"/>
        </w:rPr>
        <w:t>данных</w:t>
      </w:r>
      <w:r>
        <w:t></w:t>
      </w:r>
      <w:r>
        <w:rPr>
          <w:rFonts w:hint="eastAsia"/>
        </w:rPr>
        <w:t>на</w:t>
      </w:r>
      <w:r>
        <w:t></w:t>
      </w:r>
      <w:r>
        <w:rPr>
          <w:rFonts w:hint="eastAsia"/>
        </w:rPr>
        <w:t>основе</w:t>
      </w:r>
      <w:r>
        <w:t></w:t>
      </w:r>
      <w:r>
        <w:rPr>
          <w:rFonts w:hint="eastAsia"/>
        </w:rPr>
        <w:t>коэффицие</w:t>
      </w:r>
      <w:r>
        <w:rPr>
          <w:rFonts w:hint="eastAsia"/>
        </w:rPr>
        <w:lastRenderedPageBreak/>
        <w:t>нта</w:t>
      </w:r>
      <w:r>
        <w:t></w:t>
      </w:r>
      <w:r>
        <w:rPr>
          <w:rFonts w:hint="eastAsia"/>
        </w:rPr>
        <w:t>конкордации</w:t>
      </w:r>
      <w:r>
        <w:t></w:t>
      </w:r>
    </w:p>
    <w:p w:rsidR="00FE3652" w:rsidRDefault="00FE3652" w:rsidP="00FE3652">
      <w:r>
        <w:t></w:t>
      </w:r>
      <w:r>
        <w:t></w:t>
      </w:r>
      <w:r>
        <w:tab/>
      </w:r>
      <w:r>
        <w:t></w:t>
      </w:r>
      <w:r>
        <w:rPr>
          <w:rFonts w:hint="eastAsia"/>
        </w:rPr>
        <w:t>Разработана</w:t>
      </w:r>
      <w:r>
        <w:t></w:t>
      </w:r>
      <w:r>
        <w:rPr>
          <w:rFonts w:hint="eastAsia"/>
        </w:rPr>
        <w:t>методика</w:t>
      </w:r>
      <w:r>
        <w:t></w:t>
      </w:r>
      <w:r>
        <w:rPr>
          <w:rFonts w:hint="eastAsia"/>
        </w:rPr>
        <w:t>оценки</w:t>
      </w:r>
      <w:r>
        <w:t></w:t>
      </w:r>
      <w:r>
        <w:rPr>
          <w:rFonts w:hint="eastAsia"/>
        </w:rPr>
        <w:t>развития</w:t>
      </w:r>
      <w:r>
        <w:t></w:t>
      </w:r>
      <w:r>
        <w:rPr>
          <w:rFonts w:hint="eastAsia"/>
        </w:rPr>
        <w:t>институциональной</w:t>
      </w:r>
      <w:r>
        <w:t></w:t>
      </w:r>
      <w:r>
        <w:rPr>
          <w:rFonts w:hint="eastAsia"/>
        </w:rPr>
        <w:t>поддержки</w:t>
      </w:r>
      <w:r>
        <w:t></w:t>
      </w:r>
      <w:r>
        <w:rPr>
          <w:rFonts w:hint="eastAsia"/>
        </w:rPr>
        <w:t>малого</w:t>
      </w:r>
      <w:r>
        <w:t></w:t>
      </w:r>
      <w:r>
        <w:rPr>
          <w:rFonts w:hint="eastAsia"/>
        </w:rPr>
        <w:t>бизнеса</w:t>
      </w:r>
      <w:r>
        <w:t></w:t>
      </w:r>
      <w:r>
        <w:rPr>
          <w:rFonts w:hint="eastAsia"/>
        </w:rPr>
        <w:t>в</w:t>
      </w:r>
      <w:r>
        <w:t></w:t>
      </w:r>
      <w:r>
        <w:rPr>
          <w:rFonts w:hint="eastAsia"/>
        </w:rPr>
        <w:t>регионе</w:t>
      </w:r>
      <w:r>
        <w:t></w:t>
      </w:r>
      <w:r>
        <w:rPr>
          <w:rFonts w:hint="eastAsia"/>
        </w:rPr>
        <w:t>на</w:t>
      </w:r>
      <w:r>
        <w:t></w:t>
      </w:r>
      <w:r>
        <w:rPr>
          <w:rFonts w:hint="eastAsia"/>
        </w:rPr>
        <w:t>основе</w:t>
      </w:r>
      <w:r>
        <w:t></w:t>
      </w:r>
      <w:r>
        <w:rPr>
          <w:rFonts w:hint="eastAsia"/>
        </w:rPr>
        <w:t>предложенной</w:t>
      </w:r>
      <w:r>
        <w:t></w:t>
      </w:r>
      <w:r>
        <w:rPr>
          <w:rFonts w:hint="eastAsia"/>
        </w:rPr>
        <w:t>системы</w:t>
      </w:r>
      <w:r>
        <w:t></w:t>
      </w:r>
      <w:r>
        <w:rPr>
          <w:rFonts w:hint="eastAsia"/>
        </w:rPr>
        <w:t>показателей</w:t>
      </w:r>
      <w:r>
        <w:t></w:t>
      </w:r>
      <w:r>
        <w:rPr>
          <w:rFonts w:hint="eastAsia"/>
        </w:rPr>
        <w:t>и</w:t>
      </w:r>
      <w:r>
        <w:t></w:t>
      </w:r>
      <w:r>
        <w:rPr>
          <w:rFonts w:hint="eastAsia"/>
        </w:rPr>
        <w:t>инди</w:t>
      </w:r>
      <w:r>
        <w:t></w:t>
      </w:r>
      <w:r>
        <w:rPr>
          <w:rFonts w:hint="eastAsia"/>
        </w:rPr>
        <w:t>каторов</w:t>
      </w:r>
      <w:r>
        <w:t></w:t>
      </w:r>
      <w:r>
        <w:rPr>
          <w:rFonts w:hint="eastAsia"/>
        </w:rPr>
        <w:t>оценки</w:t>
      </w:r>
      <w:r>
        <w:t></w:t>
      </w:r>
      <w:r>
        <w:t></w:t>
      </w:r>
      <w:r>
        <w:rPr>
          <w:rFonts w:hint="eastAsia"/>
        </w:rPr>
        <w:t>Методика</w:t>
      </w:r>
      <w:r>
        <w:t></w:t>
      </w:r>
      <w:r>
        <w:rPr>
          <w:rFonts w:hint="eastAsia"/>
        </w:rPr>
        <w:t>основывается</w:t>
      </w:r>
      <w:r>
        <w:t></w:t>
      </w:r>
      <w:r>
        <w:rPr>
          <w:rFonts w:hint="eastAsia"/>
        </w:rPr>
        <w:t>на</w:t>
      </w:r>
      <w:r>
        <w:t></w:t>
      </w:r>
      <w:r>
        <w:rPr>
          <w:rFonts w:hint="eastAsia"/>
        </w:rPr>
        <w:t>аддитивном</w:t>
      </w:r>
      <w:r>
        <w:t></w:t>
      </w:r>
      <w:r>
        <w:rPr>
          <w:rFonts w:hint="eastAsia"/>
        </w:rPr>
        <w:t>методе</w:t>
      </w:r>
      <w:r>
        <w:t></w:t>
      </w:r>
      <w:r>
        <w:rPr>
          <w:rFonts w:hint="eastAsia"/>
        </w:rPr>
        <w:t>свертки</w:t>
      </w:r>
      <w:r>
        <w:t></w:t>
      </w:r>
      <w:r>
        <w:rPr>
          <w:rFonts w:hint="eastAsia"/>
        </w:rPr>
        <w:t>критери</w:t>
      </w:r>
      <w:r>
        <w:t></w:t>
      </w:r>
      <w:r>
        <w:rPr>
          <w:rFonts w:hint="eastAsia"/>
        </w:rPr>
        <w:t>ев</w:t>
      </w:r>
      <w:r>
        <w:t></w:t>
      </w:r>
    </w:p>
    <w:p w:rsidR="00FE3652" w:rsidRDefault="00FE3652" w:rsidP="00FE3652">
      <w:r>
        <w:rPr>
          <w:rFonts w:hint="eastAsia"/>
        </w:rPr>
        <w:t>Заключительным</w:t>
      </w:r>
      <w:r>
        <w:t></w:t>
      </w:r>
      <w:r>
        <w:rPr>
          <w:rFonts w:hint="eastAsia"/>
        </w:rPr>
        <w:t>этапом</w:t>
      </w:r>
      <w:r>
        <w:t></w:t>
      </w:r>
      <w:r>
        <w:rPr>
          <w:rFonts w:hint="eastAsia"/>
        </w:rPr>
        <w:t>предложенной</w:t>
      </w:r>
      <w:r>
        <w:t></w:t>
      </w:r>
      <w:r>
        <w:rPr>
          <w:rFonts w:hint="eastAsia"/>
        </w:rPr>
        <w:t>методики</w:t>
      </w:r>
      <w:r>
        <w:t></w:t>
      </w:r>
      <w:r>
        <w:rPr>
          <w:rFonts w:hint="eastAsia"/>
        </w:rPr>
        <w:t>управления</w:t>
      </w:r>
      <w:r>
        <w:t></w:t>
      </w:r>
      <w:r>
        <w:rPr>
          <w:rFonts w:hint="eastAsia"/>
        </w:rPr>
        <w:t>развитием</w:t>
      </w:r>
      <w:r>
        <w:t></w:t>
      </w:r>
      <w:r>
        <w:rPr>
          <w:rFonts w:hint="eastAsia"/>
        </w:rPr>
        <w:t>малого</w:t>
      </w:r>
      <w:r>
        <w:t></w:t>
      </w:r>
      <w:r>
        <w:rPr>
          <w:rFonts w:hint="eastAsia"/>
        </w:rPr>
        <w:t>бизнеса</w:t>
      </w:r>
      <w:r>
        <w:t></w:t>
      </w:r>
      <w:r>
        <w:rPr>
          <w:rFonts w:hint="eastAsia"/>
        </w:rPr>
        <w:t>является</w:t>
      </w:r>
      <w:r>
        <w:t></w:t>
      </w:r>
      <w:r>
        <w:rPr>
          <w:rFonts w:hint="eastAsia"/>
        </w:rPr>
        <w:t>определение</w:t>
      </w:r>
      <w:r>
        <w:t></w:t>
      </w:r>
      <w:r>
        <w:rPr>
          <w:rFonts w:hint="eastAsia"/>
        </w:rPr>
        <w:t>уровня</w:t>
      </w:r>
      <w:r>
        <w:t></w:t>
      </w:r>
      <w:r>
        <w:rPr>
          <w:rFonts w:hint="eastAsia"/>
        </w:rPr>
        <w:t>развития</w:t>
      </w:r>
      <w:r>
        <w:t></w:t>
      </w:r>
      <w:r>
        <w:rPr>
          <w:rFonts w:hint="eastAsia"/>
        </w:rPr>
        <w:t>малого</w:t>
      </w:r>
      <w:r>
        <w:t></w:t>
      </w:r>
      <w:r>
        <w:rPr>
          <w:rFonts w:hint="eastAsia"/>
        </w:rPr>
        <w:t>бизнеса</w:t>
      </w:r>
      <w:r>
        <w:t></w:t>
      </w:r>
      <w:r>
        <w:rPr>
          <w:rFonts w:hint="eastAsia"/>
        </w:rPr>
        <w:t>в</w:t>
      </w:r>
      <w:r>
        <w:t></w:t>
      </w:r>
      <w:r>
        <w:rPr>
          <w:rFonts w:hint="eastAsia"/>
        </w:rPr>
        <w:t>разрабо</w:t>
      </w:r>
      <w:r>
        <w:t></w:t>
      </w:r>
    </w:p>
    <w:p w:rsidR="00FE3652" w:rsidRDefault="00FE3652" w:rsidP="00FE3652">
      <w:r>
        <w:t></w:t>
      </w:r>
    </w:p>
    <w:p w:rsidR="00FE3652" w:rsidRDefault="00FE3652" w:rsidP="00FE3652">
      <w:r>
        <w:t></w:t>
      </w:r>
      <w:r>
        <w:t></w:t>
      </w:r>
      <w:r>
        <w:t></w:t>
      </w:r>
    </w:p>
    <w:p w:rsidR="00FE3652" w:rsidRDefault="00FE3652" w:rsidP="00FE3652">
      <w:r>
        <w:rPr>
          <w:rFonts w:hint="eastAsia"/>
        </w:rPr>
        <w:t>тайной</w:t>
      </w:r>
      <w:r>
        <w:t></w:t>
      </w:r>
      <w:r>
        <w:rPr>
          <w:rFonts w:hint="eastAsia"/>
        </w:rPr>
        <w:t>многомерной</w:t>
      </w:r>
      <w:r>
        <w:t></w:t>
      </w:r>
      <w:r>
        <w:rPr>
          <w:rFonts w:hint="eastAsia"/>
        </w:rPr>
        <w:t>матрице</w:t>
      </w:r>
      <w:r>
        <w:t></w:t>
      </w:r>
      <w:r>
        <w:t></w:t>
      </w:r>
      <w:r>
        <w:rPr>
          <w:rFonts w:hint="eastAsia"/>
        </w:rPr>
        <w:t>Позиция</w:t>
      </w:r>
      <w:r>
        <w:t></w:t>
      </w:r>
      <w:r>
        <w:rPr>
          <w:rFonts w:hint="eastAsia"/>
        </w:rPr>
        <w:t>в</w:t>
      </w:r>
      <w:r>
        <w:t></w:t>
      </w:r>
      <w:r>
        <w:rPr>
          <w:rFonts w:hint="eastAsia"/>
        </w:rPr>
        <w:t>матрице</w:t>
      </w:r>
      <w:r>
        <w:t></w:t>
      </w:r>
      <w:r>
        <w:rPr>
          <w:rFonts w:hint="eastAsia"/>
        </w:rPr>
        <w:t>показывает</w:t>
      </w:r>
      <w:r>
        <w:t></w:t>
      </w:r>
      <w:r>
        <w:rPr>
          <w:rFonts w:hint="eastAsia"/>
        </w:rPr>
        <w:t>возможный</w:t>
      </w:r>
      <w:r>
        <w:t></w:t>
      </w:r>
      <w:r>
        <w:rPr>
          <w:rFonts w:hint="eastAsia"/>
        </w:rPr>
        <w:t>из</w:t>
      </w:r>
      <w:r>
        <w:t></w:t>
      </w:r>
      <w:r>
        <w:rPr>
          <w:rFonts w:hint="eastAsia"/>
        </w:rPr>
        <w:t>де</w:t>
      </w:r>
      <w:r>
        <w:t></w:t>
      </w:r>
      <w:r>
        <w:rPr>
          <w:rFonts w:hint="eastAsia"/>
        </w:rPr>
        <w:t>вяти</w:t>
      </w:r>
      <w:r>
        <w:t></w:t>
      </w:r>
      <w:r>
        <w:rPr>
          <w:rFonts w:hint="eastAsia"/>
        </w:rPr>
        <w:t>вариантов</w:t>
      </w:r>
      <w:r>
        <w:t></w:t>
      </w:r>
      <w:r>
        <w:rPr>
          <w:rFonts w:hint="eastAsia"/>
        </w:rPr>
        <w:t>уровней</w:t>
      </w:r>
      <w:r>
        <w:t></w:t>
      </w:r>
      <w:r>
        <w:rPr>
          <w:rFonts w:hint="eastAsia"/>
        </w:rPr>
        <w:t>развития</w:t>
      </w:r>
      <w:r>
        <w:t></w:t>
      </w:r>
      <w:r>
        <w:rPr>
          <w:rFonts w:hint="eastAsia"/>
        </w:rPr>
        <w:t>малого</w:t>
      </w:r>
      <w:r>
        <w:t></w:t>
      </w:r>
      <w:r>
        <w:rPr>
          <w:rFonts w:hint="eastAsia"/>
        </w:rPr>
        <w:t>бизнеса</w:t>
      </w:r>
      <w:r>
        <w:t></w:t>
      </w:r>
      <w:r>
        <w:t></w:t>
      </w:r>
      <w:r>
        <w:rPr>
          <w:rFonts w:hint="eastAsia"/>
        </w:rPr>
        <w:t>что</w:t>
      </w:r>
      <w:r>
        <w:t></w:t>
      </w:r>
      <w:r>
        <w:rPr>
          <w:rFonts w:hint="eastAsia"/>
        </w:rPr>
        <w:t>позволяет</w:t>
      </w:r>
      <w:r>
        <w:t></w:t>
      </w:r>
      <w:r>
        <w:rPr>
          <w:rFonts w:hint="eastAsia"/>
        </w:rPr>
        <w:t>обоснованно</w:t>
      </w:r>
      <w:r>
        <w:t></w:t>
      </w:r>
      <w:r>
        <w:rPr>
          <w:rFonts w:hint="eastAsia"/>
        </w:rPr>
        <w:t>по</w:t>
      </w:r>
      <w:r>
        <w:t></w:t>
      </w:r>
      <w:r>
        <w:rPr>
          <w:rFonts w:hint="eastAsia"/>
        </w:rPr>
        <w:t>дойти</w:t>
      </w:r>
      <w:r>
        <w:t></w:t>
      </w:r>
      <w:r>
        <w:rPr>
          <w:rFonts w:hint="eastAsia"/>
        </w:rPr>
        <w:t>к</w:t>
      </w:r>
      <w:r>
        <w:t></w:t>
      </w:r>
      <w:r>
        <w:rPr>
          <w:rFonts w:hint="eastAsia"/>
        </w:rPr>
        <w:t>формированию</w:t>
      </w:r>
      <w:r>
        <w:t></w:t>
      </w:r>
      <w:r>
        <w:rPr>
          <w:rFonts w:hint="eastAsia"/>
        </w:rPr>
        <w:t>стратегий</w:t>
      </w:r>
      <w:r>
        <w:t></w:t>
      </w:r>
      <w:r>
        <w:rPr>
          <w:rFonts w:hint="eastAsia"/>
        </w:rPr>
        <w:t>развития</w:t>
      </w:r>
      <w:r>
        <w:t></w:t>
      </w:r>
      <w:r>
        <w:rPr>
          <w:rFonts w:hint="eastAsia"/>
        </w:rPr>
        <w:t>малых</w:t>
      </w:r>
      <w:r>
        <w:t></w:t>
      </w:r>
      <w:r>
        <w:rPr>
          <w:rFonts w:hint="eastAsia"/>
        </w:rPr>
        <w:t>предприятий</w:t>
      </w:r>
      <w:r>
        <w:t></w:t>
      </w:r>
      <w:r>
        <w:rPr>
          <w:rFonts w:hint="eastAsia"/>
        </w:rPr>
        <w:t>в</w:t>
      </w:r>
      <w:r>
        <w:t></w:t>
      </w:r>
      <w:r>
        <w:rPr>
          <w:rFonts w:hint="eastAsia"/>
        </w:rPr>
        <w:t>сфере</w:t>
      </w:r>
      <w:r>
        <w:t></w:t>
      </w:r>
      <w:r>
        <w:rPr>
          <w:rFonts w:hint="eastAsia"/>
        </w:rPr>
        <w:t>услуг</w:t>
      </w:r>
      <w:r>
        <w:t></w:t>
      </w:r>
    </w:p>
    <w:p w:rsidR="00FE3652" w:rsidRDefault="00FE3652" w:rsidP="00FE3652">
      <w:r>
        <w:t></w:t>
      </w:r>
      <w:r>
        <w:t></w:t>
      </w:r>
      <w:r>
        <w:tab/>
      </w:r>
      <w:r>
        <w:t></w:t>
      </w:r>
      <w:r>
        <w:rPr>
          <w:rFonts w:hint="eastAsia"/>
        </w:rPr>
        <w:t>Предложена</w:t>
      </w:r>
      <w:r>
        <w:t></w:t>
      </w:r>
      <w:r>
        <w:rPr>
          <w:rFonts w:hint="eastAsia"/>
        </w:rPr>
        <w:t>методика</w:t>
      </w:r>
      <w:r>
        <w:t></w:t>
      </w:r>
      <w:r>
        <w:rPr>
          <w:rFonts w:hint="eastAsia"/>
        </w:rPr>
        <w:t>оценки</w:t>
      </w:r>
      <w:r>
        <w:t></w:t>
      </w:r>
      <w:r>
        <w:rPr>
          <w:rFonts w:hint="eastAsia"/>
        </w:rPr>
        <w:t>социально</w:t>
      </w:r>
      <w:r>
        <w:t></w:t>
      </w:r>
      <w:r>
        <w:rPr>
          <w:rFonts w:hint="eastAsia"/>
        </w:rPr>
        <w:t>экономической</w:t>
      </w:r>
      <w:r>
        <w:t></w:t>
      </w:r>
      <w:r>
        <w:rPr>
          <w:rFonts w:hint="eastAsia"/>
        </w:rPr>
        <w:t>эффективности</w:t>
      </w:r>
      <w:r>
        <w:t></w:t>
      </w:r>
      <w:r>
        <w:rPr>
          <w:rFonts w:hint="eastAsia"/>
        </w:rPr>
        <w:t>малых</w:t>
      </w:r>
      <w:r>
        <w:t></w:t>
      </w:r>
      <w:r>
        <w:rPr>
          <w:rFonts w:hint="eastAsia"/>
        </w:rPr>
        <w:t>предприятий</w:t>
      </w:r>
      <w:r>
        <w:t></w:t>
      </w:r>
      <w:r>
        <w:rPr>
          <w:rFonts w:hint="eastAsia"/>
        </w:rPr>
        <w:t>сферы</w:t>
      </w:r>
      <w:r>
        <w:t></w:t>
      </w:r>
      <w:r>
        <w:rPr>
          <w:rFonts w:hint="eastAsia"/>
        </w:rPr>
        <w:t>услуг</w:t>
      </w:r>
      <w:r>
        <w:t></w:t>
      </w:r>
      <w:r>
        <w:rPr>
          <w:rFonts w:hint="eastAsia"/>
        </w:rPr>
        <w:t>на</w:t>
      </w:r>
      <w:r>
        <w:t></w:t>
      </w:r>
      <w:r>
        <w:rPr>
          <w:rFonts w:hint="eastAsia"/>
        </w:rPr>
        <w:t>микроуровне</w:t>
      </w:r>
      <w:r>
        <w:t></w:t>
      </w:r>
      <w:r>
        <w:t></w:t>
      </w:r>
      <w:r>
        <w:rPr>
          <w:rFonts w:hint="eastAsia"/>
        </w:rPr>
        <w:t>Основой</w:t>
      </w:r>
      <w:r>
        <w:t></w:t>
      </w:r>
      <w:r>
        <w:rPr>
          <w:rFonts w:hint="eastAsia"/>
        </w:rPr>
        <w:t>методики</w:t>
      </w:r>
      <w:r>
        <w:t></w:t>
      </w:r>
      <w:r>
        <w:rPr>
          <w:rFonts w:hint="eastAsia"/>
        </w:rPr>
        <w:t>является</w:t>
      </w:r>
      <w:r>
        <w:t></w:t>
      </w:r>
      <w:r>
        <w:rPr>
          <w:rFonts w:hint="eastAsia"/>
        </w:rPr>
        <w:t>система</w:t>
      </w:r>
      <w:r>
        <w:t></w:t>
      </w:r>
      <w:r>
        <w:rPr>
          <w:rFonts w:hint="eastAsia"/>
        </w:rPr>
        <w:t>показателей</w:t>
      </w:r>
      <w:r>
        <w:t></w:t>
      </w:r>
      <w:r>
        <w:t></w:t>
      </w:r>
      <w:r>
        <w:rPr>
          <w:rFonts w:hint="eastAsia"/>
        </w:rPr>
        <w:t>сгруппированная</w:t>
      </w:r>
      <w:r>
        <w:t></w:t>
      </w:r>
      <w:r>
        <w:rPr>
          <w:rFonts w:hint="eastAsia"/>
        </w:rPr>
        <w:t>по</w:t>
      </w:r>
      <w:r>
        <w:t></w:t>
      </w:r>
      <w:r>
        <w:rPr>
          <w:rFonts w:hint="eastAsia"/>
        </w:rPr>
        <w:t>пяти</w:t>
      </w:r>
      <w:r>
        <w:t></w:t>
      </w:r>
      <w:r>
        <w:rPr>
          <w:rFonts w:hint="eastAsia"/>
        </w:rPr>
        <w:t>блокам</w:t>
      </w:r>
      <w:r>
        <w:t></w:t>
      </w:r>
      <w:r>
        <w:t></w:t>
      </w:r>
      <w:r>
        <w:t></w:t>
      </w:r>
      <w:r>
        <w:t></w:t>
      </w:r>
      <w:r>
        <w:t></w:t>
      </w:r>
      <w:r>
        <w:rPr>
          <w:rFonts w:hint="eastAsia"/>
        </w:rPr>
        <w:t>эффективность</w:t>
      </w:r>
      <w:r>
        <w:t></w:t>
      </w:r>
      <w:r>
        <w:rPr>
          <w:rFonts w:hint="eastAsia"/>
        </w:rPr>
        <w:t>управ</w:t>
      </w:r>
      <w:r>
        <w:t></w:t>
      </w:r>
      <w:r>
        <w:rPr>
          <w:rFonts w:hint="eastAsia"/>
        </w:rPr>
        <w:t>ления</w:t>
      </w:r>
      <w:r>
        <w:t></w:t>
      </w:r>
      <w:r>
        <w:rPr>
          <w:rFonts w:hint="eastAsia"/>
        </w:rPr>
        <w:t>лояльностью</w:t>
      </w:r>
      <w:r>
        <w:t></w:t>
      </w:r>
      <w:r>
        <w:rPr>
          <w:rFonts w:hint="eastAsia"/>
        </w:rPr>
        <w:t>клиентов</w:t>
      </w:r>
      <w:r>
        <w:t></w:t>
      </w:r>
      <w:r>
        <w:t></w:t>
      </w:r>
      <w:r>
        <w:t></w:t>
      </w:r>
      <w:r>
        <w:t></w:t>
      </w:r>
      <w:r>
        <w:t></w:t>
      </w:r>
      <w:r>
        <w:rPr>
          <w:rFonts w:hint="eastAsia"/>
        </w:rPr>
        <w:t>эффективность</w:t>
      </w:r>
      <w:r>
        <w:t></w:t>
      </w:r>
      <w:r>
        <w:rPr>
          <w:rFonts w:hint="eastAsia"/>
        </w:rPr>
        <w:t>использования</w:t>
      </w:r>
      <w:r>
        <w:t></w:t>
      </w:r>
      <w:r>
        <w:rPr>
          <w:rFonts w:hint="eastAsia"/>
        </w:rPr>
        <w:t>финансовых</w:t>
      </w:r>
      <w:r>
        <w:t></w:t>
      </w:r>
      <w:r>
        <w:rPr>
          <w:rFonts w:hint="eastAsia"/>
        </w:rPr>
        <w:t>ре</w:t>
      </w:r>
      <w:r>
        <w:t></w:t>
      </w:r>
      <w:r>
        <w:rPr>
          <w:rFonts w:hint="eastAsia"/>
        </w:rPr>
        <w:t>сурсов</w:t>
      </w:r>
      <w:r>
        <w:t></w:t>
      </w:r>
      <w:r>
        <w:rPr>
          <w:rFonts w:hint="eastAsia"/>
        </w:rPr>
        <w:t>малого</w:t>
      </w:r>
      <w:r>
        <w:t></w:t>
      </w:r>
      <w:r>
        <w:rPr>
          <w:rFonts w:hint="eastAsia"/>
        </w:rPr>
        <w:t>предприятия</w:t>
      </w:r>
      <w:r>
        <w:t></w:t>
      </w:r>
      <w:r>
        <w:t></w:t>
      </w:r>
      <w:r>
        <w:t></w:t>
      </w:r>
      <w:r>
        <w:t></w:t>
      </w:r>
      <w:r>
        <w:t></w:t>
      </w:r>
      <w:r>
        <w:rPr>
          <w:rFonts w:hint="eastAsia"/>
        </w:rPr>
        <w:t>эффективность</w:t>
      </w:r>
      <w:r>
        <w:t></w:t>
      </w:r>
      <w:r>
        <w:rPr>
          <w:rFonts w:hint="eastAsia"/>
        </w:rPr>
        <w:t>использования</w:t>
      </w:r>
      <w:r>
        <w:t></w:t>
      </w:r>
      <w:r>
        <w:rPr>
          <w:rFonts w:hint="eastAsia"/>
        </w:rPr>
        <w:t>материальных</w:t>
      </w:r>
      <w:r>
        <w:t></w:t>
      </w:r>
      <w:r>
        <w:rPr>
          <w:rFonts w:hint="eastAsia"/>
        </w:rPr>
        <w:t>и</w:t>
      </w:r>
      <w:r>
        <w:t></w:t>
      </w:r>
      <w:r>
        <w:rPr>
          <w:rFonts w:hint="eastAsia"/>
        </w:rPr>
        <w:t>трудовых</w:t>
      </w:r>
      <w:r>
        <w:t></w:t>
      </w:r>
      <w:r>
        <w:rPr>
          <w:rFonts w:hint="eastAsia"/>
        </w:rPr>
        <w:t>ресурсов</w:t>
      </w:r>
      <w:r>
        <w:t></w:t>
      </w:r>
      <w:r>
        <w:rPr>
          <w:rFonts w:hint="eastAsia"/>
        </w:rPr>
        <w:t>малого</w:t>
      </w:r>
      <w:r>
        <w:t></w:t>
      </w:r>
      <w:r>
        <w:rPr>
          <w:rFonts w:hint="eastAsia"/>
        </w:rPr>
        <w:t>предприятия</w:t>
      </w:r>
      <w:r>
        <w:t></w:t>
      </w:r>
      <w:r>
        <w:t></w:t>
      </w:r>
      <w:r>
        <w:t></w:t>
      </w:r>
      <w:r>
        <w:t></w:t>
      </w:r>
      <w:r>
        <w:t></w:t>
      </w:r>
      <w:r>
        <w:rPr>
          <w:rFonts w:hint="eastAsia"/>
        </w:rPr>
        <w:t>эффективность</w:t>
      </w:r>
      <w:r>
        <w:t></w:t>
      </w:r>
      <w:r>
        <w:rPr>
          <w:rFonts w:hint="eastAsia"/>
        </w:rPr>
        <w:t>управления</w:t>
      </w:r>
      <w:r>
        <w:t></w:t>
      </w:r>
      <w:r>
        <w:rPr>
          <w:rFonts w:hint="eastAsia"/>
        </w:rPr>
        <w:t>ценностью</w:t>
      </w:r>
      <w:r>
        <w:t></w:t>
      </w:r>
      <w:r>
        <w:rPr>
          <w:rFonts w:hint="eastAsia"/>
        </w:rPr>
        <w:t>услуги</w:t>
      </w:r>
      <w:r>
        <w:t></w:t>
      </w:r>
      <w:r>
        <w:t></w:t>
      </w:r>
      <w:r>
        <w:t></w:t>
      </w:r>
      <w:r>
        <w:t></w:t>
      </w:r>
      <w:r>
        <w:t></w:t>
      </w:r>
      <w:r>
        <w:rPr>
          <w:rFonts w:hint="eastAsia"/>
        </w:rPr>
        <w:t>совокупная</w:t>
      </w:r>
      <w:r>
        <w:t></w:t>
      </w:r>
      <w:r>
        <w:rPr>
          <w:rFonts w:hint="eastAsia"/>
        </w:rPr>
        <w:t>результативность</w:t>
      </w:r>
      <w:r>
        <w:t></w:t>
      </w:r>
      <w:r>
        <w:rPr>
          <w:rFonts w:hint="eastAsia"/>
        </w:rPr>
        <w:t>управленческой</w:t>
      </w:r>
      <w:r>
        <w:t></w:t>
      </w:r>
      <w:r>
        <w:rPr>
          <w:rFonts w:hint="eastAsia"/>
        </w:rPr>
        <w:t>деятельности</w:t>
      </w:r>
      <w:r>
        <w:t></w:t>
      </w:r>
      <w:r>
        <w:rPr>
          <w:rFonts w:hint="eastAsia"/>
        </w:rPr>
        <w:t>малого</w:t>
      </w:r>
      <w:r>
        <w:t></w:t>
      </w:r>
      <w:r>
        <w:rPr>
          <w:rFonts w:hint="eastAsia"/>
        </w:rPr>
        <w:t>предприятия</w:t>
      </w:r>
      <w:r>
        <w:t></w:t>
      </w:r>
      <w:r>
        <w:t></w:t>
      </w:r>
      <w:r>
        <w:rPr>
          <w:rFonts w:hint="eastAsia"/>
        </w:rPr>
        <w:t>Блок</w:t>
      </w:r>
      <w:r>
        <w:t></w:t>
      </w:r>
      <w:r>
        <w:t></w:t>
      </w:r>
      <w:r>
        <w:rPr>
          <w:rFonts w:hint="eastAsia"/>
        </w:rPr>
        <w:t>Эффективность</w:t>
      </w:r>
      <w:r>
        <w:t></w:t>
      </w:r>
      <w:r>
        <w:rPr>
          <w:rFonts w:hint="eastAsia"/>
        </w:rPr>
        <w:t>управления</w:t>
      </w:r>
      <w:r>
        <w:t></w:t>
      </w:r>
      <w:r>
        <w:rPr>
          <w:rFonts w:hint="eastAsia"/>
        </w:rPr>
        <w:t>лояльностью</w:t>
      </w:r>
      <w:r>
        <w:t></w:t>
      </w:r>
      <w:r>
        <w:rPr>
          <w:rFonts w:hint="eastAsia"/>
        </w:rPr>
        <w:t>клиентов</w:t>
      </w:r>
      <w:r>
        <w:t></w:t>
      </w:r>
      <w:r>
        <w:rPr>
          <w:rFonts w:hint="eastAsia"/>
        </w:rPr>
        <w:t>малого</w:t>
      </w:r>
      <w:r>
        <w:t></w:t>
      </w:r>
      <w:r>
        <w:rPr>
          <w:rFonts w:hint="eastAsia"/>
        </w:rPr>
        <w:t>предприятия</w:t>
      </w:r>
      <w:r>
        <w:t></w:t>
      </w:r>
      <w:r>
        <w:rPr>
          <w:rFonts w:hint="eastAsia"/>
        </w:rPr>
        <w:t>сферы</w:t>
      </w:r>
      <w:r>
        <w:t></w:t>
      </w:r>
      <w:r>
        <w:rPr>
          <w:rFonts w:hint="eastAsia"/>
        </w:rPr>
        <w:t>услуг</w:t>
      </w:r>
      <w:r>
        <w:t></w:t>
      </w:r>
      <w:r>
        <w:t></w:t>
      </w:r>
      <w:r>
        <w:rPr>
          <w:rFonts w:hint="eastAsia"/>
        </w:rPr>
        <w:t>является</w:t>
      </w:r>
      <w:r>
        <w:t></w:t>
      </w:r>
      <w:r>
        <w:rPr>
          <w:rFonts w:hint="eastAsia"/>
        </w:rPr>
        <w:t>одним</w:t>
      </w:r>
      <w:r>
        <w:t></w:t>
      </w:r>
      <w:r>
        <w:rPr>
          <w:rFonts w:hint="eastAsia"/>
        </w:rPr>
        <w:t>из</w:t>
      </w:r>
      <w:r>
        <w:t></w:t>
      </w:r>
      <w:r>
        <w:rPr>
          <w:rFonts w:hint="eastAsia"/>
        </w:rPr>
        <w:t>основных</w:t>
      </w:r>
      <w:r>
        <w:t></w:t>
      </w:r>
      <w:r>
        <w:rPr>
          <w:rFonts w:hint="eastAsia"/>
        </w:rPr>
        <w:t>блоков</w:t>
      </w:r>
      <w:r>
        <w:t></w:t>
      </w:r>
      <w:r>
        <w:rPr>
          <w:rFonts w:hint="eastAsia"/>
        </w:rPr>
        <w:t>для</w:t>
      </w:r>
      <w:r>
        <w:t></w:t>
      </w:r>
      <w:r>
        <w:rPr>
          <w:rFonts w:hint="eastAsia"/>
        </w:rPr>
        <w:t>оценки</w:t>
      </w:r>
      <w:r>
        <w:t></w:t>
      </w:r>
      <w:r>
        <w:rPr>
          <w:rFonts w:hint="eastAsia"/>
        </w:rPr>
        <w:t>соци</w:t>
      </w:r>
      <w:r>
        <w:t></w:t>
      </w:r>
      <w:r>
        <w:rPr>
          <w:rFonts w:hint="eastAsia"/>
        </w:rPr>
        <w:t>ально</w:t>
      </w:r>
      <w:r>
        <w:t></w:t>
      </w:r>
      <w:r>
        <w:rPr>
          <w:rFonts w:hint="eastAsia"/>
        </w:rPr>
        <w:t>экономической</w:t>
      </w:r>
      <w:r>
        <w:t></w:t>
      </w:r>
      <w:r>
        <w:rPr>
          <w:rFonts w:hint="eastAsia"/>
        </w:rPr>
        <w:t>эффективности</w:t>
      </w:r>
      <w:r>
        <w:t></w:t>
      </w:r>
      <w:r>
        <w:rPr>
          <w:rFonts w:hint="eastAsia"/>
        </w:rPr>
        <w:t>малого</w:t>
      </w:r>
      <w:r>
        <w:t></w:t>
      </w:r>
      <w:r>
        <w:rPr>
          <w:rFonts w:hint="eastAsia"/>
        </w:rPr>
        <w:t>предприятия</w:t>
      </w:r>
      <w:r>
        <w:t></w:t>
      </w:r>
      <w:r>
        <w:t></w:t>
      </w:r>
      <w:r>
        <w:rPr>
          <w:rFonts w:hint="eastAsia"/>
        </w:rPr>
        <w:t>Учитывая</w:t>
      </w:r>
      <w:r>
        <w:t></w:t>
      </w:r>
      <w:r>
        <w:rPr>
          <w:rFonts w:hint="eastAsia"/>
        </w:rPr>
        <w:t>особенности</w:t>
      </w:r>
      <w:r>
        <w:t></w:t>
      </w:r>
      <w:r>
        <w:rPr>
          <w:rFonts w:hint="eastAsia"/>
        </w:rPr>
        <w:t>управления</w:t>
      </w:r>
      <w:r>
        <w:t></w:t>
      </w:r>
      <w:r>
        <w:rPr>
          <w:rFonts w:hint="eastAsia"/>
        </w:rPr>
        <w:t>клиентами</w:t>
      </w:r>
      <w:r>
        <w:t></w:t>
      </w:r>
      <w:r>
        <w:t></w:t>
      </w:r>
      <w:r>
        <w:rPr>
          <w:rFonts w:hint="eastAsia"/>
        </w:rPr>
        <w:t>предложено</w:t>
      </w:r>
      <w:r>
        <w:t></w:t>
      </w:r>
      <w:r>
        <w:rPr>
          <w:rFonts w:hint="eastAsia"/>
        </w:rPr>
        <w:t>разбить</w:t>
      </w:r>
      <w:r>
        <w:t></w:t>
      </w:r>
      <w:r>
        <w:rPr>
          <w:rFonts w:hint="eastAsia"/>
        </w:rPr>
        <w:t>всех</w:t>
      </w:r>
      <w:r>
        <w:t></w:t>
      </w:r>
      <w:r>
        <w:rPr>
          <w:rFonts w:hint="eastAsia"/>
        </w:rPr>
        <w:t>клиентов</w:t>
      </w:r>
      <w:r>
        <w:t></w:t>
      </w:r>
      <w:r>
        <w:rPr>
          <w:rFonts w:hint="eastAsia"/>
        </w:rPr>
        <w:t>на</w:t>
      </w:r>
      <w:r>
        <w:t></w:t>
      </w:r>
      <w:r>
        <w:t></w:t>
      </w:r>
      <w:r>
        <w:t></w:t>
      </w:r>
      <w:r>
        <w:rPr>
          <w:rFonts w:hint="eastAsia"/>
        </w:rPr>
        <w:t>группы</w:t>
      </w:r>
      <w:r>
        <w:t></w:t>
      </w:r>
      <w:r>
        <w:t></w:t>
      </w:r>
      <w:r>
        <w:rPr>
          <w:rFonts w:hint="eastAsia"/>
        </w:rPr>
        <w:t>постоян</w:t>
      </w:r>
      <w:r>
        <w:t></w:t>
      </w:r>
      <w:r>
        <w:rPr>
          <w:rFonts w:hint="eastAsia"/>
        </w:rPr>
        <w:t>ные</w:t>
      </w:r>
      <w:r>
        <w:t></w:t>
      </w:r>
      <w:r>
        <w:rPr>
          <w:rFonts w:hint="eastAsia"/>
        </w:rPr>
        <w:t>клиенты</w:t>
      </w:r>
      <w:r>
        <w:t></w:t>
      </w:r>
      <w:r>
        <w:t></w:t>
      </w:r>
      <w:r>
        <w:rPr>
          <w:rFonts w:hint="eastAsia"/>
        </w:rPr>
        <w:t>привлекаемые</w:t>
      </w:r>
      <w:r>
        <w:t></w:t>
      </w:r>
      <w:r>
        <w:rPr>
          <w:rFonts w:hint="eastAsia"/>
        </w:rPr>
        <w:t>клиенты</w:t>
      </w:r>
      <w:r>
        <w:t></w:t>
      </w:r>
      <w:r>
        <w:t></w:t>
      </w:r>
      <w:r>
        <w:rPr>
          <w:rFonts w:hint="eastAsia"/>
        </w:rPr>
        <w:t>потерянные</w:t>
      </w:r>
      <w:r>
        <w:t></w:t>
      </w:r>
      <w:r>
        <w:rPr>
          <w:rFonts w:hint="eastAsia"/>
        </w:rPr>
        <w:t>клиенты</w:t>
      </w:r>
      <w:r>
        <w:t></w:t>
      </w:r>
    </w:p>
    <w:p w:rsidR="00FE3652" w:rsidRDefault="00FE3652" w:rsidP="00FE3652">
      <w:r>
        <w:rPr>
          <w:rFonts w:hint="eastAsia"/>
        </w:rPr>
        <w:t>Совокупный</w:t>
      </w:r>
      <w:r>
        <w:t></w:t>
      </w:r>
      <w:r>
        <w:rPr>
          <w:rFonts w:hint="eastAsia"/>
        </w:rPr>
        <w:t>показатель</w:t>
      </w:r>
      <w:r>
        <w:t></w:t>
      </w:r>
      <w:r>
        <w:rPr>
          <w:rFonts w:hint="eastAsia"/>
        </w:rPr>
        <w:t>эффективности</w:t>
      </w:r>
      <w:r>
        <w:t></w:t>
      </w:r>
      <w:r>
        <w:rPr>
          <w:rFonts w:hint="eastAsia"/>
        </w:rPr>
        <w:t>управленческой</w:t>
      </w:r>
      <w:r>
        <w:t></w:t>
      </w:r>
      <w:r>
        <w:rPr>
          <w:rFonts w:hint="eastAsia"/>
        </w:rPr>
        <w:t>деятельности</w:t>
      </w:r>
      <w:r>
        <w:t></w:t>
      </w:r>
      <w:r>
        <w:rPr>
          <w:rFonts w:hint="eastAsia"/>
        </w:rPr>
        <w:t>пред</w:t>
      </w:r>
      <w:r>
        <w:t></w:t>
      </w:r>
      <w:r>
        <w:rPr>
          <w:rFonts w:hint="eastAsia"/>
        </w:rPr>
        <w:t>ставляет</w:t>
      </w:r>
      <w:r>
        <w:t></w:t>
      </w:r>
      <w:r>
        <w:rPr>
          <w:rFonts w:hint="eastAsia"/>
        </w:rPr>
        <w:t>собой</w:t>
      </w:r>
      <w:r>
        <w:t></w:t>
      </w:r>
      <w:r>
        <w:rPr>
          <w:rFonts w:hint="eastAsia"/>
        </w:rPr>
        <w:t>интегральный</w:t>
      </w:r>
      <w:r>
        <w:t></w:t>
      </w:r>
      <w:r>
        <w:rPr>
          <w:rFonts w:hint="eastAsia"/>
        </w:rPr>
        <w:t>показатель</w:t>
      </w:r>
      <w:r>
        <w:t></w:t>
      </w:r>
    </w:p>
    <w:p w:rsidR="00FE3652" w:rsidRDefault="00FE3652" w:rsidP="00FE3652">
      <w:r>
        <w:t></w:t>
      </w:r>
      <w:r>
        <w:t></w:t>
      </w:r>
      <w:r>
        <w:tab/>
      </w:r>
      <w:r>
        <w:t></w:t>
      </w:r>
      <w:r>
        <w:rPr>
          <w:rFonts w:hint="eastAsia"/>
        </w:rPr>
        <w:t>Предложенные</w:t>
      </w:r>
      <w:r>
        <w:t></w:t>
      </w:r>
      <w:r>
        <w:rPr>
          <w:rFonts w:hint="eastAsia"/>
        </w:rPr>
        <w:t>методики</w:t>
      </w:r>
      <w:r>
        <w:t></w:t>
      </w:r>
      <w:r>
        <w:rPr>
          <w:rFonts w:hint="eastAsia"/>
        </w:rPr>
        <w:t>управления</w:t>
      </w:r>
      <w:r>
        <w:t></w:t>
      </w:r>
      <w:r>
        <w:rPr>
          <w:rFonts w:hint="eastAsia"/>
        </w:rPr>
        <w:t>малым</w:t>
      </w:r>
      <w:r>
        <w:t></w:t>
      </w:r>
      <w:r>
        <w:rPr>
          <w:rFonts w:hint="eastAsia"/>
        </w:rPr>
        <w:t>бизнесом</w:t>
      </w:r>
      <w:r>
        <w:t></w:t>
      </w:r>
      <w:r>
        <w:rPr>
          <w:rFonts w:hint="eastAsia"/>
        </w:rPr>
        <w:t>апробированы</w:t>
      </w:r>
      <w:r>
        <w:t></w:t>
      </w:r>
      <w:r>
        <w:rPr>
          <w:rFonts w:hint="eastAsia"/>
        </w:rPr>
        <w:t>на</w:t>
      </w:r>
      <w:r>
        <w:t></w:t>
      </w:r>
      <w:r>
        <w:rPr>
          <w:rFonts w:hint="eastAsia"/>
        </w:rPr>
        <w:t>практике</w:t>
      </w:r>
      <w:r>
        <w:t></w:t>
      </w:r>
      <w:r>
        <w:t></w:t>
      </w:r>
      <w:r>
        <w:rPr>
          <w:rFonts w:hint="eastAsia"/>
        </w:rPr>
        <w:t>Оценка</w:t>
      </w:r>
      <w:r>
        <w:t></w:t>
      </w:r>
      <w:r>
        <w:rPr>
          <w:rFonts w:hint="eastAsia"/>
        </w:rPr>
        <w:t>на</w:t>
      </w:r>
      <w:r>
        <w:t></w:t>
      </w:r>
      <w:r>
        <w:rPr>
          <w:rFonts w:hint="eastAsia"/>
        </w:rPr>
        <w:t>мезоуровне</w:t>
      </w:r>
      <w:r>
        <w:t></w:t>
      </w:r>
      <w:r>
        <w:rPr>
          <w:rFonts w:hint="eastAsia"/>
        </w:rPr>
        <w:t>осуществлялась</w:t>
      </w:r>
      <w:r>
        <w:t></w:t>
      </w:r>
      <w:r>
        <w:rPr>
          <w:rFonts w:hint="eastAsia"/>
        </w:rPr>
        <w:t>по</w:t>
      </w:r>
      <w:r>
        <w:t></w:t>
      </w:r>
      <w:r>
        <w:rPr>
          <w:rFonts w:hint="eastAsia"/>
        </w:rPr>
        <w:t>регионам</w:t>
      </w:r>
      <w:r>
        <w:t></w:t>
      </w:r>
      <w:r>
        <w:rPr>
          <w:rFonts w:hint="eastAsia"/>
        </w:rPr>
        <w:t>России</w:t>
      </w:r>
      <w:r>
        <w:t></w:t>
      </w:r>
      <w:r>
        <w:t></w:t>
      </w:r>
      <w:r>
        <w:rPr>
          <w:rFonts w:hint="eastAsia"/>
        </w:rPr>
        <w:t>Это</w:t>
      </w:r>
      <w:r>
        <w:t></w:t>
      </w:r>
      <w:r>
        <w:rPr>
          <w:rFonts w:hint="eastAsia"/>
        </w:rPr>
        <w:t>позво</w:t>
      </w:r>
      <w:r>
        <w:t></w:t>
      </w:r>
      <w:r>
        <w:rPr>
          <w:rFonts w:hint="eastAsia"/>
        </w:rPr>
        <w:t>лило</w:t>
      </w:r>
      <w:r>
        <w:t></w:t>
      </w:r>
      <w:r>
        <w:rPr>
          <w:rFonts w:hint="eastAsia"/>
        </w:rPr>
        <w:t>провести</w:t>
      </w:r>
      <w:r>
        <w:t></w:t>
      </w:r>
      <w:r>
        <w:rPr>
          <w:rFonts w:hint="eastAsia"/>
        </w:rPr>
        <w:t>распределение</w:t>
      </w:r>
      <w:r>
        <w:t></w:t>
      </w:r>
      <w:r>
        <w:rPr>
          <w:rFonts w:hint="eastAsia"/>
        </w:rPr>
        <w:t>регионов</w:t>
      </w:r>
      <w:r>
        <w:t></w:t>
      </w:r>
      <w:r>
        <w:rPr>
          <w:rFonts w:hint="eastAsia"/>
        </w:rPr>
        <w:t>в</w:t>
      </w:r>
      <w:r>
        <w:t></w:t>
      </w:r>
      <w:r>
        <w:rPr>
          <w:rFonts w:hint="eastAsia"/>
        </w:rPr>
        <w:t>разработанной</w:t>
      </w:r>
      <w:r>
        <w:t></w:t>
      </w:r>
      <w:r>
        <w:rPr>
          <w:rFonts w:hint="eastAsia"/>
        </w:rPr>
        <w:t>многомерной</w:t>
      </w:r>
      <w:r>
        <w:t></w:t>
      </w:r>
      <w:r>
        <w:rPr>
          <w:rFonts w:hint="eastAsia"/>
        </w:rPr>
        <w:t>матрице</w:t>
      </w:r>
      <w:r>
        <w:t></w:t>
      </w:r>
      <w:r>
        <w:t></w:t>
      </w:r>
      <w:r>
        <w:rPr>
          <w:rFonts w:hint="eastAsia"/>
        </w:rPr>
        <w:t>Высокий</w:t>
      </w:r>
      <w:r>
        <w:t></w:t>
      </w:r>
      <w:r>
        <w:rPr>
          <w:rFonts w:hint="eastAsia"/>
        </w:rPr>
        <w:t>уровень</w:t>
      </w:r>
      <w:r>
        <w:t></w:t>
      </w:r>
      <w:r>
        <w:rPr>
          <w:rFonts w:hint="eastAsia"/>
        </w:rPr>
        <w:t>развития</w:t>
      </w:r>
      <w:r>
        <w:t></w:t>
      </w:r>
      <w:r>
        <w:rPr>
          <w:rFonts w:hint="eastAsia"/>
        </w:rPr>
        <w:t>малого</w:t>
      </w:r>
      <w:r>
        <w:t></w:t>
      </w:r>
      <w:r>
        <w:rPr>
          <w:rFonts w:hint="eastAsia"/>
        </w:rPr>
        <w:t>бизнеса</w:t>
      </w:r>
      <w:r>
        <w:t></w:t>
      </w:r>
      <w:r>
        <w:rPr>
          <w:rFonts w:hint="eastAsia"/>
        </w:rPr>
        <w:t>сферы</w:t>
      </w:r>
      <w:r>
        <w:t></w:t>
      </w:r>
      <w:r>
        <w:rPr>
          <w:rFonts w:hint="eastAsia"/>
        </w:rPr>
        <w:t>услуг</w:t>
      </w:r>
      <w:r>
        <w:t></w:t>
      </w:r>
      <w:r>
        <w:t></w:t>
      </w:r>
      <w:r>
        <w:rPr>
          <w:rFonts w:hint="eastAsia"/>
        </w:rPr>
        <w:t>в</w:t>
      </w:r>
      <w:r>
        <w:t></w:t>
      </w:r>
      <w:r>
        <w:rPr>
          <w:rFonts w:hint="eastAsia"/>
        </w:rPr>
        <w:t>частности</w:t>
      </w:r>
      <w:r>
        <w:t></w:t>
      </w:r>
      <w:r>
        <w:t></w:t>
      </w:r>
      <w:r>
        <w:rPr>
          <w:rFonts w:hint="eastAsia"/>
        </w:rPr>
        <w:t>показывают</w:t>
      </w:r>
      <w:r>
        <w:t></w:t>
      </w:r>
      <w:r>
        <w:rPr>
          <w:rFonts w:hint="eastAsia"/>
        </w:rPr>
        <w:t>г</w:t>
      </w:r>
      <w:r>
        <w:t></w:t>
      </w:r>
      <w:r>
        <w:t></w:t>
      </w:r>
      <w:r>
        <w:rPr>
          <w:rFonts w:hint="eastAsia"/>
        </w:rPr>
        <w:t>Москва</w:t>
      </w:r>
      <w:r>
        <w:t></w:t>
      </w:r>
      <w:r>
        <w:t></w:t>
      </w:r>
      <w:r>
        <w:rPr>
          <w:rFonts w:hint="eastAsia"/>
        </w:rPr>
        <w:t>Свердловская</w:t>
      </w:r>
      <w:r>
        <w:t></w:t>
      </w:r>
      <w:r>
        <w:rPr>
          <w:rFonts w:hint="eastAsia"/>
        </w:rPr>
        <w:t>область</w:t>
      </w:r>
      <w:r>
        <w:t></w:t>
      </w:r>
      <w:r>
        <w:t></w:t>
      </w:r>
      <w:r>
        <w:rPr>
          <w:rFonts w:hint="eastAsia"/>
        </w:rPr>
        <w:t>низкий</w:t>
      </w:r>
      <w:r>
        <w:t></w:t>
      </w:r>
      <w:r>
        <w:rPr>
          <w:rFonts w:hint="eastAsia"/>
        </w:rPr>
        <w:t>уровень</w:t>
      </w:r>
      <w:r>
        <w:t></w:t>
      </w:r>
      <w:r>
        <w:rPr>
          <w:rFonts w:hint="eastAsia"/>
        </w:rPr>
        <w:t>развития</w:t>
      </w:r>
      <w:r>
        <w:t></w:t>
      </w:r>
      <w:r>
        <w:t></w:t>
      </w:r>
      <w:r>
        <w:t></w:t>
      </w:r>
      <w:r>
        <w:rPr>
          <w:rFonts w:hint="eastAsia"/>
        </w:rPr>
        <w:t>Республика</w:t>
      </w:r>
      <w:r>
        <w:t></w:t>
      </w:r>
      <w:r>
        <w:rPr>
          <w:rFonts w:hint="eastAsia"/>
        </w:rPr>
        <w:t>Ингуше</w:t>
      </w:r>
      <w:r>
        <w:t></w:t>
      </w:r>
      <w:r>
        <w:rPr>
          <w:rFonts w:hint="eastAsia"/>
        </w:rPr>
        <w:t>тия</w:t>
      </w:r>
      <w:r>
        <w:t></w:t>
      </w:r>
      <w:r>
        <w:t></w:t>
      </w:r>
      <w:r>
        <w:rPr>
          <w:rFonts w:hint="eastAsia"/>
        </w:rPr>
        <w:t>Ненецкий</w:t>
      </w:r>
      <w:r>
        <w:t></w:t>
      </w:r>
      <w:r>
        <w:rPr>
          <w:rFonts w:hint="eastAsia"/>
        </w:rPr>
        <w:t>автономный</w:t>
      </w:r>
      <w:r>
        <w:t></w:t>
      </w:r>
      <w:r>
        <w:rPr>
          <w:rFonts w:hint="eastAsia"/>
        </w:rPr>
        <w:t>окру</w:t>
      </w:r>
      <w:r>
        <w:rPr>
          <w:rFonts w:hint="eastAsia"/>
        </w:rPr>
        <w:lastRenderedPageBreak/>
        <w:t>г</w:t>
      </w:r>
      <w:r>
        <w:t></w:t>
      </w:r>
    </w:p>
    <w:p w:rsidR="00FE3652" w:rsidRDefault="00FE3652" w:rsidP="00FE3652">
      <w:r>
        <w:rPr>
          <w:rFonts w:hint="eastAsia"/>
        </w:rPr>
        <w:t>На</w:t>
      </w:r>
      <w:r>
        <w:t></w:t>
      </w:r>
      <w:r>
        <w:rPr>
          <w:rFonts w:hint="eastAsia"/>
        </w:rPr>
        <w:t>микроуровне</w:t>
      </w:r>
      <w:r>
        <w:t></w:t>
      </w:r>
      <w:r>
        <w:rPr>
          <w:rFonts w:hint="eastAsia"/>
        </w:rPr>
        <w:t>методика</w:t>
      </w:r>
      <w:r>
        <w:t></w:t>
      </w:r>
      <w:r>
        <w:rPr>
          <w:rFonts w:hint="eastAsia"/>
        </w:rPr>
        <w:t>оценки</w:t>
      </w:r>
      <w:r>
        <w:t></w:t>
      </w:r>
      <w:r>
        <w:rPr>
          <w:rFonts w:hint="eastAsia"/>
        </w:rPr>
        <w:t>социально</w:t>
      </w:r>
      <w:r>
        <w:t></w:t>
      </w:r>
      <w:r>
        <w:rPr>
          <w:rFonts w:hint="eastAsia"/>
        </w:rPr>
        <w:t>экономической</w:t>
      </w:r>
      <w:r>
        <w:t></w:t>
      </w:r>
      <w:r>
        <w:rPr>
          <w:rFonts w:hint="eastAsia"/>
        </w:rPr>
        <w:t>эффективно</w:t>
      </w:r>
      <w:r>
        <w:t></w:t>
      </w:r>
      <w:r>
        <w:rPr>
          <w:rFonts w:hint="eastAsia"/>
        </w:rPr>
        <w:t>сти</w:t>
      </w:r>
      <w:r>
        <w:t></w:t>
      </w:r>
      <w:r>
        <w:rPr>
          <w:rFonts w:hint="eastAsia"/>
        </w:rPr>
        <w:t>малых</w:t>
      </w:r>
      <w:r>
        <w:t></w:t>
      </w:r>
      <w:r>
        <w:rPr>
          <w:rFonts w:hint="eastAsia"/>
        </w:rPr>
        <w:t>предприятий</w:t>
      </w:r>
      <w:r>
        <w:t></w:t>
      </w:r>
      <w:r>
        <w:rPr>
          <w:rFonts w:hint="eastAsia"/>
        </w:rPr>
        <w:t>сферы</w:t>
      </w:r>
      <w:r>
        <w:t></w:t>
      </w:r>
      <w:r>
        <w:rPr>
          <w:rFonts w:hint="eastAsia"/>
        </w:rPr>
        <w:t>услуг</w:t>
      </w:r>
      <w:r>
        <w:t></w:t>
      </w:r>
      <w:r>
        <w:rPr>
          <w:rFonts w:hint="eastAsia"/>
        </w:rPr>
        <w:t>апробирована</w:t>
      </w:r>
      <w:r>
        <w:t></w:t>
      </w:r>
      <w:r>
        <w:rPr>
          <w:rFonts w:hint="eastAsia"/>
        </w:rPr>
        <w:t>на</w:t>
      </w:r>
      <w:r>
        <w:t></w:t>
      </w:r>
      <w:r>
        <w:rPr>
          <w:rFonts w:hint="eastAsia"/>
        </w:rPr>
        <w:t>ряде</w:t>
      </w:r>
      <w:r>
        <w:t></w:t>
      </w:r>
      <w:r>
        <w:rPr>
          <w:rFonts w:hint="eastAsia"/>
        </w:rPr>
        <w:t>предприятий</w:t>
      </w:r>
      <w:r>
        <w:t></w:t>
      </w:r>
      <w:r>
        <w:rPr>
          <w:rFonts w:hint="eastAsia"/>
        </w:rPr>
        <w:t>торговли</w:t>
      </w:r>
      <w:r>
        <w:t></w:t>
      </w:r>
      <w:r>
        <w:rPr>
          <w:rFonts w:hint="eastAsia"/>
        </w:rPr>
        <w:t>и</w:t>
      </w:r>
      <w:r>
        <w:t></w:t>
      </w:r>
      <w:r>
        <w:rPr>
          <w:rFonts w:hint="eastAsia"/>
        </w:rPr>
        <w:t>общественного</w:t>
      </w:r>
      <w:r>
        <w:t></w:t>
      </w:r>
      <w:r>
        <w:rPr>
          <w:rFonts w:hint="eastAsia"/>
        </w:rPr>
        <w:t>питания</w:t>
      </w:r>
      <w:r>
        <w:t></w:t>
      </w:r>
      <w:r>
        <w:t></w:t>
      </w:r>
      <w:r>
        <w:rPr>
          <w:rFonts w:hint="eastAsia"/>
        </w:rPr>
        <w:t>в</w:t>
      </w:r>
      <w:r>
        <w:t></w:t>
      </w:r>
      <w:r>
        <w:rPr>
          <w:rFonts w:hint="eastAsia"/>
        </w:rPr>
        <w:t>частности</w:t>
      </w:r>
      <w:r>
        <w:t></w:t>
      </w:r>
      <w:r>
        <w:t></w:t>
      </w:r>
      <w:r>
        <w:rPr>
          <w:rFonts w:hint="eastAsia"/>
        </w:rPr>
        <w:t>приведены</w:t>
      </w:r>
      <w:r>
        <w:t></w:t>
      </w:r>
      <w:r>
        <w:rPr>
          <w:rFonts w:hint="eastAsia"/>
        </w:rPr>
        <w:t>результаты</w:t>
      </w:r>
      <w:r>
        <w:t></w:t>
      </w:r>
      <w:r>
        <w:rPr>
          <w:rFonts w:hint="eastAsia"/>
        </w:rPr>
        <w:t>кафе</w:t>
      </w:r>
      <w:r>
        <w:t></w:t>
      </w:r>
      <w:r>
        <w:rPr>
          <w:rFonts w:hint="eastAsia"/>
        </w:rPr>
        <w:t>ООО</w:t>
      </w:r>
      <w:r>
        <w:t></w:t>
      </w:r>
      <w:r>
        <w:t></w:t>
      </w:r>
      <w:r>
        <w:t></w:t>
      </w:r>
      <w:r>
        <w:t></w:t>
      </w:r>
      <w:r>
        <w:t></w:t>
      </w:r>
      <w:r>
        <w:rPr>
          <w:rFonts w:hint="eastAsia"/>
        </w:rPr>
        <w:t>фу</w:t>
      </w:r>
      <w:r>
        <w:t></w:t>
      </w:r>
      <w:r>
        <w:rPr>
          <w:rFonts w:hint="eastAsia"/>
        </w:rPr>
        <w:t>тов</w:t>
      </w:r>
      <w:r>
        <w:t></w:t>
      </w:r>
      <w:r>
        <w:t></w:t>
      </w:r>
      <w:r>
        <w:t></w:t>
      </w:r>
      <w:r>
        <w:rPr>
          <w:rFonts w:hint="eastAsia"/>
        </w:rPr>
        <w:t>Предложены</w:t>
      </w:r>
      <w:r>
        <w:t></w:t>
      </w:r>
      <w:r>
        <w:rPr>
          <w:rFonts w:hint="eastAsia"/>
        </w:rPr>
        <w:t>направления</w:t>
      </w:r>
      <w:r>
        <w:t></w:t>
      </w:r>
      <w:r>
        <w:rPr>
          <w:rFonts w:hint="eastAsia"/>
        </w:rPr>
        <w:t>развития</w:t>
      </w:r>
      <w:r>
        <w:t></w:t>
      </w:r>
      <w:r>
        <w:rPr>
          <w:rFonts w:hint="eastAsia"/>
        </w:rPr>
        <w:t>исследуемого</w:t>
      </w:r>
      <w:r>
        <w:t></w:t>
      </w:r>
      <w:r>
        <w:rPr>
          <w:rFonts w:hint="eastAsia"/>
        </w:rPr>
        <w:t>малого</w:t>
      </w:r>
      <w:r>
        <w:t></w:t>
      </w:r>
      <w:r>
        <w:rPr>
          <w:rFonts w:hint="eastAsia"/>
        </w:rPr>
        <w:t>предприятия</w:t>
      </w:r>
      <w:r>
        <w:t></w:t>
      </w:r>
      <w:r>
        <w:rPr>
          <w:rFonts w:hint="eastAsia"/>
        </w:rPr>
        <w:t>сфе</w:t>
      </w:r>
      <w:r>
        <w:t></w:t>
      </w:r>
      <w:r>
        <w:rPr>
          <w:rFonts w:hint="eastAsia"/>
        </w:rPr>
        <w:t>ры</w:t>
      </w:r>
      <w:r>
        <w:t></w:t>
      </w:r>
      <w:r>
        <w:rPr>
          <w:rFonts w:hint="eastAsia"/>
        </w:rPr>
        <w:t>услуг</w:t>
      </w:r>
      <w:r>
        <w:t></w:t>
      </w:r>
      <w:r>
        <w:t></w:t>
      </w:r>
      <w:r>
        <w:rPr>
          <w:rFonts w:hint="eastAsia"/>
        </w:rPr>
        <w:t>представленные</w:t>
      </w:r>
      <w:r>
        <w:t></w:t>
      </w:r>
      <w:r>
        <w:rPr>
          <w:rFonts w:hint="eastAsia"/>
        </w:rPr>
        <w:t>в</w:t>
      </w:r>
      <w:r>
        <w:t></w:t>
      </w:r>
      <w:r>
        <w:rPr>
          <w:rFonts w:hint="eastAsia"/>
        </w:rPr>
        <w:t>віще</w:t>
      </w:r>
      <w:r>
        <w:t></w:t>
      </w:r>
      <w:r>
        <w:rPr>
          <w:rFonts w:hint="eastAsia"/>
        </w:rPr>
        <w:t>стратегического</w:t>
      </w:r>
      <w:r>
        <w:t></w:t>
      </w:r>
      <w:r>
        <w:rPr>
          <w:rFonts w:hint="eastAsia"/>
        </w:rPr>
        <w:t>дерева</w:t>
      </w:r>
      <w:r>
        <w:t></w:t>
      </w:r>
      <w:r>
        <w:rPr>
          <w:rFonts w:hint="eastAsia"/>
        </w:rPr>
        <w:t>управленческих</w:t>
      </w:r>
      <w:r>
        <w:t></w:t>
      </w:r>
      <w:r>
        <w:rPr>
          <w:rFonts w:hint="eastAsia"/>
        </w:rPr>
        <w:t>реше</w:t>
      </w:r>
      <w:r>
        <w:t></w:t>
      </w:r>
      <w:r>
        <w:rPr>
          <w:rFonts w:hint="eastAsia"/>
        </w:rPr>
        <w:t>ний</w:t>
      </w:r>
      <w:r>
        <w:t></w:t>
      </w:r>
    </w:p>
    <w:p w:rsidR="00FE3652" w:rsidRDefault="00FE3652" w:rsidP="00FE3652">
      <w:r>
        <w:t></w:t>
      </w:r>
    </w:p>
    <w:p w:rsidR="00FE3652" w:rsidRDefault="00FE3652" w:rsidP="00FE3652">
      <w:r>
        <w:t></w:t>
      </w:r>
      <w:r>
        <w:t></w:t>
      </w:r>
      <w:r>
        <w:t></w:t>
      </w:r>
    </w:p>
    <w:p w:rsidR="00FE3652" w:rsidRDefault="00FE3652" w:rsidP="00FE3652">
      <w:r>
        <w:t></w:t>
      </w:r>
      <w:r>
        <w:t></w:t>
      </w:r>
      <w:r>
        <w:t></w:t>
      </w:r>
      <w:r>
        <w:tab/>
      </w:r>
      <w:r>
        <w:rPr>
          <w:rFonts w:hint="eastAsia"/>
        </w:rPr>
        <w:t>Систематизированы</w:t>
      </w:r>
      <w:r>
        <w:t></w:t>
      </w:r>
      <w:r>
        <w:rPr>
          <w:rFonts w:hint="eastAsia"/>
        </w:rPr>
        <w:t>направления</w:t>
      </w:r>
      <w:r>
        <w:t></w:t>
      </w:r>
      <w:r>
        <w:rPr>
          <w:rFonts w:hint="eastAsia"/>
        </w:rPr>
        <w:t>государственной</w:t>
      </w:r>
      <w:r>
        <w:t></w:t>
      </w:r>
      <w:r>
        <w:rPr>
          <w:rFonts w:hint="eastAsia"/>
        </w:rPr>
        <w:t>поддержки</w:t>
      </w:r>
      <w:r>
        <w:t></w:t>
      </w:r>
      <w:r>
        <w:rPr>
          <w:rFonts w:hint="eastAsia"/>
        </w:rPr>
        <w:t>малых</w:t>
      </w:r>
      <w:r>
        <w:t></w:t>
      </w:r>
      <w:r>
        <w:rPr>
          <w:rFonts w:hint="eastAsia"/>
        </w:rPr>
        <w:t>предприятий</w:t>
      </w:r>
      <w:r>
        <w:t></w:t>
      </w:r>
      <w:r>
        <w:rPr>
          <w:rFonts w:hint="eastAsia"/>
        </w:rPr>
        <w:t>сферы</w:t>
      </w:r>
      <w:r>
        <w:t></w:t>
      </w:r>
      <w:r>
        <w:rPr>
          <w:rFonts w:hint="eastAsia"/>
        </w:rPr>
        <w:t>услуг</w:t>
      </w:r>
      <w:r>
        <w:t></w:t>
      </w:r>
      <w:r>
        <w:t></w:t>
      </w:r>
      <w:r>
        <w:rPr>
          <w:rFonts w:hint="eastAsia"/>
        </w:rPr>
        <w:t>среди</w:t>
      </w:r>
      <w:r>
        <w:t></w:t>
      </w:r>
      <w:r>
        <w:rPr>
          <w:rFonts w:hint="eastAsia"/>
        </w:rPr>
        <w:t>которых</w:t>
      </w:r>
      <w:r>
        <w:t></w:t>
      </w:r>
      <w:r>
        <w:rPr>
          <w:rFonts w:hint="eastAsia"/>
        </w:rPr>
        <w:t>особое</w:t>
      </w:r>
      <w:r>
        <w:t></w:t>
      </w:r>
      <w:r>
        <w:rPr>
          <w:rFonts w:hint="eastAsia"/>
        </w:rPr>
        <w:t>внимание</w:t>
      </w:r>
      <w:r>
        <w:t></w:t>
      </w:r>
      <w:r>
        <w:rPr>
          <w:rFonts w:hint="eastAsia"/>
        </w:rPr>
        <w:t>получили</w:t>
      </w:r>
      <w:r>
        <w:t></w:t>
      </w:r>
      <w:r>
        <w:rPr>
          <w:rFonts w:hint="eastAsia"/>
        </w:rPr>
        <w:t>финансовые</w:t>
      </w:r>
      <w:r>
        <w:t></w:t>
      </w:r>
      <w:r>
        <w:rPr>
          <w:rFonts w:hint="eastAsia"/>
        </w:rPr>
        <w:t>мероприятия</w:t>
      </w:r>
      <w:r>
        <w:t></w:t>
      </w:r>
      <w:r>
        <w:rPr>
          <w:rFonts w:hint="eastAsia"/>
        </w:rPr>
        <w:t>и</w:t>
      </w:r>
      <w:r>
        <w:t></w:t>
      </w:r>
      <w:r>
        <w:rPr>
          <w:rFonts w:hint="eastAsia"/>
        </w:rPr>
        <w:t>инструментарии</w:t>
      </w:r>
      <w:r>
        <w:t></w:t>
      </w:r>
      <w:r>
        <w:rPr>
          <w:rFonts w:hint="eastAsia"/>
        </w:rPr>
        <w:t>поддержки</w:t>
      </w:r>
      <w:r>
        <w:t></w:t>
      </w:r>
      <w:r>
        <w:t></w:t>
      </w:r>
      <w:r>
        <w:rPr>
          <w:rFonts w:hint="eastAsia"/>
        </w:rPr>
        <w:t>направленные</w:t>
      </w:r>
      <w:r>
        <w:t></w:t>
      </w:r>
      <w:r>
        <w:rPr>
          <w:rFonts w:hint="eastAsia"/>
        </w:rPr>
        <w:t>на</w:t>
      </w:r>
      <w:r>
        <w:t></w:t>
      </w:r>
      <w:r>
        <w:rPr>
          <w:rFonts w:hint="eastAsia"/>
        </w:rPr>
        <w:t>совершенствование</w:t>
      </w:r>
      <w:r>
        <w:t></w:t>
      </w:r>
      <w:r>
        <w:rPr>
          <w:rFonts w:hint="eastAsia"/>
        </w:rPr>
        <w:t>эффективности</w:t>
      </w:r>
      <w:r>
        <w:t></w:t>
      </w:r>
      <w:r>
        <w:rPr>
          <w:rFonts w:hint="eastAsia"/>
        </w:rPr>
        <w:t>управления</w:t>
      </w:r>
      <w:r>
        <w:t></w:t>
      </w:r>
      <w:r>
        <w:rPr>
          <w:rFonts w:hint="eastAsia"/>
        </w:rPr>
        <w:t>развитием</w:t>
      </w:r>
      <w:r>
        <w:t></w:t>
      </w:r>
      <w:r>
        <w:rPr>
          <w:rFonts w:hint="eastAsia"/>
        </w:rPr>
        <w:t>малого</w:t>
      </w:r>
      <w:r>
        <w:t></w:t>
      </w:r>
      <w:r>
        <w:rPr>
          <w:rFonts w:hint="eastAsia"/>
        </w:rPr>
        <w:t>бизнеса</w:t>
      </w:r>
      <w:r>
        <w:t></w:t>
      </w:r>
      <w:r>
        <w:t></w:t>
      </w:r>
      <w:r>
        <w:rPr>
          <w:rFonts w:hint="eastAsia"/>
        </w:rPr>
        <w:t>Определено</w:t>
      </w:r>
      <w:r>
        <w:t></w:t>
      </w:r>
      <w:r>
        <w:t></w:t>
      </w:r>
      <w:r>
        <w:rPr>
          <w:rFonts w:hint="eastAsia"/>
        </w:rPr>
        <w:t>что</w:t>
      </w:r>
      <w:r>
        <w:t></w:t>
      </w:r>
      <w:r>
        <w:rPr>
          <w:rFonts w:hint="eastAsia"/>
        </w:rPr>
        <w:t>эффек</w:t>
      </w:r>
      <w:r>
        <w:t></w:t>
      </w:r>
      <w:r>
        <w:rPr>
          <w:rFonts w:hint="eastAsia"/>
        </w:rPr>
        <w:t>тивными</w:t>
      </w:r>
      <w:r>
        <w:t></w:t>
      </w:r>
      <w:r>
        <w:rPr>
          <w:rFonts w:hint="eastAsia"/>
        </w:rPr>
        <w:t>являются</w:t>
      </w:r>
      <w:r>
        <w:t></w:t>
      </w:r>
      <w:r>
        <w:rPr>
          <w:rFonts w:hint="eastAsia"/>
        </w:rPr>
        <w:t>косвенные</w:t>
      </w:r>
      <w:r>
        <w:t></w:t>
      </w:r>
      <w:r>
        <w:rPr>
          <w:rFonts w:hint="eastAsia"/>
        </w:rPr>
        <w:t>методы</w:t>
      </w:r>
      <w:r>
        <w:t></w:t>
      </w:r>
      <w:r>
        <w:rPr>
          <w:rFonts w:hint="eastAsia"/>
        </w:rPr>
        <w:t>государственной</w:t>
      </w:r>
      <w:r>
        <w:t></w:t>
      </w:r>
      <w:r>
        <w:rPr>
          <w:rFonts w:hint="eastAsia"/>
        </w:rPr>
        <w:t>поддержки</w:t>
      </w:r>
      <w:r>
        <w:t></w:t>
      </w:r>
      <w:r>
        <w:rPr>
          <w:rFonts w:hint="eastAsia"/>
        </w:rPr>
        <w:t>малого</w:t>
      </w:r>
      <w:r>
        <w:t></w:t>
      </w:r>
      <w:r>
        <w:rPr>
          <w:rFonts w:hint="eastAsia"/>
        </w:rPr>
        <w:t>бизне</w:t>
      </w:r>
      <w:r>
        <w:t></w:t>
      </w:r>
      <w:r>
        <w:rPr>
          <w:rFonts w:hint="eastAsia"/>
        </w:rPr>
        <w:t>са</w:t>
      </w:r>
      <w:r>
        <w:t></w:t>
      </w:r>
      <w:r>
        <w:t></w:t>
      </w:r>
      <w:r>
        <w:rPr>
          <w:rFonts w:hint="eastAsia"/>
        </w:rPr>
        <w:t>микрофинансирование</w:t>
      </w:r>
      <w:r>
        <w:t></w:t>
      </w:r>
      <w:r>
        <w:t></w:t>
      </w:r>
      <w:r>
        <w:rPr>
          <w:rFonts w:hint="eastAsia"/>
        </w:rPr>
        <w:t>субсидирование</w:t>
      </w:r>
      <w:r>
        <w:t></w:t>
      </w:r>
      <w:r>
        <w:rPr>
          <w:rFonts w:hint="eastAsia"/>
        </w:rPr>
        <w:t>процентной</w:t>
      </w:r>
      <w:r>
        <w:t></w:t>
      </w:r>
      <w:r>
        <w:rPr>
          <w:rFonts w:hint="eastAsia"/>
        </w:rPr>
        <w:t>ставки</w:t>
      </w:r>
      <w:r>
        <w:t></w:t>
      </w:r>
      <w:r>
        <w:t></w:t>
      </w:r>
      <w:r>
        <w:rPr>
          <w:rFonts w:hint="eastAsia"/>
        </w:rPr>
        <w:t>предоставление</w:t>
      </w:r>
      <w:r>
        <w:t></w:t>
      </w:r>
      <w:r>
        <w:rPr>
          <w:rFonts w:hint="eastAsia"/>
        </w:rPr>
        <w:t>гарантий</w:t>
      </w:r>
      <w:r>
        <w:t></w:t>
      </w:r>
      <w:r>
        <w:rPr>
          <w:rFonts w:hint="eastAsia"/>
        </w:rPr>
        <w:t>по</w:t>
      </w:r>
      <w:r>
        <w:t></w:t>
      </w:r>
      <w:r>
        <w:rPr>
          <w:rFonts w:hint="eastAsia"/>
        </w:rPr>
        <w:t>займам</w:t>
      </w:r>
      <w:r>
        <w:t></w:t>
      </w:r>
      <w:r>
        <w:t></w:t>
      </w:r>
    </w:p>
    <w:p w:rsidR="00FE3652" w:rsidRDefault="00FE3652" w:rsidP="00FE3652">
      <w:r>
        <w:rPr>
          <w:rFonts w:hint="eastAsia"/>
        </w:rPr>
        <w:t>Выявлены</w:t>
      </w:r>
      <w:r>
        <w:t></w:t>
      </w:r>
      <w:r>
        <w:rPr>
          <w:rFonts w:hint="eastAsia"/>
        </w:rPr>
        <w:t>преимущества</w:t>
      </w:r>
      <w:r>
        <w:t></w:t>
      </w:r>
      <w:r>
        <w:rPr>
          <w:rFonts w:hint="eastAsia"/>
        </w:rPr>
        <w:t>микрофинансирования</w:t>
      </w:r>
      <w:r>
        <w:t></w:t>
      </w:r>
      <w:r>
        <w:rPr>
          <w:rFonts w:hint="eastAsia"/>
        </w:rPr>
        <w:t>перед</w:t>
      </w:r>
      <w:r>
        <w:t></w:t>
      </w:r>
      <w:r>
        <w:rPr>
          <w:rFonts w:hint="eastAsia"/>
        </w:rPr>
        <w:t>банковским</w:t>
      </w:r>
      <w:r>
        <w:t></w:t>
      </w:r>
      <w:r>
        <w:rPr>
          <w:rFonts w:hint="eastAsia"/>
        </w:rPr>
        <w:t>финан</w:t>
      </w:r>
      <w:r>
        <w:t></w:t>
      </w:r>
      <w:r>
        <w:rPr>
          <w:rFonts w:hint="eastAsia"/>
        </w:rPr>
        <w:t>сированием</w:t>
      </w:r>
      <w:r>
        <w:t></w:t>
      </w:r>
      <w:r>
        <w:rPr>
          <w:rFonts w:hint="eastAsia"/>
        </w:rPr>
        <w:t>малых</w:t>
      </w:r>
      <w:r>
        <w:t></w:t>
      </w:r>
      <w:r>
        <w:rPr>
          <w:rFonts w:hint="eastAsia"/>
        </w:rPr>
        <w:t>предприятий</w:t>
      </w:r>
      <w:r>
        <w:t></w:t>
      </w:r>
      <w:r>
        <w:t></w:t>
      </w:r>
      <w:r>
        <w:rPr>
          <w:rFonts w:hint="eastAsia"/>
        </w:rPr>
        <w:t>Предложены</w:t>
      </w:r>
      <w:r>
        <w:t></w:t>
      </w:r>
      <w:r>
        <w:rPr>
          <w:rFonts w:hint="eastAsia"/>
        </w:rPr>
        <w:t>направления</w:t>
      </w:r>
      <w:r>
        <w:t></w:t>
      </w:r>
      <w:r>
        <w:rPr>
          <w:rFonts w:hint="eastAsia"/>
        </w:rPr>
        <w:t>развития</w:t>
      </w:r>
      <w:r>
        <w:t></w:t>
      </w:r>
      <w:r>
        <w:rPr>
          <w:rFonts w:hint="eastAsia"/>
        </w:rPr>
        <w:t>микрофи</w:t>
      </w:r>
      <w:r>
        <w:t></w:t>
      </w:r>
      <w:r>
        <w:rPr>
          <w:rFonts w:hint="eastAsia"/>
        </w:rPr>
        <w:t>нансирования</w:t>
      </w:r>
      <w:r>
        <w:t></w:t>
      </w:r>
      <w:r>
        <w:rPr>
          <w:rFonts w:hint="eastAsia"/>
        </w:rPr>
        <w:t>в</w:t>
      </w:r>
      <w:r>
        <w:t></w:t>
      </w:r>
      <w:r>
        <w:rPr>
          <w:rFonts w:hint="eastAsia"/>
        </w:rPr>
        <w:t>России</w:t>
      </w:r>
      <w:r>
        <w:t></w:t>
      </w:r>
    </w:p>
    <w:p w:rsidR="0063627B" w:rsidRPr="0063627B" w:rsidRDefault="00FE3652" w:rsidP="00FE3652">
      <w:r>
        <w:rPr>
          <w:rFonts w:hint="eastAsia"/>
        </w:rPr>
        <w:t>В</w:t>
      </w:r>
      <w:r>
        <w:t></w:t>
      </w:r>
      <w:r>
        <w:rPr>
          <w:rFonts w:hint="eastAsia"/>
        </w:rPr>
        <w:t>завершение</w:t>
      </w:r>
      <w:r>
        <w:t></w:t>
      </w:r>
      <w:r>
        <w:rPr>
          <w:rFonts w:hint="eastAsia"/>
        </w:rPr>
        <w:t>мы</w:t>
      </w:r>
      <w:r>
        <w:t></w:t>
      </w:r>
      <w:r>
        <w:rPr>
          <w:rFonts w:hint="eastAsia"/>
        </w:rPr>
        <w:t>выражаем</w:t>
      </w:r>
      <w:r>
        <w:t></w:t>
      </w:r>
      <w:r>
        <w:rPr>
          <w:rFonts w:hint="eastAsia"/>
        </w:rPr>
        <w:t>надежду</w:t>
      </w:r>
      <w:r>
        <w:t></w:t>
      </w:r>
      <w:r>
        <w:t></w:t>
      </w:r>
      <w:r>
        <w:rPr>
          <w:rFonts w:hint="eastAsia"/>
        </w:rPr>
        <w:t>что</w:t>
      </w:r>
      <w:r>
        <w:t></w:t>
      </w:r>
      <w:r>
        <w:rPr>
          <w:rFonts w:hint="eastAsia"/>
        </w:rPr>
        <w:t>предложенные</w:t>
      </w:r>
      <w:r>
        <w:t></w:t>
      </w:r>
      <w:r>
        <w:rPr>
          <w:rFonts w:hint="eastAsia"/>
        </w:rPr>
        <w:t>научные</w:t>
      </w:r>
      <w:r>
        <w:t></w:t>
      </w:r>
      <w:r>
        <w:rPr>
          <w:rFonts w:hint="eastAsia"/>
        </w:rPr>
        <w:t>подходы</w:t>
      </w:r>
      <w:r>
        <w:t></w:t>
      </w:r>
      <w:r>
        <w:rPr>
          <w:rFonts w:hint="eastAsia"/>
        </w:rPr>
        <w:t>и</w:t>
      </w:r>
      <w:r>
        <w:t></w:t>
      </w:r>
      <w:r>
        <w:rPr>
          <w:rFonts w:hint="eastAsia"/>
        </w:rPr>
        <w:t>методические</w:t>
      </w:r>
      <w:r>
        <w:t></w:t>
      </w:r>
      <w:r>
        <w:rPr>
          <w:rFonts w:hint="eastAsia"/>
        </w:rPr>
        <w:t>разработки</w:t>
      </w:r>
      <w:r>
        <w:t></w:t>
      </w:r>
      <w:r>
        <w:rPr>
          <w:rFonts w:hint="eastAsia"/>
        </w:rPr>
        <w:t>найдут</w:t>
      </w:r>
      <w:r>
        <w:t></w:t>
      </w:r>
      <w:r>
        <w:rPr>
          <w:rFonts w:hint="eastAsia"/>
        </w:rPr>
        <w:t>практическое</w:t>
      </w:r>
      <w:r>
        <w:t></w:t>
      </w:r>
      <w:r>
        <w:rPr>
          <w:rFonts w:hint="eastAsia"/>
        </w:rPr>
        <w:t>применение</w:t>
      </w:r>
      <w:r>
        <w:t></w:t>
      </w:r>
      <w:r>
        <w:rPr>
          <w:rFonts w:hint="eastAsia"/>
        </w:rPr>
        <w:t>в</w:t>
      </w:r>
      <w:r>
        <w:t></w:t>
      </w:r>
      <w:r>
        <w:rPr>
          <w:rFonts w:hint="eastAsia"/>
        </w:rPr>
        <w:t>органах</w:t>
      </w:r>
      <w:r>
        <w:t></w:t>
      </w:r>
      <w:r>
        <w:rPr>
          <w:rFonts w:hint="eastAsia"/>
        </w:rPr>
        <w:t>государ</w:t>
      </w:r>
      <w:r>
        <w:t></w:t>
      </w:r>
      <w:r>
        <w:rPr>
          <w:rFonts w:hint="eastAsia"/>
        </w:rPr>
        <w:t>ственного</w:t>
      </w:r>
      <w:r>
        <w:t></w:t>
      </w:r>
      <w:r>
        <w:rPr>
          <w:rFonts w:hint="eastAsia"/>
        </w:rPr>
        <w:t>и</w:t>
      </w:r>
      <w:r>
        <w:t></w:t>
      </w:r>
      <w:r>
        <w:rPr>
          <w:rFonts w:hint="eastAsia"/>
        </w:rPr>
        <w:t>муниципального</w:t>
      </w:r>
      <w:r>
        <w:t></w:t>
      </w:r>
      <w:r>
        <w:rPr>
          <w:rFonts w:hint="eastAsia"/>
        </w:rPr>
        <w:t>управления</w:t>
      </w:r>
      <w:r>
        <w:t></w:t>
      </w:r>
      <w:r>
        <w:t></w:t>
      </w:r>
      <w:r>
        <w:rPr>
          <w:rFonts w:hint="eastAsia"/>
        </w:rPr>
        <w:t>занимающихся</w:t>
      </w:r>
      <w:r>
        <w:t></w:t>
      </w:r>
      <w:r>
        <w:rPr>
          <w:rFonts w:hint="eastAsia"/>
        </w:rPr>
        <w:t>вопросами</w:t>
      </w:r>
      <w:r>
        <w:t></w:t>
      </w:r>
      <w:r>
        <w:rPr>
          <w:rFonts w:hint="eastAsia"/>
        </w:rPr>
        <w:t>поддержки</w:t>
      </w:r>
      <w:r>
        <w:t></w:t>
      </w:r>
      <w:r>
        <w:rPr>
          <w:rFonts w:hint="eastAsia"/>
        </w:rPr>
        <w:t>и</w:t>
      </w:r>
      <w:r>
        <w:t></w:t>
      </w:r>
      <w:r>
        <w:rPr>
          <w:rFonts w:hint="eastAsia"/>
        </w:rPr>
        <w:t>развития</w:t>
      </w:r>
      <w:r>
        <w:t></w:t>
      </w:r>
      <w:r>
        <w:rPr>
          <w:rFonts w:hint="eastAsia"/>
        </w:rPr>
        <w:t>малого</w:t>
      </w:r>
      <w:r>
        <w:t></w:t>
      </w:r>
      <w:r>
        <w:rPr>
          <w:rFonts w:hint="eastAsia"/>
        </w:rPr>
        <w:t>бизнеса</w:t>
      </w:r>
      <w:r>
        <w:t></w:t>
      </w:r>
      <w:r>
        <w:t></w:t>
      </w:r>
      <w:r>
        <w:rPr>
          <w:rFonts w:hint="eastAsia"/>
        </w:rPr>
        <w:t>Материалы</w:t>
      </w:r>
      <w:r>
        <w:t></w:t>
      </w:r>
      <w:r>
        <w:rPr>
          <w:rFonts w:hint="eastAsia"/>
        </w:rPr>
        <w:t>диссертационного</w:t>
      </w:r>
      <w:r>
        <w:t></w:t>
      </w:r>
      <w:r>
        <w:rPr>
          <w:rFonts w:hint="eastAsia"/>
        </w:rPr>
        <w:t>исследования</w:t>
      </w:r>
      <w:r>
        <w:t></w:t>
      </w:r>
      <w:r>
        <w:rPr>
          <w:rFonts w:hint="eastAsia"/>
        </w:rPr>
        <w:t>могут</w:t>
      </w:r>
      <w:r>
        <w:t></w:t>
      </w:r>
      <w:r>
        <w:rPr>
          <w:rFonts w:hint="eastAsia"/>
        </w:rPr>
        <w:t>быть</w:t>
      </w:r>
      <w:r>
        <w:t></w:t>
      </w:r>
      <w:r>
        <w:rPr>
          <w:rFonts w:hint="eastAsia"/>
        </w:rPr>
        <w:t>использованы</w:t>
      </w:r>
      <w:r>
        <w:t></w:t>
      </w:r>
      <w:r>
        <w:rPr>
          <w:rFonts w:hint="eastAsia"/>
        </w:rPr>
        <w:t>как</w:t>
      </w:r>
      <w:r>
        <w:t></w:t>
      </w:r>
      <w:r>
        <w:rPr>
          <w:rFonts w:hint="eastAsia"/>
        </w:rPr>
        <w:t>для</w:t>
      </w:r>
      <w:r>
        <w:t></w:t>
      </w:r>
      <w:r>
        <w:rPr>
          <w:rFonts w:hint="eastAsia"/>
        </w:rPr>
        <w:t>проведения</w:t>
      </w:r>
      <w:r>
        <w:t></w:t>
      </w:r>
      <w:r>
        <w:rPr>
          <w:rFonts w:hint="eastAsia"/>
        </w:rPr>
        <w:t>дальнейших</w:t>
      </w:r>
      <w:r>
        <w:t></w:t>
      </w:r>
      <w:r>
        <w:rPr>
          <w:rFonts w:hint="eastAsia"/>
        </w:rPr>
        <w:t>научных</w:t>
      </w:r>
      <w:r>
        <w:t></w:t>
      </w:r>
      <w:r>
        <w:rPr>
          <w:rFonts w:hint="eastAsia"/>
        </w:rPr>
        <w:t>исследований</w:t>
      </w:r>
      <w:r>
        <w:t></w:t>
      </w:r>
      <w:r>
        <w:rPr>
          <w:rFonts w:hint="eastAsia"/>
        </w:rPr>
        <w:t>в</w:t>
      </w:r>
      <w:r>
        <w:t></w:t>
      </w:r>
      <w:r>
        <w:rPr>
          <w:rFonts w:hint="eastAsia"/>
        </w:rPr>
        <w:t>рассмат</w:t>
      </w:r>
      <w:r>
        <w:t></w:t>
      </w:r>
      <w:r>
        <w:rPr>
          <w:rFonts w:hint="eastAsia"/>
        </w:rPr>
        <w:t>риваемой</w:t>
      </w:r>
      <w:r>
        <w:t></w:t>
      </w:r>
      <w:r>
        <w:rPr>
          <w:rFonts w:hint="eastAsia"/>
        </w:rPr>
        <w:t>области</w:t>
      </w:r>
      <w:r>
        <w:t></w:t>
      </w:r>
      <w:r>
        <w:rPr>
          <w:rFonts w:hint="eastAsia"/>
        </w:rPr>
        <w:t>знаний</w:t>
      </w:r>
      <w:r>
        <w:t></w:t>
      </w:r>
      <w:r>
        <w:t></w:t>
      </w:r>
      <w:r>
        <w:rPr>
          <w:rFonts w:hint="eastAsia"/>
        </w:rPr>
        <w:t>так</w:t>
      </w:r>
      <w:r>
        <w:t></w:t>
      </w:r>
      <w:r>
        <w:rPr>
          <w:rFonts w:hint="eastAsia"/>
        </w:rPr>
        <w:t>и</w:t>
      </w:r>
      <w:r>
        <w:t></w:t>
      </w:r>
      <w:r>
        <w:rPr>
          <w:rFonts w:hint="eastAsia"/>
        </w:rPr>
        <w:t>для</w:t>
      </w:r>
      <w:r>
        <w:t></w:t>
      </w:r>
      <w:r>
        <w:rPr>
          <w:rFonts w:hint="eastAsia"/>
        </w:rPr>
        <w:t>подготовки</w:t>
      </w:r>
      <w:r>
        <w:t></w:t>
      </w:r>
      <w:r>
        <w:rPr>
          <w:rFonts w:hint="eastAsia"/>
        </w:rPr>
        <w:t>и</w:t>
      </w:r>
      <w:r>
        <w:t></w:t>
      </w:r>
      <w:r>
        <w:rPr>
          <w:rFonts w:hint="eastAsia"/>
        </w:rPr>
        <w:t>переподготовки</w:t>
      </w:r>
      <w:r>
        <w:t></w:t>
      </w:r>
      <w:r>
        <w:rPr>
          <w:rFonts w:hint="eastAsia"/>
        </w:rPr>
        <w:t>специалистов</w:t>
      </w:r>
      <w:r>
        <w:t></w:t>
      </w:r>
      <w:r>
        <w:rPr>
          <w:rFonts w:hint="eastAsia"/>
        </w:rPr>
        <w:t>в</w:t>
      </w:r>
      <w:r>
        <w:t></w:t>
      </w:r>
      <w:r>
        <w:rPr>
          <w:rFonts w:hint="eastAsia"/>
        </w:rPr>
        <w:t>области</w:t>
      </w:r>
      <w:r>
        <w:t></w:t>
      </w:r>
      <w:r>
        <w:rPr>
          <w:rFonts w:hint="eastAsia"/>
        </w:rPr>
        <w:t>менеджмента</w:t>
      </w:r>
      <w:r>
        <w:t></w:t>
      </w:r>
      <w:r>
        <w:rPr>
          <w:rFonts w:hint="eastAsia"/>
        </w:rPr>
        <w:t>в</w:t>
      </w:r>
      <w:r>
        <w:t></w:t>
      </w:r>
      <w:r>
        <w:rPr>
          <w:rFonts w:hint="eastAsia"/>
        </w:rPr>
        <w:t>высших</w:t>
      </w:r>
      <w:r>
        <w:t></w:t>
      </w:r>
      <w:r>
        <w:rPr>
          <w:rFonts w:hint="eastAsia"/>
        </w:rPr>
        <w:t>учебных</w:t>
      </w:r>
      <w:r>
        <w:t></w:t>
      </w:r>
      <w:r>
        <w:rPr>
          <w:rFonts w:hint="eastAsia"/>
        </w:rPr>
        <w:t>заведениях</w:t>
      </w:r>
      <w:r>
        <w:t></w:t>
      </w:r>
      <w:r>
        <w:t></w:t>
      </w:r>
      <w:r>
        <w:rPr>
          <w:rFonts w:hint="eastAsia"/>
        </w:rPr>
        <w:t>школах</w:t>
      </w:r>
      <w:r>
        <w:t></w:t>
      </w:r>
      <w:r>
        <w:rPr>
          <w:rFonts w:hint="eastAsia"/>
        </w:rPr>
        <w:t>предприниматель</w:t>
      </w:r>
      <w:r>
        <w:t></w:t>
      </w:r>
      <w:r>
        <w:rPr>
          <w:rFonts w:hint="eastAsia"/>
        </w:rPr>
        <w:t>ства</w:t>
      </w:r>
      <w:r>
        <w:t></w:t>
      </w:r>
      <w:r>
        <w:rPr>
          <w:rFonts w:hint="eastAsia"/>
        </w:rPr>
        <w:t>и</w:t>
      </w:r>
      <w:r>
        <w:t></w:t>
      </w:r>
      <w:r>
        <w:rPr>
          <w:rFonts w:hint="eastAsia"/>
        </w:rPr>
        <w:t>бизнеса</w:t>
      </w:r>
      <w:r>
        <w:t></w:t>
      </w:r>
      <w:bookmarkStart w:id="0" w:name="_GoBack"/>
      <w:bookmarkEnd w:id="0"/>
    </w:p>
    <w:sectPr w:rsidR="0063627B" w:rsidRPr="0063627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46E" w:rsidRDefault="00CD246E">
      <w:pPr>
        <w:spacing w:after="0" w:line="240" w:lineRule="auto"/>
      </w:pPr>
      <w:r>
        <w:separator/>
      </w:r>
    </w:p>
  </w:endnote>
  <w:endnote w:type="continuationSeparator" w:id="0">
    <w:p w:rsidR="00CD246E" w:rsidRDefault="00CD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46E" w:rsidRDefault="00CD246E"/>
    <w:p w:rsidR="00CD246E" w:rsidRDefault="00CD246E"/>
    <w:p w:rsidR="00CD246E" w:rsidRDefault="00CD246E"/>
    <w:p w:rsidR="00CD246E" w:rsidRDefault="00CD246E"/>
    <w:p w:rsidR="00CD246E" w:rsidRDefault="00CD246E"/>
    <w:p w:rsidR="00CD246E" w:rsidRDefault="00CD246E"/>
    <w:p w:rsidR="00CD246E" w:rsidRDefault="00CD246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46E" w:rsidRDefault="00CD2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D246E" w:rsidRDefault="00CD2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D246E" w:rsidRDefault="00CD246E"/>
    <w:p w:rsidR="00CD246E" w:rsidRDefault="00CD246E"/>
    <w:p w:rsidR="00CD246E" w:rsidRDefault="00CD246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46E" w:rsidRDefault="00CD246E"/>
                          <w:p w:rsidR="00CD246E" w:rsidRDefault="00CD24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D246E" w:rsidRDefault="00CD246E"/>
                    <w:p w:rsidR="00CD246E" w:rsidRDefault="00CD24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D246E" w:rsidRDefault="00CD246E"/>
    <w:p w:rsidR="00CD246E" w:rsidRDefault="00CD246E">
      <w:pPr>
        <w:rPr>
          <w:sz w:val="2"/>
          <w:szCs w:val="2"/>
        </w:rPr>
      </w:pPr>
    </w:p>
    <w:p w:rsidR="00CD246E" w:rsidRDefault="00CD246E"/>
    <w:p w:rsidR="00CD246E" w:rsidRDefault="00CD246E">
      <w:pPr>
        <w:spacing w:after="0" w:line="240" w:lineRule="auto"/>
      </w:pPr>
    </w:p>
  </w:footnote>
  <w:footnote w:type="continuationSeparator" w:id="0">
    <w:p w:rsidR="00CD246E" w:rsidRDefault="00CD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6E"/>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D173A-264E-4EB8-8830-CB820D10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13587</TotalTime>
  <Pages>6</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375</cp:revision>
  <cp:lastPrinted>2009-02-06T05:36:00Z</cp:lastPrinted>
  <dcterms:created xsi:type="dcterms:W3CDTF">2023-09-07T12:38:00Z</dcterms:created>
  <dcterms:modified xsi:type="dcterms:W3CDTF">2023-11-09T13:20:00Z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