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D74C94" w14:textId="77777777" w:rsidR="000112E2" w:rsidRDefault="000112E2" w:rsidP="000112E2"/>
    <w:p w14:paraId="039BE2C1" w14:textId="3D9B0458" w:rsidR="007966C3" w:rsidRPr="000112E2" w:rsidRDefault="000112E2" w:rsidP="000112E2">
      <w:r>
        <w:rPr>
          <w:rFonts w:hint="eastAsia"/>
        </w:rPr>
        <w:t>Кузнецова</w:t>
      </w:r>
      <w:r>
        <w:t xml:space="preserve"> </w:t>
      </w:r>
      <w:r>
        <w:rPr>
          <w:rFonts w:hint="eastAsia"/>
        </w:rPr>
        <w:t>Ольга</w:t>
      </w:r>
      <w:r>
        <w:t xml:space="preserve"> </w:t>
      </w:r>
      <w:r>
        <w:rPr>
          <w:rFonts w:hint="eastAsia"/>
        </w:rPr>
        <w:t>Александровна</w:t>
      </w:r>
      <w:r w:rsidRPr="000112E2">
        <w:t xml:space="preserve"> </w:t>
      </w:r>
      <w:r w:rsidRPr="000112E2">
        <w:rPr>
          <w:rFonts w:hint="eastAsia"/>
        </w:rPr>
        <w:t>Прогностическая</w:t>
      </w:r>
      <w:r w:rsidRPr="000112E2">
        <w:t xml:space="preserve"> </w:t>
      </w:r>
      <w:r w:rsidRPr="000112E2">
        <w:rPr>
          <w:rFonts w:hint="eastAsia"/>
        </w:rPr>
        <w:t>роль</w:t>
      </w:r>
      <w:r w:rsidRPr="000112E2">
        <w:t xml:space="preserve"> </w:t>
      </w:r>
      <w:r w:rsidRPr="000112E2">
        <w:rPr>
          <w:rFonts w:hint="eastAsia"/>
        </w:rPr>
        <w:t>морфологии</w:t>
      </w:r>
      <w:r w:rsidRPr="000112E2">
        <w:t xml:space="preserve"> </w:t>
      </w:r>
      <w:r w:rsidRPr="000112E2">
        <w:rPr>
          <w:rFonts w:hint="eastAsia"/>
        </w:rPr>
        <w:t>и</w:t>
      </w:r>
      <w:r w:rsidRPr="000112E2">
        <w:t xml:space="preserve"> </w:t>
      </w:r>
      <w:r w:rsidRPr="000112E2">
        <w:rPr>
          <w:rFonts w:hint="eastAsia"/>
        </w:rPr>
        <w:t>иммунотерапевтических</w:t>
      </w:r>
      <w:r w:rsidRPr="000112E2">
        <w:t xml:space="preserve"> </w:t>
      </w:r>
      <w:r w:rsidRPr="000112E2">
        <w:rPr>
          <w:rFonts w:hint="eastAsia"/>
        </w:rPr>
        <w:t>маркеров</w:t>
      </w:r>
      <w:r w:rsidRPr="000112E2">
        <w:t xml:space="preserve"> </w:t>
      </w:r>
      <w:r w:rsidRPr="000112E2">
        <w:rPr>
          <w:rFonts w:hint="eastAsia"/>
        </w:rPr>
        <w:t>рака</w:t>
      </w:r>
      <w:r w:rsidRPr="000112E2">
        <w:t xml:space="preserve"> </w:t>
      </w:r>
      <w:r w:rsidRPr="000112E2">
        <w:rPr>
          <w:rFonts w:hint="eastAsia"/>
        </w:rPr>
        <w:t>молочной</w:t>
      </w:r>
      <w:r w:rsidRPr="000112E2">
        <w:t xml:space="preserve"> </w:t>
      </w:r>
      <w:r w:rsidRPr="000112E2">
        <w:rPr>
          <w:rFonts w:hint="eastAsia"/>
        </w:rPr>
        <w:t>железы</w:t>
      </w:r>
    </w:p>
    <w:p w14:paraId="506288F9" w14:textId="77777777" w:rsidR="000112E2" w:rsidRDefault="000112E2" w:rsidP="000112E2">
      <w:r>
        <w:rPr>
          <w:rFonts w:hint="eastAsia"/>
        </w:rPr>
        <w:t>ОГЛАВЛЕНИЕ</w:t>
      </w:r>
      <w:r>
        <w:t xml:space="preserve"> </w:t>
      </w:r>
      <w:r>
        <w:rPr>
          <w:rFonts w:hint="eastAsia"/>
        </w:rPr>
        <w:t>ДИССЕРТАЦИИ</w:t>
      </w:r>
    </w:p>
    <w:p w14:paraId="6F2DA361" w14:textId="77777777" w:rsidR="000112E2" w:rsidRDefault="000112E2" w:rsidP="000112E2">
      <w:r>
        <w:rPr>
          <w:rFonts w:hint="eastAsia"/>
        </w:rPr>
        <w:t>кандидат</w:t>
      </w:r>
      <w:r>
        <w:t xml:space="preserve"> </w:t>
      </w:r>
      <w:r>
        <w:rPr>
          <w:rFonts w:hint="eastAsia"/>
        </w:rPr>
        <w:t>наук</w:t>
      </w:r>
      <w:r>
        <w:t xml:space="preserve"> </w:t>
      </w:r>
      <w:r>
        <w:rPr>
          <w:rFonts w:hint="eastAsia"/>
        </w:rPr>
        <w:t>Кузнецова</w:t>
      </w:r>
      <w:r>
        <w:t xml:space="preserve"> </w:t>
      </w:r>
      <w:r>
        <w:rPr>
          <w:rFonts w:hint="eastAsia"/>
        </w:rPr>
        <w:t>Ольга</w:t>
      </w:r>
      <w:r>
        <w:t xml:space="preserve"> </w:t>
      </w:r>
      <w:r>
        <w:rPr>
          <w:rFonts w:hint="eastAsia"/>
        </w:rPr>
        <w:t>Александровна</w:t>
      </w:r>
    </w:p>
    <w:p w14:paraId="44E1A1CC" w14:textId="77777777" w:rsidR="000112E2" w:rsidRDefault="000112E2" w:rsidP="000112E2">
      <w:r>
        <w:rPr>
          <w:rFonts w:hint="eastAsia"/>
        </w:rPr>
        <w:t>ВВЕДЕНИЕ</w:t>
      </w:r>
    </w:p>
    <w:p w14:paraId="1F08D5C5" w14:textId="77777777" w:rsidR="000112E2" w:rsidRDefault="000112E2" w:rsidP="000112E2"/>
    <w:p w14:paraId="30FDA50F" w14:textId="77777777" w:rsidR="000112E2" w:rsidRDefault="000112E2" w:rsidP="000112E2">
      <w:r>
        <w:rPr>
          <w:rFonts w:hint="eastAsia"/>
        </w:rPr>
        <w:t>ГЛАВА</w:t>
      </w:r>
      <w:r>
        <w:t xml:space="preserve"> 1. </w:t>
      </w:r>
      <w:r>
        <w:rPr>
          <w:rFonts w:hint="eastAsia"/>
        </w:rPr>
        <w:t>ОБЗОР</w:t>
      </w:r>
      <w:r>
        <w:t xml:space="preserve"> </w:t>
      </w:r>
      <w:r>
        <w:rPr>
          <w:rFonts w:hint="eastAsia"/>
        </w:rPr>
        <w:t>ЛИТЕРАТУРЫ</w:t>
      </w:r>
    </w:p>
    <w:p w14:paraId="0DB1F6A9" w14:textId="77777777" w:rsidR="000112E2" w:rsidRDefault="000112E2" w:rsidP="000112E2"/>
    <w:p w14:paraId="7F506C6F" w14:textId="77777777" w:rsidR="000112E2" w:rsidRDefault="000112E2" w:rsidP="000112E2">
      <w:r>
        <w:rPr>
          <w:rFonts w:hint="eastAsia"/>
        </w:rPr>
        <w:t>Рутинные</w:t>
      </w:r>
      <w:r>
        <w:t xml:space="preserve"> </w:t>
      </w:r>
      <w:r>
        <w:rPr>
          <w:rFonts w:hint="eastAsia"/>
        </w:rPr>
        <w:t>диагностические</w:t>
      </w:r>
      <w:r>
        <w:t xml:space="preserve"> </w:t>
      </w:r>
      <w:r>
        <w:rPr>
          <w:rFonts w:hint="eastAsia"/>
        </w:rPr>
        <w:t>процедуры</w:t>
      </w:r>
    </w:p>
    <w:p w14:paraId="4B5CE39F" w14:textId="77777777" w:rsidR="000112E2" w:rsidRDefault="000112E2" w:rsidP="000112E2"/>
    <w:p w14:paraId="459529FF" w14:textId="77777777" w:rsidR="000112E2" w:rsidRDefault="000112E2" w:rsidP="000112E2">
      <w:r>
        <w:rPr>
          <w:rFonts w:hint="eastAsia"/>
        </w:rPr>
        <w:t>Подтипы</w:t>
      </w:r>
      <w:r>
        <w:t xml:space="preserve"> </w:t>
      </w:r>
      <w:r>
        <w:rPr>
          <w:rFonts w:hint="eastAsia"/>
        </w:rPr>
        <w:t>рака</w:t>
      </w:r>
      <w:r>
        <w:t xml:space="preserve"> </w:t>
      </w:r>
      <w:r>
        <w:rPr>
          <w:rFonts w:hint="eastAsia"/>
        </w:rPr>
        <w:t>молочной</w:t>
      </w:r>
      <w:r>
        <w:t xml:space="preserve"> </w:t>
      </w:r>
      <w:r>
        <w:rPr>
          <w:rFonts w:hint="eastAsia"/>
        </w:rPr>
        <w:t>железы</w:t>
      </w:r>
    </w:p>
    <w:p w14:paraId="0678F04F" w14:textId="77777777" w:rsidR="000112E2" w:rsidRDefault="000112E2" w:rsidP="000112E2"/>
    <w:p w14:paraId="68A7C3EA" w14:textId="77777777" w:rsidR="000112E2" w:rsidRDefault="000112E2" w:rsidP="000112E2">
      <w:r>
        <w:rPr>
          <w:rFonts w:hint="eastAsia"/>
        </w:rPr>
        <w:t>Опухоль</w:t>
      </w:r>
      <w:r>
        <w:t xml:space="preserve"> </w:t>
      </w:r>
      <w:r>
        <w:rPr>
          <w:rFonts w:hint="eastAsia"/>
        </w:rPr>
        <w:t>инфильтрирующие</w:t>
      </w:r>
      <w:r>
        <w:t xml:space="preserve"> </w:t>
      </w:r>
      <w:r>
        <w:rPr>
          <w:rFonts w:hint="eastAsia"/>
        </w:rPr>
        <w:t>лимфоциты</w:t>
      </w:r>
      <w:r>
        <w:t xml:space="preserve"> (TILs)</w:t>
      </w:r>
    </w:p>
    <w:p w14:paraId="0713D136" w14:textId="77777777" w:rsidR="000112E2" w:rsidRDefault="000112E2" w:rsidP="000112E2"/>
    <w:p w14:paraId="1E4DB8FF" w14:textId="77777777" w:rsidR="000112E2" w:rsidRDefault="000112E2" w:rsidP="000112E2">
      <w:r>
        <w:rPr>
          <w:rFonts w:hint="eastAsia"/>
        </w:rPr>
        <w:t>Контрольные</w:t>
      </w:r>
      <w:r>
        <w:t xml:space="preserve"> </w:t>
      </w:r>
      <w:r>
        <w:rPr>
          <w:rFonts w:hint="eastAsia"/>
        </w:rPr>
        <w:t>точки</w:t>
      </w:r>
      <w:r>
        <w:t xml:space="preserve"> </w:t>
      </w:r>
      <w:r>
        <w:rPr>
          <w:rFonts w:hint="eastAsia"/>
        </w:rPr>
        <w:t>иммунитета</w:t>
      </w:r>
    </w:p>
    <w:p w14:paraId="26BEC0D7" w14:textId="77777777" w:rsidR="000112E2" w:rsidRDefault="000112E2" w:rsidP="000112E2"/>
    <w:p w14:paraId="7EF8C667" w14:textId="77777777" w:rsidR="000112E2" w:rsidRDefault="000112E2" w:rsidP="000112E2">
      <w:r>
        <w:t>PD-1-</w:t>
      </w:r>
      <w:r>
        <w:rPr>
          <w:rFonts w:hint="eastAsia"/>
        </w:rPr>
        <w:t>направленное</w:t>
      </w:r>
      <w:r>
        <w:t xml:space="preserve"> </w:t>
      </w:r>
      <w:r>
        <w:rPr>
          <w:rFonts w:hint="eastAsia"/>
        </w:rPr>
        <w:t>лечение</w:t>
      </w:r>
    </w:p>
    <w:p w14:paraId="28E05681" w14:textId="77777777" w:rsidR="000112E2" w:rsidRDefault="000112E2" w:rsidP="000112E2"/>
    <w:p w14:paraId="41635AB8" w14:textId="77777777" w:rsidR="000112E2" w:rsidRDefault="000112E2" w:rsidP="000112E2">
      <w:r>
        <w:rPr>
          <w:rFonts w:hint="eastAsia"/>
        </w:rPr>
        <w:t>Методика</w:t>
      </w:r>
      <w:r>
        <w:t xml:space="preserve"> </w:t>
      </w:r>
      <w:r>
        <w:rPr>
          <w:rFonts w:hint="eastAsia"/>
        </w:rPr>
        <w:t>оценки</w:t>
      </w:r>
      <w:r>
        <w:t xml:space="preserve"> PD-L1 </w:t>
      </w:r>
      <w:r>
        <w:rPr>
          <w:rFonts w:hint="eastAsia"/>
        </w:rPr>
        <w:t>в</w:t>
      </w:r>
      <w:r>
        <w:t xml:space="preserve"> </w:t>
      </w:r>
      <w:r>
        <w:rPr>
          <w:rFonts w:hint="eastAsia"/>
        </w:rPr>
        <w:t>опухолях</w:t>
      </w:r>
    </w:p>
    <w:p w14:paraId="1B9C261A" w14:textId="77777777" w:rsidR="000112E2" w:rsidRDefault="000112E2" w:rsidP="000112E2"/>
    <w:p w14:paraId="506E8471" w14:textId="77777777" w:rsidR="000112E2" w:rsidRDefault="000112E2" w:rsidP="000112E2">
      <w:r>
        <w:rPr>
          <w:rFonts w:hint="eastAsia"/>
        </w:rPr>
        <w:t>Микросателлитная</w:t>
      </w:r>
      <w:r>
        <w:t xml:space="preserve"> </w:t>
      </w:r>
      <w:r>
        <w:rPr>
          <w:rFonts w:hint="eastAsia"/>
        </w:rPr>
        <w:t>нестабильность</w:t>
      </w:r>
    </w:p>
    <w:p w14:paraId="3ADBCA74" w14:textId="77777777" w:rsidR="000112E2" w:rsidRDefault="000112E2" w:rsidP="000112E2"/>
    <w:p w14:paraId="1CF29118" w14:textId="77777777" w:rsidR="000112E2" w:rsidRDefault="000112E2" w:rsidP="000112E2">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p>
    <w:p w14:paraId="20B50E1A" w14:textId="77777777" w:rsidR="000112E2" w:rsidRDefault="000112E2" w:rsidP="000112E2"/>
    <w:p w14:paraId="5CEAC0C1" w14:textId="77777777" w:rsidR="000112E2" w:rsidRDefault="000112E2" w:rsidP="000112E2">
      <w:r>
        <w:rPr>
          <w:rFonts w:hint="eastAsia"/>
        </w:rPr>
        <w:t>ГЛАВА</w:t>
      </w:r>
      <w:r>
        <w:t xml:space="preserve"> 2.1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ПАТОЛОГОАНАТОМИЧЕСКИЕ</w:t>
      </w:r>
      <w:r>
        <w:t xml:space="preserve"> </w:t>
      </w:r>
      <w:r>
        <w:rPr>
          <w:rFonts w:hint="eastAsia"/>
        </w:rPr>
        <w:t>МЕТОДЫ</w:t>
      </w:r>
    </w:p>
    <w:p w14:paraId="34F186A1" w14:textId="77777777" w:rsidR="000112E2" w:rsidRDefault="000112E2" w:rsidP="000112E2"/>
    <w:p w14:paraId="30C69226" w14:textId="77777777" w:rsidR="000112E2" w:rsidRDefault="000112E2" w:rsidP="000112E2">
      <w:r>
        <w:rPr>
          <w:rFonts w:hint="eastAsia"/>
        </w:rPr>
        <w:t>Пациенты</w:t>
      </w:r>
    </w:p>
    <w:p w14:paraId="4CE19678" w14:textId="77777777" w:rsidR="000112E2" w:rsidRDefault="000112E2" w:rsidP="000112E2"/>
    <w:p w14:paraId="05564B32" w14:textId="77777777" w:rsidR="000112E2" w:rsidRDefault="000112E2" w:rsidP="000112E2">
      <w:r>
        <w:rPr>
          <w:rFonts w:hint="eastAsia"/>
        </w:rPr>
        <w:t>Методика</w:t>
      </w:r>
      <w:r>
        <w:t xml:space="preserve"> </w:t>
      </w:r>
      <w:r>
        <w:rPr>
          <w:rFonts w:hint="eastAsia"/>
        </w:rPr>
        <w:t>определения</w:t>
      </w:r>
      <w:r>
        <w:t xml:space="preserve"> </w:t>
      </w:r>
      <w:r>
        <w:rPr>
          <w:rFonts w:hint="eastAsia"/>
        </w:rPr>
        <w:t>инфильтрирующих</w:t>
      </w:r>
      <w:r>
        <w:t xml:space="preserve"> </w:t>
      </w:r>
      <w:r>
        <w:rPr>
          <w:rFonts w:hint="eastAsia"/>
        </w:rPr>
        <w:t>опухоль</w:t>
      </w:r>
      <w:r>
        <w:t xml:space="preserve"> </w:t>
      </w:r>
      <w:r>
        <w:rPr>
          <w:rFonts w:hint="eastAsia"/>
        </w:rPr>
        <w:t>л</w:t>
      </w:r>
      <w:r>
        <w:rPr>
          <w:rFonts w:hint="eastAsia"/>
        </w:rPr>
        <w:lastRenderedPageBreak/>
        <w:t>имфоцитов</w:t>
      </w:r>
      <w:r>
        <w:t xml:space="preserve"> (TILs)</w:t>
      </w:r>
    </w:p>
    <w:p w14:paraId="5A8F6938" w14:textId="77777777" w:rsidR="000112E2" w:rsidRDefault="000112E2" w:rsidP="000112E2"/>
    <w:p w14:paraId="4AC4820E" w14:textId="77777777" w:rsidR="000112E2" w:rsidRDefault="000112E2" w:rsidP="000112E2">
      <w:r>
        <w:rPr>
          <w:rFonts w:hint="eastAsia"/>
        </w:rPr>
        <w:t>Методика</w:t>
      </w:r>
      <w:r>
        <w:t xml:space="preserve"> </w:t>
      </w:r>
      <w:r>
        <w:rPr>
          <w:rFonts w:hint="eastAsia"/>
        </w:rPr>
        <w:t>оценки</w:t>
      </w:r>
      <w:r>
        <w:t xml:space="preserve"> </w:t>
      </w:r>
      <w:r>
        <w:rPr>
          <w:rFonts w:hint="eastAsia"/>
        </w:rPr>
        <w:t>уровня</w:t>
      </w:r>
      <w:r>
        <w:t xml:space="preserve"> </w:t>
      </w:r>
      <w:r>
        <w:rPr>
          <w:rFonts w:hint="eastAsia"/>
        </w:rPr>
        <w:t>экспрессии</w:t>
      </w:r>
      <w:r>
        <w:t xml:space="preserve"> CD8</w:t>
      </w:r>
    </w:p>
    <w:p w14:paraId="6FBE1E76" w14:textId="77777777" w:rsidR="000112E2" w:rsidRDefault="000112E2" w:rsidP="000112E2"/>
    <w:p w14:paraId="6BA38ABA" w14:textId="77777777" w:rsidR="000112E2" w:rsidRDefault="000112E2" w:rsidP="000112E2">
      <w:r>
        <w:rPr>
          <w:rFonts w:hint="eastAsia"/>
        </w:rPr>
        <w:t>Методика</w:t>
      </w:r>
      <w:r>
        <w:t xml:space="preserve"> </w:t>
      </w:r>
      <w:r>
        <w:rPr>
          <w:rFonts w:hint="eastAsia"/>
        </w:rPr>
        <w:t>оценки</w:t>
      </w:r>
      <w:r>
        <w:t xml:space="preserve"> </w:t>
      </w:r>
      <w:r>
        <w:rPr>
          <w:rFonts w:hint="eastAsia"/>
        </w:rPr>
        <w:t>опухолевого</w:t>
      </w:r>
      <w:r>
        <w:t xml:space="preserve"> </w:t>
      </w:r>
      <w:r>
        <w:rPr>
          <w:rFonts w:hint="eastAsia"/>
        </w:rPr>
        <w:t>регресса</w:t>
      </w:r>
      <w:r>
        <w:t xml:space="preserve"> </w:t>
      </w:r>
      <w:r>
        <w:rPr>
          <w:rFonts w:hint="eastAsia"/>
        </w:rPr>
        <w:t>по</w:t>
      </w:r>
      <w:r>
        <w:t xml:space="preserve"> </w:t>
      </w:r>
      <w:r>
        <w:rPr>
          <w:rFonts w:hint="eastAsia"/>
        </w:rPr>
        <w:t>системе</w:t>
      </w:r>
      <w:r>
        <w:t xml:space="preserve"> RCB</w:t>
      </w:r>
    </w:p>
    <w:p w14:paraId="7C0DF721" w14:textId="77777777" w:rsidR="000112E2" w:rsidRDefault="000112E2" w:rsidP="000112E2"/>
    <w:p w14:paraId="3ECEAD0B" w14:textId="77777777" w:rsidR="000112E2" w:rsidRDefault="000112E2" w:rsidP="000112E2">
      <w:r>
        <w:rPr>
          <w:rFonts w:hint="eastAsia"/>
        </w:rPr>
        <w:t>Иммуногистохимическое</w:t>
      </w:r>
      <w:r>
        <w:t xml:space="preserve"> </w:t>
      </w:r>
      <w:r>
        <w:rPr>
          <w:rFonts w:hint="eastAsia"/>
        </w:rPr>
        <w:t>исследование</w:t>
      </w:r>
      <w:r>
        <w:t xml:space="preserve"> </w:t>
      </w:r>
      <w:r>
        <w:rPr>
          <w:rFonts w:hint="eastAsia"/>
        </w:rPr>
        <w:t>с</w:t>
      </w:r>
      <w:r>
        <w:t xml:space="preserve"> </w:t>
      </w:r>
      <w:r>
        <w:rPr>
          <w:rFonts w:hint="eastAsia"/>
        </w:rPr>
        <w:t>антителами</w:t>
      </w:r>
      <w:r>
        <w:t xml:space="preserve"> </w:t>
      </w:r>
      <w:r>
        <w:rPr>
          <w:rFonts w:hint="eastAsia"/>
        </w:rPr>
        <w:t>к</w:t>
      </w:r>
      <w:r>
        <w:t xml:space="preserve"> PD-L1</w:t>
      </w:r>
    </w:p>
    <w:p w14:paraId="19D142CF" w14:textId="77777777" w:rsidR="000112E2" w:rsidRDefault="000112E2" w:rsidP="000112E2"/>
    <w:p w14:paraId="0BFCC170" w14:textId="77777777" w:rsidR="000112E2" w:rsidRDefault="000112E2" w:rsidP="000112E2">
      <w:r>
        <w:rPr>
          <w:rFonts w:hint="eastAsia"/>
        </w:rPr>
        <w:t>Методика</w:t>
      </w:r>
      <w:r>
        <w:t xml:space="preserve"> </w:t>
      </w:r>
      <w:r>
        <w:rPr>
          <w:rFonts w:hint="eastAsia"/>
        </w:rPr>
        <w:t>определения</w:t>
      </w:r>
      <w:r>
        <w:t xml:space="preserve"> PD-L1 </w:t>
      </w:r>
      <w:r>
        <w:rPr>
          <w:rFonts w:hint="eastAsia"/>
        </w:rPr>
        <w:t>статуса</w:t>
      </w:r>
      <w:r>
        <w:t xml:space="preserve"> </w:t>
      </w:r>
      <w:r>
        <w:rPr>
          <w:rFonts w:hint="eastAsia"/>
        </w:rPr>
        <w:t>антителами</w:t>
      </w:r>
      <w:r>
        <w:t xml:space="preserve"> Dako PD-L1 22C3 pharmDx</w:t>
      </w:r>
    </w:p>
    <w:p w14:paraId="7A95AF0A" w14:textId="77777777" w:rsidR="000112E2" w:rsidRDefault="000112E2" w:rsidP="000112E2"/>
    <w:p w14:paraId="5B690C2A" w14:textId="77777777" w:rsidR="000112E2" w:rsidRDefault="000112E2" w:rsidP="000112E2">
      <w:r>
        <w:rPr>
          <w:rFonts w:hint="eastAsia"/>
        </w:rPr>
        <w:t>Методика</w:t>
      </w:r>
      <w:r>
        <w:t xml:space="preserve"> </w:t>
      </w:r>
      <w:r>
        <w:rPr>
          <w:rFonts w:hint="eastAsia"/>
        </w:rPr>
        <w:t>определения</w:t>
      </w:r>
      <w:r>
        <w:t xml:space="preserve"> PD-L1 </w:t>
      </w:r>
      <w:r>
        <w:rPr>
          <w:rFonts w:hint="eastAsia"/>
        </w:rPr>
        <w:t>статуса</w:t>
      </w:r>
      <w:r>
        <w:t xml:space="preserve"> </w:t>
      </w:r>
      <w:r>
        <w:rPr>
          <w:rFonts w:hint="eastAsia"/>
        </w:rPr>
        <w:t>антителами</w:t>
      </w:r>
      <w:r>
        <w:t xml:space="preserve"> PD-L1 SP142 Ventana</w:t>
      </w:r>
    </w:p>
    <w:p w14:paraId="68049912" w14:textId="77777777" w:rsidR="000112E2" w:rsidRDefault="000112E2" w:rsidP="000112E2"/>
    <w:p w14:paraId="1371445F" w14:textId="77777777" w:rsidR="000112E2" w:rsidRDefault="000112E2" w:rsidP="000112E2">
      <w:r>
        <w:rPr>
          <w:rFonts w:hint="eastAsia"/>
        </w:rPr>
        <w:t>Оценка</w:t>
      </w:r>
      <w:r>
        <w:t xml:space="preserve"> </w:t>
      </w:r>
      <w:r>
        <w:rPr>
          <w:rFonts w:hint="eastAsia"/>
        </w:rPr>
        <w:t>микросателлитной</w:t>
      </w:r>
      <w:r>
        <w:t xml:space="preserve"> </w:t>
      </w:r>
      <w:r>
        <w:rPr>
          <w:rFonts w:hint="eastAsia"/>
        </w:rPr>
        <w:t>нестабильности</w:t>
      </w:r>
    </w:p>
    <w:p w14:paraId="7B58BB83" w14:textId="77777777" w:rsidR="000112E2" w:rsidRDefault="000112E2" w:rsidP="000112E2"/>
    <w:p w14:paraId="161E89FA" w14:textId="77777777" w:rsidR="000112E2" w:rsidRDefault="000112E2" w:rsidP="000112E2">
      <w:r>
        <w:rPr>
          <w:rFonts w:hint="eastAsia"/>
        </w:rPr>
        <w:t>ГЛАВА</w:t>
      </w:r>
      <w:r>
        <w:t xml:space="preserve"> 2.2.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СТАТИСТИЧЕСКАЯ</w:t>
      </w:r>
      <w:r>
        <w:t xml:space="preserve"> </w:t>
      </w:r>
      <w:r>
        <w:rPr>
          <w:rFonts w:hint="eastAsia"/>
        </w:rPr>
        <w:t>ОБРАБОТКА</w:t>
      </w:r>
      <w:r>
        <w:t xml:space="preserve"> </w:t>
      </w:r>
      <w:r>
        <w:rPr>
          <w:rFonts w:hint="eastAsia"/>
        </w:rPr>
        <w:t>ДАННЫХ</w:t>
      </w:r>
    </w:p>
    <w:p w14:paraId="2C9FF930" w14:textId="77777777" w:rsidR="000112E2" w:rsidRDefault="000112E2" w:rsidP="000112E2"/>
    <w:p w14:paraId="10277737" w14:textId="77777777" w:rsidR="000112E2" w:rsidRDefault="000112E2" w:rsidP="000112E2">
      <w:r>
        <w:rPr>
          <w:rFonts w:hint="eastAsia"/>
        </w:rPr>
        <w:t>Использованное</w:t>
      </w:r>
      <w:r>
        <w:t xml:space="preserve"> </w:t>
      </w:r>
      <w:r>
        <w:rPr>
          <w:rFonts w:hint="eastAsia"/>
        </w:rPr>
        <w:t>оборудование</w:t>
      </w:r>
      <w:r>
        <w:t xml:space="preserve"> </w:t>
      </w:r>
      <w:r>
        <w:rPr>
          <w:rFonts w:hint="eastAsia"/>
        </w:rPr>
        <w:t>и</w:t>
      </w:r>
      <w:r>
        <w:t xml:space="preserve"> </w:t>
      </w:r>
      <w:r>
        <w:rPr>
          <w:rFonts w:hint="eastAsia"/>
        </w:rPr>
        <w:t>программное</w:t>
      </w:r>
      <w:r>
        <w:t xml:space="preserve"> </w:t>
      </w:r>
      <w:r>
        <w:rPr>
          <w:rFonts w:hint="eastAsia"/>
        </w:rPr>
        <w:t>обеспечение</w:t>
      </w:r>
    </w:p>
    <w:p w14:paraId="5515251D" w14:textId="77777777" w:rsidR="000112E2" w:rsidRDefault="000112E2" w:rsidP="000112E2"/>
    <w:p w14:paraId="273DA2DA" w14:textId="77777777" w:rsidR="000112E2" w:rsidRDefault="000112E2" w:rsidP="000112E2">
      <w:r>
        <w:rPr>
          <w:rFonts w:hint="eastAsia"/>
        </w:rPr>
        <w:t>ГЛАВА</w:t>
      </w:r>
      <w:r>
        <w:t xml:space="preserve"> 3. </w:t>
      </w:r>
      <w:r>
        <w:rPr>
          <w:rFonts w:hint="eastAsia"/>
        </w:rPr>
        <w:t>РЕЗУЛЬТАТЫ</w:t>
      </w:r>
    </w:p>
    <w:p w14:paraId="029D4C75" w14:textId="77777777" w:rsidR="000112E2" w:rsidRDefault="000112E2" w:rsidP="000112E2"/>
    <w:p w14:paraId="678ACE03" w14:textId="77777777" w:rsidR="000112E2" w:rsidRDefault="000112E2" w:rsidP="000112E2">
      <w:r>
        <w:rPr>
          <w:rFonts w:hint="eastAsia"/>
        </w:rPr>
        <w:t>ГЛАВА</w:t>
      </w:r>
      <w:r>
        <w:t xml:space="preserve"> 3.1. </w:t>
      </w:r>
      <w:r>
        <w:rPr>
          <w:rFonts w:hint="eastAsia"/>
        </w:rPr>
        <w:t>РЕЗУЛЬТАТЫ</w:t>
      </w:r>
      <w:r>
        <w:t xml:space="preserve"> </w:t>
      </w:r>
      <w:r>
        <w:rPr>
          <w:rFonts w:hint="eastAsia"/>
        </w:rPr>
        <w:t>СТАТИСТИЧЕСКОЙ</w:t>
      </w:r>
      <w:r>
        <w:t xml:space="preserve"> </w:t>
      </w:r>
      <w:r>
        <w:rPr>
          <w:rFonts w:hint="eastAsia"/>
        </w:rPr>
        <w:t>ОБРАБОТКИ</w:t>
      </w:r>
      <w:r>
        <w:t xml:space="preserve"> </w:t>
      </w:r>
      <w:r>
        <w:rPr>
          <w:rFonts w:hint="eastAsia"/>
        </w:rPr>
        <w:t>ДАННЫХ</w:t>
      </w:r>
    </w:p>
    <w:p w14:paraId="530E3B0F" w14:textId="77777777" w:rsidR="000112E2" w:rsidRDefault="000112E2" w:rsidP="000112E2"/>
    <w:p w14:paraId="63FC837E" w14:textId="77777777" w:rsidR="000112E2" w:rsidRDefault="000112E2" w:rsidP="000112E2">
      <w:r>
        <w:rPr>
          <w:rFonts w:hint="eastAsia"/>
        </w:rPr>
        <w:t>ГЛАВА</w:t>
      </w:r>
      <w:r>
        <w:t xml:space="preserve"> 3.2 </w:t>
      </w:r>
      <w:r>
        <w:rPr>
          <w:rFonts w:hint="eastAsia"/>
        </w:rPr>
        <w:t>СОПОСТАВЛЕНИЕ</w:t>
      </w:r>
      <w:r>
        <w:t xml:space="preserve"> </w:t>
      </w:r>
      <w:r>
        <w:rPr>
          <w:rFonts w:hint="eastAsia"/>
        </w:rPr>
        <w:t>ДИАГНОСТИКУМОВ</w:t>
      </w:r>
      <w:r>
        <w:t xml:space="preserve"> </w:t>
      </w:r>
      <w:r>
        <w:rPr>
          <w:rFonts w:hint="eastAsia"/>
        </w:rPr>
        <w:t>ДЛЯ</w:t>
      </w:r>
      <w:r>
        <w:t xml:space="preserve"> </w:t>
      </w:r>
      <w:r>
        <w:rPr>
          <w:rFonts w:hint="eastAsia"/>
        </w:rPr>
        <w:t>ОПРЕДЕЛЕНИЯ</w:t>
      </w:r>
      <w:r>
        <w:t xml:space="preserve"> </w:t>
      </w:r>
      <w:r>
        <w:rPr>
          <w:rFonts w:hint="eastAsia"/>
        </w:rPr>
        <w:t>УРОВНЯ</w:t>
      </w:r>
      <w:r>
        <w:t xml:space="preserve"> </w:t>
      </w:r>
      <w:r>
        <w:rPr>
          <w:rFonts w:hint="eastAsia"/>
        </w:rPr>
        <w:t>ЭКСПРЕССИИ</w:t>
      </w:r>
      <w:r>
        <w:t xml:space="preserve"> PD-L1</w:t>
      </w:r>
    </w:p>
    <w:p w14:paraId="694D58D4" w14:textId="77777777" w:rsidR="000112E2" w:rsidRDefault="000112E2" w:rsidP="000112E2"/>
    <w:p w14:paraId="5755B7F9" w14:textId="77777777" w:rsidR="000112E2" w:rsidRDefault="000112E2" w:rsidP="000112E2">
      <w:r>
        <w:rPr>
          <w:rFonts w:hint="eastAsia"/>
        </w:rPr>
        <w:t>Сравнение</w:t>
      </w:r>
      <w:r>
        <w:t xml:space="preserve"> </w:t>
      </w:r>
      <w:r>
        <w:rPr>
          <w:rFonts w:hint="eastAsia"/>
        </w:rPr>
        <w:t>клонов</w:t>
      </w:r>
      <w:r>
        <w:t xml:space="preserve"> </w:t>
      </w:r>
      <w:r>
        <w:rPr>
          <w:rFonts w:hint="eastAsia"/>
        </w:rPr>
        <w:t>антител</w:t>
      </w:r>
      <w:r>
        <w:t xml:space="preserve"> PD-L1 </w:t>
      </w:r>
      <w:r>
        <w:rPr>
          <w:rFonts w:hint="eastAsia"/>
        </w:rPr>
        <w:t>и</w:t>
      </w:r>
      <w:r>
        <w:t xml:space="preserve"> </w:t>
      </w:r>
      <w:r>
        <w:rPr>
          <w:rFonts w:hint="eastAsia"/>
        </w:rPr>
        <w:t>методик</w:t>
      </w:r>
      <w:r>
        <w:t xml:space="preserve"> </w:t>
      </w:r>
      <w:r>
        <w:rPr>
          <w:rFonts w:hint="eastAsia"/>
        </w:rPr>
        <w:t>оценки</w:t>
      </w:r>
      <w:r>
        <w:t xml:space="preserve"> PD-L1-</w:t>
      </w:r>
      <w:r>
        <w:rPr>
          <w:rFonts w:hint="eastAsia"/>
        </w:rPr>
        <w:t>статуса</w:t>
      </w:r>
    </w:p>
    <w:p w14:paraId="0E7FA812" w14:textId="77777777" w:rsidR="000112E2" w:rsidRDefault="000112E2" w:rsidP="000112E2"/>
    <w:p w14:paraId="525F817F" w14:textId="77777777" w:rsidR="000112E2" w:rsidRDefault="000112E2" w:rsidP="000112E2">
      <w:r>
        <w:rPr>
          <w:rFonts w:hint="eastAsia"/>
        </w:rPr>
        <w:t>опухоли</w:t>
      </w:r>
      <w:r>
        <w:t xml:space="preserve"> CPS, IC</w:t>
      </w:r>
    </w:p>
    <w:p w14:paraId="34F7BF80" w14:textId="77777777" w:rsidR="000112E2" w:rsidRDefault="000112E2" w:rsidP="000112E2"/>
    <w:p w14:paraId="1F7A6D97" w14:textId="77777777" w:rsidR="000112E2" w:rsidRDefault="000112E2" w:rsidP="000112E2">
      <w:r>
        <w:rPr>
          <w:rFonts w:hint="eastAsia"/>
        </w:rPr>
        <w:t>Первичный</w:t>
      </w:r>
      <w:r>
        <w:t xml:space="preserve"> </w:t>
      </w:r>
      <w:r>
        <w:rPr>
          <w:rFonts w:hint="eastAsia"/>
        </w:rPr>
        <w:t>очаг</w:t>
      </w:r>
      <w:r>
        <w:t xml:space="preserve"> </w:t>
      </w:r>
      <w:r>
        <w:rPr>
          <w:rFonts w:hint="eastAsia"/>
        </w:rPr>
        <w:t>или</w:t>
      </w:r>
      <w:r>
        <w:t xml:space="preserve"> </w:t>
      </w:r>
      <w:r>
        <w:rPr>
          <w:rFonts w:hint="eastAsia"/>
        </w:rPr>
        <w:t>метастаз</w:t>
      </w:r>
    </w:p>
    <w:p w14:paraId="36CAF666" w14:textId="77777777" w:rsidR="000112E2" w:rsidRDefault="000112E2" w:rsidP="000112E2"/>
    <w:p w14:paraId="235B77E8" w14:textId="77777777" w:rsidR="000112E2" w:rsidRDefault="000112E2" w:rsidP="000112E2">
      <w:r>
        <w:rPr>
          <w:rFonts w:hint="eastAsia"/>
        </w:rPr>
        <w:t>ГЛАВА</w:t>
      </w:r>
      <w:r>
        <w:t xml:space="preserve"> 3.3 </w:t>
      </w:r>
      <w:r>
        <w:rPr>
          <w:rFonts w:hint="eastAsia"/>
        </w:rPr>
        <w:t>СОПОСТАВЛЕНИЕ</w:t>
      </w:r>
      <w:r>
        <w:t xml:space="preserve"> </w:t>
      </w:r>
      <w:r>
        <w:rPr>
          <w:rFonts w:hint="eastAsia"/>
        </w:rPr>
        <w:t>РАЗЛИЧНЫХ</w:t>
      </w:r>
      <w:r>
        <w:t xml:space="preserve"> </w:t>
      </w:r>
      <w:r>
        <w:rPr>
          <w:rFonts w:hint="eastAsia"/>
        </w:rPr>
        <w:t>ХАРАКТЕРИСТИК</w:t>
      </w:r>
      <w:r>
        <w:t xml:space="preserve"> </w:t>
      </w:r>
      <w:r>
        <w:rPr>
          <w:rFonts w:hint="eastAsia"/>
        </w:rPr>
        <w:t>ОПУХОЛИ</w:t>
      </w:r>
      <w:r>
        <w:t xml:space="preserve"> </w:t>
      </w:r>
      <w:r>
        <w:rPr>
          <w:rFonts w:hint="eastAsia"/>
        </w:rPr>
        <w:t>И</w:t>
      </w:r>
      <w:r>
        <w:t xml:space="preserve"> PD-L1 </w:t>
      </w:r>
      <w:r>
        <w:rPr>
          <w:rFonts w:hint="eastAsia"/>
        </w:rPr>
        <w:t>СТАТУСА</w:t>
      </w:r>
    </w:p>
    <w:p w14:paraId="0713B263" w14:textId="77777777" w:rsidR="000112E2" w:rsidRDefault="000112E2" w:rsidP="000112E2"/>
    <w:p w14:paraId="19AF2ECC" w14:textId="77777777" w:rsidR="000112E2" w:rsidRDefault="000112E2" w:rsidP="000112E2">
      <w:r>
        <w:rPr>
          <w:rFonts w:hint="eastAsia"/>
        </w:rPr>
        <w:t>Анализ</w:t>
      </w:r>
      <w:r>
        <w:t xml:space="preserve"> </w:t>
      </w:r>
      <w:r>
        <w:rPr>
          <w:rFonts w:hint="eastAsia"/>
        </w:rPr>
        <w:t>зависимости</w:t>
      </w:r>
      <w:r>
        <w:t xml:space="preserve"> </w:t>
      </w:r>
      <w:r>
        <w:rPr>
          <w:rFonts w:hint="eastAsia"/>
        </w:rPr>
        <w:t>экспрессии</w:t>
      </w:r>
      <w:r>
        <w:t xml:space="preserve"> PD-L1 </w:t>
      </w:r>
      <w:r>
        <w:rPr>
          <w:rFonts w:hint="eastAsia"/>
        </w:rPr>
        <w:t>от</w:t>
      </w:r>
      <w:r>
        <w:t xml:space="preserve"> </w:t>
      </w:r>
      <w:r>
        <w:rPr>
          <w:rFonts w:hint="eastAsia"/>
        </w:rPr>
        <w:t>возраста</w:t>
      </w:r>
      <w:r>
        <w:t xml:space="preserve">, </w:t>
      </w:r>
      <w:r>
        <w:rPr>
          <w:rFonts w:hint="eastAsia"/>
        </w:rPr>
        <w:t>стадий</w:t>
      </w:r>
      <w:r>
        <w:t xml:space="preserve"> T </w:t>
      </w:r>
      <w:r>
        <w:rPr>
          <w:rFonts w:hint="eastAsia"/>
        </w:rPr>
        <w:t>и</w:t>
      </w:r>
      <w:r>
        <w:t xml:space="preserve"> N, </w:t>
      </w:r>
      <w:r>
        <w:rPr>
          <w:rFonts w:hint="eastAsia"/>
        </w:rPr>
        <w:t>степени</w:t>
      </w:r>
      <w:r>
        <w:t xml:space="preserve"> </w:t>
      </w:r>
      <w:r>
        <w:rPr>
          <w:rFonts w:hint="eastAsia"/>
        </w:rPr>
        <w:t>дифференцировки</w:t>
      </w:r>
      <w:r>
        <w:t xml:space="preserve"> </w:t>
      </w:r>
      <w:r>
        <w:rPr>
          <w:rFonts w:hint="eastAsia"/>
        </w:rPr>
        <w:t>опухоли</w:t>
      </w:r>
    </w:p>
    <w:p w14:paraId="70A30FBD" w14:textId="77777777" w:rsidR="000112E2" w:rsidRDefault="000112E2" w:rsidP="000112E2"/>
    <w:p w14:paraId="3A9FB860" w14:textId="77777777" w:rsidR="000112E2" w:rsidRDefault="000112E2" w:rsidP="000112E2">
      <w:r>
        <w:rPr>
          <w:rFonts w:hint="eastAsia"/>
        </w:rPr>
        <w:t>Опухоль</w:t>
      </w:r>
      <w:r>
        <w:t xml:space="preserve"> </w:t>
      </w:r>
      <w:r>
        <w:rPr>
          <w:rFonts w:hint="eastAsia"/>
        </w:rPr>
        <w:t>инфильтрирующие</w:t>
      </w:r>
      <w:r>
        <w:t xml:space="preserve"> </w:t>
      </w:r>
      <w:r>
        <w:rPr>
          <w:rFonts w:hint="eastAsia"/>
        </w:rPr>
        <w:t>лимфоциты</w:t>
      </w:r>
      <w:r>
        <w:t xml:space="preserve"> - TILs</w:t>
      </w:r>
    </w:p>
    <w:p w14:paraId="1C711850" w14:textId="77777777" w:rsidR="000112E2" w:rsidRDefault="000112E2" w:rsidP="000112E2"/>
    <w:p w14:paraId="39BE7BF2" w14:textId="77777777" w:rsidR="000112E2" w:rsidRDefault="000112E2" w:rsidP="000112E2">
      <w:r>
        <w:rPr>
          <w:rFonts w:hint="eastAsia"/>
        </w:rPr>
        <w:t>Сравнительный</w:t>
      </w:r>
      <w:r>
        <w:t xml:space="preserve"> </w:t>
      </w:r>
      <w:r>
        <w:rPr>
          <w:rFonts w:hint="eastAsia"/>
        </w:rPr>
        <w:t>анализ</w:t>
      </w:r>
      <w:r>
        <w:t xml:space="preserve"> </w:t>
      </w:r>
      <w:r>
        <w:rPr>
          <w:rFonts w:hint="eastAsia"/>
        </w:rPr>
        <w:t>экспрессии</w:t>
      </w:r>
      <w:r>
        <w:t xml:space="preserve"> PD-L1 </w:t>
      </w:r>
      <w:r>
        <w:rPr>
          <w:rFonts w:hint="eastAsia"/>
        </w:rPr>
        <w:t>и</w:t>
      </w:r>
      <w:r>
        <w:t xml:space="preserve"> CD8</w:t>
      </w:r>
    </w:p>
    <w:p w14:paraId="5BA5C64F" w14:textId="77777777" w:rsidR="000112E2" w:rsidRDefault="000112E2" w:rsidP="000112E2"/>
    <w:p w14:paraId="01B5A4E9" w14:textId="77777777" w:rsidR="000112E2" w:rsidRDefault="000112E2" w:rsidP="000112E2">
      <w:r>
        <w:rPr>
          <w:rFonts w:hint="eastAsia"/>
        </w:rPr>
        <w:t>Сравнительный</w:t>
      </w:r>
      <w:r>
        <w:t xml:space="preserve"> </w:t>
      </w:r>
      <w:r>
        <w:rPr>
          <w:rFonts w:hint="eastAsia"/>
        </w:rPr>
        <w:t>анализ</w:t>
      </w:r>
      <w:r>
        <w:t xml:space="preserve"> </w:t>
      </w:r>
      <w:r>
        <w:rPr>
          <w:rFonts w:hint="eastAsia"/>
        </w:rPr>
        <w:t>экспрессии</w:t>
      </w:r>
      <w:r>
        <w:t xml:space="preserve"> PD-L1 </w:t>
      </w:r>
      <w:r>
        <w:rPr>
          <w:rFonts w:hint="eastAsia"/>
        </w:rPr>
        <w:t>при</w:t>
      </w:r>
      <w:r>
        <w:t xml:space="preserve"> </w:t>
      </w:r>
      <w:r>
        <w:rPr>
          <w:rFonts w:hint="eastAsia"/>
        </w:rPr>
        <w:t>различных</w:t>
      </w:r>
      <w:r>
        <w:t xml:space="preserve"> </w:t>
      </w:r>
      <w:r>
        <w:rPr>
          <w:rFonts w:hint="eastAsia"/>
        </w:rPr>
        <w:t>молекулярно</w:t>
      </w:r>
      <w:r>
        <w:t>-</w:t>
      </w:r>
      <w:r>
        <w:rPr>
          <w:rFonts w:hint="eastAsia"/>
        </w:rPr>
        <w:t>биологических</w:t>
      </w:r>
      <w:r>
        <w:t xml:space="preserve"> </w:t>
      </w:r>
      <w:r>
        <w:rPr>
          <w:rFonts w:hint="eastAsia"/>
        </w:rPr>
        <w:t>подтипах</w:t>
      </w:r>
    </w:p>
    <w:p w14:paraId="30843AD0" w14:textId="77777777" w:rsidR="000112E2" w:rsidRDefault="000112E2" w:rsidP="000112E2"/>
    <w:p w14:paraId="5BD111EF" w14:textId="77777777" w:rsidR="000112E2" w:rsidRDefault="000112E2" w:rsidP="000112E2">
      <w:r>
        <w:rPr>
          <w:rFonts w:hint="eastAsia"/>
        </w:rPr>
        <w:t>Анализ</w:t>
      </w:r>
      <w:r>
        <w:t xml:space="preserve"> </w:t>
      </w:r>
      <w:r>
        <w:rPr>
          <w:rFonts w:hint="eastAsia"/>
        </w:rPr>
        <w:t>влияния</w:t>
      </w:r>
      <w:r>
        <w:t xml:space="preserve"> </w:t>
      </w:r>
      <w:r>
        <w:rPr>
          <w:rFonts w:hint="eastAsia"/>
        </w:rPr>
        <w:t>неоадъювантной</w:t>
      </w:r>
      <w:r>
        <w:t xml:space="preserve"> </w:t>
      </w:r>
      <w:r>
        <w:rPr>
          <w:rFonts w:hint="eastAsia"/>
        </w:rPr>
        <w:t>химиотерапии</w:t>
      </w:r>
      <w:r>
        <w:t xml:space="preserve"> </w:t>
      </w:r>
      <w:r>
        <w:rPr>
          <w:rFonts w:hint="eastAsia"/>
        </w:rPr>
        <w:t>на</w:t>
      </w:r>
      <w:r>
        <w:t xml:space="preserve"> </w:t>
      </w:r>
      <w:r>
        <w:rPr>
          <w:rFonts w:hint="eastAsia"/>
        </w:rPr>
        <w:t>характеристики</w:t>
      </w:r>
      <w:r>
        <w:t xml:space="preserve"> </w:t>
      </w:r>
      <w:r>
        <w:rPr>
          <w:rFonts w:hint="eastAsia"/>
        </w:rPr>
        <w:t>опухоли</w:t>
      </w:r>
    </w:p>
    <w:p w14:paraId="7EA9DC88" w14:textId="77777777" w:rsidR="000112E2" w:rsidRDefault="000112E2" w:rsidP="000112E2"/>
    <w:p w14:paraId="557E3E06" w14:textId="77777777" w:rsidR="000112E2" w:rsidRDefault="000112E2" w:rsidP="000112E2">
      <w:r>
        <w:rPr>
          <w:rFonts w:hint="eastAsia"/>
        </w:rPr>
        <w:t>ГЛАВА</w:t>
      </w:r>
      <w:r>
        <w:t xml:space="preserve"> 4. </w:t>
      </w:r>
      <w:r>
        <w:rPr>
          <w:rFonts w:hint="eastAsia"/>
        </w:rPr>
        <w:t>ОБСУЖДЕНИЕ</w:t>
      </w:r>
      <w:r>
        <w:t xml:space="preserve"> </w:t>
      </w:r>
      <w:r>
        <w:rPr>
          <w:rFonts w:hint="eastAsia"/>
        </w:rPr>
        <w:t>РЕЗУЛЬТАТОВ</w:t>
      </w:r>
    </w:p>
    <w:p w14:paraId="671E4651" w14:textId="77777777" w:rsidR="000112E2" w:rsidRDefault="000112E2" w:rsidP="000112E2"/>
    <w:p w14:paraId="0F7C7EF9" w14:textId="77777777" w:rsidR="000112E2" w:rsidRDefault="000112E2" w:rsidP="000112E2">
      <w:r>
        <w:rPr>
          <w:rFonts w:hint="eastAsia"/>
        </w:rPr>
        <w:t>Сравнение</w:t>
      </w:r>
      <w:r>
        <w:t xml:space="preserve"> </w:t>
      </w:r>
      <w:r>
        <w:rPr>
          <w:rFonts w:hint="eastAsia"/>
        </w:rPr>
        <w:t>клонов</w:t>
      </w:r>
      <w:r>
        <w:t xml:space="preserve"> </w:t>
      </w:r>
      <w:r>
        <w:rPr>
          <w:rFonts w:hint="eastAsia"/>
        </w:rPr>
        <w:t>антител</w:t>
      </w:r>
    </w:p>
    <w:p w14:paraId="361FDF5D" w14:textId="77777777" w:rsidR="000112E2" w:rsidRDefault="000112E2" w:rsidP="000112E2"/>
    <w:p w14:paraId="7FC8C281" w14:textId="77777777" w:rsidR="000112E2" w:rsidRDefault="000112E2" w:rsidP="000112E2">
      <w:r>
        <w:rPr>
          <w:rFonts w:hint="eastAsia"/>
        </w:rPr>
        <w:t>Сравнение</w:t>
      </w:r>
      <w:r>
        <w:t xml:space="preserve"> </w:t>
      </w:r>
      <w:r>
        <w:rPr>
          <w:rFonts w:hint="eastAsia"/>
        </w:rPr>
        <w:t>первичного</w:t>
      </w:r>
      <w:r>
        <w:t xml:space="preserve"> </w:t>
      </w:r>
      <w:r>
        <w:rPr>
          <w:rFonts w:hint="eastAsia"/>
        </w:rPr>
        <w:t>очага</w:t>
      </w:r>
      <w:r>
        <w:t xml:space="preserve"> </w:t>
      </w:r>
      <w:r>
        <w:rPr>
          <w:rFonts w:hint="eastAsia"/>
        </w:rPr>
        <w:t>и</w:t>
      </w:r>
      <w:r>
        <w:t xml:space="preserve"> </w:t>
      </w:r>
      <w:r>
        <w:rPr>
          <w:rFonts w:hint="eastAsia"/>
        </w:rPr>
        <w:t>метастаза</w:t>
      </w:r>
    </w:p>
    <w:p w14:paraId="53DAD941" w14:textId="77777777" w:rsidR="000112E2" w:rsidRDefault="000112E2" w:rsidP="000112E2"/>
    <w:p w14:paraId="0DCD7F56" w14:textId="77777777" w:rsidR="000112E2" w:rsidRDefault="000112E2" w:rsidP="000112E2">
      <w:r>
        <w:rPr>
          <w:rFonts w:hint="eastAsia"/>
        </w:rPr>
        <w:t>Сравнение</w:t>
      </w:r>
      <w:r>
        <w:t xml:space="preserve"> PD-L1- </w:t>
      </w:r>
      <w:r>
        <w:rPr>
          <w:rFonts w:hint="eastAsia"/>
        </w:rPr>
        <w:t>статусов</w:t>
      </w:r>
      <w:r>
        <w:t xml:space="preserve"> </w:t>
      </w:r>
      <w:r>
        <w:rPr>
          <w:rFonts w:hint="eastAsia"/>
        </w:rPr>
        <w:t>и</w:t>
      </w:r>
      <w:r>
        <w:t xml:space="preserve"> </w:t>
      </w:r>
      <w:r>
        <w:rPr>
          <w:rFonts w:hint="eastAsia"/>
        </w:rPr>
        <w:t>клинико</w:t>
      </w:r>
      <w:r>
        <w:t>-</w:t>
      </w:r>
      <w:r>
        <w:rPr>
          <w:rFonts w:hint="eastAsia"/>
        </w:rPr>
        <w:t>морфологических</w:t>
      </w:r>
      <w:r>
        <w:t xml:space="preserve"> </w:t>
      </w:r>
      <w:r>
        <w:rPr>
          <w:rFonts w:hint="eastAsia"/>
        </w:rPr>
        <w:t>характеристик</w:t>
      </w:r>
    </w:p>
    <w:p w14:paraId="1F9ACF3A" w14:textId="77777777" w:rsidR="000112E2" w:rsidRDefault="000112E2" w:rsidP="000112E2"/>
    <w:p w14:paraId="110C9467" w14:textId="77777777" w:rsidR="000112E2" w:rsidRDefault="000112E2" w:rsidP="000112E2">
      <w:r>
        <w:rPr>
          <w:rFonts w:hint="eastAsia"/>
        </w:rPr>
        <w:t>Анализ</w:t>
      </w:r>
      <w:r>
        <w:t xml:space="preserve"> </w:t>
      </w:r>
      <w:r>
        <w:rPr>
          <w:rFonts w:hint="eastAsia"/>
        </w:rPr>
        <w:t>микросателлитной</w:t>
      </w:r>
      <w:r>
        <w:t xml:space="preserve"> </w:t>
      </w:r>
      <w:r>
        <w:rPr>
          <w:rFonts w:hint="eastAsia"/>
        </w:rPr>
        <w:t>нестабильности</w:t>
      </w:r>
    </w:p>
    <w:p w14:paraId="2AA5ECF7" w14:textId="77777777" w:rsidR="000112E2" w:rsidRDefault="000112E2" w:rsidP="000112E2"/>
    <w:p w14:paraId="3A808663" w14:textId="77777777" w:rsidR="000112E2" w:rsidRDefault="000112E2" w:rsidP="000112E2">
      <w:r>
        <w:rPr>
          <w:rFonts w:hint="eastAsia"/>
        </w:rPr>
        <w:lastRenderedPageBreak/>
        <w:t>Сравнение</w:t>
      </w:r>
      <w:r>
        <w:t xml:space="preserve"> PD-L1-</w:t>
      </w:r>
      <w:r>
        <w:rPr>
          <w:rFonts w:hint="eastAsia"/>
        </w:rPr>
        <w:t>статуса</w:t>
      </w:r>
      <w:r>
        <w:t xml:space="preserve"> </w:t>
      </w:r>
      <w:r>
        <w:rPr>
          <w:rFonts w:hint="eastAsia"/>
        </w:rPr>
        <w:t>и</w:t>
      </w:r>
      <w:r>
        <w:t xml:space="preserve"> </w:t>
      </w:r>
      <w:r>
        <w:rPr>
          <w:rFonts w:hint="eastAsia"/>
        </w:rPr>
        <w:t>характеристик</w:t>
      </w:r>
      <w:r>
        <w:t xml:space="preserve"> </w:t>
      </w:r>
      <w:r>
        <w:rPr>
          <w:rFonts w:hint="eastAsia"/>
        </w:rPr>
        <w:t>иммунокомпетентных</w:t>
      </w:r>
      <w:r>
        <w:t xml:space="preserve"> </w:t>
      </w:r>
      <w:r>
        <w:rPr>
          <w:rFonts w:hint="eastAsia"/>
        </w:rPr>
        <w:t>клеток</w:t>
      </w:r>
    </w:p>
    <w:p w14:paraId="6FB068D1" w14:textId="77777777" w:rsidR="000112E2" w:rsidRDefault="000112E2" w:rsidP="000112E2"/>
    <w:p w14:paraId="5DB2067F" w14:textId="77777777" w:rsidR="000112E2" w:rsidRDefault="000112E2" w:rsidP="000112E2">
      <w:r>
        <w:rPr>
          <w:rFonts w:hint="eastAsia"/>
        </w:rPr>
        <w:t>Влияние</w:t>
      </w:r>
      <w:r>
        <w:t xml:space="preserve"> </w:t>
      </w:r>
      <w:r>
        <w:rPr>
          <w:rFonts w:hint="eastAsia"/>
        </w:rPr>
        <w:t>лечения</w:t>
      </w:r>
      <w:r>
        <w:t xml:space="preserve"> </w:t>
      </w:r>
      <w:r>
        <w:rPr>
          <w:rFonts w:hint="eastAsia"/>
        </w:rPr>
        <w:t>на</w:t>
      </w:r>
      <w:r>
        <w:t xml:space="preserve"> PD-L1-</w:t>
      </w:r>
      <w:r>
        <w:rPr>
          <w:rFonts w:hint="eastAsia"/>
        </w:rPr>
        <w:t>статус</w:t>
      </w:r>
    </w:p>
    <w:p w14:paraId="11B0179F" w14:textId="77777777" w:rsidR="000112E2" w:rsidRDefault="000112E2" w:rsidP="000112E2"/>
    <w:p w14:paraId="2B86EE4D" w14:textId="77777777" w:rsidR="000112E2" w:rsidRDefault="000112E2" w:rsidP="000112E2">
      <w:r>
        <w:rPr>
          <w:rFonts w:hint="eastAsia"/>
        </w:rPr>
        <w:t>ЗАКЛЮЧЕНИЕ</w:t>
      </w:r>
    </w:p>
    <w:p w14:paraId="7270DB02" w14:textId="77777777" w:rsidR="000112E2" w:rsidRDefault="000112E2" w:rsidP="000112E2"/>
    <w:p w14:paraId="6E8ED02A" w14:textId="77777777" w:rsidR="000112E2" w:rsidRDefault="000112E2" w:rsidP="000112E2">
      <w:r>
        <w:rPr>
          <w:rFonts w:hint="eastAsia"/>
        </w:rPr>
        <w:t>ВЫВОДЫ</w:t>
      </w:r>
    </w:p>
    <w:p w14:paraId="77D4BF95" w14:textId="77777777" w:rsidR="000112E2" w:rsidRDefault="000112E2" w:rsidP="000112E2"/>
    <w:p w14:paraId="37C6BFB9" w14:textId="77777777" w:rsidR="000112E2" w:rsidRDefault="000112E2" w:rsidP="000112E2">
      <w:r>
        <w:rPr>
          <w:rFonts w:hint="eastAsia"/>
        </w:rPr>
        <w:t>ПРАКТИЧЕСКИЕ</w:t>
      </w:r>
      <w:r>
        <w:t xml:space="preserve"> </w:t>
      </w:r>
      <w:r>
        <w:rPr>
          <w:rFonts w:hint="eastAsia"/>
        </w:rPr>
        <w:t>РЕКОМЕНДАЦИИ</w:t>
      </w:r>
    </w:p>
    <w:p w14:paraId="5EB5FB24" w14:textId="77777777" w:rsidR="000112E2" w:rsidRDefault="000112E2" w:rsidP="000112E2"/>
    <w:p w14:paraId="0670733E" w14:textId="77777777" w:rsidR="000112E2" w:rsidRDefault="000112E2" w:rsidP="000112E2">
      <w:r>
        <w:rPr>
          <w:rFonts w:hint="eastAsia"/>
        </w:rPr>
        <w:t>ПЕРСПЕКТИВЫ</w:t>
      </w:r>
      <w:r>
        <w:t xml:space="preserve"> </w:t>
      </w:r>
      <w:r>
        <w:rPr>
          <w:rFonts w:hint="eastAsia"/>
        </w:rPr>
        <w:t>ДАЛЬНЕЙШЕЙ</w:t>
      </w:r>
      <w:r>
        <w:t xml:space="preserve"> </w:t>
      </w:r>
      <w:r>
        <w:rPr>
          <w:rFonts w:hint="eastAsia"/>
        </w:rPr>
        <w:t>РАЗРАБОТКИ</w:t>
      </w:r>
      <w:r>
        <w:t xml:space="preserve"> </w:t>
      </w:r>
      <w:r>
        <w:rPr>
          <w:rFonts w:hint="eastAsia"/>
        </w:rPr>
        <w:t>ТЕМЫ</w:t>
      </w:r>
    </w:p>
    <w:p w14:paraId="2301B8DD" w14:textId="77777777" w:rsidR="000112E2" w:rsidRDefault="000112E2" w:rsidP="000112E2"/>
    <w:p w14:paraId="141DB7A0" w14:textId="77777777" w:rsidR="000112E2" w:rsidRDefault="000112E2" w:rsidP="000112E2">
      <w:r>
        <w:rPr>
          <w:rFonts w:hint="eastAsia"/>
        </w:rPr>
        <w:t>СПИСОК</w:t>
      </w:r>
      <w:r>
        <w:t xml:space="preserve"> </w:t>
      </w:r>
      <w:r>
        <w:rPr>
          <w:rFonts w:hint="eastAsia"/>
        </w:rPr>
        <w:t>СОКРАЩЕНИЙ</w:t>
      </w:r>
    </w:p>
    <w:p w14:paraId="531A3796" w14:textId="77777777" w:rsidR="000112E2" w:rsidRDefault="000112E2" w:rsidP="000112E2"/>
    <w:p w14:paraId="2FD353C1" w14:textId="77777777" w:rsidR="000112E2" w:rsidRDefault="000112E2" w:rsidP="000112E2">
      <w:r>
        <w:rPr>
          <w:rFonts w:hint="eastAsia"/>
        </w:rPr>
        <w:t>СПИСОК</w:t>
      </w:r>
      <w:r>
        <w:t xml:space="preserve"> </w:t>
      </w:r>
      <w:r>
        <w:rPr>
          <w:rFonts w:hint="eastAsia"/>
        </w:rPr>
        <w:t>ЛИТЕРАТУРЫ</w:t>
      </w:r>
    </w:p>
    <w:p w14:paraId="5940D9EB" w14:textId="77777777" w:rsidR="000112E2" w:rsidRDefault="000112E2" w:rsidP="000112E2"/>
    <w:p w14:paraId="1A73C479" w14:textId="27F4FF2A" w:rsidR="000112E2" w:rsidRPr="000112E2" w:rsidRDefault="000112E2" w:rsidP="000112E2">
      <w:r>
        <w:rPr>
          <w:rFonts w:hint="eastAsia"/>
        </w:rPr>
        <w:t>ВВЕДЕНИЕ</w:t>
      </w:r>
    </w:p>
    <w:sectPr w:rsidR="000112E2" w:rsidRPr="000112E2" w:rsidSect="00473EA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0D1D5C" w14:textId="77777777" w:rsidR="00473EA9" w:rsidRPr="00C66E52" w:rsidRDefault="00473EA9">
      <w:pPr>
        <w:spacing w:after="0" w:line="240" w:lineRule="auto"/>
      </w:pPr>
      <w:r w:rsidRPr="00C66E52">
        <w:separator/>
      </w:r>
    </w:p>
  </w:endnote>
  <w:endnote w:type="continuationSeparator" w:id="0">
    <w:p w14:paraId="17935685" w14:textId="77777777" w:rsidR="00473EA9" w:rsidRPr="00C66E52" w:rsidRDefault="00473EA9">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65B027" w14:textId="77777777" w:rsidR="00473EA9" w:rsidRPr="00C66E52" w:rsidRDefault="00473EA9"/>
    <w:p w14:paraId="5D239A10" w14:textId="77777777" w:rsidR="00473EA9" w:rsidRPr="00C66E52" w:rsidRDefault="00473EA9"/>
    <w:p w14:paraId="39DA461C" w14:textId="77777777" w:rsidR="00473EA9" w:rsidRPr="00C66E52" w:rsidRDefault="00473EA9"/>
    <w:p w14:paraId="05C0620A" w14:textId="77777777" w:rsidR="00473EA9" w:rsidRPr="00C66E52" w:rsidRDefault="00473EA9"/>
    <w:p w14:paraId="407DC025" w14:textId="77777777" w:rsidR="00473EA9" w:rsidRPr="00C66E52" w:rsidRDefault="00473EA9"/>
    <w:p w14:paraId="33413338" w14:textId="77777777" w:rsidR="00473EA9" w:rsidRPr="00C66E52" w:rsidRDefault="00473EA9"/>
    <w:p w14:paraId="6756B4C5" w14:textId="77777777" w:rsidR="00473EA9" w:rsidRPr="00C66E52" w:rsidRDefault="00473EA9">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08DAD943" wp14:editId="4ECD988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313C3" w14:textId="77777777" w:rsidR="00473EA9" w:rsidRPr="00C66E52" w:rsidRDefault="00473EA9">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DAD94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67313C3" w14:textId="77777777" w:rsidR="00473EA9" w:rsidRPr="00C66E52" w:rsidRDefault="00473EA9">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0461EA13" w14:textId="77777777" w:rsidR="00473EA9" w:rsidRPr="00C66E52" w:rsidRDefault="00473EA9"/>
    <w:p w14:paraId="3B5D7BB9" w14:textId="77777777" w:rsidR="00473EA9" w:rsidRPr="00C66E52" w:rsidRDefault="00473EA9"/>
    <w:p w14:paraId="0C60311E" w14:textId="77777777" w:rsidR="00473EA9" w:rsidRPr="00C66E52" w:rsidRDefault="00473EA9">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4060BAC3" wp14:editId="59E9ABF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AE07E" w14:textId="77777777" w:rsidR="00473EA9" w:rsidRPr="00C66E52" w:rsidRDefault="00473EA9"/>
                          <w:p w14:paraId="5D633430" w14:textId="77777777" w:rsidR="00473EA9" w:rsidRPr="00C66E52" w:rsidRDefault="00473EA9">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60BAC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45AE07E" w14:textId="77777777" w:rsidR="00473EA9" w:rsidRPr="00C66E52" w:rsidRDefault="00473EA9"/>
                    <w:p w14:paraId="5D633430" w14:textId="77777777" w:rsidR="00473EA9" w:rsidRPr="00C66E52" w:rsidRDefault="00473EA9">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6148F542" w14:textId="77777777" w:rsidR="00473EA9" w:rsidRPr="00C66E52" w:rsidRDefault="00473EA9"/>
    <w:p w14:paraId="46F5C901" w14:textId="77777777" w:rsidR="00473EA9" w:rsidRPr="00C66E52" w:rsidRDefault="00473EA9">
      <w:pPr>
        <w:rPr>
          <w:sz w:val="2"/>
          <w:szCs w:val="2"/>
        </w:rPr>
      </w:pPr>
    </w:p>
    <w:p w14:paraId="5E2D1802" w14:textId="77777777" w:rsidR="00473EA9" w:rsidRPr="00C66E52" w:rsidRDefault="00473EA9"/>
    <w:p w14:paraId="02FEED1B" w14:textId="77777777" w:rsidR="00473EA9" w:rsidRPr="00C66E52" w:rsidRDefault="00473EA9">
      <w:pPr>
        <w:spacing w:after="0" w:line="240" w:lineRule="auto"/>
      </w:pPr>
    </w:p>
  </w:footnote>
  <w:footnote w:type="continuationSeparator" w:id="0">
    <w:p w14:paraId="795B6EE2" w14:textId="77777777" w:rsidR="00473EA9" w:rsidRPr="00C66E52" w:rsidRDefault="00473EA9">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3EA9"/>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23188</TotalTime>
  <Pages>4</Pages>
  <Words>325</Words>
  <Characters>1856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3470</cp:revision>
  <cp:lastPrinted>2009-02-06T05:36:00Z</cp:lastPrinted>
  <dcterms:created xsi:type="dcterms:W3CDTF">2024-04-09T10:20:00Z</dcterms:created>
  <dcterms:modified xsi:type="dcterms:W3CDTF">2024-05-06T17:21:00Z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