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17DE" w14:textId="5319D8BA" w:rsidR="00021D45" w:rsidRDefault="007170CC" w:rsidP="007170CC">
      <w:r w:rsidRPr="007170CC">
        <w:rPr>
          <w:rFonts w:hint="eastAsia"/>
        </w:rPr>
        <w:t>Зайнутдинова</w:t>
      </w:r>
      <w:r w:rsidRPr="007170CC">
        <w:t xml:space="preserve">, </w:t>
      </w:r>
      <w:r w:rsidRPr="007170CC">
        <w:rPr>
          <w:rFonts w:hint="eastAsia"/>
        </w:rPr>
        <w:t>Эльнара</w:t>
      </w:r>
      <w:r w:rsidRPr="007170CC">
        <w:t xml:space="preserve"> </w:t>
      </w:r>
      <w:r w:rsidRPr="007170CC">
        <w:rPr>
          <w:rFonts w:hint="eastAsia"/>
        </w:rPr>
        <w:t>Эльмасовна</w:t>
      </w:r>
      <w:r>
        <w:t xml:space="preserve"> </w:t>
      </w:r>
      <w:r w:rsidRPr="007170CC">
        <w:rPr>
          <w:rFonts w:hint="eastAsia"/>
        </w:rPr>
        <w:t>Гармонизация</w:t>
      </w:r>
      <w:r w:rsidRPr="007170CC">
        <w:t xml:space="preserve"> </w:t>
      </w:r>
      <w:r w:rsidRPr="007170CC">
        <w:rPr>
          <w:rFonts w:hint="eastAsia"/>
        </w:rPr>
        <w:t>конкурентной</w:t>
      </w:r>
      <w:r w:rsidRPr="007170CC">
        <w:t xml:space="preserve"> </w:t>
      </w:r>
      <w:r w:rsidRPr="007170CC">
        <w:rPr>
          <w:rFonts w:hint="eastAsia"/>
        </w:rPr>
        <w:t>и</w:t>
      </w:r>
      <w:r w:rsidRPr="007170CC">
        <w:t xml:space="preserve"> </w:t>
      </w:r>
      <w:r w:rsidRPr="007170CC">
        <w:rPr>
          <w:rFonts w:hint="eastAsia"/>
        </w:rPr>
        <w:t>промышленной</w:t>
      </w:r>
      <w:r w:rsidRPr="007170CC">
        <w:t xml:space="preserve"> </w:t>
      </w:r>
      <w:r w:rsidRPr="007170CC">
        <w:rPr>
          <w:rFonts w:hint="eastAsia"/>
        </w:rPr>
        <w:t>политик</w:t>
      </w:r>
      <w:r w:rsidRPr="007170CC">
        <w:t xml:space="preserve">: </w:t>
      </w:r>
      <w:r w:rsidRPr="007170CC">
        <w:rPr>
          <w:rFonts w:hint="eastAsia"/>
        </w:rPr>
        <w:t>на</w:t>
      </w:r>
      <w:r w:rsidRPr="007170CC">
        <w:t xml:space="preserve"> </w:t>
      </w:r>
      <w:r w:rsidRPr="007170CC">
        <w:rPr>
          <w:rFonts w:hint="eastAsia"/>
        </w:rPr>
        <w:t>примере</w:t>
      </w:r>
      <w:r w:rsidRPr="007170CC">
        <w:t xml:space="preserve"> </w:t>
      </w:r>
      <w:r w:rsidRPr="007170CC">
        <w:rPr>
          <w:rFonts w:hint="eastAsia"/>
        </w:rPr>
        <w:t>Республики</w:t>
      </w:r>
      <w:r w:rsidRPr="007170CC">
        <w:t xml:space="preserve"> </w:t>
      </w:r>
      <w:r w:rsidRPr="007170CC">
        <w:rPr>
          <w:rFonts w:hint="eastAsia"/>
        </w:rPr>
        <w:t>Татарстан</w:t>
      </w:r>
    </w:p>
    <w:p w14:paraId="14459D50" w14:textId="77777777" w:rsidR="007170CC" w:rsidRDefault="007170CC" w:rsidP="007170CC">
      <w:r>
        <w:rPr>
          <w:rFonts w:hint="eastAsia"/>
        </w:rPr>
        <w:t>ОГЛАВЛЕНИЕ</w:t>
      </w:r>
      <w:r>
        <w:t xml:space="preserve"> </w:t>
      </w:r>
      <w:r>
        <w:rPr>
          <w:rFonts w:hint="eastAsia"/>
        </w:rPr>
        <w:t>ДИССЕРТАЦИИ</w:t>
      </w:r>
    </w:p>
    <w:p w14:paraId="4DB0B38B" w14:textId="77777777" w:rsidR="007170CC" w:rsidRDefault="007170CC" w:rsidP="007170CC">
      <w:r>
        <w:rPr>
          <w:rFonts w:hint="eastAsia"/>
        </w:rPr>
        <w:t>кандидат</w:t>
      </w:r>
      <w:r>
        <w:t xml:space="preserve"> </w:t>
      </w:r>
      <w:r>
        <w:rPr>
          <w:rFonts w:hint="eastAsia"/>
        </w:rPr>
        <w:t>наук</w:t>
      </w:r>
      <w:r>
        <w:t xml:space="preserve"> </w:t>
      </w:r>
      <w:r>
        <w:rPr>
          <w:rFonts w:hint="eastAsia"/>
        </w:rPr>
        <w:t>Зайнутдинова</w:t>
      </w:r>
      <w:r>
        <w:t xml:space="preserve">, </w:t>
      </w:r>
      <w:r>
        <w:rPr>
          <w:rFonts w:hint="eastAsia"/>
        </w:rPr>
        <w:t>Эльнара</w:t>
      </w:r>
      <w:r>
        <w:t xml:space="preserve"> </w:t>
      </w:r>
      <w:r>
        <w:rPr>
          <w:rFonts w:hint="eastAsia"/>
        </w:rPr>
        <w:t>Эльмасовна</w:t>
      </w:r>
    </w:p>
    <w:p w14:paraId="0EE4BF27" w14:textId="77777777" w:rsidR="007170CC" w:rsidRDefault="007170CC" w:rsidP="007170CC">
      <w:r>
        <w:rPr>
          <w:rFonts w:hint="eastAsia"/>
        </w:rPr>
        <w:t>ОГЛАВЛЕНИЕ</w:t>
      </w:r>
    </w:p>
    <w:p w14:paraId="788604F8" w14:textId="77777777" w:rsidR="007170CC" w:rsidRDefault="007170CC" w:rsidP="007170CC"/>
    <w:p w14:paraId="48799B13" w14:textId="77777777" w:rsidR="007170CC" w:rsidRDefault="007170CC" w:rsidP="007170CC">
      <w:r>
        <w:rPr>
          <w:rFonts w:hint="eastAsia"/>
        </w:rPr>
        <w:t>ВВЕДЕНИЕ</w:t>
      </w:r>
    </w:p>
    <w:p w14:paraId="7C3F00D7" w14:textId="77777777" w:rsidR="007170CC" w:rsidRDefault="007170CC" w:rsidP="007170CC"/>
    <w:p w14:paraId="18102940" w14:textId="77777777" w:rsidR="007170CC" w:rsidRDefault="007170CC" w:rsidP="007170CC">
      <w:r>
        <w:t xml:space="preserve">1 </w:t>
      </w:r>
      <w:r>
        <w:rPr>
          <w:rFonts w:hint="eastAsia"/>
        </w:rPr>
        <w:t>ТЕОРЕТИЧЕСКИЕ</w:t>
      </w:r>
      <w:r>
        <w:t xml:space="preserve"> </w:t>
      </w:r>
      <w:r>
        <w:rPr>
          <w:rFonts w:hint="eastAsia"/>
        </w:rPr>
        <w:t>ОСНОВЫ</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3F0B3A84" w14:textId="77777777" w:rsidR="007170CC" w:rsidRDefault="007170CC" w:rsidP="007170CC"/>
    <w:p w14:paraId="2CD0B19F" w14:textId="77777777" w:rsidR="007170CC" w:rsidRDefault="007170CC" w:rsidP="007170CC">
      <w:r>
        <w:t xml:space="preserve">1.1 </w:t>
      </w:r>
      <w:r>
        <w:rPr>
          <w:rFonts w:hint="eastAsia"/>
        </w:rPr>
        <w:t>Содержание</w:t>
      </w:r>
      <w:r>
        <w:t xml:space="preserve"> </w:t>
      </w:r>
      <w:r>
        <w:rPr>
          <w:rFonts w:hint="eastAsia"/>
        </w:rPr>
        <w:t>основных</w:t>
      </w:r>
      <w:r>
        <w:t xml:space="preserve"> </w:t>
      </w:r>
      <w:r>
        <w:rPr>
          <w:rFonts w:hint="eastAsia"/>
        </w:rPr>
        <w:t>категорий</w:t>
      </w:r>
      <w:r>
        <w:t xml:space="preserve"> </w:t>
      </w:r>
      <w:r>
        <w:rPr>
          <w:rFonts w:hint="eastAsia"/>
        </w:rPr>
        <w:t>и</w:t>
      </w:r>
      <w:r>
        <w:t xml:space="preserve"> </w:t>
      </w:r>
      <w:r>
        <w:rPr>
          <w:rFonts w:hint="eastAsia"/>
        </w:rPr>
        <w:t>понятий</w:t>
      </w:r>
    </w:p>
    <w:p w14:paraId="5D3AE82B" w14:textId="77777777" w:rsidR="007170CC" w:rsidRDefault="007170CC" w:rsidP="007170CC"/>
    <w:p w14:paraId="37E9976F" w14:textId="77777777" w:rsidR="007170CC" w:rsidRDefault="007170CC" w:rsidP="007170CC">
      <w:r>
        <w:t xml:space="preserve">1.2 </w:t>
      </w:r>
      <w:r>
        <w:rPr>
          <w:rFonts w:hint="eastAsia"/>
        </w:rPr>
        <w:t>Классификация</w:t>
      </w:r>
      <w:r>
        <w:t xml:space="preserve"> </w:t>
      </w:r>
      <w:r>
        <w:rPr>
          <w:rFonts w:hint="eastAsia"/>
        </w:rPr>
        <w:t>направлений</w:t>
      </w:r>
      <w:r>
        <w:t xml:space="preserve"> </w:t>
      </w:r>
      <w:r>
        <w:rPr>
          <w:rFonts w:hint="eastAsia"/>
        </w:rPr>
        <w:t>и</w:t>
      </w:r>
      <w:r>
        <w:t xml:space="preserve"> </w:t>
      </w:r>
      <w:r>
        <w:rPr>
          <w:rFonts w:hint="eastAsia"/>
        </w:rPr>
        <w:t>инструментария</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176340B0" w14:textId="77777777" w:rsidR="007170CC" w:rsidRDefault="007170CC" w:rsidP="007170CC"/>
    <w:p w14:paraId="55B55EBA" w14:textId="77777777" w:rsidR="007170CC" w:rsidRDefault="007170CC" w:rsidP="007170CC">
      <w:r>
        <w:t xml:space="preserve">1.3 </w:t>
      </w:r>
      <w:r>
        <w:rPr>
          <w:rFonts w:hint="eastAsia"/>
        </w:rPr>
        <w:t>Классификация</w:t>
      </w:r>
      <w:r>
        <w:t xml:space="preserve"> </w:t>
      </w:r>
      <w:r>
        <w:rPr>
          <w:rFonts w:hint="eastAsia"/>
        </w:rPr>
        <w:t>показателей</w:t>
      </w:r>
      <w:r>
        <w:t xml:space="preserve"> </w:t>
      </w:r>
      <w:r>
        <w:rPr>
          <w:rFonts w:hint="eastAsia"/>
        </w:rPr>
        <w:t>проведения</w:t>
      </w:r>
      <w:r>
        <w:t xml:space="preserve"> </w:t>
      </w:r>
      <w:r>
        <w:rPr>
          <w:rFonts w:hint="eastAsia"/>
        </w:rPr>
        <w:t>и</w:t>
      </w:r>
      <w:r>
        <w:t xml:space="preserve"> </w:t>
      </w:r>
      <w:r>
        <w:rPr>
          <w:rFonts w:hint="eastAsia"/>
        </w:rPr>
        <w:t>мониторинга</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для</w:t>
      </w:r>
      <w:r>
        <w:t xml:space="preserve"> </w:t>
      </w:r>
      <w:r>
        <w:rPr>
          <w:rFonts w:hint="eastAsia"/>
        </w:rPr>
        <w:t>последующей</w:t>
      </w:r>
      <w:r>
        <w:t xml:space="preserve"> </w:t>
      </w:r>
      <w:r>
        <w:rPr>
          <w:rFonts w:hint="eastAsia"/>
        </w:rPr>
        <w:t>гармонизации</w:t>
      </w:r>
    </w:p>
    <w:p w14:paraId="29FFE7A7" w14:textId="77777777" w:rsidR="007170CC" w:rsidRDefault="007170CC" w:rsidP="007170CC"/>
    <w:p w14:paraId="5966C297" w14:textId="77777777" w:rsidR="007170CC" w:rsidRDefault="007170CC" w:rsidP="007170CC">
      <w:r>
        <w:t xml:space="preserve">2 </w:t>
      </w:r>
      <w:r>
        <w:rPr>
          <w:rFonts w:hint="eastAsia"/>
        </w:rPr>
        <w:t>АНАЛИЗ</w:t>
      </w:r>
      <w:r>
        <w:t xml:space="preserve"> </w:t>
      </w:r>
      <w:r>
        <w:rPr>
          <w:rFonts w:hint="eastAsia"/>
        </w:rPr>
        <w:t>СОВРЕМЕННЫХ</w:t>
      </w:r>
      <w:r>
        <w:t xml:space="preserve"> </w:t>
      </w:r>
      <w:r>
        <w:rPr>
          <w:rFonts w:hint="eastAsia"/>
        </w:rPr>
        <w:t>ПРОБЛЕМ</w:t>
      </w:r>
      <w:r>
        <w:t xml:space="preserve"> </w:t>
      </w:r>
      <w:r>
        <w:rPr>
          <w:rFonts w:hint="eastAsia"/>
        </w:rPr>
        <w:t>ПРОВЕДЕНИЯ</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5643FB4A" w14:textId="77777777" w:rsidR="007170CC" w:rsidRDefault="007170CC" w:rsidP="007170CC"/>
    <w:p w14:paraId="090C16F5" w14:textId="77777777" w:rsidR="007170CC" w:rsidRDefault="007170CC" w:rsidP="007170CC">
      <w:r>
        <w:t xml:space="preserve">2.1 </w:t>
      </w:r>
      <w:r>
        <w:rPr>
          <w:rFonts w:hint="eastAsia"/>
        </w:rPr>
        <w:t>Макроанализ</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в</w:t>
      </w:r>
      <w:r>
        <w:t xml:space="preserve"> </w:t>
      </w:r>
      <w:r>
        <w:rPr>
          <w:rFonts w:hint="eastAsia"/>
        </w:rPr>
        <w:t>производстве</w:t>
      </w:r>
      <w:r>
        <w:t xml:space="preserve"> </w:t>
      </w:r>
      <w:r>
        <w:rPr>
          <w:rFonts w:hint="eastAsia"/>
        </w:rPr>
        <w:t>молочной</w:t>
      </w:r>
      <w:r>
        <w:t xml:space="preserve"> </w:t>
      </w:r>
      <w:r>
        <w:rPr>
          <w:rFonts w:hint="eastAsia"/>
        </w:rPr>
        <w:t>продукции</w:t>
      </w:r>
      <w:r>
        <w:t xml:space="preserve"> </w:t>
      </w:r>
      <w:r>
        <w:rPr>
          <w:rFonts w:hint="eastAsia"/>
        </w:rPr>
        <w:t>на</w:t>
      </w:r>
      <w:r>
        <w:t xml:space="preserve"> </w:t>
      </w:r>
      <w:r>
        <w:rPr>
          <w:rFonts w:hint="eastAsia"/>
        </w:rPr>
        <w:t>мировом</w:t>
      </w:r>
      <w:r>
        <w:t xml:space="preserve"> </w:t>
      </w:r>
      <w:r>
        <w:rPr>
          <w:rFonts w:hint="eastAsia"/>
        </w:rPr>
        <w:t>уровне</w:t>
      </w:r>
    </w:p>
    <w:p w14:paraId="2FD97D03" w14:textId="77777777" w:rsidR="007170CC" w:rsidRDefault="007170CC" w:rsidP="007170CC"/>
    <w:p w14:paraId="459DA4EC" w14:textId="77777777" w:rsidR="007170CC" w:rsidRDefault="007170CC" w:rsidP="007170CC">
      <w:r>
        <w:t xml:space="preserve">2.2 </w:t>
      </w:r>
      <w:r>
        <w:rPr>
          <w:rFonts w:hint="eastAsia"/>
        </w:rPr>
        <w:t>Макроанализ</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в</w:t>
      </w:r>
      <w:r>
        <w:t xml:space="preserve"> </w:t>
      </w:r>
      <w:r>
        <w:rPr>
          <w:rFonts w:hint="eastAsia"/>
        </w:rPr>
        <w:t>производстве</w:t>
      </w:r>
      <w:r>
        <w:t xml:space="preserve"> </w:t>
      </w:r>
      <w:r>
        <w:rPr>
          <w:rFonts w:hint="eastAsia"/>
        </w:rPr>
        <w:t>цельномолочной</w:t>
      </w:r>
      <w:r>
        <w:t xml:space="preserve"> </w:t>
      </w:r>
      <w:r>
        <w:rPr>
          <w:rFonts w:hint="eastAsia"/>
        </w:rPr>
        <w:t>продукции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4BCCBA7D" w14:textId="77777777" w:rsidR="007170CC" w:rsidRDefault="007170CC" w:rsidP="007170CC"/>
    <w:p w14:paraId="081B3590" w14:textId="77777777" w:rsidR="007170CC" w:rsidRDefault="007170CC" w:rsidP="007170CC">
      <w:r>
        <w:t xml:space="preserve">2.3 </w:t>
      </w:r>
      <w:r>
        <w:rPr>
          <w:rFonts w:hint="eastAsia"/>
        </w:rPr>
        <w:t>Сравнительный</w:t>
      </w:r>
      <w:r>
        <w:t xml:space="preserve"> </w:t>
      </w:r>
      <w:r>
        <w:rPr>
          <w:rFonts w:hint="eastAsia"/>
        </w:rPr>
        <w:t>мезоанализ</w:t>
      </w:r>
      <w:r>
        <w:t xml:space="preserve"> </w:t>
      </w:r>
      <w:r>
        <w:rPr>
          <w:rFonts w:hint="eastAsia"/>
        </w:rPr>
        <w:t>производства</w:t>
      </w:r>
      <w:r>
        <w:t xml:space="preserve"> </w:t>
      </w:r>
      <w:r>
        <w:rPr>
          <w:rFonts w:hint="eastAsia"/>
        </w:rPr>
        <w:t>цельномолочной</w:t>
      </w:r>
      <w:r>
        <w:t xml:space="preserve"> </w:t>
      </w:r>
      <w:r>
        <w:rPr>
          <w:rFonts w:hint="eastAsia"/>
        </w:rPr>
        <w:t>продукции</w:t>
      </w:r>
      <w:r>
        <w:t xml:space="preserve"> </w:t>
      </w:r>
      <w:r>
        <w:rPr>
          <w:rFonts w:hint="eastAsia"/>
        </w:rPr>
        <w:t>по</w:t>
      </w:r>
      <w:r>
        <w:t xml:space="preserve"> </w:t>
      </w:r>
      <w:r>
        <w:rPr>
          <w:rFonts w:hint="eastAsia"/>
        </w:rPr>
        <w:t>регионам</w:t>
      </w:r>
      <w:r>
        <w:t xml:space="preserve"> </w:t>
      </w:r>
      <w:r>
        <w:rPr>
          <w:rFonts w:hint="eastAsia"/>
        </w:rPr>
        <w:t>Российской</w:t>
      </w:r>
      <w:r>
        <w:t xml:space="preserve"> </w:t>
      </w:r>
      <w:r>
        <w:rPr>
          <w:rFonts w:hint="eastAsia"/>
        </w:rPr>
        <w:t>Федерации</w:t>
      </w:r>
    </w:p>
    <w:p w14:paraId="16E29B39" w14:textId="77777777" w:rsidR="007170CC" w:rsidRDefault="007170CC" w:rsidP="007170CC"/>
    <w:p w14:paraId="0E699F3E" w14:textId="77777777" w:rsidR="007170CC" w:rsidRDefault="007170CC" w:rsidP="007170CC">
      <w:r>
        <w:lastRenderedPageBreak/>
        <w:t xml:space="preserve">3 </w:t>
      </w:r>
      <w:r>
        <w:rPr>
          <w:rFonts w:hint="eastAsia"/>
        </w:rPr>
        <w:t>ПРЕДЛАГАЕМЫЕ</w:t>
      </w:r>
      <w:r>
        <w:t xml:space="preserve"> </w:t>
      </w:r>
      <w:r>
        <w:rPr>
          <w:rFonts w:hint="eastAsia"/>
        </w:rPr>
        <w:t>МЕТОДИЧЕСКИЕ</w:t>
      </w:r>
      <w:r>
        <w:t xml:space="preserve"> </w:t>
      </w:r>
      <w:r>
        <w:rPr>
          <w:rFonts w:hint="eastAsia"/>
        </w:rPr>
        <w:t>ПОДХОДЫ</w:t>
      </w:r>
      <w:r>
        <w:t xml:space="preserve"> </w:t>
      </w:r>
      <w:r>
        <w:rPr>
          <w:rFonts w:hint="eastAsia"/>
        </w:rPr>
        <w:t>ГАРМОНИЗАЦИИ</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050ED695" w14:textId="77777777" w:rsidR="007170CC" w:rsidRDefault="007170CC" w:rsidP="007170CC"/>
    <w:p w14:paraId="254AC96E" w14:textId="77777777" w:rsidR="007170CC" w:rsidRDefault="007170CC" w:rsidP="007170CC">
      <w:r>
        <w:t xml:space="preserve">3.1 </w:t>
      </w:r>
      <w:r>
        <w:rPr>
          <w:rFonts w:hint="eastAsia"/>
        </w:rPr>
        <w:t>Основные</w:t>
      </w:r>
      <w:r>
        <w:t xml:space="preserve"> </w:t>
      </w:r>
      <w:r>
        <w:rPr>
          <w:rFonts w:hint="eastAsia"/>
        </w:rPr>
        <w:t>положения</w:t>
      </w:r>
      <w:r>
        <w:t xml:space="preserve"> </w:t>
      </w:r>
      <w:r>
        <w:rPr>
          <w:rFonts w:hint="eastAsia"/>
        </w:rPr>
        <w:t>разработанной</w:t>
      </w:r>
      <w:r>
        <w:t xml:space="preserve"> </w:t>
      </w:r>
      <w:r>
        <w:rPr>
          <w:rFonts w:hint="eastAsia"/>
        </w:rPr>
        <w:t>концепции</w:t>
      </w:r>
      <w:r>
        <w:t xml:space="preserve"> </w:t>
      </w:r>
      <w:r>
        <w:rPr>
          <w:rFonts w:hint="eastAsia"/>
        </w:rPr>
        <w:t>гармонизации</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411E3663" w14:textId="77777777" w:rsidR="007170CC" w:rsidRDefault="007170CC" w:rsidP="007170CC"/>
    <w:p w14:paraId="3F193AFF" w14:textId="77777777" w:rsidR="007170CC" w:rsidRDefault="007170CC" w:rsidP="007170CC">
      <w:r>
        <w:t xml:space="preserve">3.2 </w:t>
      </w:r>
      <w:r>
        <w:rPr>
          <w:rFonts w:hint="eastAsia"/>
        </w:rPr>
        <w:t>Комплекс</w:t>
      </w:r>
      <w:r>
        <w:t xml:space="preserve"> </w:t>
      </w:r>
      <w:r>
        <w:rPr>
          <w:rFonts w:hint="eastAsia"/>
        </w:rPr>
        <w:t>предлагаемых</w:t>
      </w:r>
      <w:r>
        <w:t xml:space="preserve"> </w:t>
      </w:r>
      <w:r>
        <w:rPr>
          <w:rFonts w:hint="eastAsia"/>
        </w:rPr>
        <w:t>методов</w:t>
      </w:r>
      <w:r>
        <w:t xml:space="preserve"> </w:t>
      </w:r>
      <w:r>
        <w:rPr>
          <w:rFonts w:hint="eastAsia"/>
        </w:rPr>
        <w:t>и</w:t>
      </w:r>
      <w:r>
        <w:t xml:space="preserve"> </w:t>
      </w:r>
      <w:r>
        <w:rPr>
          <w:rFonts w:hint="eastAsia"/>
        </w:rPr>
        <w:t>показателей</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p>
    <w:p w14:paraId="45F929F8" w14:textId="77777777" w:rsidR="007170CC" w:rsidRDefault="007170CC" w:rsidP="007170CC"/>
    <w:p w14:paraId="02CBE710" w14:textId="77777777" w:rsidR="007170CC" w:rsidRDefault="007170CC" w:rsidP="007170CC">
      <w:r>
        <w:t xml:space="preserve">3.3 </w:t>
      </w:r>
      <w:r>
        <w:rPr>
          <w:rFonts w:hint="eastAsia"/>
        </w:rPr>
        <w:t>Апробация</w:t>
      </w:r>
      <w:r>
        <w:t xml:space="preserve"> </w:t>
      </w:r>
      <w:r>
        <w:rPr>
          <w:rFonts w:hint="eastAsia"/>
        </w:rPr>
        <w:t>результатов</w:t>
      </w:r>
      <w:r>
        <w:t xml:space="preserve"> </w:t>
      </w:r>
      <w:r>
        <w:rPr>
          <w:rFonts w:hint="eastAsia"/>
        </w:rPr>
        <w:t>исследований</w:t>
      </w:r>
      <w:r>
        <w:t xml:space="preserve"> </w:t>
      </w:r>
      <w:r>
        <w:rPr>
          <w:rFonts w:hint="eastAsia"/>
        </w:rPr>
        <w:t>на</w:t>
      </w:r>
      <w:r>
        <w:t xml:space="preserve"> </w:t>
      </w:r>
      <w:r>
        <w:rPr>
          <w:rFonts w:hint="eastAsia"/>
        </w:rPr>
        <w:t>примере</w:t>
      </w:r>
      <w:r>
        <w:t xml:space="preserve"> </w:t>
      </w:r>
      <w:r>
        <w:rPr>
          <w:rFonts w:hint="eastAsia"/>
        </w:rPr>
        <w:t>производства</w:t>
      </w:r>
      <w:r>
        <w:t xml:space="preserve"> </w:t>
      </w:r>
      <w:r>
        <w:rPr>
          <w:rFonts w:hint="eastAsia"/>
        </w:rPr>
        <w:t>цельномолочной</w:t>
      </w:r>
      <w:r>
        <w:t xml:space="preserve"> </w:t>
      </w:r>
      <w:r>
        <w:rPr>
          <w:rFonts w:hint="eastAsia"/>
        </w:rPr>
        <w:t>продукции</w:t>
      </w:r>
    </w:p>
    <w:p w14:paraId="636C0DBA" w14:textId="77777777" w:rsidR="007170CC" w:rsidRDefault="007170CC" w:rsidP="007170CC"/>
    <w:p w14:paraId="43578C43" w14:textId="77777777" w:rsidR="007170CC" w:rsidRDefault="007170CC" w:rsidP="007170CC">
      <w:r>
        <w:rPr>
          <w:rFonts w:hint="eastAsia"/>
        </w:rPr>
        <w:t>ВЫВОДЫ</w:t>
      </w:r>
    </w:p>
    <w:p w14:paraId="10ACC235" w14:textId="77777777" w:rsidR="007170CC" w:rsidRDefault="007170CC" w:rsidP="007170CC"/>
    <w:p w14:paraId="4EA312E4" w14:textId="77777777" w:rsidR="007170CC" w:rsidRDefault="007170CC" w:rsidP="007170CC">
      <w:r>
        <w:rPr>
          <w:rFonts w:hint="eastAsia"/>
        </w:rPr>
        <w:t>СПИСОК</w:t>
      </w:r>
      <w:r>
        <w:t xml:space="preserve"> </w:t>
      </w:r>
      <w:r>
        <w:rPr>
          <w:rFonts w:hint="eastAsia"/>
        </w:rPr>
        <w:t>ЛИТЕРАТУРЫ</w:t>
      </w:r>
    </w:p>
    <w:p w14:paraId="6118920A" w14:textId="77777777" w:rsidR="007170CC" w:rsidRDefault="007170CC" w:rsidP="007170CC"/>
    <w:p w14:paraId="06A761FA" w14:textId="77777777" w:rsidR="007170CC" w:rsidRDefault="007170CC" w:rsidP="007170CC">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показатели</w:t>
      </w:r>
      <w:r>
        <w:t xml:space="preserve"> </w:t>
      </w:r>
      <w:r>
        <w:rPr>
          <w:rFonts w:hint="eastAsia"/>
        </w:rPr>
        <w:t>стран</w:t>
      </w:r>
      <w:r>
        <w:t>-</w:t>
      </w:r>
      <w:r>
        <w:rPr>
          <w:rFonts w:hint="eastAsia"/>
        </w:rPr>
        <w:t>лидеров</w:t>
      </w:r>
      <w:r>
        <w:t xml:space="preserve"> </w:t>
      </w:r>
      <w:r>
        <w:rPr>
          <w:rFonts w:hint="eastAsia"/>
        </w:rPr>
        <w:t>по</w:t>
      </w:r>
      <w:r>
        <w:t xml:space="preserve"> </w:t>
      </w:r>
      <w:r>
        <w:rPr>
          <w:rFonts w:hint="eastAsia"/>
        </w:rPr>
        <w:t>производству</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5E666D37" w14:textId="77777777" w:rsidR="007170CC" w:rsidRDefault="007170CC" w:rsidP="007170CC"/>
    <w:p w14:paraId="1A78B611" w14:textId="77777777" w:rsidR="007170CC" w:rsidRDefault="007170CC" w:rsidP="007170CC">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расчетов</w:t>
      </w:r>
      <w:r>
        <w:t xml:space="preserve"> </w:t>
      </w:r>
      <w:r>
        <w:rPr>
          <w:rFonts w:hint="eastAsia"/>
        </w:rPr>
        <w:t>корреляционного</w:t>
      </w:r>
      <w:r>
        <w:t xml:space="preserve"> </w:t>
      </w:r>
      <w:r>
        <w:rPr>
          <w:rFonts w:hint="eastAsia"/>
        </w:rPr>
        <w:t>и</w:t>
      </w:r>
      <w:r>
        <w:t xml:space="preserve"> </w:t>
      </w:r>
      <w:r>
        <w:rPr>
          <w:rFonts w:hint="eastAsia"/>
        </w:rPr>
        <w:t>регрессионного</w:t>
      </w:r>
      <w:r>
        <w:t xml:space="preserve"> </w:t>
      </w:r>
      <w:r>
        <w:rPr>
          <w:rFonts w:hint="eastAsia"/>
        </w:rPr>
        <w:t>анализа</w:t>
      </w:r>
      <w:r>
        <w:t xml:space="preserve"> </w:t>
      </w:r>
      <w:r>
        <w:rPr>
          <w:rFonts w:hint="eastAsia"/>
        </w:rPr>
        <w:t>по</w:t>
      </w:r>
      <w:r>
        <w:t xml:space="preserve"> </w:t>
      </w:r>
      <w:r>
        <w:rPr>
          <w:rFonts w:hint="eastAsia"/>
        </w:rPr>
        <w:t>специфичным</w:t>
      </w:r>
      <w:r>
        <w:t xml:space="preserve"> </w:t>
      </w:r>
      <w:r>
        <w:rPr>
          <w:rFonts w:hint="eastAsia"/>
        </w:rPr>
        <w:t>и</w:t>
      </w:r>
      <w:r>
        <w:t xml:space="preserve"> </w:t>
      </w:r>
      <w:r>
        <w:rPr>
          <w:rFonts w:hint="eastAsia"/>
        </w:rPr>
        <w:t>синхронным</w:t>
      </w:r>
      <w:r>
        <w:t xml:space="preserve"> </w:t>
      </w:r>
      <w:r>
        <w:rPr>
          <w:rFonts w:hint="eastAsia"/>
        </w:rPr>
        <w:t>показателям</w:t>
      </w:r>
      <w:r>
        <w:t xml:space="preserve"> </w:t>
      </w:r>
      <w:r>
        <w:rPr>
          <w:rFonts w:hint="eastAsia"/>
        </w:rPr>
        <w:t>конкурентной</w:t>
      </w:r>
      <w:r>
        <w:t xml:space="preserve"> </w:t>
      </w:r>
      <w:r>
        <w:rPr>
          <w:rFonts w:hint="eastAsia"/>
        </w:rPr>
        <w:t>и</w:t>
      </w:r>
    </w:p>
    <w:p w14:paraId="23ED70E9" w14:textId="77777777" w:rsidR="007170CC" w:rsidRDefault="007170CC" w:rsidP="007170CC"/>
    <w:p w14:paraId="6711601A" w14:textId="77777777" w:rsidR="007170CC" w:rsidRDefault="007170CC" w:rsidP="007170CC">
      <w:r>
        <w:rPr>
          <w:rFonts w:hint="eastAsia"/>
        </w:rPr>
        <w:t>промышленной</w:t>
      </w:r>
      <w:r>
        <w:t xml:space="preserve"> </w:t>
      </w:r>
      <w:r>
        <w:rPr>
          <w:rFonts w:hint="eastAsia"/>
        </w:rPr>
        <w:t>политик</w:t>
      </w:r>
      <w:r>
        <w:t xml:space="preserve"> </w:t>
      </w:r>
      <w:r>
        <w:rPr>
          <w:rFonts w:hint="eastAsia"/>
        </w:rPr>
        <w:t>стран</w:t>
      </w:r>
      <w:r>
        <w:t>-</w:t>
      </w:r>
      <w:r>
        <w:rPr>
          <w:rFonts w:hint="eastAsia"/>
        </w:rPr>
        <w:t>лидеров</w:t>
      </w:r>
    </w:p>
    <w:p w14:paraId="20A0ADE6" w14:textId="77777777" w:rsidR="007170CC" w:rsidRDefault="007170CC" w:rsidP="007170CC"/>
    <w:p w14:paraId="4F3C0BF9" w14:textId="77777777" w:rsidR="007170CC" w:rsidRDefault="007170CC" w:rsidP="007170CC">
      <w:r>
        <w:rPr>
          <w:rFonts w:hint="eastAsia"/>
        </w:rPr>
        <w:t>ПРИЛОЖЕНИЕ</w:t>
      </w:r>
      <w:r>
        <w:t xml:space="preserve"> </w:t>
      </w:r>
      <w:r>
        <w:rPr>
          <w:rFonts w:hint="eastAsia"/>
        </w:rPr>
        <w:t>В</w:t>
      </w:r>
      <w:r>
        <w:t xml:space="preserve"> </w:t>
      </w:r>
      <w:r>
        <w:rPr>
          <w:rFonts w:hint="eastAsia"/>
        </w:rPr>
        <w:t>Динамика</w:t>
      </w:r>
      <w:r>
        <w:t xml:space="preserve"> </w:t>
      </w:r>
      <w:r>
        <w:rPr>
          <w:rFonts w:hint="eastAsia"/>
        </w:rPr>
        <w:t>специфичных</w:t>
      </w:r>
      <w:r>
        <w:t xml:space="preserve"> </w:t>
      </w:r>
      <w:r>
        <w:rPr>
          <w:rFonts w:hint="eastAsia"/>
        </w:rPr>
        <w:t>и</w:t>
      </w:r>
      <w:r>
        <w:t xml:space="preserve"> </w:t>
      </w:r>
      <w:r>
        <w:rPr>
          <w:rFonts w:hint="eastAsia"/>
        </w:rPr>
        <w:t>синхронных</w:t>
      </w:r>
      <w:r>
        <w:t xml:space="preserve"> </w:t>
      </w:r>
      <w:r>
        <w:rPr>
          <w:rFonts w:hint="eastAsia"/>
        </w:rPr>
        <w:t>показателей</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при</w:t>
      </w:r>
      <w:r>
        <w:t xml:space="preserve"> </w:t>
      </w:r>
      <w:r>
        <w:rPr>
          <w:rFonts w:hint="eastAsia"/>
        </w:rPr>
        <w:t>анализе</w:t>
      </w:r>
      <w:r>
        <w:t xml:space="preserve"> </w:t>
      </w:r>
      <w:r>
        <w:rPr>
          <w:rFonts w:hint="eastAsia"/>
        </w:rPr>
        <w:t>производства</w:t>
      </w:r>
    </w:p>
    <w:p w14:paraId="4DA42ADE" w14:textId="77777777" w:rsidR="007170CC" w:rsidRDefault="007170CC" w:rsidP="007170CC"/>
    <w:p w14:paraId="2E0D7791" w14:textId="77777777" w:rsidR="007170CC" w:rsidRDefault="007170CC" w:rsidP="007170CC">
      <w:r>
        <w:rPr>
          <w:rFonts w:hint="eastAsia"/>
        </w:rPr>
        <w:t>цельномолочной</w:t>
      </w:r>
      <w:r>
        <w:t xml:space="preserve"> </w:t>
      </w:r>
      <w:r>
        <w:rPr>
          <w:rFonts w:hint="eastAsia"/>
        </w:rPr>
        <w:t>продукции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5B0C540" w14:textId="77777777" w:rsidR="007170CC" w:rsidRDefault="007170CC" w:rsidP="007170CC"/>
    <w:p w14:paraId="798BFE57" w14:textId="77777777" w:rsidR="007170CC" w:rsidRDefault="007170CC" w:rsidP="007170CC">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расчетов</w:t>
      </w:r>
      <w:r>
        <w:t xml:space="preserve"> </w:t>
      </w:r>
      <w:r>
        <w:rPr>
          <w:rFonts w:hint="eastAsia"/>
        </w:rPr>
        <w:t>корреляционного</w:t>
      </w:r>
      <w:r>
        <w:t xml:space="preserve"> </w:t>
      </w:r>
      <w:r>
        <w:rPr>
          <w:rFonts w:hint="eastAsia"/>
        </w:rPr>
        <w:t>и</w:t>
      </w:r>
      <w:r>
        <w:t xml:space="preserve"> </w:t>
      </w:r>
      <w:r>
        <w:rPr>
          <w:rFonts w:hint="eastAsia"/>
        </w:rPr>
        <w:t>регрессионного</w:t>
      </w:r>
      <w:r>
        <w:t xml:space="preserve"> </w:t>
      </w:r>
      <w:r>
        <w:rPr>
          <w:rFonts w:hint="eastAsia"/>
        </w:rPr>
        <w:t>анализа</w:t>
      </w:r>
      <w:r>
        <w:t xml:space="preserve"> </w:t>
      </w:r>
      <w:r>
        <w:rPr>
          <w:rFonts w:hint="eastAsia"/>
        </w:rPr>
        <w:t>по</w:t>
      </w:r>
      <w:r>
        <w:t xml:space="preserve"> </w:t>
      </w:r>
      <w:r>
        <w:rPr>
          <w:rFonts w:hint="eastAsia"/>
        </w:rPr>
        <w:t>специфичным</w:t>
      </w:r>
      <w:r>
        <w:t xml:space="preserve"> </w:t>
      </w:r>
      <w:r>
        <w:rPr>
          <w:rFonts w:hint="eastAsia"/>
        </w:rPr>
        <w:t>и</w:t>
      </w:r>
      <w:r>
        <w:t xml:space="preserve"> </w:t>
      </w:r>
      <w:r>
        <w:rPr>
          <w:rFonts w:hint="eastAsia"/>
        </w:rPr>
        <w:t>синхронным</w:t>
      </w:r>
      <w:r>
        <w:t xml:space="preserve"> </w:t>
      </w:r>
      <w:r>
        <w:rPr>
          <w:rFonts w:hint="eastAsia"/>
        </w:rPr>
        <w:t>показателям</w:t>
      </w:r>
      <w:r>
        <w:t xml:space="preserve"> </w:t>
      </w:r>
      <w:r>
        <w:rPr>
          <w:rFonts w:hint="eastAsia"/>
        </w:rPr>
        <w:t>конкурентной</w:t>
      </w:r>
      <w:r>
        <w:t xml:space="preserve"> </w:t>
      </w:r>
      <w:r>
        <w:rPr>
          <w:rFonts w:hint="eastAsia"/>
        </w:rPr>
        <w:t>и</w:t>
      </w:r>
    </w:p>
    <w:p w14:paraId="0AA9447F" w14:textId="77777777" w:rsidR="007170CC" w:rsidRDefault="007170CC" w:rsidP="007170CC"/>
    <w:p w14:paraId="1AB57D67" w14:textId="77777777" w:rsidR="007170CC" w:rsidRDefault="007170CC" w:rsidP="007170CC">
      <w:r>
        <w:rPr>
          <w:rFonts w:hint="eastAsia"/>
        </w:rPr>
        <w:t>промышленной</w:t>
      </w:r>
      <w:r>
        <w:t xml:space="preserve"> </w:t>
      </w:r>
      <w:r>
        <w:rPr>
          <w:rFonts w:hint="eastAsia"/>
        </w:rPr>
        <w:t>политик</w:t>
      </w:r>
      <w:r>
        <w:t xml:space="preserve"> </w:t>
      </w:r>
      <w:r>
        <w:rPr>
          <w:rFonts w:hint="eastAsia"/>
        </w:rPr>
        <w:t>в</w:t>
      </w:r>
      <w:r>
        <w:t xml:space="preserve"> </w:t>
      </w:r>
      <w:r>
        <w:rPr>
          <w:rFonts w:hint="eastAsia"/>
        </w:rPr>
        <w:t>Российской</w:t>
      </w:r>
      <w:r>
        <w:t xml:space="preserve"> </w:t>
      </w:r>
      <w:r>
        <w:rPr>
          <w:rFonts w:hint="eastAsia"/>
        </w:rPr>
        <w:t>Федерации</w:t>
      </w:r>
    </w:p>
    <w:p w14:paraId="3F9893E9" w14:textId="77777777" w:rsidR="007170CC" w:rsidRDefault="007170CC" w:rsidP="007170CC"/>
    <w:p w14:paraId="5B6F3406" w14:textId="77777777" w:rsidR="007170CC" w:rsidRDefault="007170CC" w:rsidP="007170CC">
      <w:r>
        <w:rPr>
          <w:rFonts w:hint="eastAsia"/>
        </w:rPr>
        <w:t>ПРИЛОЖЕНИЕ</w:t>
      </w:r>
      <w:r>
        <w:t xml:space="preserve"> </w:t>
      </w:r>
      <w:r>
        <w:rPr>
          <w:rFonts w:hint="eastAsia"/>
        </w:rPr>
        <w:t>Д</w:t>
      </w:r>
      <w:r>
        <w:t xml:space="preserve"> </w:t>
      </w:r>
      <w:r>
        <w:rPr>
          <w:rFonts w:hint="eastAsia"/>
        </w:rPr>
        <w:t>Основные</w:t>
      </w:r>
      <w:r>
        <w:t xml:space="preserve"> </w:t>
      </w:r>
      <w:r>
        <w:rPr>
          <w:rFonts w:hint="eastAsia"/>
        </w:rPr>
        <w:t>показатели</w:t>
      </w:r>
      <w:r>
        <w:t xml:space="preserve"> </w:t>
      </w:r>
      <w:r>
        <w:rPr>
          <w:rFonts w:hint="eastAsia"/>
        </w:rPr>
        <w:t>развития</w:t>
      </w:r>
      <w:r>
        <w:t xml:space="preserve"> </w:t>
      </w:r>
      <w:r>
        <w:rPr>
          <w:rFonts w:hint="eastAsia"/>
        </w:rPr>
        <w:t>ведущих</w:t>
      </w:r>
      <w:r>
        <w:t xml:space="preserve"> </w:t>
      </w:r>
      <w:r>
        <w:rPr>
          <w:rFonts w:hint="eastAsia"/>
        </w:rPr>
        <w:t>регионов</w:t>
      </w:r>
    </w:p>
    <w:p w14:paraId="542BB6FA" w14:textId="77777777" w:rsidR="007170CC" w:rsidRDefault="007170CC" w:rsidP="007170CC"/>
    <w:p w14:paraId="2C1764C5" w14:textId="77777777" w:rsidR="007170CC" w:rsidRDefault="007170CC" w:rsidP="007170CC">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производству</w:t>
      </w:r>
      <w:r>
        <w:t xml:space="preserve"> </w:t>
      </w:r>
      <w:r>
        <w:rPr>
          <w:rFonts w:hint="eastAsia"/>
        </w:rPr>
        <w:t>цельномолочной</w:t>
      </w:r>
      <w:r>
        <w:t xml:space="preserve"> </w:t>
      </w:r>
      <w:r>
        <w:rPr>
          <w:rFonts w:hint="eastAsia"/>
        </w:rPr>
        <w:t>продукции</w:t>
      </w:r>
    </w:p>
    <w:p w14:paraId="1881AC24" w14:textId="77777777" w:rsidR="007170CC" w:rsidRDefault="007170CC" w:rsidP="007170CC"/>
    <w:p w14:paraId="41B59AFF" w14:textId="77777777" w:rsidR="007170CC" w:rsidRDefault="007170CC" w:rsidP="007170CC">
      <w:r>
        <w:rPr>
          <w:rFonts w:hint="eastAsia"/>
        </w:rPr>
        <w:t>ПРИЛОЖЕНИЕ</w:t>
      </w:r>
      <w:r>
        <w:t xml:space="preserve"> </w:t>
      </w:r>
      <w:r>
        <w:rPr>
          <w:rFonts w:hint="eastAsia"/>
        </w:rPr>
        <w:t>Е</w:t>
      </w:r>
      <w:r>
        <w:t xml:space="preserve"> </w:t>
      </w:r>
      <w:r>
        <w:rPr>
          <w:rFonts w:hint="eastAsia"/>
        </w:rPr>
        <w:t>Динамика</w:t>
      </w:r>
      <w:r>
        <w:t xml:space="preserve"> </w:t>
      </w:r>
      <w:r>
        <w:rPr>
          <w:rFonts w:hint="eastAsia"/>
        </w:rPr>
        <w:t>специфичных</w:t>
      </w:r>
      <w:r>
        <w:t xml:space="preserve"> </w:t>
      </w:r>
      <w:r>
        <w:rPr>
          <w:rFonts w:hint="eastAsia"/>
        </w:rPr>
        <w:t>и</w:t>
      </w:r>
      <w:r>
        <w:t xml:space="preserve"> </w:t>
      </w:r>
      <w:r>
        <w:rPr>
          <w:rFonts w:hint="eastAsia"/>
        </w:rPr>
        <w:t>синхронных</w:t>
      </w:r>
      <w:r>
        <w:t xml:space="preserve"> </w:t>
      </w:r>
      <w:r>
        <w:rPr>
          <w:rFonts w:hint="eastAsia"/>
        </w:rPr>
        <w:t>показателей</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при</w:t>
      </w:r>
      <w:r>
        <w:t xml:space="preserve"> </w:t>
      </w:r>
      <w:r>
        <w:rPr>
          <w:rFonts w:hint="eastAsia"/>
        </w:rPr>
        <w:t>анализе</w:t>
      </w:r>
      <w:r>
        <w:t xml:space="preserve"> </w:t>
      </w:r>
      <w:r>
        <w:rPr>
          <w:rFonts w:hint="eastAsia"/>
        </w:rPr>
        <w:t>производства</w:t>
      </w:r>
    </w:p>
    <w:p w14:paraId="6F081222" w14:textId="77777777" w:rsidR="007170CC" w:rsidRDefault="007170CC" w:rsidP="007170CC"/>
    <w:p w14:paraId="23AC98F7" w14:textId="77777777" w:rsidR="007170CC" w:rsidRDefault="007170CC" w:rsidP="007170CC">
      <w:r>
        <w:rPr>
          <w:rFonts w:hint="eastAsia"/>
        </w:rPr>
        <w:t>цельномолочной</w:t>
      </w:r>
      <w:r>
        <w:t xml:space="preserve"> </w:t>
      </w:r>
      <w:r>
        <w:rPr>
          <w:rFonts w:hint="eastAsia"/>
        </w:rPr>
        <w:t>продукции</w:t>
      </w:r>
      <w:r>
        <w:t xml:space="preserve"> </w:t>
      </w:r>
      <w:r>
        <w:rPr>
          <w:rFonts w:hint="eastAsia"/>
        </w:rPr>
        <w:t>в</w:t>
      </w:r>
      <w:r>
        <w:t xml:space="preserve"> </w:t>
      </w:r>
      <w:r>
        <w:rPr>
          <w:rFonts w:hint="eastAsia"/>
        </w:rPr>
        <w:t>ведущих</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2F7503E3" w14:textId="77777777" w:rsidR="007170CC" w:rsidRDefault="007170CC" w:rsidP="007170CC"/>
    <w:p w14:paraId="3722F23C" w14:textId="77777777" w:rsidR="007170CC" w:rsidRDefault="007170CC" w:rsidP="007170CC">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расчетов</w:t>
      </w:r>
      <w:r>
        <w:t xml:space="preserve"> </w:t>
      </w:r>
      <w:r>
        <w:rPr>
          <w:rFonts w:hint="eastAsia"/>
        </w:rPr>
        <w:t>корреляционного</w:t>
      </w:r>
      <w:r>
        <w:t xml:space="preserve"> </w:t>
      </w:r>
      <w:r>
        <w:rPr>
          <w:rFonts w:hint="eastAsia"/>
        </w:rPr>
        <w:t>анализа</w:t>
      </w:r>
      <w:r>
        <w:t xml:space="preserve"> </w:t>
      </w:r>
      <w:r>
        <w:rPr>
          <w:rFonts w:hint="eastAsia"/>
        </w:rPr>
        <w:t>по</w:t>
      </w:r>
      <w:r>
        <w:t xml:space="preserve"> </w:t>
      </w:r>
      <w:r>
        <w:rPr>
          <w:rFonts w:hint="eastAsia"/>
        </w:rPr>
        <w:t>специфичным</w:t>
      </w:r>
      <w:r>
        <w:t xml:space="preserve"> </w:t>
      </w:r>
      <w:r>
        <w:rPr>
          <w:rFonts w:hint="eastAsia"/>
        </w:rPr>
        <w:t>и</w:t>
      </w:r>
      <w:r>
        <w:t xml:space="preserve"> </w:t>
      </w:r>
      <w:r>
        <w:rPr>
          <w:rFonts w:hint="eastAsia"/>
        </w:rPr>
        <w:t>синхронным</w:t>
      </w:r>
      <w:r>
        <w:t xml:space="preserve"> </w:t>
      </w:r>
      <w:r>
        <w:rPr>
          <w:rFonts w:hint="eastAsia"/>
        </w:rPr>
        <w:t>показателям</w:t>
      </w:r>
      <w:r>
        <w:t xml:space="preserve"> </w:t>
      </w:r>
      <w:r>
        <w:rPr>
          <w:rFonts w:hint="eastAsia"/>
        </w:rPr>
        <w:t>конкурентной</w:t>
      </w:r>
      <w:r>
        <w:t xml:space="preserve"> </w:t>
      </w:r>
      <w:r>
        <w:rPr>
          <w:rFonts w:hint="eastAsia"/>
        </w:rPr>
        <w:t>и</w:t>
      </w:r>
      <w:r>
        <w:t xml:space="preserve"> </w:t>
      </w:r>
      <w:r>
        <w:rPr>
          <w:rFonts w:hint="eastAsia"/>
        </w:rPr>
        <w:t>промышленной</w:t>
      </w:r>
    </w:p>
    <w:p w14:paraId="52B3A84F" w14:textId="77777777" w:rsidR="007170CC" w:rsidRDefault="007170CC" w:rsidP="007170CC"/>
    <w:p w14:paraId="514CC799" w14:textId="77777777" w:rsidR="007170CC" w:rsidRDefault="007170CC" w:rsidP="007170CC">
      <w:r>
        <w:rPr>
          <w:rFonts w:hint="eastAsia"/>
        </w:rPr>
        <w:t>политик</w:t>
      </w:r>
      <w:r>
        <w:t xml:space="preserve"> </w:t>
      </w:r>
      <w:r>
        <w:rPr>
          <w:rFonts w:hint="eastAsia"/>
        </w:rPr>
        <w:t>в</w:t>
      </w:r>
      <w:r>
        <w:t xml:space="preserve"> </w:t>
      </w:r>
      <w:r>
        <w:rPr>
          <w:rFonts w:hint="eastAsia"/>
        </w:rPr>
        <w:t>ведущих</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09921DD0" w14:textId="77777777" w:rsidR="007170CC" w:rsidRDefault="007170CC" w:rsidP="007170CC"/>
    <w:p w14:paraId="032B57C6" w14:textId="458E7740" w:rsidR="007170CC" w:rsidRPr="007170CC" w:rsidRDefault="007170CC" w:rsidP="007170CC">
      <w:r>
        <w:rPr>
          <w:rFonts w:hint="eastAsia"/>
        </w:rPr>
        <w:t>ПРИЛОЖЕНИЕ</w:t>
      </w:r>
      <w:r>
        <w:t xml:space="preserve"> </w:t>
      </w:r>
      <w:r>
        <w:rPr>
          <w:rFonts w:hint="eastAsia"/>
        </w:rPr>
        <w:t>З</w:t>
      </w:r>
      <w:r>
        <w:t xml:space="preserve"> </w:t>
      </w:r>
      <w:r>
        <w:rPr>
          <w:rFonts w:hint="eastAsia"/>
        </w:rPr>
        <w:t>Динамика</w:t>
      </w:r>
      <w:r>
        <w:t xml:space="preserve"> </w:t>
      </w:r>
      <w:r>
        <w:rPr>
          <w:rFonts w:hint="eastAsia"/>
        </w:rPr>
        <w:t>синхронных</w:t>
      </w:r>
      <w:r>
        <w:t xml:space="preserve"> </w:t>
      </w:r>
      <w:r>
        <w:rPr>
          <w:rFonts w:hint="eastAsia"/>
        </w:rPr>
        <w:t>показателей</w:t>
      </w:r>
      <w:r>
        <w:t xml:space="preserve"> </w:t>
      </w:r>
      <w:r>
        <w:rPr>
          <w:rFonts w:hint="eastAsia"/>
        </w:rPr>
        <w:t>конкурентной</w:t>
      </w:r>
      <w:r>
        <w:t xml:space="preserve"> </w:t>
      </w:r>
      <w:r>
        <w:rPr>
          <w:rFonts w:hint="eastAsia"/>
        </w:rPr>
        <w:t>и</w:t>
      </w:r>
      <w:r>
        <w:t xml:space="preserve"> </w:t>
      </w:r>
      <w:r>
        <w:rPr>
          <w:rFonts w:hint="eastAsia"/>
        </w:rPr>
        <w:t>промышленной</w:t>
      </w:r>
      <w:r>
        <w:t xml:space="preserve"> </w:t>
      </w:r>
      <w:r>
        <w:rPr>
          <w:rFonts w:hint="eastAsia"/>
        </w:rPr>
        <w:t>политик</w:t>
      </w:r>
      <w:r>
        <w:t xml:space="preserve"> </w:t>
      </w:r>
      <w:r>
        <w:rPr>
          <w:rFonts w:hint="eastAsia"/>
        </w:rPr>
        <w:t>по</w:t>
      </w:r>
      <w:r>
        <w:t xml:space="preserve"> </w:t>
      </w:r>
      <w:r>
        <w:rPr>
          <w:rFonts w:hint="eastAsia"/>
        </w:rPr>
        <w:t>производству</w:t>
      </w:r>
      <w:r>
        <w:t xml:space="preserve"> </w:t>
      </w:r>
      <w:r>
        <w:rPr>
          <w:rFonts w:hint="eastAsia"/>
        </w:rPr>
        <w:t>цельномолочной</w:t>
      </w:r>
      <w:r>
        <w:t xml:space="preserve"> </w:t>
      </w:r>
      <w:r>
        <w:rPr>
          <w:rFonts w:hint="eastAsia"/>
        </w:rPr>
        <w:t>продукции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ведущих</w:t>
      </w:r>
      <w:r>
        <w:t xml:space="preserve"> </w:t>
      </w:r>
      <w:r>
        <w:rPr>
          <w:rFonts w:hint="eastAsia"/>
        </w:rPr>
        <w:t>регионах</w:t>
      </w:r>
    </w:p>
    <w:sectPr w:rsidR="007170CC" w:rsidRPr="007170CC" w:rsidSect="00AC0E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B5CD" w14:textId="77777777" w:rsidR="00AC0E35" w:rsidRDefault="00AC0E35">
      <w:pPr>
        <w:spacing w:after="0" w:line="240" w:lineRule="auto"/>
      </w:pPr>
      <w:r>
        <w:separator/>
      </w:r>
    </w:p>
  </w:endnote>
  <w:endnote w:type="continuationSeparator" w:id="0">
    <w:p w14:paraId="34F0CF66" w14:textId="77777777" w:rsidR="00AC0E35" w:rsidRDefault="00AC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7368" w14:textId="77777777" w:rsidR="00AC0E35" w:rsidRDefault="00AC0E35"/>
    <w:p w14:paraId="20D953EB" w14:textId="77777777" w:rsidR="00AC0E35" w:rsidRDefault="00AC0E35"/>
    <w:p w14:paraId="4C7530DE" w14:textId="77777777" w:rsidR="00AC0E35" w:rsidRDefault="00AC0E35"/>
    <w:p w14:paraId="46E08DF6" w14:textId="77777777" w:rsidR="00AC0E35" w:rsidRDefault="00AC0E35"/>
    <w:p w14:paraId="2FB303FD" w14:textId="77777777" w:rsidR="00AC0E35" w:rsidRDefault="00AC0E35"/>
    <w:p w14:paraId="01ACD0CA" w14:textId="77777777" w:rsidR="00AC0E35" w:rsidRDefault="00AC0E35"/>
    <w:p w14:paraId="5DD27A9F" w14:textId="77777777" w:rsidR="00AC0E35" w:rsidRDefault="00AC0E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528994" wp14:editId="2D74C8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6128" w14:textId="77777777" w:rsidR="00AC0E35" w:rsidRDefault="00AC0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289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4C6128" w14:textId="77777777" w:rsidR="00AC0E35" w:rsidRDefault="00AC0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B70A2A" w14:textId="77777777" w:rsidR="00AC0E35" w:rsidRDefault="00AC0E35"/>
    <w:p w14:paraId="7F0DED62" w14:textId="77777777" w:rsidR="00AC0E35" w:rsidRDefault="00AC0E35"/>
    <w:p w14:paraId="5458B9D1" w14:textId="77777777" w:rsidR="00AC0E35" w:rsidRDefault="00AC0E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478E93" wp14:editId="783589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C803" w14:textId="77777777" w:rsidR="00AC0E35" w:rsidRDefault="00AC0E35"/>
                          <w:p w14:paraId="1CB60C75" w14:textId="77777777" w:rsidR="00AC0E35" w:rsidRDefault="00AC0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78E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70C803" w14:textId="77777777" w:rsidR="00AC0E35" w:rsidRDefault="00AC0E35"/>
                    <w:p w14:paraId="1CB60C75" w14:textId="77777777" w:rsidR="00AC0E35" w:rsidRDefault="00AC0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D7272" w14:textId="77777777" w:rsidR="00AC0E35" w:rsidRDefault="00AC0E35"/>
    <w:p w14:paraId="4C7C725B" w14:textId="77777777" w:rsidR="00AC0E35" w:rsidRDefault="00AC0E35">
      <w:pPr>
        <w:rPr>
          <w:sz w:val="2"/>
          <w:szCs w:val="2"/>
        </w:rPr>
      </w:pPr>
    </w:p>
    <w:p w14:paraId="5D3BD91C" w14:textId="77777777" w:rsidR="00AC0E35" w:rsidRDefault="00AC0E35"/>
    <w:p w14:paraId="5C04EF05" w14:textId="77777777" w:rsidR="00AC0E35" w:rsidRDefault="00AC0E35">
      <w:pPr>
        <w:spacing w:after="0" w:line="240" w:lineRule="auto"/>
      </w:pPr>
    </w:p>
  </w:footnote>
  <w:footnote w:type="continuationSeparator" w:id="0">
    <w:p w14:paraId="51DC8E3D" w14:textId="77777777" w:rsidR="00AC0E35" w:rsidRDefault="00AC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E35"/>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9915</TotalTime>
  <Pages>3</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1447</cp:revision>
  <cp:lastPrinted>2009-02-06T05:36:00Z</cp:lastPrinted>
  <dcterms:created xsi:type="dcterms:W3CDTF">2024-04-09T10:20:00Z</dcterms:created>
  <dcterms:modified xsi:type="dcterms:W3CDTF">2024-04-22T15:00:00Z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