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56D9" w14:textId="5AEA6FFD" w:rsidR="0059606F" w:rsidRDefault="00B6658F" w:rsidP="00B6658F">
      <w:pPr>
        <w:rPr>
          <w:rFonts w:ascii="Times New Roman" w:eastAsia="Arial Unicode MS" w:hAnsi="Times New Roman" w:cs="Times New Roman"/>
          <w:b/>
          <w:bCs/>
          <w:color w:val="000000"/>
          <w:kern w:val="0"/>
          <w:sz w:val="28"/>
          <w:szCs w:val="28"/>
          <w:lang w:eastAsia="ru-RU" w:bidi="uk-UA"/>
        </w:rPr>
      </w:pPr>
      <w:r w:rsidRPr="00B6658F">
        <w:rPr>
          <w:rFonts w:ascii="Times New Roman" w:eastAsia="Arial Unicode MS" w:hAnsi="Times New Roman" w:cs="Times New Roman" w:hint="eastAsia"/>
          <w:b/>
          <w:bCs/>
          <w:color w:val="000000"/>
          <w:kern w:val="0"/>
          <w:sz w:val="28"/>
          <w:szCs w:val="28"/>
          <w:lang w:eastAsia="ru-RU" w:bidi="uk-UA"/>
        </w:rPr>
        <w:t>Малых</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Оксана</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Формирование</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фонологической</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компетенции</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студентов</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в</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условиях</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учебного</w:t>
      </w:r>
      <w:r w:rsidRPr="00B6658F">
        <w:rPr>
          <w:rFonts w:ascii="Times New Roman" w:eastAsia="Arial Unicode MS" w:hAnsi="Times New Roman" w:cs="Times New Roman"/>
          <w:b/>
          <w:bCs/>
          <w:color w:val="000000"/>
          <w:kern w:val="0"/>
          <w:sz w:val="28"/>
          <w:szCs w:val="28"/>
          <w:lang w:eastAsia="ru-RU" w:bidi="uk-UA"/>
        </w:rPr>
        <w:t xml:space="preserve"> </w:t>
      </w:r>
      <w:proofErr w:type="spellStart"/>
      <w:r w:rsidRPr="00B6658F">
        <w:rPr>
          <w:rFonts w:ascii="Times New Roman" w:eastAsia="Arial Unicode MS" w:hAnsi="Times New Roman" w:cs="Times New Roman" w:hint="eastAsia"/>
          <w:b/>
          <w:bCs/>
          <w:color w:val="000000"/>
          <w:kern w:val="0"/>
          <w:sz w:val="28"/>
          <w:szCs w:val="28"/>
          <w:lang w:eastAsia="ru-RU" w:bidi="uk-UA"/>
        </w:rPr>
        <w:t>трилингвизма</w:t>
      </w:r>
      <w:proofErr w:type="spellEnd"/>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китайский</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язык</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языковой</w:t>
      </w:r>
      <w:r w:rsidRPr="00B6658F">
        <w:rPr>
          <w:rFonts w:ascii="Times New Roman" w:eastAsia="Arial Unicode MS" w:hAnsi="Times New Roman" w:cs="Times New Roman"/>
          <w:b/>
          <w:bCs/>
          <w:color w:val="000000"/>
          <w:kern w:val="0"/>
          <w:sz w:val="28"/>
          <w:szCs w:val="28"/>
          <w:lang w:eastAsia="ru-RU" w:bidi="uk-UA"/>
        </w:rPr>
        <w:t xml:space="preserve"> </w:t>
      </w:r>
      <w:r w:rsidRPr="00B6658F">
        <w:rPr>
          <w:rFonts w:ascii="Times New Roman" w:eastAsia="Arial Unicode MS" w:hAnsi="Times New Roman" w:cs="Times New Roman" w:hint="eastAsia"/>
          <w:b/>
          <w:bCs/>
          <w:color w:val="000000"/>
          <w:kern w:val="0"/>
          <w:sz w:val="28"/>
          <w:szCs w:val="28"/>
          <w:lang w:eastAsia="ru-RU" w:bidi="uk-UA"/>
        </w:rPr>
        <w:t>вуз</w:t>
      </w:r>
      <w:r w:rsidRPr="00B6658F">
        <w:rPr>
          <w:rFonts w:ascii="Times New Roman" w:eastAsia="Arial Unicode MS" w:hAnsi="Times New Roman" w:cs="Times New Roman"/>
          <w:b/>
          <w:bCs/>
          <w:color w:val="000000"/>
          <w:kern w:val="0"/>
          <w:sz w:val="28"/>
          <w:szCs w:val="28"/>
          <w:lang w:eastAsia="ru-RU" w:bidi="uk-UA"/>
        </w:rPr>
        <w:t>)</w:t>
      </w:r>
    </w:p>
    <w:p w14:paraId="52DB09F8" w14:textId="77777777" w:rsidR="00B6658F" w:rsidRDefault="00B6658F" w:rsidP="00B6658F">
      <w:pPr>
        <w:rPr>
          <w:lang w:bidi="uk-UA"/>
        </w:rPr>
      </w:pPr>
      <w:r>
        <w:rPr>
          <w:rFonts w:hint="eastAsia"/>
          <w:lang w:bidi="uk-UA"/>
        </w:rPr>
        <w:t>ОГЛАВЛЕНИЕ</w:t>
      </w:r>
      <w:r>
        <w:rPr>
          <w:lang w:bidi="uk-UA"/>
        </w:rPr>
        <w:t xml:space="preserve"> </w:t>
      </w:r>
      <w:r>
        <w:rPr>
          <w:rFonts w:hint="eastAsia"/>
          <w:lang w:bidi="uk-UA"/>
        </w:rPr>
        <w:t>ДИССЕРТАЦИИ</w:t>
      </w:r>
    </w:p>
    <w:p w14:paraId="381A5BBE" w14:textId="77777777" w:rsidR="00B6658F" w:rsidRDefault="00B6658F" w:rsidP="00B6658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Малых</w:t>
      </w:r>
      <w:r>
        <w:rPr>
          <w:lang w:bidi="uk-UA"/>
        </w:rPr>
        <w:t xml:space="preserve"> </w:t>
      </w:r>
      <w:r>
        <w:rPr>
          <w:rFonts w:hint="eastAsia"/>
          <w:lang w:bidi="uk-UA"/>
        </w:rPr>
        <w:t>Оксана</w:t>
      </w:r>
      <w:r>
        <w:rPr>
          <w:lang w:bidi="uk-UA"/>
        </w:rPr>
        <w:t xml:space="preserve"> </w:t>
      </w:r>
      <w:r>
        <w:rPr>
          <w:rFonts w:hint="eastAsia"/>
          <w:lang w:bidi="uk-UA"/>
        </w:rPr>
        <w:t>Андреевна</w:t>
      </w:r>
    </w:p>
    <w:p w14:paraId="663E4A09" w14:textId="77777777" w:rsidR="00B6658F" w:rsidRDefault="00B6658F" w:rsidP="00B6658F">
      <w:pPr>
        <w:rPr>
          <w:lang w:bidi="uk-UA"/>
        </w:rPr>
      </w:pPr>
      <w:r>
        <w:rPr>
          <w:rFonts w:hint="eastAsia"/>
          <w:lang w:bidi="uk-UA"/>
        </w:rPr>
        <w:t>Введение</w:t>
      </w:r>
    </w:p>
    <w:p w14:paraId="7EAB1614" w14:textId="77777777" w:rsidR="00B6658F" w:rsidRDefault="00B6658F" w:rsidP="00B6658F">
      <w:pPr>
        <w:rPr>
          <w:lang w:bidi="uk-UA"/>
        </w:rPr>
      </w:pPr>
    </w:p>
    <w:p w14:paraId="047B032B" w14:textId="77777777" w:rsidR="00B6658F" w:rsidRDefault="00B6658F" w:rsidP="00B6658F">
      <w:pPr>
        <w:rPr>
          <w:lang w:bidi="uk-UA"/>
        </w:rPr>
      </w:pPr>
      <w:r>
        <w:rPr>
          <w:rFonts w:hint="eastAsia"/>
          <w:lang w:bidi="uk-UA"/>
        </w:rPr>
        <w:t>Глава</w:t>
      </w:r>
      <w:r>
        <w:rPr>
          <w:lang w:bidi="uk-UA"/>
        </w:rPr>
        <w:t xml:space="preserve"> I. </w:t>
      </w:r>
      <w:r>
        <w:rPr>
          <w:rFonts w:hint="eastAsia"/>
          <w:lang w:bidi="uk-UA"/>
        </w:rPr>
        <w:t>Учебный</w:t>
      </w:r>
      <w:r>
        <w:rPr>
          <w:lang w:bidi="uk-UA"/>
        </w:rPr>
        <w:t xml:space="preserve"> </w:t>
      </w:r>
      <w:r>
        <w:rPr>
          <w:rFonts w:hint="eastAsia"/>
          <w:lang w:bidi="uk-UA"/>
        </w:rPr>
        <w:t>трилингвизм</w:t>
      </w:r>
      <w:r>
        <w:rPr>
          <w:lang w:bidi="uk-UA"/>
        </w:rPr>
        <w:t xml:space="preserve"> </w:t>
      </w:r>
      <w:r>
        <w:rPr>
          <w:rFonts w:hint="eastAsia"/>
          <w:lang w:bidi="uk-UA"/>
        </w:rPr>
        <w:t>как</w:t>
      </w:r>
      <w:r>
        <w:rPr>
          <w:lang w:bidi="uk-UA"/>
        </w:rPr>
        <w:t xml:space="preserve"> </w:t>
      </w:r>
      <w:r>
        <w:rPr>
          <w:rFonts w:hint="eastAsia"/>
          <w:lang w:bidi="uk-UA"/>
        </w:rPr>
        <w:t>образовательный</w:t>
      </w:r>
      <w:r>
        <w:rPr>
          <w:lang w:bidi="uk-UA"/>
        </w:rPr>
        <w:t xml:space="preserve"> </w:t>
      </w:r>
      <w:r>
        <w:rPr>
          <w:rFonts w:hint="eastAsia"/>
          <w:lang w:bidi="uk-UA"/>
        </w:rPr>
        <w:t>контекст</w:t>
      </w:r>
      <w:r>
        <w:rPr>
          <w:lang w:bidi="uk-UA"/>
        </w:rPr>
        <w:t xml:space="preserve"> </w:t>
      </w:r>
      <w:r>
        <w:rPr>
          <w:rFonts w:hint="eastAsia"/>
          <w:lang w:bidi="uk-UA"/>
        </w:rPr>
        <w:t>формирования</w:t>
      </w:r>
      <w:r>
        <w:rPr>
          <w:lang w:bidi="uk-UA"/>
        </w:rPr>
        <w:t xml:space="preserve"> </w:t>
      </w:r>
      <w:r>
        <w:rPr>
          <w:rFonts w:hint="eastAsia"/>
          <w:lang w:bidi="uk-UA"/>
        </w:rPr>
        <w:t>фонологической</w:t>
      </w:r>
      <w:r>
        <w:rPr>
          <w:lang w:bidi="uk-UA"/>
        </w:rPr>
        <w:t xml:space="preserve"> </w:t>
      </w:r>
      <w:r>
        <w:rPr>
          <w:rFonts w:hint="eastAsia"/>
          <w:lang w:bidi="uk-UA"/>
        </w:rPr>
        <w:t>компетенции</w:t>
      </w:r>
      <w:r>
        <w:rPr>
          <w:lang w:bidi="uk-UA"/>
        </w:rPr>
        <w:t xml:space="preserve"> </w:t>
      </w:r>
      <w:r>
        <w:rPr>
          <w:rFonts w:hint="eastAsia"/>
          <w:lang w:bidi="uk-UA"/>
        </w:rPr>
        <w:t>изучающих</w:t>
      </w:r>
      <w:r>
        <w:rPr>
          <w:lang w:bidi="uk-UA"/>
        </w:rPr>
        <w:t xml:space="preserve"> </w:t>
      </w:r>
      <w:r>
        <w:rPr>
          <w:rFonts w:hint="eastAsia"/>
          <w:lang w:bidi="uk-UA"/>
        </w:rPr>
        <w:t>китайский</w:t>
      </w:r>
      <w:r>
        <w:rPr>
          <w:lang w:bidi="uk-UA"/>
        </w:rPr>
        <w:t xml:space="preserve"> </w:t>
      </w:r>
      <w:r>
        <w:rPr>
          <w:rFonts w:hint="eastAsia"/>
          <w:lang w:bidi="uk-UA"/>
        </w:rPr>
        <w:t>язык</w:t>
      </w:r>
    </w:p>
    <w:p w14:paraId="7E352C82" w14:textId="77777777" w:rsidR="00B6658F" w:rsidRDefault="00B6658F" w:rsidP="00B6658F">
      <w:pPr>
        <w:rPr>
          <w:lang w:bidi="uk-UA"/>
        </w:rPr>
      </w:pPr>
    </w:p>
    <w:p w14:paraId="58F977A7" w14:textId="77777777" w:rsidR="00B6658F" w:rsidRDefault="00B6658F" w:rsidP="00B6658F">
      <w:pPr>
        <w:rPr>
          <w:lang w:bidi="uk-UA"/>
        </w:rPr>
      </w:pPr>
      <w:r>
        <w:rPr>
          <w:lang w:bidi="uk-UA"/>
        </w:rPr>
        <w:t xml:space="preserve">1.1. </w:t>
      </w:r>
      <w:r>
        <w:rPr>
          <w:rFonts w:hint="eastAsia"/>
          <w:lang w:bidi="uk-UA"/>
        </w:rPr>
        <w:t>Направления</w:t>
      </w:r>
      <w:r>
        <w:rPr>
          <w:lang w:bidi="uk-UA"/>
        </w:rPr>
        <w:t xml:space="preserve"> </w:t>
      </w:r>
      <w:r>
        <w:rPr>
          <w:rFonts w:hint="eastAsia"/>
          <w:lang w:bidi="uk-UA"/>
        </w:rPr>
        <w:t>обучения</w:t>
      </w:r>
      <w:r>
        <w:rPr>
          <w:lang w:bidi="uk-UA"/>
        </w:rPr>
        <w:t xml:space="preserve"> </w:t>
      </w:r>
      <w:r>
        <w:rPr>
          <w:rFonts w:hint="eastAsia"/>
          <w:lang w:bidi="uk-UA"/>
        </w:rPr>
        <w:t>студентов</w:t>
      </w:r>
      <w:r>
        <w:rPr>
          <w:lang w:bidi="uk-UA"/>
        </w:rPr>
        <w:t xml:space="preserve"> </w:t>
      </w:r>
      <w:r>
        <w:rPr>
          <w:rFonts w:hint="eastAsia"/>
          <w:lang w:bidi="uk-UA"/>
        </w:rPr>
        <w:t>произносительной</w:t>
      </w:r>
      <w:r>
        <w:rPr>
          <w:lang w:bidi="uk-UA"/>
        </w:rPr>
        <w:t xml:space="preserve"> </w:t>
      </w:r>
      <w:r>
        <w:rPr>
          <w:rFonts w:hint="eastAsia"/>
          <w:lang w:bidi="uk-UA"/>
        </w:rPr>
        <w:t>стороне</w:t>
      </w:r>
      <w:r>
        <w:rPr>
          <w:lang w:bidi="uk-UA"/>
        </w:rPr>
        <w:t xml:space="preserve"> </w:t>
      </w:r>
      <w:r>
        <w:rPr>
          <w:rFonts w:hint="eastAsia"/>
          <w:lang w:bidi="uk-UA"/>
        </w:rPr>
        <w:t>иноязычной</w:t>
      </w:r>
      <w:r>
        <w:rPr>
          <w:lang w:bidi="uk-UA"/>
        </w:rPr>
        <w:t xml:space="preserve"> </w:t>
      </w:r>
      <w:r>
        <w:rPr>
          <w:rFonts w:hint="eastAsia"/>
          <w:lang w:bidi="uk-UA"/>
        </w:rPr>
        <w:t>речи</w:t>
      </w:r>
      <w:r>
        <w:rPr>
          <w:lang w:bidi="uk-UA"/>
        </w:rPr>
        <w:t xml:space="preserve"> </w:t>
      </w:r>
      <w:r>
        <w:rPr>
          <w:rFonts w:hint="eastAsia"/>
          <w:lang w:bidi="uk-UA"/>
        </w:rPr>
        <w:t>в</w:t>
      </w:r>
      <w:r>
        <w:rPr>
          <w:lang w:bidi="uk-UA"/>
        </w:rPr>
        <w:t xml:space="preserve"> </w:t>
      </w:r>
      <w:r>
        <w:rPr>
          <w:rFonts w:hint="eastAsia"/>
          <w:lang w:bidi="uk-UA"/>
        </w:rPr>
        <w:t>диахронической</w:t>
      </w:r>
      <w:r>
        <w:rPr>
          <w:lang w:bidi="uk-UA"/>
        </w:rPr>
        <w:t xml:space="preserve"> </w:t>
      </w:r>
      <w:r>
        <w:rPr>
          <w:rFonts w:hint="eastAsia"/>
          <w:lang w:bidi="uk-UA"/>
        </w:rPr>
        <w:t>проекции</w:t>
      </w:r>
    </w:p>
    <w:p w14:paraId="75702864" w14:textId="77777777" w:rsidR="00B6658F" w:rsidRDefault="00B6658F" w:rsidP="00B6658F">
      <w:pPr>
        <w:rPr>
          <w:lang w:bidi="uk-UA"/>
        </w:rPr>
      </w:pPr>
    </w:p>
    <w:p w14:paraId="6ACA85A7" w14:textId="77777777" w:rsidR="00B6658F" w:rsidRDefault="00B6658F" w:rsidP="00B6658F">
      <w:pPr>
        <w:rPr>
          <w:lang w:bidi="uk-UA"/>
        </w:rPr>
      </w:pPr>
      <w:r>
        <w:rPr>
          <w:lang w:bidi="uk-UA"/>
        </w:rPr>
        <w:t xml:space="preserve">1.2. </w:t>
      </w:r>
      <w:r>
        <w:rPr>
          <w:rFonts w:hint="eastAsia"/>
          <w:lang w:bidi="uk-UA"/>
        </w:rPr>
        <w:t>Особенности</w:t>
      </w:r>
      <w:r>
        <w:rPr>
          <w:lang w:bidi="uk-UA"/>
        </w:rPr>
        <w:t xml:space="preserve"> </w:t>
      </w:r>
      <w:r>
        <w:rPr>
          <w:rFonts w:hint="eastAsia"/>
          <w:lang w:bidi="uk-UA"/>
        </w:rPr>
        <w:t>трилингвизма</w:t>
      </w:r>
      <w:r>
        <w:rPr>
          <w:lang w:bidi="uk-UA"/>
        </w:rPr>
        <w:t xml:space="preserve"> </w:t>
      </w:r>
      <w:r>
        <w:rPr>
          <w:rFonts w:hint="eastAsia"/>
          <w:lang w:bidi="uk-UA"/>
        </w:rPr>
        <w:t>студентов</w:t>
      </w:r>
      <w:r>
        <w:rPr>
          <w:lang w:bidi="uk-UA"/>
        </w:rPr>
        <w:t xml:space="preserve">, </w:t>
      </w:r>
      <w:r>
        <w:rPr>
          <w:rFonts w:hint="eastAsia"/>
          <w:lang w:bidi="uk-UA"/>
        </w:rPr>
        <w:t>изучающих</w:t>
      </w:r>
      <w:r>
        <w:rPr>
          <w:lang w:bidi="uk-UA"/>
        </w:rPr>
        <w:t xml:space="preserve"> </w:t>
      </w:r>
      <w:r>
        <w:rPr>
          <w:rFonts w:hint="eastAsia"/>
          <w:lang w:bidi="uk-UA"/>
        </w:rPr>
        <w:t>китайский</w:t>
      </w:r>
      <w:r>
        <w:rPr>
          <w:lang w:bidi="uk-UA"/>
        </w:rPr>
        <w:t xml:space="preserve"> </w:t>
      </w:r>
      <w:r>
        <w:rPr>
          <w:rFonts w:hint="eastAsia"/>
          <w:lang w:bidi="uk-UA"/>
        </w:rPr>
        <w:t>язык</w:t>
      </w:r>
      <w:r>
        <w:rPr>
          <w:lang w:bidi="uk-UA"/>
        </w:rPr>
        <w:t xml:space="preserve"> </w:t>
      </w:r>
      <w:r>
        <w:rPr>
          <w:rFonts w:hint="eastAsia"/>
          <w:lang w:bidi="uk-UA"/>
        </w:rPr>
        <w:t>в</w:t>
      </w:r>
      <w:r>
        <w:rPr>
          <w:lang w:bidi="uk-UA"/>
        </w:rPr>
        <w:t xml:space="preserve"> </w:t>
      </w:r>
      <w:r>
        <w:rPr>
          <w:rFonts w:hint="eastAsia"/>
          <w:lang w:bidi="uk-UA"/>
        </w:rPr>
        <w:t>языковом</w:t>
      </w:r>
      <w:r>
        <w:rPr>
          <w:lang w:bidi="uk-UA"/>
        </w:rPr>
        <w:t xml:space="preserve"> </w:t>
      </w:r>
      <w:r>
        <w:rPr>
          <w:rFonts w:hint="eastAsia"/>
          <w:lang w:bidi="uk-UA"/>
        </w:rPr>
        <w:t>вузе</w:t>
      </w:r>
    </w:p>
    <w:p w14:paraId="76764549" w14:textId="77777777" w:rsidR="00B6658F" w:rsidRDefault="00B6658F" w:rsidP="00B6658F">
      <w:pPr>
        <w:rPr>
          <w:lang w:bidi="uk-UA"/>
        </w:rPr>
      </w:pPr>
    </w:p>
    <w:p w14:paraId="324CF7D5" w14:textId="77777777" w:rsidR="00B6658F" w:rsidRDefault="00B6658F" w:rsidP="00B6658F">
      <w:pPr>
        <w:rPr>
          <w:lang w:bidi="uk-UA"/>
        </w:rPr>
      </w:pPr>
      <w:r>
        <w:rPr>
          <w:lang w:bidi="uk-UA"/>
        </w:rPr>
        <w:t xml:space="preserve">1.3. </w:t>
      </w:r>
      <w:r>
        <w:rPr>
          <w:rFonts w:hint="eastAsia"/>
          <w:lang w:bidi="uk-UA"/>
        </w:rPr>
        <w:t>Параметры</w:t>
      </w:r>
      <w:r>
        <w:rPr>
          <w:lang w:bidi="uk-UA"/>
        </w:rPr>
        <w:t xml:space="preserve"> </w:t>
      </w:r>
      <w:r>
        <w:rPr>
          <w:rFonts w:hint="eastAsia"/>
          <w:lang w:bidi="uk-UA"/>
        </w:rPr>
        <w:t>учебного</w:t>
      </w:r>
      <w:r>
        <w:rPr>
          <w:lang w:bidi="uk-UA"/>
        </w:rPr>
        <w:t xml:space="preserve"> </w:t>
      </w:r>
      <w:r>
        <w:rPr>
          <w:rFonts w:hint="eastAsia"/>
          <w:lang w:bidi="uk-UA"/>
        </w:rPr>
        <w:t>трилингвизма</w:t>
      </w:r>
      <w:r>
        <w:rPr>
          <w:lang w:bidi="uk-UA"/>
        </w:rPr>
        <w:t xml:space="preserve"> </w:t>
      </w:r>
      <w:r>
        <w:rPr>
          <w:rFonts w:hint="eastAsia"/>
          <w:lang w:bidi="uk-UA"/>
        </w:rPr>
        <w:t>при</w:t>
      </w:r>
      <w:r>
        <w:rPr>
          <w:lang w:bidi="uk-UA"/>
        </w:rPr>
        <w:t xml:space="preserve"> </w:t>
      </w:r>
      <w:r>
        <w:rPr>
          <w:rFonts w:hint="eastAsia"/>
          <w:lang w:bidi="uk-UA"/>
        </w:rPr>
        <w:t>формировании</w:t>
      </w:r>
      <w:r>
        <w:rPr>
          <w:lang w:bidi="uk-UA"/>
        </w:rPr>
        <w:t xml:space="preserve"> </w:t>
      </w:r>
      <w:r>
        <w:rPr>
          <w:rFonts w:hint="eastAsia"/>
          <w:lang w:bidi="uk-UA"/>
        </w:rPr>
        <w:t>фонологической</w:t>
      </w:r>
    </w:p>
    <w:p w14:paraId="4DCC7906" w14:textId="77777777" w:rsidR="00B6658F" w:rsidRDefault="00B6658F" w:rsidP="00B6658F">
      <w:pPr>
        <w:rPr>
          <w:lang w:bidi="uk-UA"/>
        </w:rPr>
      </w:pPr>
    </w:p>
    <w:p w14:paraId="384BC26F" w14:textId="77777777" w:rsidR="00B6658F" w:rsidRDefault="00B6658F" w:rsidP="00B6658F">
      <w:pPr>
        <w:rPr>
          <w:lang w:bidi="uk-UA"/>
        </w:rPr>
      </w:pPr>
      <w:r>
        <w:rPr>
          <w:rFonts w:hint="eastAsia"/>
          <w:lang w:bidi="uk-UA"/>
        </w:rPr>
        <w:t>компетенции</w:t>
      </w:r>
      <w:r>
        <w:rPr>
          <w:lang w:bidi="uk-UA"/>
        </w:rPr>
        <w:t xml:space="preserve">: </w:t>
      </w:r>
      <w:r>
        <w:rPr>
          <w:rFonts w:hint="eastAsia"/>
          <w:lang w:bidi="uk-UA"/>
        </w:rPr>
        <w:t>результаты</w:t>
      </w:r>
      <w:r>
        <w:rPr>
          <w:lang w:bidi="uk-UA"/>
        </w:rPr>
        <w:t xml:space="preserve"> </w:t>
      </w:r>
      <w:r>
        <w:rPr>
          <w:rFonts w:hint="eastAsia"/>
          <w:lang w:bidi="uk-UA"/>
        </w:rPr>
        <w:t>трехъязычного</w:t>
      </w:r>
      <w:r>
        <w:rPr>
          <w:lang w:bidi="uk-UA"/>
        </w:rPr>
        <w:t xml:space="preserve"> </w:t>
      </w:r>
      <w:r>
        <w:rPr>
          <w:rFonts w:hint="eastAsia"/>
          <w:lang w:bidi="uk-UA"/>
        </w:rPr>
        <w:t>сопоставительного</w:t>
      </w:r>
      <w:r>
        <w:rPr>
          <w:lang w:bidi="uk-UA"/>
        </w:rPr>
        <w:t xml:space="preserve"> </w:t>
      </w:r>
      <w:r>
        <w:rPr>
          <w:rFonts w:hint="eastAsia"/>
          <w:lang w:bidi="uk-UA"/>
        </w:rPr>
        <w:t>анализа</w:t>
      </w:r>
    </w:p>
    <w:p w14:paraId="4D6EDB57" w14:textId="77777777" w:rsidR="00B6658F" w:rsidRDefault="00B6658F" w:rsidP="00B6658F">
      <w:pPr>
        <w:rPr>
          <w:lang w:bidi="uk-UA"/>
        </w:rPr>
      </w:pPr>
    </w:p>
    <w:p w14:paraId="30E1693B" w14:textId="77777777" w:rsidR="00B6658F" w:rsidRDefault="00B6658F" w:rsidP="00B6658F">
      <w:pPr>
        <w:rPr>
          <w:lang w:bidi="uk-UA"/>
        </w:rPr>
      </w:pPr>
      <w:r>
        <w:rPr>
          <w:rFonts w:hint="eastAsia"/>
          <w:lang w:bidi="uk-UA"/>
        </w:rPr>
        <w:t>Выводы</w:t>
      </w:r>
      <w:r>
        <w:rPr>
          <w:lang w:bidi="uk-UA"/>
        </w:rPr>
        <w:t xml:space="preserve"> </w:t>
      </w:r>
      <w:r>
        <w:rPr>
          <w:rFonts w:hint="eastAsia"/>
          <w:lang w:bidi="uk-UA"/>
        </w:rPr>
        <w:t>по</w:t>
      </w:r>
      <w:r>
        <w:rPr>
          <w:lang w:bidi="uk-UA"/>
        </w:rPr>
        <w:t xml:space="preserve"> I </w:t>
      </w:r>
      <w:r>
        <w:rPr>
          <w:rFonts w:hint="eastAsia"/>
          <w:lang w:bidi="uk-UA"/>
        </w:rPr>
        <w:t>главе</w:t>
      </w:r>
    </w:p>
    <w:p w14:paraId="528EC0FE" w14:textId="77777777" w:rsidR="00B6658F" w:rsidRDefault="00B6658F" w:rsidP="00B6658F">
      <w:pPr>
        <w:rPr>
          <w:lang w:bidi="uk-UA"/>
        </w:rPr>
      </w:pPr>
    </w:p>
    <w:p w14:paraId="498EB1D4" w14:textId="77777777" w:rsidR="00B6658F" w:rsidRDefault="00B6658F" w:rsidP="00B6658F">
      <w:pPr>
        <w:rPr>
          <w:lang w:bidi="uk-UA"/>
        </w:rPr>
      </w:pPr>
      <w:r>
        <w:rPr>
          <w:rFonts w:hint="eastAsia"/>
          <w:lang w:bidi="uk-UA"/>
        </w:rPr>
        <w:t>Глава</w:t>
      </w:r>
      <w:r>
        <w:rPr>
          <w:lang w:bidi="uk-UA"/>
        </w:rPr>
        <w:t xml:space="preserve"> II. </w:t>
      </w:r>
      <w:r>
        <w:rPr>
          <w:rFonts w:hint="eastAsia"/>
          <w:lang w:bidi="uk-UA"/>
        </w:rPr>
        <w:t>Формирование</w:t>
      </w:r>
      <w:r>
        <w:rPr>
          <w:lang w:bidi="uk-UA"/>
        </w:rPr>
        <w:t xml:space="preserve"> </w:t>
      </w:r>
      <w:r>
        <w:rPr>
          <w:rFonts w:hint="eastAsia"/>
          <w:lang w:bidi="uk-UA"/>
        </w:rPr>
        <w:t>фонологической</w:t>
      </w:r>
      <w:r>
        <w:rPr>
          <w:lang w:bidi="uk-UA"/>
        </w:rPr>
        <w:t xml:space="preserve"> </w:t>
      </w:r>
      <w:r>
        <w:rPr>
          <w:rFonts w:hint="eastAsia"/>
          <w:lang w:bidi="uk-UA"/>
        </w:rPr>
        <w:t>компетенции</w:t>
      </w:r>
      <w:r>
        <w:rPr>
          <w:lang w:bidi="uk-UA"/>
        </w:rPr>
        <w:t xml:space="preserve"> </w:t>
      </w:r>
      <w:r>
        <w:rPr>
          <w:rFonts w:hint="eastAsia"/>
          <w:lang w:bidi="uk-UA"/>
        </w:rPr>
        <w:t>студентов</w:t>
      </w:r>
      <w:r>
        <w:rPr>
          <w:lang w:bidi="uk-UA"/>
        </w:rPr>
        <w:t xml:space="preserve">, </w:t>
      </w:r>
      <w:r>
        <w:rPr>
          <w:rFonts w:hint="eastAsia"/>
          <w:lang w:bidi="uk-UA"/>
        </w:rPr>
        <w:t>изучающих</w:t>
      </w:r>
      <w:r>
        <w:rPr>
          <w:lang w:bidi="uk-UA"/>
        </w:rPr>
        <w:t xml:space="preserve"> </w:t>
      </w:r>
      <w:r>
        <w:rPr>
          <w:rFonts w:hint="eastAsia"/>
          <w:lang w:bidi="uk-UA"/>
        </w:rPr>
        <w:t>китайский</w:t>
      </w:r>
      <w:r>
        <w:rPr>
          <w:lang w:bidi="uk-UA"/>
        </w:rPr>
        <w:t xml:space="preserve"> </w:t>
      </w:r>
      <w:r>
        <w:rPr>
          <w:rFonts w:hint="eastAsia"/>
          <w:lang w:bidi="uk-UA"/>
        </w:rPr>
        <w:t>язык</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учебного</w:t>
      </w:r>
      <w:r>
        <w:rPr>
          <w:lang w:bidi="uk-UA"/>
        </w:rPr>
        <w:t xml:space="preserve"> </w:t>
      </w:r>
      <w:r>
        <w:rPr>
          <w:rFonts w:hint="eastAsia"/>
          <w:lang w:bidi="uk-UA"/>
        </w:rPr>
        <w:t>трилингвизма</w:t>
      </w:r>
    </w:p>
    <w:p w14:paraId="0248FEE4" w14:textId="77777777" w:rsidR="00B6658F" w:rsidRDefault="00B6658F" w:rsidP="00B6658F">
      <w:pPr>
        <w:rPr>
          <w:lang w:bidi="uk-UA"/>
        </w:rPr>
      </w:pPr>
    </w:p>
    <w:p w14:paraId="45672162" w14:textId="77777777" w:rsidR="00B6658F" w:rsidRDefault="00B6658F" w:rsidP="00B6658F">
      <w:pPr>
        <w:rPr>
          <w:lang w:bidi="uk-UA"/>
        </w:rPr>
      </w:pPr>
      <w:r>
        <w:rPr>
          <w:lang w:bidi="uk-UA"/>
        </w:rPr>
        <w:t xml:space="preserve">2.1. </w:t>
      </w:r>
      <w:r>
        <w:rPr>
          <w:rFonts w:hint="eastAsia"/>
          <w:lang w:bidi="uk-UA"/>
        </w:rPr>
        <w:t>Содержание</w:t>
      </w:r>
      <w:r>
        <w:rPr>
          <w:lang w:bidi="uk-UA"/>
        </w:rPr>
        <w:t xml:space="preserve"> </w:t>
      </w:r>
      <w:r>
        <w:rPr>
          <w:rFonts w:hint="eastAsia"/>
          <w:lang w:bidi="uk-UA"/>
        </w:rPr>
        <w:t>фонологической</w:t>
      </w:r>
      <w:r>
        <w:rPr>
          <w:lang w:bidi="uk-UA"/>
        </w:rPr>
        <w:t xml:space="preserve"> </w:t>
      </w:r>
      <w:r>
        <w:rPr>
          <w:rFonts w:hint="eastAsia"/>
          <w:lang w:bidi="uk-UA"/>
        </w:rPr>
        <w:t>компетенции</w:t>
      </w:r>
      <w:r>
        <w:rPr>
          <w:lang w:bidi="uk-UA"/>
        </w:rPr>
        <w:t xml:space="preserve"> </w:t>
      </w:r>
      <w:r>
        <w:rPr>
          <w:rFonts w:hint="eastAsia"/>
          <w:lang w:bidi="uk-UA"/>
        </w:rPr>
        <w:t>студентов</w:t>
      </w:r>
      <w:r>
        <w:rPr>
          <w:lang w:bidi="uk-UA"/>
        </w:rPr>
        <w:t xml:space="preserve">, </w:t>
      </w:r>
      <w:r>
        <w:rPr>
          <w:rFonts w:hint="eastAsia"/>
          <w:lang w:bidi="uk-UA"/>
        </w:rPr>
        <w:t>изучающих</w:t>
      </w:r>
      <w:r>
        <w:rPr>
          <w:lang w:bidi="uk-UA"/>
        </w:rPr>
        <w:t xml:space="preserve"> </w:t>
      </w:r>
      <w:r>
        <w:rPr>
          <w:rFonts w:hint="eastAsia"/>
          <w:lang w:bidi="uk-UA"/>
        </w:rPr>
        <w:t>китайский</w:t>
      </w:r>
      <w:r>
        <w:rPr>
          <w:lang w:bidi="uk-UA"/>
        </w:rPr>
        <w:t xml:space="preserve"> </w:t>
      </w:r>
      <w:r>
        <w:rPr>
          <w:rFonts w:hint="eastAsia"/>
          <w:lang w:bidi="uk-UA"/>
        </w:rPr>
        <w:t>язык</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учебного</w:t>
      </w:r>
      <w:r>
        <w:rPr>
          <w:lang w:bidi="uk-UA"/>
        </w:rPr>
        <w:t xml:space="preserve"> </w:t>
      </w:r>
      <w:r>
        <w:rPr>
          <w:rFonts w:hint="eastAsia"/>
          <w:lang w:bidi="uk-UA"/>
        </w:rPr>
        <w:t>трилингвизма</w:t>
      </w:r>
    </w:p>
    <w:p w14:paraId="20787B0E" w14:textId="77777777" w:rsidR="00B6658F" w:rsidRDefault="00B6658F" w:rsidP="00B6658F">
      <w:pPr>
        <w:rPr>
          <w:lang w:bidi="uk-UA"/>
        </w:rPr>
      </w:pPr>
    </w:p>
    <w:p w14:paraId="49159962" w14:textId="77777777" w:rsidR="00B6658F" w:rsidRDefault="00B6658F" w:rsidP="00B6658F">
      <w:pPr>
        <w:rPr>
          <w:lang w:bidi="uk-UA"/>
        </w:rPr>
      </w:pPr>
      <w:r>
        <w:rPr>
          <w:lang w:bidi="uk-UA"/>
        </w:rPr>
        <w:t xml:space="preserve">2.2. </w:t>
      </w:r>
      <w:r>
        <w:rPr>
          <w:rFonts w:hint="eastAsia"/>
          <w:lang w:bidi="uk-UA"/>
        </w:rPr>
        <w:t>Процессуальный</w:t>
      </w:r>
      <w:r>
        <w:rPr>
          <w:lang w:bidi="uk-UA"/>
        </w:rPr>
        <w:t xml:space="preserve"> </w:t>
      </w:r>
      <w:r>
        <w:rPr>
          <w:rFonts w:hint="eastAsia"/>
          <w:lang w:bidi="uk-UA"/>
        </w:rPr>
        <w:t>компонент</w:t>
      </w:r>
      <w:r>
        <w:rPr>
          <w:lang w:bidi="uk-UA"/>
        </w:rPr>
        <w:t xml:space="preserve"> </w:t>
      </w:r>
      <w:r>
        <w:rPr>
          <w:rFonts w:hint="eastAsia"/>
          <w:lang w:bidi="uk-UA"/>
        </w:rPr>
        <w:t>системы</w:t>
      </w:r>
      <w:r>
        <w:rPr>
          <w:lang w:bidi="uk-UA"/>
        </w:rPr>
        <w:t xml:space="preserve"> </w:t>
      </w:r>
      <w:r>
        <w:rPr>
          <w:rFonts w:hint="eastAsia"/>
          <w:lang w:bidi="uk-UA"/>
        </w:rPr>
        <w:t>формирования</w:t>
      </w:r>
      <w:r>
        <w:rPr>
          <w:lang w:bidi="uk-UA"/>
        </w:rPr>
        <w:t xml:space="preserve"> </w:t>
      </w:r>
      <w:r>
        <w:rPr>
          <w:rFonts w:hint="eastAsia"/>
          <w:lang w:bidi="uk-UA"/>
        </w:rPr>
        <w:t>фонологической</w:t>
      </w:r>
      <w:r>
        <w:rPr>
          <w:lang w:bidi="uk-UA"/>
        </w:rPr>
        <w:t xml:space="preserve"> </w:t>
      </w:r>
      <w:r>
        <w:rPr>
          <w:rFonts w:hint="eastAsia"/>
          <w:lang w:bidi="uk-UA"/>
        </w:rPr>
        <w:t>компетенции</w:t>
      </w:r>
      <w:r>
        <w:rPr>
          <w:lang w:bidi="uk-UA"/>
        </w:rPr>
        <w:t xml:space="preserve"> </w:t>
      </w:r>
      <w:r>
        <w:rPr>
          <w:rFonts w:hint="eastAsia"/>
          <w:lang w:bidi="uk-UA"/>
        </w:rPr>
        <w:t>студентов</w:t>
      </w:r>
      <w:r>
        <w:rPr>
          <w:lang w:bidi="uk-UA"/>
        </w:rPr>
        <w:t xml:space="preserve"> </w:t>
      </w:r>
      <w:r>
        <w:rPr>
          <w:rFonts w:hint="eastAsia"/>
          <w:lang w:bidi="uk-UA"/>
        </w:rPr>
        <w:t>в</w:t>
      </w:r>
      <w:r>
        <w:rPr>
          <w:lang w:bidi="uk-UA"/>
        </w:rPr>
        <w:t xml:space="preserve"> </w:t>
      </w:r>
      <w:r>
        <w:rPr>
          <w:rFonts w:hint="eastAsia"/>
          <w:lang w:bidi="uk-UA"/>
        </w:rPr>
        <w:t>условия</w:t>
      </w:r>
      <w:r>
        <w:rPr>
          <w:rFonts w:hint="eastAsia"/>
          <w:lang w:bidi="uk-UA"/>
        </w:rPr>
        <w:lastRenderedPageBreak/>
        <w:t>х</w:t>
      </w:r>
      <w:r>
        <w:rPr>
          <w:lang w:bidi="uk-UA"/>
        </w:rPr>
        <w:t xml:space="preserve"> </w:t>
      </w:r>
      <w:r>
        <w:rPr>
          <w:rFonts w:hint="eastAsia"/>
          <w:lang w:bidi="uk-UA"/>
        </w:rPr>
        <w:t>учебного</w:t>
      </w:r>
      <w:r>
        <w:rPr>
          <w:lang w:bidi="uk-UA"/>
        </w:rPr>
        <w:t xml:space="preserve"> </w:t>
      </w:r>
      <w:r>
        <w:rPr>
          <w:rFonts w:hint="eastAsia"/>
          <w:lang w:bidi="uk-UA"/>
        </w:rPr>
        <w:t>трилингвизма</w:t>
      </w:r>
    </w:p>
    <w:p w14:paraId="5CAA2183" w14:textId="77777777" w:rsidR="00B6658F" w:rsidRDefault="00B6658F" w:rsidP="00B6658F">
      <w:pPr>
        <w:rPr>
          <w:lang w:bidi="uk-UA"/>
        </w:rPr>
      </w:pPr>
    </w:p>
    <w:p w14:paraId="05D4816D" w14:textId="77777777" w:rsidR="00B6658F" w:rsidRDefault="00B6658F" w:rsidP="00B6658F">
      <w:pPr>
        <w:rPr>
          <w:lang w:bidi="uk-UA"/>
        </w:rPr>
      </w:pPr>
      <w:r>
        <w:rPr>
          <w:lang w:bidi="uk-UA"/>
        </w:rPr>
        <w:t xml:space="preserve">2.3. </w:t>
      </w:r>
      <w:r>
        <w:rPr>
          <w:rFonts w:hint="eastAsia"/>
          <w:lang w:bidi="uk-UA"/>
        </w:rPr>
        <w:t>Опытно</w:t>
      </w:r>
      <w:r>
        <w:rPr>
          <w:lang w:bidi="uk-UA"/>
        </w:rPr>
        <w:t>-</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эффективности</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фонологической</w:t>
      </w:r>
      <w:r>
        <w:rPr>
          <w:lang w:bidi="uk-UA"/>
        </w:rPr>
        <w:t xml:space="preserve"> </w:t>
      </w:r>
      <w:r>
        <w:rPr>
          <w:rFonts w:hint="eastAsia"/>
          <w:lang w:bidi="uk-UA"/>
        </w:rPr>
        <w:t>компетенции</w:t>
      </w:r>
      <w:r>
        <w:rPr>
          <w:lang w:bidi="uk-UA"/>
        </w:rPr>
        <w:t xml:space="preserve"> </w:t>
      </w:r>
      <w:r>
        <w:rPr>
          <w:rFonts w:hint="eastAsia"/>
          <w:lang w:bidi="uk-UA"/>
        </w:rPr>
        <w:t>студентов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учебного</w:t>
      </w:r>
      <w:r>
        <w:rPr>
          <w:lang w:bidi="uk-UA"/>
        </w:rPr>
        <w:t xml:space="preserve"> </w:t>
      </w:r>
      <w:r>
        <w:rPr>
          <w:rFonts w:hint="eastAsia"/>
          <w:lang w:bidi="uk-UA"/>
        </w:rPr>
        <w:t>три</w:t>
      </w:r>
      <w:r>
        <w:rPr>
          <w:lang w:bidi="uk-UA"/>
        </w:rPr>
        <w:t>-</w:t>
      </w:r>
    </w:p>
    <w:p w14:paraId="4475D61D" w14:textId="77777777" w:rsidR="00B6658F" w:rsidRDefault="00B6658F" w:rsidP="00B6658F">
      <w:pPr>
        <w:rPr>
          <w:lang w:bidi="uk-UA"/>
        </w:rPr>
      </w:pPr>
    </w:p>
    <w:p w14:paraId="77A3F41E" w14:textId="77777777" w:rsidR="00B6658F" w:rsidRDefault="00B6658F" w:rsidP="00B6658F">
      <w:pPr>
        <w:rPr>
          <w:lang w:bidi="uk-UA"/>
        </w:rPr>
      </w:pPr>
      <w:r>
        <w:rPr>
          <w:rFonts w:hint="eastAsia"/>
          <w:lang w:bidi="uk-UA"/>
        </w:rPr>
        <w:t>лингвизма</w:t>
      </w:r>
    </w:p>
    <w:p w14:paraId="67D91E14" w14:textId="77777777" w:rsidR="00B6658F" w:rsidRDefault="00B6658F" w:rsidP="00B6658F">
      <w:pPr>
        <w:rPr>
          <w:lang w:bidi="uk-UA"/>
        </w:rPr>
      </w:pPr>
    </w:p>
    <w:p w14:paraId="0F63D6C9" w14:textId="77777777" w:rsidR="00B6658F" w:rsidRDefault="00B6658F" w:rsidP="00B6658F">
      <w:pPr>
        <w:rPr>
          <w:lang w:bidi="uk-UA"/>
        </w:rPr>
      </w:pPr>
      <w:r>
        <w:rPr>
          <w:rFonts w:hint="eastAsia"/>
          <w:lang w:bidi="uk-UA"/>
        </w:rPr>
        <w:t>Выводы</w:t>
      </w:r>
      <w:r>
        <w:rPr>
          <w:lang w:bidi="uk-UA"/>
        </w:rPr>
        <w:t xml:space="preserve"> </w:t>
      </w:r>
      <w:r>
        <w:rPr>
          <w:rFonts w:hint="eastAsia"/>
          <w:lang w:bidi="uk-UA"/>
        </w:rPr>
        <w:t>по</w:t>
      </w:r>
      <w:r>
        <w:rPr>
          <w:lang w:bidi="uk-UA"/>
        </w:rPr>
        <w:t xml:space="preserve"> II </w:t>
      </w:r>
      <w:r>
        <w:rPr>
          <w:rFonts w:hint="eastAsia"/>
          <w:lang w:bidi="uk-UA"/>
        </w:rPr>
        <w:t>главе</w:t>
      </w:r>
    </w:p>
    <w:p w14:paraId="0433979E" w14:textId="77777777" w:rsidR="00B6658F" w:rsidRDefault="00B6658F" w:rsidP="00B6658F">
      <w:pPr>
        <w:rPr>
          <w:lang w:bidi="uk-UA"/>
        </w:rPr>
      </w:pPr>
    </w:p>
    <w:p w14:paraId="4A4C3D86" w14:textId="77777777" w:rsidR="00B6658F" w:rsidRDefault="00B6658F" w:rsidP="00B6658F">
      <w:pPr>
        <w:rPr>
          <w:lang w:bidi="uk-UA"/>
        </w:rPr>
      </w:pPr>
      <w:r>
        <w:rPr>
          <w:rFonts w:hint="eastAsia"/>
          <w:lang w:bidi="uk-UA"/>
        </w:rPr>
        <w:t>Заключение</w:t>
      </w:r>
    </w:p>
    <w:p w14:paraId="69E10F33" w14:textId="77777777" w:rsidR="00B6658F" w:rsidRDefault="00B6658F" w:rsidP="00B6658F">
      <w:pPr>
        <w:rPr>
          <w:lang w:bidi="uk-UA"/>
        </w:rPr>
      </w:pPr>
    </w:p>
    <w:p w14:paraId="7A110957" w14:textId="77777777" w:rsidR="00B6658F" w:rsidRDefault="00B6658F" w:rsidP="00B6658F">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7AA04B6F" w14:textId="77777777" w:rsidR="00B6658F" w:rsidRDefault="00B6658F" w:rsidP="00B6658F">
      <w:pPr>
        <w:rPr>
          <w:lang w:bidi="uk-UA"/>
        </w:rPr>
      </w:pPr>
    </w:p>
    <w:p w14:paraId="5102E235" w14:textId="727AD2D6" w:rsidR="00B6658F" w:rsidRPr="00B6658F" w:rsidRDefault="00B6658F" w:rsidP="00B6658F">
      <w:pPr>
        <w:rPr>
          <w:lang w:bidi="uk-UA"/>
        </w:rPr>
      </w:pPr>
      <w:r>
        <w:rPr>
          <w:rFonts w:hint="eastAsia"/>
          <w:lang w:bidi="uk-UA"/>
        </w:rPr>
        <w:t>Приложения</w:t>
      </w:r>
    </w:p>
    <w:sectPr w:rsidR="00B6658F" w:rsidRPr="00B6658F" w:rsidSect="009C2A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3111" w14:textId="77777777" w:rsidR="009C2AA0" w:rsidRDefault="009C2AA0">
      <w:pPr>
        <w:spacing w:after="0" w:line="240" w:lineRule="auto"/>
      </w:pPr>
      <w:r>
        <w:separator/>
      </w:r>
    </w:p>
  </w:endnote>
  <w:endnote w:type="continuationSeparator" w:id="0">
    <w:p w14:paraId="699FAA9F" w14:textId="77777777" w:rsidR="009C2AA0" w:rsidRDefault="009C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9C9F" w14:textId="77777777" w:rsidR="009C2AA0" w:rsidRDefault="009C2AA0"/>
    <w:p w14:paraId="06026DFC" w14:textId="77777777" w:rsidR="009C2AA0" w:rsidRDefault="009C2AA0"/>
    <w:p w14:paraId="26421771" w14:textId="77777777" w:rsidR="009C2AA0" w:rsidRDefault="009C2AA0"/>
    <w:p w14:paraId="508A1B0C" w14:textId="77777777" w:rsidR="009C2AA0" w:rsidRDefault="009C2AA0"/>
    <w:p w14:paraId="5D3C82C2" w14:textId="77777777" w:rsidR="009C2AA0" w:rsidRDefault="009C2AA0"/>
    <w:p w14:paraId="75713FCA" w14:textId="77777777" w:rsidR="009C2AA0" w:rsidRDefault="009C2AA0"/>
    <w:p w14:paraId="14A91721" w14:textId="77777777" w:rsidR="009C2AA0" w:rsidRDefault="009C2A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A779A" wp14:editId="5ABB36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D4BF" w14:textId="77777777" w:rsidR="009C2AA0" w:rsidRDefault="009C2A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A77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BED4BF" w14:textId="77777777" w:rsidR="009C2AA0" w:rsidRDefault="009C2A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E91273" w14:textId="77777777" w:rsidR="009C2AA0" w:rsidRDefault="009C2AA0"/>
    <w:p w14:paraId="497587DD" w14:textId="77777777" w:rsidR="009C2AA0" w:rsidRDefault="009C2AA0"/>
    <w:p w14:paraId="3CEA0B11" w14:textId="77777777" w:rsidR="009C2AA0" w:rsidRDefault="009C2A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37C03F" wp14:editId="04D725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37AEF" w14:textId="77777777" w:rsidR="009C2AA0" w:rsidRDefault="009C2AA0"/>
                          <w:p w14:paraId="447FEC07" w14:textId="77777777" w:rsidR="009C2AA0" w:rsidRDefault="009C2A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37C0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B37AEF" w14:textId="77777777" w:rsidR="009C2AA0" w:rsidRDefault="009C2AA0"/>
                    <w:p w14:paraId="447FEC07" w14:textId="77777777" w:rsidR="009C2AA0" w:rsidRDefault="009C2A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B76696" w14:textId="77777777" w:rsidR="009C2AA0" w:rsidRDefault="009C2AA0"/>
    <w:p w14:paraId="0BE7796A" w14:textId="77777777" w:rsidR="009C2AA0" w:rsidRDefault="009C2AA0">
      <w:pPr>
        <w:rPr>
          <w:sz w:val="2"/>
          <w:szCs w:val="2"/>
        </w:rPr>
      </w:pPr>
    </w:p>
    <w:p w14:paraId="4A2980CB" w14:textId="77777777" w:rsidR="009C2AA0" w:rsidRDefault="009C2AA0"/>
    <w:p w14:paraId="353EC8CF" w14:textId="77777777" w:rsidR="009C2AA0" w:rsidRDefault="009C2AA0">
      <w:pPr>
        <w:spacing w:after="0" w:line="240" w:lineRule="auto"/>
      </w:pPr>
    </w:p>
  </w:footnote>
  <w:footnote w:type="continuationSeparator" w:id="0">
    <w:p w14:paraId="3AE87A89" w14:textId="77777777" w:rsidR="009C2AA0" w:rsidRDefault="009C2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A0"/>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5584</TotalTime>
  <Pages>2</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517</cp:revision>
  <cp:lastPrinted>2009-02-06T05:36:00Z</cp:lastPrinted>
  <dcterms:created xsi:type="dcterms:W3CDTF">2024-01-07T13:43:00Z</dcterms:created>
  <dcterms:modified xsi:type="dcterms:W3CDTF">2024-01-17T22:09:00Z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