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845C"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Миронова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Анатольевна</w:t>
      </w:r>
      <w:r w:rsidRPr="00CC27D3">
        <w:rPr>
          <w:rFonts w:ascii="Helvetica" w:hAnsi="Helvetica" w:cs="Helvetica"/>
          <w:b/>
          <w:bCs/>
          <w:color w:val="222222"/>
          <w:sz w:val="21"/>
          <w:szCs w:val="21"/>
        </w:rPr>
        <w:t>.</w:t>
      </w:r>
    </w:p>
    <w:p w14:paraId="52BF90F7"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Патогенез</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лечебно</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профилактические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мероприятия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ассоциативном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течении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капилляриоза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эймериоза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 </w:t>
      </w:r>
      <w:r w:rsidRPr="00CC27D3">
        <w:rPr>
          <w:rFonts w:ascii="Helvetica" w:hAnsi="Helvetica" w:cs="Helvetica" w:hint="eastAsia"/>
          <w:b/>
          <w:bCs/>
          <w:color w:val="222222"/>
          <w:sz w:val="21"/>
          <w:szCs w:val="21"/>
        </w:rPr>
        <w:t>диссертация</w:t>
      </w:r>
      <w:r w:rsidRPr="00CC27D3">
        <w:rPr>
          <w:rFonts w:ascii="Helvetica" w:hAnsi="Helvetica" w:cs="Helvetica"/>
          <w:b/>
          <w:bCs/>
          <w:color w:val="222222"/>
          <w:sz w:val="21"/>
          <w:szCs w:val="21"/>
        </w:rPr>
        <w:t xml:space="preserve"> ... </w:t>
      </w:r>
      <w:r w:rsidRPr="00CC27D3">
        <w:rPr>
          <w:rFonts w:ascii="Helvetica" w:hAnsi="Helvetica" w:cs="Helvetica" w:hint="eastAsia"/>
          <w:b/>
          <w:bCs/>
          <w:color w:val="222222"/>
          <w:sz w:val="21"/>
          <w:szCs w:val="21"/>
        </w:rPr>
        <w:t>кандидата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ветеринарных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наук</w:t>
      </w:r>
      <w:r w:rsidRPr="00CC27D3">
        <w:rPr>
          <w:rFonts w:ascii="Helvetica" w:hAnsi="Helvetica" w:cs="Helvetica"/>
          <w:b/>
          <w:bCs/>
          <w:color w:val="222222"/>
          <w:sz w:val="21"/>
          <w:szCs w:val="21"/>
        </w:rPr>
        <w:t xml:space="preserve"> : 03.00.19. - </w:t>
      </w:r>
      <w:r w:rsidRPr="00CC27D3">
        <w:rPr>
          <w:rFonts w:ascii="Helvetica" w:hAnsi="Helvetica" w:cs="Helvetica" w:hint="eastAsia"/>
          <w:b/>
          <w:bCs/>
          <w:color w:val="222222"/>
          <w:sz w:val="21"/>
          <w:szCs w:val="21"/>
        </w:rPr>
        <w:t>Персиановский</w:t>
      </w:r>
      <w:r w:rsidRPr="00CC27D3">
        <w:rPr>
          <w:rFonts w:ascii="Helvetica" w:hAnsi="Helvetica" w:cs="Helvetica"/>
          <w:b/>
          <w:bCs/>
          <w:color w:val="222222"/>
          <w:sz w:val="21"/>
          <w:szCs w:val="21"/>
        </w:rPr>
        <w:t xml:space="preserve">, 1999. - 122 </w:t>
      </w:r>
      <w:proofErr w:type="gramStart"/>
      <w:r w:rsidRPr="00CC27D3">
        <w:rPr>
          <w:rFonts w:ascii="Helvetica" w:hAnsi="Helvetica" w:cs="Helvetica" w:hint="eastAsia"/>
          <w:b/>
          <w:bCs/>
          <w:color w:val="222222"/>
          <w:sz w:val="21"/>
          <w:szCs w:val="21"/>
        </w:rPr>
        <w:t>с</w:t>
      </w:r>
      <w:r w:rsidRPr="00CC27D3">
        <w:rPr>
          <w:rFonts w:ascii="Helvetica" w:hAnsi="Helvetica" w:cs="Helvetica"/>
          <w:b/>
          <w:bCs/>
          <w:color w:val="222222"/>
          <w:sz w:val="21"/>
          <w:szCs w:val="21"/>
        </w:rPr>
        <w:t>. :</w:t>
      </w:r>
      <w:proofErr w:type="gramEnd"/>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ил</w:t>
      </w:r>
      <w:r w:rsidRPr="00CC27D3">
        <w:rPr>
          <w:rFonts w:ascii="Helvetica" w:hAnsi="Helvetica" w:cs="Helvetica"/>
          <w:b/>
          <w:bCs/>
          <w:color w:val="222222"/>
          <w:sz w:val="21"/>
          <w:szCs w:val="21"/>
        </w:rPr>
        <w:t>.</w:t>
      </w:r>
    </w:p>
    <w:p w14:paraId="1A2941E1"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больше</w:t>
      </w:r>
    </w:p>
    <w:p w14:paraId="3BD108AA"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Цитаты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из</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текста</w:t>
      </w:r>
      <w:r w:rsidRPr="00CC27D3">
        <w:rPr>
          <w:rFonts w:ascii="Helvetica" w:hAnsi="Helvetica" w:cs="Helvetica"/>
          <w:b/>
          <w:bCs/>
          <w:color w:val="222222"/>
          <w:sz w:val="21"/>
          <w:szCs w:val="21"/>
        </w:rPr>
        <w:t>:</w:t>
      </w:r>
    </w:p>
    <w:p w14:paraId="5D4636E0"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стр</w:t>
      </w:r>
      <w:r w:rsidRPr="00CC27D3">
        <w:rPr>
          <w:rFonts w:ascii="Helvetica" w:hAnsi="Helvetica" w:cs="Helvetica"/>
          <w:b/>
          <w:bCs/>
          <w:color w:val="222222"/>
          <w:sz w:val="21"/>
          <w:szCs w:val="21"/>
        </w:rPr>
        <w:t>. 1</w:t>
      </w:r>
    </w:p>
    <w:p w14:paraId="69B41666"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МИНИСТЕРСТВО</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СЕЛЬСКОГО</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ХОЗЯЙСТВА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ПРОДОВОЛЬСТВИЯ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РОССИЙСКОЙ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ФЕДЕРАЦИИ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ДОНСКОЙ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ГОСУДАРСТВЕННЫЙ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АГРАРНЫЙ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УНИВЕРСИТЕТ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правок</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рукописи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МИРОНОВА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АНАТОЛЬЕВНА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Патогенез</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лечабно</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профилактическме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мероприятия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ассоциативном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течении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капилляриоза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эймериоза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Специальность</w:t>
      </w:r>
      <w:r w:rsidRPr="00CC27D3">
        <w:rPr>
          <w:rFonts w:ascii="Helvetica" w:hAnsi="Helvetica" w:cs="Helvetica"/>
          <w:b/>
          <w:bCs/>
          <w:color w:val="222222"/>
          <w:sz w:val="21"/>
          <w:szCs w:val="21"/>
        </w:rPr>
        <w:t xml:space="preserve"> 03.00.19.</w:t>
      </w:r>
    </w:p>
    <w:p w14:paraId="3CCC3DE4"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стр</w:t>
      </w:r>
      <w:r w:rsidRPr="00CC27D3">
        <w:rPr>
          <w:rFonts w:ascii="Helvetica" w:hAnsi="Helvetica" w:cs="Helvetica"/>
          <w:b/>
          <w:bCs/>
          <w:color w:val="222222"/>
          <w:sz w:val="21"/>
          <w:szCs w:val="21"/>
        </w:rPr>
        <w:t>. 79</w:t>
      </w:r>
    </w:p>
    <w:p w14:paraId="026F30D1"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(1 </w:t>
      </w:r>
      <w:r w:rsidRPr="00CC27D3">
        <w:rPr>
          <w:rFonts w:ascii="Helvetica" w:hAnsi="Helvetica" w:cs="Helvetica" w:hint="eastAsia"/>
          <w:b/>
          <w:bCs/>
          <w:color w:val="222222"/>
          <w:sz w:val="21"/>
          <w:szCs w:val="21"/>
        </w:rPr>
        <w:t>группа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шести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больных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эймериозом</w:t>
      </w:r>
      <w:r w:rsidRPr="00CC27D3">
        <w:rPr>
          <w:rFonts w:ascii="Helvetica" w:hAnsi="Helvetica" w:cs="Helvetica"/>
          <w:b/>
          <w:bCs/>
          <w:color w:val="222222"/>
          <w:sz w:val="21"/>
          <w:szCs w:val="21"/>
        </w:rPr>
        <w:t xml:space="preserve"> (II </w:t>
      </w:r>
      <w:r w:rsidRPr="00CC27D3">
        <w:rPr>
          <w:rFonts w:ascii="Helvetica" w:hAnsi="Helvetica" w:cs="Helvetica" w:hint="eastAsia"/>
          <w:b/>
          <w:bCs/>
          <w:color w:val="222222"/>
          <w:sz w:val="21"/>
          <w:szCs w:val="21"/>
        </w:rPr>
        <w:t>группа</w:t>
      </w:r>
      <w:r w:rsidRPr="00CC27D3">
        <w:rPr>
          <w:rFonts w:ascii="Helvetica" w:hAnsi="Helvetica" w:cs="Helvetica"/>
          <w:b/>
          <w:bCs/>
          <w:color w:val="222222"/>
          <w:sz w:val="21"/>
          <w:szCs w:val="21"/>
        </w:rPr>
        <w:t xml:space="preserve"> - </w:t>
      </w:r>
      <w:r w:rsidRPr="00CC27D3">
        <w:rPr>
          <w:rFonts w:ascii="Helvetica" w:hAnsi="Helvetica" w:cs="Helvetica" w:hint="eastAsia"/>
          <w:b/>
          <w:bCs/>
          <w:color w:val="222222"/>
          <w:sz w:val="21"/>
          <w:szCs w:val="21"/>
        </w:rPr>
        <w:t>не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леченные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шести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больных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после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лечения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пижмой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течение</w:t>
      </w:r>
      <w:r w:rsidRPr="00CC27D3">
        <w:rPr>
          <w:rFonts w:ascii="Helvetica" w:hAnsi="Helvetica" w:cs="Helvetica"/>
          <w:b/>
          <w:bCs/>
          <w:color w:val="222222"/>
          <w:sz w:val="21"/>
          <w:szCs w:val="21"/>
        </w:rPr>
        <w:t xml:space="preserve"> 20 </w:t>
      </w:r>
      <w:r w:rsidRPr="00CC27D3">
        <w:rPr>
          <w:rFonts w:ascii="Helvetica" w:hAnsi="Helvetica" w:cs="Helvetica" w:hint="eastAsia"/>
          <w:b/>
          <w:bCs/>
          <w:color w:val="222222"/>
          <w:sz w:val="21"/>
          <w:szCs w:val="21"/>
        </w:rPr>
        <w:t>дней</w:t>
      </w:r>
      <w:r w:rsidRPr="00CC27D3">
        <w:rPr>
          <w:rFonts w:ascii="Helvetica" w:hAnsi="Helvetica" w:cs="Helvetica"/>
          <w:b/>
          <w:bCs/>
          <w:color w:val="222222"/>
          <w:sz w:val="21"/>
          <w:szCs w:val="21"/>
        </w:rPr>
        <w:t xml:space="preserve"> (III </w:t>
      </w:r>
      <w:r w:rsidRPr="00CC27D3">
        <w:rPr>
          <w:rFonts w:ascii="Helvetica" w:hAnsi="Helvetica" w:cs="Helvetica" w:hint="eastAsia"/>
          <w:b/>
          <w:bCs/>
          <w:color w:val="222222"/>
          <w:sz w:val="21"/>
          <w:szCs w:val="21"/>
        </w:rPr>
        <w:t>группа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шести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лят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больных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капилляриозом</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леченных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сульфадиметоксином</w:t>
      </w:r>
    </w:p>
    <w:p w14:paraId="7EB0855C"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стр</w:t>
      </w:r>
      <w:r w:rsidRPr="00CC27D3">
        <w:rPr>
          <w:rFonts w:ascii="Helvetica" w:hAnsi="Helvetica" w:cs="Helvetica"/>
          <w:b/>
          <w:bCs/>
          <w:color w:val="222222"/>
          <w:sz w:val="21"/>
          <w:szCs w:val="21"/>
        </w:rPr>
        <w:t>. 92</w:t>
      </w:r>
    </w:p>
    <w:p w14:paraId="54F9068B"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H.H. </w:t>
      </w:r>
      <w:r w:rsidRPr="00CC27D3">
        <w:rPr>
          <w:rFonts w:ascii="Helvetica" w:hAnsi="Helvetica" w:cs="Helvetica" w:hint="eastAsia"/>
          <w:b/>
          <w:bCs/>
          <w:color w:val="222222"/>
          <w:sz w:val="21"/>
          <w:szCs w:val="21"/>
        </w:rPr>
        <w:t>Белкина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Б</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Алипанахов</w:t>
      </w:r>
      <w:r w:rsidRPr="00CC27D3">
        <w:rPr>
          <w:rFonts w:ascii="Helvetica" w:hAnsi="Helvetica" w:cs="Helvetica"/>
          <w:b/>
          <w:bCs/>
          <w:color w:val="222222"/>
          <w:sz w:val="21"/>
          <w:szCs w:val="21"/>
        </w:rPr>
        <w:t xml:space="preserve">, 1998). </w:t>
      </w:r>
      <w:r w:rsidRPr="00CC27D3">
        <w:rPr>
          <w:rFonts w:ascii="Helvetica" w:hAnsi="Helvetica" w:cs="Helvetica" w:hint="eastAsia"/>
          <w:b/>
          <w:bCs/>
          <w:color w:val="222222"/>
          <w:sz w:val="21"/>
          <w:szCs w:val="21"/>
        </w:rPr>
        <w:t>Полученные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нами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результаты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достоверного</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снижения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бактерицидной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лизоцимной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активности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сыворотки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крови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бройлеров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ассоциа­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тивном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течении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аскаридиоза</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капилляриоза</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указывают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угне­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тение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неспецифических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защитных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сил</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организма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Анализ</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результатов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ветсанэкспертизы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продуктов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убоя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пока­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зывает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что</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ассоциативная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инвазия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w:t>
      </w:r>
      <w:r w:rsidRPr="00CC27D3">
        <w:rPr>
          <w:rFonts w:ascii="Helvetica" w:hAnsi="Helvetica" w:cs="Helvetica"/>
          <w:b/>
          <w:bCs/>
          <w:color w:val="222222"/>
          <w:sz w:val="21"/>
          <w:szCs w:val="21"/>
        </w:rPr>
        <w:t>...</w:t>
      </w:r>
    </w:p>
    <w:p w14:paraId="707CF775" w14:textId="77777777" w:rsidR="00CC27D3" w:rsidRPr="00CC27D3" w:rsidRDefault="00CC27D3" w:rsidP="00CC27D3">
      <w:pPr>
        <w:rPr>
          <w:rFonts w:ascii="Helvetica" w:hAnsi="Helvetica" w:cs="Helvetica"/>
          <w:b/>
          <w:bCs/>
          <w:color w:val="222222"/>
          <w:sz w:val="21"/>
          <w:szCs w:val="21"/>
        </w:rPr>
      </w:pPr>
    </w:p>
    <w:p w14:paraId="052E321A"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lastRenderedPageBreak/>
        <w:t>Оглавление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диссертации</w:t>
      </w:r>
    </w:p>
    <w:p w14:paraId="5844C6D1"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кандидат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ветеринарных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наук</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Миронова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Анатольевна</w:t>
      </w:r>
    </w:p>
    <w:p w14:paraId="618C22AE"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СОДЕРЖАНИЕ</w:t>
      </w:r>
    </w:p>
    <w:p w14:paraId="581B567C" w14:textId="77777777" w:rsidR="00CC27D3" w:rsidRPr="00CC27D3" w:rsidRDefault="00CC27D3" w:rsidP="00CC27D3">
      <w:pPr>
        <w:rPr>
          <w:rFonts w:ascii="Helvetica" w:hAnsi="Helvetica" w:cs="Helvetica"/>
          <w:b/>
          <w:bCs/>
          <w:color w:val="222222"/>
          <w:sz w:val="21"/>
          <w:szCs w:val="21"/>
        </w:rPr>
      </w:pPr>
    </w:p>
    <w:p w14:paraId="2BD1B4C1"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ВВЕДЕНИЕ</w:t>
      </w:r>
    </w:p>
    <w:p w14:paraId="2710248F" w14:textId="77777777" w:rsidR="00CC27D3" w:rsidRPr="00CC27D3" w:rsidRDefault="00CC27D3" w:rsidP="00CC27D3">
      <w:pPr>
        <w:rPr>
          <w:rFonts w:ascii="Helvetica" w:hAnsi="Helvetica" w:cs="Helvetica"/>
          <w:b/>
          <w:bCs/>
          <w:color w:val="222222"/>
          <w:sz w:val="21"/>
          <w:szCs w:val="21"/>
        </w:rPr>
      </w:pPr>
    </w:p>
    <w:p w14:paraId="315750A0"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 </w:t>
      </w:r>
      <w:r w:rsidRPr="00CC27D3">
        <w:rPr>
          <w:rFonts w:ascii="Helvetica" w:hAnsi="Helvetica" w:cs="Helvetica" w:hint="eastAsia"/>
          <w:b/>
          <w:bCs/>
          <w:color w:val="222222"/>
          <w:sz w:val="21"/>
          <w:szCs w:val="21"/>
        </w:rPr>
        <w:t>ОБЗОР</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ЛИТЕРАТУРЫ</w:t>
      </w:r>
    </w:p>
    <w:p w14:paraId="7DBCD952" w14:textId="77777777" w:rsidR="00CC27D3" w:rsidRPr="00CC27D3" w:rsidRDefault="00CC27D3" w:rsidP="00CC27D3">
      <w:pPr>
        <w:rPr>
          <w:rFonts w:ascii="Helvetica" w:hAnsi="Helvetica" w:cs="Helvetica"/>
          <w:b/>
          <w:bCs/>
          <w:color w:val="222222"/>
          <w:sz w:val="21"/>
          <w:szCs w:val="21"/>
        </w:rPr>
      </w:pPr>
    </w:p>
    <w:p w14:paraId="50EA1EC4"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1.1 </w:t>
      </w:r>
      <w:r w:rsidRPr="00CC27D3">
        <w:rPr>
          <w:rFonts w:ascii="Helvetica" w:hAnsi="Helvetica" w:cs="Helvetica" w:hint="eastAsia"/>
          <w:b/>
          <w:bCs/>
          <w:color w:val="222222"/>
          <w:sz w:val="21"/>
          <w:szCs w:val="21"/>
        </w:rPr>
        <w:t>Паразитоценозы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ассоциативные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болезни</w:t>
      </w:r>
    </w:p>
    <w:p w14:paraId="40AB2855" w14:textId="77777777" w:rsidR="00CC27D3" w:rsidRPr="00CC27D3" w:rsidRDefault="00CC27D3" w:rsidP="00CC27D3">
      <w:pPr>
        <w:rPr>
          <w:rFonts w:ascii="Helvetica" w:hAnsi="Helvetica" w:cs="Helvetica"/>
          <w:b/>
          <w:bCs/>
          <w:color w:val="222222"/>
          <w:sz w:val="21"/>
          <w:szCs w:val="21"/>
        </w:rPr>
      </w:pPr>
    </w:p>
    <w:p w14:paraId="01372AA3"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1.2 </w:t>
      </w:r>
      <w:r w:rsidRPr="00CC27D3">
        <w:rPr>
          <w:rFonts w:ascii="Helvetica" w:hAnsi="Helvetica" w:cs="Helvetica" w:hint="eastAsia"/>
          <w:b/>
          <w:bCs/>
          <w:color w:val="222222"/>
          <w:sz w:val="21"/>
          <w:szCs w:val="21"/>
        </w:rPr>
        <w:t>Краткие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сведения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об</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кур</w:t>
      </w:r>
    </w:p>
    <w:p w14:paraId="3C6B55F4" w14:textId="77777777" w:rsidR="00CC27D3" w:rsidRPr="00CC27D3" w:rsidRDefault="00CC27D3" w:rsidP="00CC27D3">
      <w:pPr>
        <w:rPr>
          <w:rFonts w:ascii="Helvetica" w:hAnsi="Helvetica" w:cs="Helvetica"/>
          <w:b/>
          <w:bCs/>
          <w:color w:val="222222"/>
          <w:sz w:val="21"/>
          <w:szCs w:val="21"/>
        </w:rPr>
      </w:pPr>
    </w:p>
    <w:p w14:paraId="7CCD47F5"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1.3 </w:t>
      </w:r>
      <w:r w:rsidRPr="00CC27D3">
        <w:rPr>
          <w:rFonts w:ascii="Helvetica" w:hAnsi="Helvetica" w:cs="Helvetica" w:hint="eastAsia"/>
          <w:b/>
          <w:bCs/>
          <w:color w:val="222222"/>
          <w:sz w:val="21"/>
          <w:szCs w:val="21"/>
        </w:rPr>
        <w:t>Краткие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сведения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капилляриозе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кур</w:t>
      </w:r>
    </w:p>
    <w:p w14:paraId="6A4E70E5" w14:textId="77777777" w:rsidR="00CC27D3" w:rsidRPr="00CC27D3" w:rsidRDefault="00CC27D3" w:rsidP="00CC27D3">
      <w:pPr>
        <w:rPr>
          <w:rFonts w:ascii="Helvetica" w:hAnsi="Helvetica" w:cs="Helvetica"/>
          <w:b/>
          <w:bCs/>
          <w:color w:val="222222"/>
          <w:sz w:val="21"/>
          <w:szCs w:val="21"/>
        </w:rPr>
      </w:pPr>
    </w:p>
    <w:p w14:paraId="5E4DFACC"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1.4 </w:t>
      </w:r>
      <w:r w:rsidRPr="00CC27D3">
        <w:rPr>
          <w:rFonts w:ascii="Helvetica" w:hAnsi="Helvetica" w:cs="Helvetica" w:hint="eastAsia"/>
          <w:b/>
          <w:bCs/>
          <w:color w:val="222222"/>
          <w:sz w:val="21"/>
          <w:szCs w:val="21"/>
        </w:rPr>
        <w:t>Краткие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сведения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об</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эймериозе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кур</w:t>
      </w:r>
    </w:p>
    <w:p w14:paraId="709B5CBE" w14:textId="77777777" w:rsidR="00CC27D3" w:rsidRPr="00CC27D3" w:rsidRDefault="00CC27D3" w:rsidP="00CC27D3">
      <w:pPr>
        <w:rPr>
          <w:rFonts w:ascii="Helvetica" w:hAnsi="Helvetica" w:cs="Helvetica"/>
          <w:b/>
          <w:bCs/>
          <w:color w:val="222222"/>
          <w:sz w:val="21"/>
          <w:szCs w:val="21"/>
        </w:rPr>
      </w:pPr>
    </w:p>
    <w:p w14:paraId="1341CFCD"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1.5 </w:t>
      </w:r>
      <w:r w:rsidRPr="00CC27D3">
        <w:rPr>
          <w:rFonts w:ascii="Helvetica" w:hAnsi="Helvetica" w:cs="Helvetica" w:hint="eastAsia"/>
          <w:b/>
          <w:bCs/>
          <w:color w:val="222222"/>
          <w:sz w:val="21"/>
          <w:szCs w:val="21"/>
        </w:rPr>
        <w:t>Заключение</w:t>
      </w:r>
    </w:p>
    <w:p w14:paraId="5ECD98CD" w14:textId="77777777" w:rsidR="00CC27D3" w:rsidRPr="00CC27D3" w:rsidRDefault="00CC27D3" w:rsidP="00CC27D3">
      <w:pPr>
        <w:rPr>
          <w:rFonts w:ascii="Helvetica" w:hAnsi="Helvetica" w:cs="Helvetica"/>
          <w:b/>
          <w:bCs/>
          <w:color w:val="222222"/>
          <w:sz w:val="21"/>
          <w:szCs w:val="21"/>
        </w:rPr>
      </w:pPr>
    </w:p>
    <w:p w14:paraId="106BEC8F"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2. </w:t>
      </w:r>
      <w:r w:rsidRPr="00CC27D3">
        <w:rPr>
          <w:rFonts w:ascii="Helvetica" w:hAnsi="Helvetica" w:cs="Helvetica" w:hint="eastAsia"/>
          <w:b/>
          <w:bCs/>
          <w:color w:val="222222"/>
          <w:sz w:val="21"/>
          <w:szCs w:val="21"/>
        </w:rPr>
        <w:t>МАТЕРИАЛЫ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МЕТОДЫ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ИССЛЕДОВАНИЙ</w:t>
      </w:r>
    </w:p>
    <w:p w14:paraId="175ED5A3" w14:textId="77777777" w:rsidR="00CC27D3" w:rsidRPr="00CC27D3" w:rsidRDefault="00CC27D3" w:rsidP="00CC27D3">
      <w:pPr>
        <w:rPr>
          <w:rFonts w:ascii="Helvetica" w:hAnsi="Helvetica" w:cs="Helvetica"/>
          <w:b/>
          <w:bCs/>
          <w:color w:val="222222"/>
          <w:sz w:val="21"/>
          <w:szCs w:val="21"/>
        </w:rPr>
      </w:pPr>
    </w:p>
    <w:p w14:paraId="2C367DB9"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 </w:t>
      </w:r>
      <w:r w:rsidRPr="00CC27D3">
        <w:rPr>
          <w:rFonts w:ascii="Helvetica" w:hAnsi="Helvetica" w:cs="Helvetica" w:hint="eastAsia"/>
          <w:b/>
          <w:bCs/>
          <w:color w:val="222222"/>
          <w:sz w:val="21"/>
          <w:szCs w:val="21"/>
        </w:rPr>
        <w:t>РЕЗУЛЬТАТЫ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СОБСТВЕННЫХ</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ИССЛЕДОВАНИЙ</w:t>
      </w:r>
    </w:p>
    <w:p w14:paraId="4181DBD4" w14:textId="77777777" w:rsidR="00CC27D3" w:rsidRPr="00CC27D3" w:rsidRDefault="00CC27D3" w:rsidP="00CC27D3">
      <w:pPr>
        <w:rPr>
          <w:rFonts w:ascii="Helvetica" w:hAnsi="Helvetica" w:cs="Helvetica"/>
          <w:b/>
          <w:bCs/>
          <w:color w:val="222222"/>
          <w:sz w:val="21"/>
          <w:szCs w:val="21"/>
        </w:rPr>
      </w:pPr>
    </w:p>
    <w:p w14:paraId="2DDB21A5"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3.1 </w:t>
      </w:r>
      <w:r w:rsidRPr="00CC27D3">
        <w:rPr>
          <w:rFonts w:ascii="Helvetica" w:hAnsi="Helvetica" w:cs="Helvetica" w:hint="eastAsia"/>
          <w:b/>
          <w:bCs/>
          <w:color w:val="222222"/>
          <w:sz w:val="21"/>
          <w:szCs w:val="21"/>
        </w:rPr>
        <w:t>ПЕРВЫЙ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ЭТАП</w:t>
      </w:r>
    </w:p>
    <w:p w14:paraId="4AA6714F" w14:textId="77777777" w:rsidR="00CC27D3" w:rsidRPr="00CC27D3" w:rsidRDefault="00CC27D3" w:rsidP="00CC27D3">
      <w:pPr>
        <w:rPr>
          <w:rFonts w:ascii="Helvetica" w:hAnsi="Helvetica" w:cs="Helvetica"/>
          <w:b/>
          <w:bCs/>
          <w:color w:val="222222"/>
          <w:sz w:val="21"/>
          <w:szCs w:val="21"/>
        </w:rPr>
      </w:pPr>
    </w:p>
    <w:p w14:paraId="6E55D0A4"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3.1,1 </w:t>
      </w:r>
      <w:r w:rsidRPr="00CC27D3">
        <w:rPr>
          <w:rFonts w:ascii="Helvetica" w:hAnsi="Helvetica" w:cs="Helvetica" w:hint="eastAsia"/>
          <w:b/>
          <w:bCs/>
          <w:color w:val="222222"/>
          <w:sz w:val="21"/>
          <w:szCs w:val="21"/>
        </w:rPr>
        <w:t>Инвазированность</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напольном</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содержании</w:t>
      </w:r>
    </w:p>
    <w:p w14:paraId="6D3227D3" w14:textId="77777777" w:rsidR="00CC27D3" w:rsidRPr="00CC27D3" w:rsidRDefault="00CC27D3" w:rsidP="00CC27D3">
      <w:pPr>
        <w:rPr>
          <w:rFonts w:ascii="Helvetica" w:hAnsi="Helvetica" w:cs="Helvetica"/>
          <w:b/>
          <w:bCs/>
          <w:color w:val="222222"/>
          <w:sz w:val="21"/>
          <w:szCs w:val="21"/>
        </w:rPr>
      </w:pPr>
    </w:p>
    <w:p w14:paraId="382EBA6C"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lastRenderedPageBreak/>
        <w:t>аскаридиями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капилляриями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эймериями</w:t>
      </w:r>
    </w:p>
    <w:p w14:paraId="73B282F2" w14:textId="77777777" w:rsidR="00CC27D3" w:rsidRPr="00CC27D3" w:rsidRDefault="00CC27D3" w:rsidP="00CC27D3">
      <w:pPr>
        <w:rPr>
          <w:rFonts w:ascii="Helvetica" w:hAnsi="Helvetica" w:cs="Helvetica"/>
          <w:b/>
          <w:bCs/>
          <w:color w:val="222222"/>
          <w:sz w:val="21"/>
          <w:szCs w:val="21"/>
        </w:rPr>
      </w:pPr>
    </w:p>
    <w:p w14:paraId="22566338"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3.1.2 </w:t>
      </w:r>
      <w:r w:rsidRPr="00CC27D3">
        <w:rPr>
          <w:rFonts w:ascii="Helvetica" w:hAnsi="Helvetica" w:cs="Helvetica" w:hint="eastAsia"/>
          <w:b/>
          <w:bCs/>
          <w:color w:val="222222"/>
          <w:sz w:val="21"/>
          <w:szCs w:val="21"/>
        </w:rPr>
        <w:t>Эпизоотическая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ситуация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клинические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патоморфологические</w:t>
      </w:r>
    </w:p>
    <w:p w14:paraId="672924FF" w14:textId="77777777" w:rsidR="00CC27D3" w:rsidRPr="00CC27D3" w:rsidRDefault="00CC27D3" w:rsidP="00CC27D3">
      <w:pPr>
        <w:rPr>
          <w:rFonts w:ascii="Helvetica" w:hAnsi="Helvetica" w:cs="Helvetica"/>
          <w:b/>
          <w:bCs/>
          <w:color w:val="222222"/>
          <w:sz w:val="21"/>
          <w:szCs w:val="21"/>
        </w:rPr>
      </w:pPr>
    </w:p>
    <w:p w14:paraId="307D39AF"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признаки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микстинвазии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w:t>
      </w:r>
    </w:p>
    <w:p w14:paraId="4F1AA964" w14:textId="77777777" w:rsidR="00CC27D3" w:rsidRPr="00CC27D3" w:rsidRDefault="00CC27D3" w:rsidP="00CC27D3">
      <w:pPr>
        <w:rPr>
          <w:rFonts w:ascii="Helvetica" w:hAnsi="Helvetica" w:cs="Helvetica"/>
          <w:b/>
          <w:bCs/>
          <w:color w:val="222222"/>
          <w:sz w:val="21"/>
          <w:szCs w:val="21"/>
        </w:rPr>
      </w:pPr>
    </w:p>
    <w:p w14:paraId="4CE151B8"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 </w:t>
      </w:r>
      <w:r w:rsidRPr="00CC27D3">
        <w:rPr>
          <w:rFonts w:ascii="Helvetica" w:hAnsi="Helvetica" w:cs="Helvetica" w:hint="eastAsia"/>
          <w:b/>
          <w:bCs/>
          <w:color w:val="222222"/>
          <w:sz w:val="21"/>
          <w:szCs w:val="21"/>
        </w:rPr>
        <w:t>ВТОРОЙ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ЭТАП</w:t>
      </w:r>
    </w:p>
    <w:p w14:paraId="7B08EB5D" w14:textId="77777777" w:rsidR="00CC27D3" w:rsidRPr="00CC27D3" w:rsidRDefault="00CC27D3" w:rsidP="00CC27D3">
      <w:pPr>
        <w:rPr>
          <w:rFonts w:ascii="Helvetica" w:hAnsi="Helvetica" w:cs="Helvetica"/>
          <w:b/>
          <w:bCs/>
          <w:color w:val="222222"/>
          <w:sz w:val="21"/>
          <w:szCs w:val="21"/>
        </w:rPr>
      </w:pPr>
    </w:p>
    <w:p w14:paraId="203A41BA"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3.2.1 </w:t>
      </w:r>
      <w:r w:rsidRPr="00CC27D3">
        <w:rPr>
          <w:rFonts w:ascii="Helvetica" w:hAnsi="Helvetica" w:cs="Helvetica" w:hint="eastAsia"/>
          <w:b/>
          <w:bCs/>
          <w:color w:val="222222"/>
          <w:sz w:val="21"/>
          <w:szCs w:val="21"/>
        </w:rPr>
        <w:t>Клинические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признаки</w:t>
      </w:r>
    </w:p>
    <w:p w14:paraId="75F8489F" w14:textId="77777777" w:rsidR="00CC27D3" w:rsidRPr="00CC27D3" w:rsidRDefault="00CC27D3" w:rsidP="00CC27D3">
      <w:pPr>
        <w:rPr>
          <w:rFonts w:ascii="Helvetica" w:hAnsi="Helvetica" w:cs="Helvetica"/>
          <w:b/>
          <w:bCs/>
          <w:color w:val="222222"/>
          <w:sz w:val="21"/>
          <w:szCs w:val="21"/>
        </w:rPr>
      </w:pPr>
    </w:p>
    <w:p w14:paraId="5106E39D"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3.2.2 </w:t>
      </w:r>
      <w:r w:rsidRPr="00CC27D3">
        <w:rPr>
          <w:rFonts w:ascii="Helvetica" w:hAnsi="Helvetica" w:cs="Helvetica" w:hint="eastAsia"/>
          <w:b/>
          <w:bCs/>
          <w:color w:val="222222"/>
          <w:sz w:val="21"/>
          <w:szCs w:val="21"/>
        </w:rPr>
        <w:t>Морфологические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изменения</w:t>
      </w:r>
    </w:p>
    <w:p w14:paraId="1056CE96" w14:textId="77777777" w:rsidR="00CC27D3" w:rsidRPr="00CC27D3" w:rsidRDefault="00CC27D3" w:rsidP="00CC27D3">
      <w:pPr>
        <w:rPr>
          <w:rFonts w:ascii="Helvetica" w:hAnsi="Helvetica" w:cs="Helvetica"/>
          <w:b/>
          <w:bCs/>
          <w:color w:val="222222"/>
          <w:sz w:val="21"/>
          <w:szCs w:val="21"/>
        </w:rPr>
      </w:pPr>
    </w:p>
    <w:p w14:paraId="6D400E15"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3.2.3 </w:t>
      </w:r>
      <w:r w:rsidRPr="00CC27D3">
        <w:rPr>
          <w:rFonts w:ascii="Helvetica" w:hAnsi="Helvetica" w:cs="Helvetica" w:hint="eastAsia"/>
          <w:b/>
          <w:bCs/>
          <w:color w:val="222222"/>
          <w:sz w:val="21"/>
          <w:szCs w:val="21"/>
        </w:rPr>
        <w:t>Морфологические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биохимические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показатели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крови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p>
    <w:p w14:paraId="4D69214E" w14:textId="77777777" w:rsidR="00CC27D3" w:rsidRPr="00CC27D3" w:rsidRDefault="00CC27D3" w:rsidP="00CC27D3">
      <w:pPr>
        <w:rPr>
          <w:rFonts w:ascii="Helvetica" w:hAnsi="Helvetica" w:cs="Helvetica"/>
          <w:b/>
          <w:bCs/>
          <w:color w:val="222222"/>
          <w:sz w:val="21"/>
          <w:szCs w:val="21"/>
        </w:rPr>
      </w:pPr>
    </w:p>
    <w:p w14:paraId="552F99E8"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при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микстинвазии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аскаридиоз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капилляриоз</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эймериоз</w:t>
      </w:r>
    </w:p>
    <w:p w14:paraId="1E303AB1" w14:textId="77777777" w:rsidR="00CC27D3" w:rsidRPr="00CC27D3" w:rsidRDefault="00CC27D3" w:rsidP="00CC27D3">
      <w:pPr>
        <w:rPr>
          <w:rFonts w:ascii="Helvetica" w:hAnsi="Helvetica" w:cs="Helvetica"/>
          <w:b/>
          <w:bCs/>
          <w:color w:val="222222"/>
          <w:sz w:val="21"/>
          <w:szCs w:val="21"/>
        </w:rPr>
      </w:pPr>
    </w:p>
    <w:p w14:paraId="3B4850DF"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3.2.4 </w:t>
      </w:r>
      <w:r w:rsidRPr="00CC27D3">
        <w:rPr>
          <w:rFonts w:ascii="Helvetica" w:hAnsi="Helvetica" w:cs="Helvetica" w:hint="eastAsia"/>
          <w:b/>
          <w:bCs/>
          <w:color w:val="222222"/>
          <w:sz w:val="21"/>
          <w:szCs w:val="21"/>
        </w:rPr>
        <w:t>Гуморальные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факторы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неспецифической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защиты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организма</w:t>
      </w:r>
    </w:p>
    <w:p w14:paraId="60535A2B" w14:textId="77777777" w:rsidR="00CC27D3" w:rsidRPr="00CC27D3" w:rsidRDefault="00CC27D3" w:rsidP="00CC27D3">
      <w:pPr>
        <w:rPr>
          <w:rFonts w:ascii="Helvetica" w:hAnsi="Helvetica" w:cs="Helvetica"/>
          <w:b/>
          <w:bCs/>
          <w:color w:val="222222"/>
          <w:sz w:val="21"/>
          <w:szCs w:val="21"/>
        </w:rPr>
      </w:pPr>
    </w:p>
    <w:p w14:paraId="78B717AF"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3.2.5 </w:t>
      </w:r>
      <w:r w:rsidRPr="00CC27D3">
        <w:rPr>
          <w:rFonts w:ascii="Helvetica" w:hAnsi="Helvetica" w:cs="Helvetica" w:hint="eastAsia"/>
          <w:b/>
          <w:bCs/>
          <w:color w:val="222222"/>
          <w:sz w:val="21"/>
          <w:szCs w:val="21"/>
        </w:rPr>
        <w:t>Ветсанэкспертиза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продуктов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убоя</w:t>
      </w:r>
    </w:p>
    <w:p w14:paraId="23147C47" w14:textId="77777777" w:rsidR="00CC27D3" w:rsidRPr="00CC27D3" w:rsidRDefault="00CC27D3" w:rsidP="00CC27D3">
      <w:pPr>
        <w:rPr>
          <w:rFonts w:ascii="Helvetica" w:hAnsi="Helvetica" w:cs="Helvetica"/>
          <w:b/>
          <w:bCs/>
          <w:color w:val="222222"/>
          <w:sz w:val="21"/>
          <w:szCs w:val="21"/>
        </w:rPr>
      </w:pPr>
    </w:p>
    <w:p w14:paraId="63F07241"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3.3 </w:t>
      </w:r>
      <w:r w:rsidRPr="00CC27D3">
        <w:rPr>
          <w:rFonts w:ascii="Helvetica" w:hAnsi="Helvetica" w:cs="Helvetica" w:hint="eastAsia"/>
          <w:b/>
          <w:bCs/>
          <w:color w:val="222222"/>
          <w:sz w:val="21"/>
          <w:szCs w:val="21"/>
        </w:rPr>
        <w:t>ТРЕТИЙ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ЭТАП</w:t>
      </w:r>
    </w:p>
    <w:p w14:paraId="1A5C05E0" w14:textId="77777777" w:rsidR="00CC27D3" w:rsidRPr="00CC27D3" w:rsidRDefault="00CC27D3" w:rsidP="00CC27D3">
      <w:pPr>
        <w:rPr>
          <w:rFonts w:ascii="Helvetica" w:hAnsi="Helvetica" w:cs="Helvetica"/>
          <w:b/>
          <w:bCs/>
          <w:color w:val="222222"/>
          <w:sz w:val="21"/>
          <w:szCs w:val="21"/>
        </w:rPr>
      </w:pPr>
    </w:p>
    <w:p w14:paraId="575A292E"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3.3.1 </w:t>
      </w:r>
      <w:r w:rsidRPr="00CC27D3">
        <w:rPr>
          <w:rFonts w:ascii="Helvetica" w:hAnsi="Helvetica" w:cs="Helvetica" w:hint="eastAsia"/>
          <w:b/>
          <w:bCs/>
          <w:color w:val="222222"/>
          <w:sz w:val="21"/>
          <w:szCs w:val="21"/>
        </w:rPr>
        <w:t>Терапевтическая</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эффективность</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пижмы</w:t>
      </w:r>
    </w:p>
    <w:p w14:paraId="38EABC80" w14:textId="77777777" w:rsidR="00CC27D3" w:rsidRPr="00CC27D3" w:rsidRDefault="00CC27D3" w:rsidP="00CC27D3">
      <w:pPr>
        <w:rPr>
          <w:rFonts w:ascii="Helvetica" w:hAnsi="Helvetica" w:cs="Helvetica"/>
          <w:b/>
          <w:bCs/>
          <w:color w:val="222222"/>
          <w:sz w:val="21"/>
          <w:szCs w:val="21"/>
        </w:rPr>
      </w:pPr>
    </w:p>
    <w:p w14:paraId="204E5ED5"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lastRenderedPageBreak/>
        <w:t xml:space="preserve">3.3.2 </w:t>
      </w:r>
      <w:r w:rsidRPr="00CC27D3">
        <w:rPr>
          <w:rFonts w:ascii="Helvetica" w:hAnsi="Helvetica" w:cs="Helvetica" w:hint="eastAsia"/>
          <w:b/>
          <w:bCs/>
          <w:color w:val="222222"/>
          <w:sz w:val="21"/>
          <w:szCs w:val="21"/>
        </w:rPr>
        <w:t>Влияние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пижмы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морфологические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биохимические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показатели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крови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p>
    <w:p w14:paraId="7998CD2B" w14:textId="77777777" w:rsidR="00CC27D3" w:rsidRPr="00CC27D3" w:rsidRDefault="00CC27D3" w:rsidP="00CC27D3">
      <w:pPr>
        <w:rPr>
          <w:rFonts w:ascii="Helvetica" w:hAnsi="Helvetica" w:cs="Helvetica"/>
          <w:b/>
          <w:bCs/>
          <w:color w:val="222222"/>
          <w:sz w:val="21"/>
          <w:szCs w:val="21"/>
        </w:rPr>
      </w:pPr>
    </w:p>
    <w:p w14:paraId="7603E8DF"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3.3.3 </w:t>
      </w:r>
      <w:r w:rsidRPr="00CC27D3">
        <w:rPr>
          <w:rFonts w:ascii="Helvetica" w:hAnsi="Helvetica" w:cs="Helvetica" w:hint="eastAsia"/>
          <w:b/>
          <w:bCs/>
          <w:color w:val="222222"/>
          <w:sz w:val="21"/>
          <w:szCs w:val="21"/>
        </w:rPr>
        <w:t>Влияние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пижмы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гуморальные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факторы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естественной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резистентности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организма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p>
    <w:p w14:paraId="0F09B5C4" w14:textId="77777777" w:rsidR="00CC27D3" w:rsidRPr="00CC27D3" w:rsidRDefault="00CC27D3" w:rsidP="00CC27D3">
      <w:pPr>
        <w:rPr>
          <w:rFonts w:ascii="Helvetica" w:hAnsi="Helvetica" w:cs="Helvetica"/>
          <w:b/>
          <w:bCs/>
          <w:color w:val="222222"/>
          <w:sz w:val="21"/>
          <w:szCs w:val="21"/>
        </w:rPr>
      </w:pPr>
    </w:p>
    <w:p w14:paraId="028ED256"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3.3.4 </w:t>
      </w:r>
      <w:r w:rsidRPr="00CC27D3">
        <w:rPr>
          <w:rFonts w:ascii="Helvetica" w:hAnsi="Helvetica" w:cs="Helvetica" w:hint="eastAsia"/>
          <w:b/>
          <w:bCs/>
          <w:color w:val="222222"/>
          <w:sz w:val="21"/>
          <w:szCs w:val="21"/>
        </w:rPr>
        <w:t>Влияние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пижмы</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на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физико</w:t>
      </w:r>
      <w:r w:rsidRPr="00CC27D3">
        <w:rPr>
          <w:rFonts w:ascii="Helvetica" w:hAnsi="Helvetica" w:cs="Helvetica"/>
          <w:b/>
          <w:bCs/>
          <w:color w:val="222222"/>
          <w:sz w:val="21"/>
          <w:szCs w:val="21"/>
        </w:rPr>
        <w:t>-</w:t>
      </w:r>
      <w:r w:rsidRPr="00CC27D3">
        <w:rPr>
          <w:rFonts w:ascii="Helvetica" w:hAnsi="Helvetica" w:cs="Helvetica" w:hint="eastAsia"/>
          <w:b/>
          <w:bCs/>
          <w:color w:val="222222"/>
          <w:sz w:val="21"/>
          <w:szCs w:val="21"/>
        </w:rPr>
        <w:t>химические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показатели</w:t>
      </w:r>
    </w:p>
    <w:p w14:paraId="3C27CE36" w14:textId="77777777" w:rsidR="00CC27D3" w:rsidRPr="00CC27D3" w:rsidRDefault="00CC27D3" w:rsidP="00CC27D3">
      <w:pPr>
        <w:rPr>
          <w:rFonts w:ascii="Helvetica" w:hAnsi="Helvetica" w:cs="Helvetica"/>
          <w:b/>
          <w:bCs/>
          <w:color w:val="222222"/>
          <w:sz w:val="21"/>
          <w:szCs w:val="21"/>
        </w:rPr>
      </w:pPr>
    </w:p>
    <w:p w14:paraId="5E1EC476"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hint="eastAsia"/>
          <w:b/>
          <w:bCs/>
          <w:color w:val="222222"/>
          <w:sz w:val="21"/>
          <w:szCs w:val="21"/>
        </w:rPr>
        <w:t>мяса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жира</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цыплят</w:t>
      </w:r>
    </w:p>
    <w:p w14:paraId="5D63C15A" w14:textId="77777777" w:rsidR="00CC27D3" w:rsidRPr="00CC27D3" w:rsidRDefault="00CC27D3" w:rsidP="00CC27D3">
      <w:pPr>
        <w:rPr>
          <w:rFonts w:ascii="Helvetica" w:hAnsi="Helvetica" w:cs="Helvetica"/>
          <w:b/>
          <w:bCs/>
          <w:color w:val="222222"/>
          <w:sz w:val="21"/>
          <w:szCs w:val="21"/>
        </w:rPr>
      </w:pPr>
    </w:p>
    <w:p w14:paraId="56FD7568"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3.4 </w:t>
      </w:r>
      <w:r w:rsidRPr="00CC27D3">
        <w:rPr>
          <w:rFonts w:ascii="Helvetica" w:hAnsi="Helvetica" w:cs="Helvetica" w:hint="eastAsia"/>
          <w:b/>
          <w:bCs/>
          <w:color w:val="222222"/>
          <w:sz w:val="21"/>
          <w:szCs w:val="21"/>
        </w:rPr>
        <w:t>ЧЕТВЁРТЫЙ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ЭТАП</w:t>
      </w:r>
    </w:p>
    <w:p w14:paraId="548DFD35" w14:textId="77777777" w:rsidR="00CC27D3" w:rsidRPr="00CC27D3" w:rsidRDefault="00CC27D3" w:rsidP="00CC27D3">
      <w:pPr>
        <w:rPr>
          <w:rFonts w:ascii="Helvetica" w:hAnsi="Helvetica" w:cs="Helvetica"/>
          <w:b/>
          <w:bCs/>
          <w:color w:val="222222"/>
          <w:sz w:val="21"/>
          <w:szCs w:val="21"/>
        </w:rPr>
      </w:pPr>
    </w:p>
    <w:p w14:paraId="6637BFB4"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4. </w:t>
      </w:r>
      <w:r w:rsidRPr="00CC27D3">
        <w:rPr>
          <w:rFonts w:ascii="Helvetica" w:hAnsi="Helvetica" w:cs="Helvetica" w:hint="eastAsia"/>
          <w:b/>
          <w:bCs/>
          <w:color w:val="222222"/>
          <w:sz w:val="21"/>
          <w:szCs w:val="21"/>
        </w:rPr>
        <w:t>ОБСУЖДЕНИЕ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РЕЗУЛЬТАТОВ</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ИССЛЕДОВАНИЙ</w:t>
      </w:r>
    </w:p>
    <w:p w14:paraId="03C25A59" w14:textId="77777777" w:rsidR="00CC27D3" w:rsidRPr="00CC27D3" w:rsidRDefault="00CC27D3" w:rsidP="00CC27D3">
      <w:pPr>
        <w:rPr>
          <w:rFonts w:ascii="Helvetica" w:hAnsi="Helvetica" w:cs="Helvetica"/>
          <w:b/>
          <w:bCs/>
          <w:color w:val="222222"/>
          <w:sz w:val="21"/>
          <w:szCs w:val="21"/>
        </w:rPr>
      </w:pPr>
    </w:p>
    <w:p w14:paraId="5210C8C5"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5. </w:t>
      </w:r>
      <w:r w:rsidRPr="00CC27D3">
        <w:rPr>
          <w:rFonts w:ascii="Helvetica" w:hAnsi="Helvetica" w:cs="Helvetica" w:hint="eastAsia"/>
          <w:b/>
          <w:bCs/>
          <w:color w:val="222222"/>
          <w:sz w:val="21"/>
          <w:szCs w:val="21"/>
        </w:rPr>
        <w:t>ВЫВОДЫ</w:t>
      </w:r>
    </w:p>
    <w:p w14:paraId="68F30F7F" w14:textId="77777777" w:rsidR="00CC27D3" w:rsidRPr="00CC27D3" w:rsidRDefault="00CC27D3" w:rsidP="00CC27D3">
      <w:pPr>
        <w:rPr>
          <w:rFonts w:ascii="Helvetica" w:hAnsi="Helvetica" w:cs="Helvetica"/>
          <w:b/>
          <w:bCs/>
          <w:color w:val="222222"/>
          <w:sz w:val="21"/>
          <w:szCs w:val="21"/>
        </w:rPr>
      </w:pPr>
    </w:p>
    <w:p w14:paraId="4FA6647C"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6. </w:t>
      </w:r>
      <w:r w:rsidRPr="00CC27D3">
        <w:rPr>
          <w:rFonts w:ascii="Helvetica" w:hAnsi="Helvetica" w:cs="Helvetica" w:hint="eastAsia"/>
          <w:b/>
          <w:bCs/>
          <w:color w:val="222222"/>
          <w:sz w:val="21"/>
          <w:szCs w:val="21"/>
        </w:rPr>
        <w:t>ПРАКТИЧЕСКОЕ</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ПРЕДЛОЖЕНИЕ</w:t>
      </w:r>
    </w:p>
    <w:p w14:paraId="3D69D1B9" w14:textId="77777777" w:rsidR="00CC27D3" w:rsidRPr="00CC27D3" w:rsidRDefault="00CC27D3" w:rsidP="00CC27D3">
      <w:pPr>
        <w:rPr>
          <w:rFonts w:ascii="Helvetica" w:hAnsi="Helvetica" w:cs="Helvetica"/>
          <w:b/>
          <w:bCs/>
          <w:color w:val="222222"/>
          <w:sz w:val="21"/>
          <w:szCs w:val="21"/>
        </w:rPr>
      </w:pPr>
    </w:p>
    <w:p w14:paraId="1F9F7688" w14:textId="77777777" w:rsidR="00CC27D3" w:rsidRPr="00CC27D3" w:rsidRDefault="00CC27D3" w:rsidP="00CC27D3">
      <w:pPr>
        <w:rPr>
          <w:rFonts w:ascii="Helvetica" w:hAnsi="Helvetica" w:cs="Helvetica"/>
          <w:b/>
          <w:bCs/>
          <w:color w:val="222222"/>
          <w:sz w:val="21"/>
          <w:szCs w:val="21"/>
        </w:rPr>
      </w:pPr>
      <w:r w:rsidRPr="00CC27D3">
        <w:rPr>
          <w:rFonts w:ascii="Helvetica" w:hAnsi="Helvetica" w:cs="Helvetica"/>
          <w:b/>
          <w:bCs/>
          <w:color w:val="222222"/>
          <w:sz w:val="21"/>
          <w:szCs w:val="21"/>
        </w:rPr>
        <w:t xml:space="preserve">7. </w:t>
      </w:r>
      <w:r w:rsidRPr="00CC27D3">
        <w:rPr>
          <w:rFonts w:ascii="Helvetica" w:hAnsi="Helvetica" w:cs="Helvetica" w:hint="eastAsia"/>
          <w:b/>
          <w:bCs/>
          <w:color w:val="222222"/>
          <w:sz w:val="21"/>
          <w:szCs w:val="21"/>
        </w:rPr>
        <w:t>СПИСОК</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ИСПОЛЬЗОВАННОЙ</w:t>
      </w:r>
      <w:r w:rsidRPr="00CC27D3">
        <w:rPr>
          <w:rFonts w:ascii="Helvetica" w:hAnsi="Helvetica" w:cs="Helvetica"/>
          <w:b/>
          <w:bCs/>
          <w:color w:val="222222"/>
          <w:sz w:val="21"/>
          <w:szCs w:val="21"/>
        </w:rPr>
        <w:t xml:space="preserve"> </w:t>
      </w:r>
      <w:r w:rsidRPr="00CC27D3">
        <w:rPr>
          <w:rFonts w:ascii="Helvetica" w:hAnsi="Helvetica" w:cs="Helvetica" w:hint="eastAsia"/>
          <w:b/>
          <w:bCs/>
          <w:color w:val="222222"/>
          <w:sz w:val="21"/>
          <w:szCs w:val="21"/>
        </w:rPr>
        <w:t>ЛИТЕРАТУРЫ</w:t>
      </w:r>
    </w:p>
    <w:p w14:paraId="43930E75" w14:textId="77777777" w:rsidR="00CC27D3" w:rsidRPr="00CC27D3" w:rsidRDefault="00CC27D3" w:rsidP="00CC27D3">
      <w:pPr>
        <w:rPr>
          <w:rFonts w:ascii="Helvetica" w:hAnsi="Helvetica" w:cs="Helvetica"/>
          <w:b/>
          <w:bCs/>
          <w:color w:val="222222"/>
          <w:sz w:val="21"/>
          <w:szCs w:val="21"/>
        </w:rPr>
      </w:pPr>
    </w:p>
    <w:p w14:paraId="4A7ADEAA" w14:textId="7B9E6A2E" w:rsidR="00967B66" w:rsidRPr="00CC27D3" w:rsidRDefault="00CC27D3" w:rsidP="00CC27D3">
      <w:r w:rsidRPr="00CC27D3">
        <w:rPr>
          <w:rFonts w:ascii="Helvetica" w:hAnsi="Helvetica" w:cs="Helvetica"/>
          <w:b/>
          <w:bCs/>
          <w:color w:val="222222"/>
          <w:sz w:val="21"/>
          <w:szCs w:val="21"/>
        </w:rPr>
        <w:t xml:space="preserve">8. </w:t>
      </w:r>
      <w:r w:rsidRPr="00CC27D3">
        <w:rPr>
          <w:rFonts w:ascii="Helvetica" w:hAnsi="Helvetica" w:cs="Helvetica" w:hint="eastAsia"/>
          <w:b/>
          <w:bCs/>
          <w:color w:val="222222"/>
          <w:sz w:val="21"/>
          <w:szCs w:val="21"/>
        </w:rPr>
        <w:t>ПРИЛОЖЕНИЯ</w:t>
      </w:r>
    </w:p>
    <w:sectPr w:rsidR="00967B66" w:rsidRPr="00CC27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5B65" w14:textId="77777777" w:rsidR="009414C1" w:rsidRDefault="009414C1">
      <w:pPr>
        <w:spacing w:after="0" w:line="240" w:lineRule="auto"/>
      </w:pPr>
      <w:r>
        <w:separator/>
      </w:r>
    </w:p>
  </w:endnote>
  <w:endnote w:type="continuationSeparator" w:id="0">
    <w:p w14:paraId="1F7B31F8" w14:textId="77777777" w:rsidR="009414C1" w:rsidRDefault="009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E36D" w14:textId="77777777" w:rsidR="009414C1" w:rsidRDefault="009414C1"/>
    <w:p w14:paraId="723895F3" w14:textId="77777777" w:rsidR="009414C1" w:rsidRDefault="009414C1"/>
    <w:p w14:paraId="7FDD84CF" w14:textId="77777777" w:rsidR="009414C1" w:rsidRDefault="009414C1"/>
    <w:p w14:paraId="703CEB03" w14:textId="77777777" w:rsidR="009414C1" w:rsidRDefault="009414C1"/>
    <w:p w14:paraId="6C10CEFE" w14:textId="77777777" w:rsidR="009414C1" w:rsidRDefault="009414C1"/>
    <w:p w14:paraId="5BE1DEAF" w14:textId="77777777" w:rsidR="009414C1" w:rsidRDefault="009414C1"/>
    <w:p w14:paraId="0328B585" w14:textId="77777777" w:rsidR="009414C1" w:rsidRDefault="009414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B65EE0" wp14:editId="5962B4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3420" w14:textId="77777777" w:rsidR="009414C1" w:rsidRDefault="0094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B65E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723420" w14:textId="77777777" w:rsidR="009414C1" w:rsidRDefault="0094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C86FE7" w14:textId="77777777" w:rsidR="009414C1" w:rsidRDefault="009414C1"/>
    <w:p w14:paraId="6379E0C9" w14:textId="77777777" w:rsidR="009414C1" w:rsidRDefault="009414C1"/>
    <w:p w14:paraId="55B17721" w14:textId="77777777" w:rsidR="009414C1" w:rsidRDefault="009414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54076" wp14:editId="70A6CC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D3AA" w14:textId="77777777" w:rsidR="009414C1" w:rsidRDefault="009414C1"/>
                          <w:p w14:paraId="2234F9A0" w14:textId="77777777" w:rsidR="009414C1" w:rsidRDefault="0094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540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30D3AA" w14:textId="77777777" w:rsidR="009414C1" w:rsidRDefault="009414C1"/>
                    <w:p w14:paraId="2234F9A0" w14:textId="77777777" w:rsidR="009414C1" w:rsidRDefault="0094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40D59" w14:textId="77777777" w:rsidR="009414C1" w:rsidRDefault="009414C1"/>
    <w:p w14:paraId="2BF0D970" w14:textId="77777777" w:rsidR="009414C1" w:rsidRDefault="009414C1">
      <w:pPr>
        <w:rPr>
          <w:sz w:val="2"/>
          <w:szCs w:val="2"/>
        </w:rPr>
      </w:pPr>
    </w:p>
    <w:p w14:paraId="51D269D0" w14:textId="77777777" w:rsidR="009414C1" w:rsidRDefault="009414C1"/>
    <w:p w14:paraId="10323F62" w14:textId="77777777" w:rsidR="009414C1" w:rsidRDefault="009414C1">
      <w:pPr>
        <w:spacing w:after="0" w:line="240" w:lineRule="auto"/>
      </w:pPr>
    </w:p>
  </w:footnote>
  <w:footnote w:type="continuationSeparator" w:id="0">
    <w:p w14:paraId="40AE57D5" w14:textId="77777777" w:rsidR="009414C1" w:rsidRDefault="0094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C1"/>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31528</TotalTime>
  <Pages>4</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1575</cp:revision>
  <cp:lastPrinted>2009-02-06T05:36:00Z</cp:lastPrinted>
  <dcterms:created xsi:type="dcterms:W3CDTF">2025-11-25T20:19:00Z</dcterms:created>
  <dcterms:modified xsi:type="dcterms:W3CDTF">2026-01-05T23:26:00Z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