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ФЕДЕРАЛЬНОЕ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ГОСУДАРСТВЕННОЕ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БЮДЖЕТНОЕ</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ОБРАЗОВАТЕЛЬНОЕ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УЧРЕЖДЕНИЕ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ВЫСШЕГО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ОБРАЗОВАНИЯ</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«САНКТ</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ПЕТЕРБУРГСКИЙ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ГОСУДАРСТВЕННЫЙ</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ЭКОНОМИЧЕСКИЙ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УНИВЕРСИТЕТ»</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правах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рукописи</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МАТВЕЕВ</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АЛЕКСАНДР</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АЛЕКСАНДРОВИЧ</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СОВЕРШЕНСТВОВАНИЕ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ОРГАНИЗАЦИОННО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ЭКОНОМИЧЕСКОГО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МЕХАНИЗМА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РАЗВИТИЯ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КОММУНАЛЬНОГО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ХОЗЯЙСТВА</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Специальность</w:t>
      </w:r>
      <w:r w:rsidRPr="00D73E1D">
        <w:rPr>
          <w:rFonts w:ascii="Times New Roman" w:eastAsia="Times New Roman" w:hAnsi="Times New Roman" w:cs="Times New Roman"/>
          <w:kern w:val="0"/>
          <w:sz w:val="28"/>
          <w:szCs w:val="28"/>
          <w:lang w:eastAsia="ru-RU"/>
        </w:rPr>
        <w:t xml:space="preserve"> 08.00.05 </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Экономика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управление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народным</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хозяйством</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экономика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организация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управление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предприятиями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отраслями</w:t>
      </w:r>
      <w:r w:rsidRPr="00D73E1D">
        <w:rPr>
          <w:rFonts w:ascii="Times New Roman" w:eastAsia="Times New Roman" w:hAnsi="Times New Roman" w:cs="Times New Roman"/>
          <w:kern w:val="0"/>
          <w:sz w:val="28"/>
          <w:szCs w:val="28"/>
          <w:lang w:eastAsia="ru-RU"/>
        </w:rPr>
        <w:t>,</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комплексами</w:t>
      </w:r>
      <w:r w:rsidRPr="00D73E1D">
        <w:rPr>
          <w:rFonts w:ascii="Times New Roman" w:eastAsia="Times New Roman" w:hAnsi="Times New Roman" w:cs="Times New Roman"/>
          <w:kern w:val="0"/>
          <w:sz w:val="28"/>
          <w:szCs w:val="28"/>
          <w:lang w:eastAsia="ru-RU"/>
        </w:rPr>
        <w:t xml:space="preserve"> - </w:t>
      </w:r>
      <w:r w:rsidRPr="00D73E1D">
        <w:rPr>
          <w:rFonts w:ascii="Times New Roman" w:eastAsia="Times New Roman" w:hAnsi="Times New Roman" w:cs="Times New Roman" w:hint="eastAsia"/>
          <w:kern w:val="0"/>
          <w:sz w:val="28"/>
          <w:szCs w:val="28"/>
          <w:lang w:eastAsia="ru-RU"/>
        </w:rPr>
        <w:t>сфера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услуг</w:t>
      </w:r>
      <w:r w:rsidRPr="00D73E1D">
        <w:rPr>
          <w:rFonts w:ascii="Times New Roman" w:eastAsia="Times New Roman" w:hAnsi="Times New Roman" w:cs="Times New Roman"/>
          <w:kern w:val="0"/>
          <w:sz w:val="28"/>
          <w:szCs w:val="28"/>
          <w:lang w:eastAsia="ru-RU"/>
        </w:rPr>
        <w:t>)</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ДИССЕРТАЦИЯ</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соискание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ученой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степени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кандидата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экономических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наук</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Научный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руководитель</w:t>
      </w:r>
      <w:r w:rsidRPr="00D73E1D">
        <w:rPr>
          <w:rFonts w:ascii="Times New Roman" w:eastAsia="Times New Roman" w:hAnsi="Times New Roman" w:cs="Times New Roman"/>
          <w:kern w:val="0"/>
          <w:sz w:val="28"/>
          <w:szCs w:val="28"/>
          <w:lang w:eastAsia="ru-RU"/>
        </w:rPr>
        <w:t>:</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доктор</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экономических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наук</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доцент</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Хлутков</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Андрей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Драгомирович</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Санкт</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Петербург</w:t>
      </w:r>
      <w:r w:rsidRPr="00D73E1D">
        <w:rPr>
          <w:rFonts w:ascii="Times New Roman" w:eastAsia="Times New Roman" w:hAnsi="Times New Roman" w:cs="Times New Roman"/>
          <w:kern w:val="0"/>
          <w:sz w:val="28"/>
          <w:szCs w:val="28"/>
          <w:lang w:eastAsia="ru-RU"/>
        </w:rPr>
        <w:t xml:space="preserve"> 2016</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 xml:space="preserve"> </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2</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СОДЕРЖАНИЕ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ВВЕДЕНИЕ…………………………………………………………</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..3</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ГЛАВА</w:t>
      </w:r>
      <w:r w:rsidRPr="00D73E1D">
        <w:rPr>
          <w:rFonts w:ascii="Times New Roman" w:eastAsia="Times New Roman" w:hAnsi="Times New Roman" w:cs="Times New Roman"/>
          <w:kern w:val="0"/>
          <w:sz w:val="28"/>
          <w:szCs w:val="28"/>
          <w:lang w:eastAsia="ru-RU"/>
        </w:rPr>
        <w:t xml:space="preserve">    1.    </w:t>
      </w:r>
      <w:r w:rsidRPr="00D73E1D">
        <w:rPr>
          <w:rFonts w:ascii="Times New Roman" w:eastAsia="Times New Roman" w:hAnsi="Times New Roman" w:cs="Times New Roman" w:hint="eastAsia"/>
          <w:kern w:val="0"/>
          <w:sz w:val="28"/>
          <w:szCs w:val="28"/>
          <w:lang w:eastAsia="ru-RU"/>
        </w:rPr>
        <w:t>ИНСТИТУЦИОНАЛЬНЫЕ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ОСНОВЫ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ЗАРУБЕЖНЫЙ</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ОПЫТ</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РЕФОРМИРОВАНИЯ</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КОММУНАЛЬНОГО</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ХОЗЯЙСТВА……………………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kern w:val="0"/>
          <w:sz w:val="28"/>
          <w:szCs w:val="28"/>
          <w:lang w:eastAsia="ru-RU"/>
        </w:rPr>
        <w:tab/>
        <w:t xml:space="preserve"> </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15</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1.1.</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Институциональные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основы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формирования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функционирования</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коммунального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хозяйства………………………………</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15</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1.2.</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Анализ</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зарубежного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опыта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реформирования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сферы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ЖКХ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условий</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функционирования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российских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предприятий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данной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отрасли…………</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26</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lastRenderedPageBreak/>
        <w:t>ГЛАВА</w:t>
      </w:r>
      <w:r w:rsidRPr="00D73E1D">
        <w:rPr>
          <w:rFonts w:ascii="Times New Roman" w:eastAsia="Times New Roman" w:hAnsi="Times New Roman" w:cs="Times New Roman"/>
          <w:kern w:val="0"/>
          <w:sz w:val="28"/>
          <w:szCs w:val="28"/>
          <w:lang w:eastAsia="ru-RU"/>
        </w:rPr>
        <w:t xml:space="preserve"> 2. </w:t>
      </w:r>
      <w:r w:rsidRPr="00D73E1D">
        <w:rPr>
          <w:rFonts w:ascii="Times New Roman" w:eastAsia="Times New Roman" w:hAnsi="Times New Roman" w:cs="Times New Roman" w:hint="eastAsia"/>
          <w:kern w:val="0"/>
          <w:sz w:val="28"/>
          <w:szCs w:val="28"/>
          <w:lang w:eastAsia="ru-RU"/>
        </w:rPr>
        <w:t>ТЕОРЕТИЧЕСКИЕ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ОСНОВЫ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ФОРМИРОВАНИЯ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РАЗВИТИЯ</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ОРГАНИЗАЦИОННО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ЭКОНОМИЧЕСКОГО</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МЕХАНИЗМА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КОММУНАЛЬНОГО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ХОЗЯЙСТВА</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.41</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2.1.</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Трансформации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структурные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изменения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субъектов</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коммунального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хозяйства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в</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современных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экономических</w:t>
      </w:r>
      <w:r w:rsidRPr="00D73E1D">
        <w:rPr>
          <w:rFonts w:ascii="Times New Roman" w:eastAsia="Times New Roman" w:hAnsi="Times New Roman" w:cs="Times New Roman"/>
          <w:kern w:val="0"/>
          <w:sz w:val="28"/>
          <w:szCs w:val="28"/>
          <w:lang w:eastAsia="ru-RU"/>
        </w:rPr>
        <w:t xml:space="preserve">   </w:t>
      </w:r>
      <w:proofErr w:type="gramStart"/>
      <w:r w:rsidRPr="00D73E1D">
        <w:rPr>
          <w:rFonts w:ascii="Times New Roman" w:eastAsia="Times New Roman" w:hAnsi="Times New Roman" w:cs="Times New Roman" w:hint="eastAsia"/>
          <w:kern w:val="0"/>
          <w:sz w:val="28"/>
          <w:szCs w:val="28"/>
          <w:lang w:eastAsia="ru-RU"/>
        </w:rPr>
        <w:t>условиях</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proofErr w:type="gramEnd"/>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..41</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2.2.</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Цена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тариф</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коммунальные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услуги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центральный</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инструмент</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регулирования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развития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жилищно</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коммунального</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комплекса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в</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циклически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изменяющейся</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рыночной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среде……………………………</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.57</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2.3.</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Влияние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конкурентной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среды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формирование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предпринимательских</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объединений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в</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сфере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ЖКХ…………………</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..71</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ГЛАВА</w:t>
      </w:r>
      <w:r w:rsidRPr="00D73E1D">
        <w:rPr>
          <w:rFonts w:ascii="Times New Roman" w:eastAsia="Times New Roman" w:hAnsi="Times New Roman" w:cs="Times New Roman"/>
          <w:kern w:val="0"/>
          <w:sz w:val="28"/>
          <w:szCs w:val="28"/>
          <w:lang w:eastAsia="ru-RU"/>
        </w:rPr>
        <w:t xml:space="preserve"> 3. </w:t>
      </w:r>
      <w:r w:rsidRPr="00D73E1D">
        <w:rPr>
          <w:rFonts w:ascii="Times New Roman" w:eastAsia="Times New Roman" w:hAnsi="Times New Roman" w:cs="Times New Roman" w:hint="eastAsia"/>
          <w:kern w:val="0"/>
          <w:sz w:val="28"/>
          <w:szCs w:val="28"/>
          <w:lang w:eastAsia="ru-RU"/>
        </w:rPr>
        <w:t>МЕТОДИЧЕСКИЕ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ПОДХОДЫ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К</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СОВЕРШЕНСТВОВАНИЮ</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СТРУКТУРЫ</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ОЦЕНКЕ</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ОРГАНИЗАЦИОННО</w:t>
      </w:r>
      <w:r w:rsidRPr="00D73E1D">
        <w:rPr>
          <w:rFonts w:ascii="Times New Roman" w:eastAsia="Times New Roman" w:hAnsi="Times New Roman" w:cs="Times New Roman"/>
          <w:kern w:val="0"/>
          <w:sz w:val="28"/>
          <w:szCs w:val="28"/>
          <w:lang w:eastAsia="ru-RU"/>
        </w:rPr>
        <w:t>-</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ЭКОНОМИЧЕСКОГО</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МЕХАНИЗМА</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ФУНКЦИОНИРОВАНИЯ</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ПРЕДПРИЯТИЙ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СФЕРЫ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ЖКХ…………</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...90</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3.1.</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Методические</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подходы</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к</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стратегической</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модернизации</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производственных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систем</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предприятиях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сферы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ЖКХ………………</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90</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kern w:val="0"/>
          <w:sz w:val="28"/>
          <w:szCs w:val="28"/>
          <w:lang w:eastAsia="ru-RU"/>
        </w:rPr>
        <w:t>3.2.</w:t>
      </w:r>
      <w:r w:rsidRPr="00D73E1D">
        <w:rPr>
          <w:rFonts w:ascii="Times New Roman" w:eastAsia="Times New Roman" w:hAnsi="Times New Roman" w:cs="Times New Roman"/>
          <w:kern w:val="0"/>
          <w:sz w:val="28"/>
          <w:szCs w:val="28"/>
          <w:lang w:eastAsia="ru-RU"/>
        </w:rPr>
        <w:tab/>
      </w:r>
      <w:r w:rsidRPr="00D73E1D">
        <w:rPr>
          <w:rFonts w:ascii="Times New Roman" w:eastAsia="Times New Roman" w:hAnsi="Times New Roman" w:cs="Times New Roman" w:hint="eastAsia"/>
          <w:kern w:val="0"/>
          <w:sz w:val="28"/>
          <w:szCs w:val="28"/>
          <w:lang w:eastAsia="ru-RU"/>
        </w:rPr>
        <w:t>Совершенствование</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методов</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экономической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оценки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затрат</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результатов</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модернизации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инновационной</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деятельности</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на</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предприятиях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и</w:t>
      </w:r>
    </w:p>
    <w:p w:rsidR="00D73E1D" w:rsidRPr="00D73E1D"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предпринимательских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объединениях</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сферы</w:t>
      </w:r>
      <w:r w:rsidRPr="00D73E1D">
        <w:rPr>
          <w:rFonts w:ascii="Times New Roman" w:eastAsia="Times New Roman" w:hAnsi="Times New Roman" w:cs="Times New Roman"/>
          <w:kern w:val="0"/>
          <w:sz w:val="28"/>
          <w:szCs w:val="28"/>
          <w:lang w:eastAsia="ru-RU"/>
        </w:rPr>
        <w:t xml:space="preserve"> </w:t>
      </w:r>
      <w:r w:rsidRPr="00D73E1D">
        <w:rPr>
          <w:rFonts w:ascii="Times New Roman" w:eastAsia="Times New Roman" w:hAnsi="Times New Roman" w:cs="Times New Roman" w:hint="eastAsia"/>
          <w:kern w:val="0"/>
          <w:sz w:val="28"/>
          <w:szCs w:val="28"/>
          <w:lang w:eastAsia="ru-RU"/>
        </w:rPr>
        <w:t>ЖКХ…………</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107</w:t>
      </w:r>
    </w:p>
    <w:p w:rsidR="00026327" w:rsidRDefault="00D73E1D" w:rsidP="00D73E1D">
      <w:pPr>
        <w:rPr>
          <w:rFonts w:ascii="Times New Roman" w:eastAsia="Times New Roman" w:hAnsi="Times New Roman" w:cs="Times New Roman"/>
          <w:kern w:val="0"/>
          <w:sz w:val="28"/>
          <w:szCs w:val="28"/>
          <w:lang w:eastAsia="ru-RU"/>
        </w:rPr>
      </w:pPr>
      <w:r w:rsidRPr="00D73E1D">
        <w:rPr>
          <w:rFonts w:ascii="Times New Roman" w:eastAsia="Times New Roman" w:hAnsi="Times New Roman" w:cs="Times New Roman" w:hint="eastAsia"/>
          <w:kern w:val="0"/>
          <w:sz w:val="28"/>
          <w:szCs w:val="28"/>
          <w:lang w:eastAsia="ru-RU"/>
        </w:rPr>
        <w:t>ЗАКЛЮЧЕНИЕ……………</w:t>
      </w:r>
      <w:proofErr w:type="gramStart"/>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w:t>
      </w:r>
      <w:proofErr w:type="gramEnd"/>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 xml:space="preserve">131 </w:t>
      </w:r>
      <w:r w:rsidRPr="00D73E1D">
        <w:rPr>
          <w:rFonts w:ascii="Times New Roman" w:eastAsia="Times New Roman" w:hAnsi="Times New Roman" w:cs="Times New Roman" w:hint="eastAsia"/>
          <w:kern w:val="0"/>
          <w:sz w:val="28"/>
          <w:szCs w:val="28"/>
          <w:lang w:eastAsia="ru-RU"/>
        </w:rPr>
        <w:t>ЛИТЕРАТУРА…………………………………………………</w:t>
      </w:r>
      <w:r w:rsidRPr="00D73E1D">
        <w:rPr>
          <w:rFonts w:ascii="Times New Roman" w:eastAsia="Times New Roman" w:hAnsi="Times New Roman" w:cs="Times New Roman"/>
          <w:kern w:val="0"/>
          <w:sz w:val="28"/>
          <w:szCs w:val="28"/>
          <w:lang w:eastAsia="ru-RU"/>
        </w:rPr>
        <w:t>.</w:t>
      </w:r>
      <w:r w:rsidRPr="00D73E1D">
        <w:rPr>
          <w:rFonts w:ascii="Times New Roman" w:eastAsia="Times New Roman" w:hAnsi="Times New Roman" w:cs="Times New Roman" w:hint="eastAsia"/>
          <w:kern w:val="0"/>
          <w:sz w:val="28"/>
          <w:szCs w:val="28"/>
          <w:lang w:eastAsia="ru-RU"/>
        </w:rPr>
        <w:t>……………</w:t>
      </w:r>
      <w:r w:rsidRPr="00D73E1D">
        <w:rPr>
          <w:rFonts w:ascii="Times New Roman" w:eastAsia="Times New Roman" w:hAnsi="Times New Roman" w:cs="Times New Roman"/>
          <w:kern w:val="0"/>
          <w:sz w:val="28"/>
          <w:szCs w:val="28"/>
          <w:lang w:eastAsia="ru-RU"/>
        </w:rPr>
        <w:t>.144</w:t>
      </w:r>
    </w:p>
    <w:p w:rsidR="00D73E1D" w:rsidRDefault="00D73E1D" w:rsidP="00D73E1D"/>
    <w:p w:rsidR="00D73E1D" w:rsidRDefault="00D73E1D" w:rsidP="00D73E1D"/>
    <w:p w:rsidR="00D73E1D" w:rsidRDefault="00D73E1D" w:rsidP="00D73E1D">
      <w:r>
        <w:rPr>
          <w:rFonts w:hint="eastAsia"/>
        </w:rPr>
        <w:t>ЗАКЛЮЧЕНИЕ</w:t>
      </w:r>
    </w:p>
    <w:p w:rsidR="00D73E1D" w:rsidRDefault="00D73E1D" w:rsidP="00D73E1D">
      <w:r>
        <w:rPr>
          <w:rFonts w:hint="eastAsia"/>
        </w:rPr>
        <w:t>Проведенное</w:t>
      </w:r>
      <w:r>
        <w:t></w:t>
      </w:r>
      <w:r>
        <w:t></w:t>
      </w:r>
      <w:r>
        <w:t></w:t>
      </w:r>
      <w:r>
        <w:t></w:t>
      </w:r>
      <w:r>
        <w:t></w:t>
      </w:r>
      <w:r>
        <w:rPr>
          <w:rFonts w:hint="eastAsia"/>
        </w:rPr>
        <w:t>исследование</w:t>
      </w:r>
      <w:r>
        <w:t></w:t>
      </w:r>
      <w:r>
        <w:t></w:t>
      </w:r>
      <w:r>
        <w:t></w:t>
      </w:r>
      <w:r>
        <w:t></w:t>
      </w:r>
      <w:r>
        <w:t></w:t>
      </w:r>
      <w:r>
        <w:rPr>
          <w:rFonts w:hint="eastAsia"/>
        </w:rPr>
        <w:t>теоретических</w:t>
      </w:r>
      <w:r>
        <w:t></w:t>
      </w:r>
      <w:r>
        <w:t></w:t>
      </w:r>
      <w:r>
        <w:t></w:t>
      </w:r>
      <w:r>
        <w:t></w:t>
      </w:r>
      <w:r>
        <w:t></w:t>
      </w:r>
      <w:r>
        <w:rPr>
          <w:rFonts w:hint="eastAsia"/>
        </w:rPr>
        <w:t>и</w:t>
      </w:r>
      <w:r>
        <w:t></w:t>
      </w:r>
      <w:r>
        <w:t></w:t>
      </w:r>
      <w:r>
        <w:t></w:t>
      </w:r>
      <w:r>
        <w:t></w:t>
      </w:r>
      <w:r>
        <w:t></w:t>
      </w:r>
      <w:r>
        <w:rPr>
          <w:rFonts w:hint="eastAsia"/>
        </w:rPr>
        <w:t>методических</w:t>
      </w:r>
      <w:r>
        <w:tab/>
      </w:r>
      <w:r>
        <w:rPr>
          <w:rFonts w:hint="eastAsia"/>
        </w:rPr>
        <w:t>основ</w:t>
      </w:r>
    </w:p>
    <w:p w:rsidR="00D73E1D" w:rsidRDefault="00D73E1D" w:rsidP="00D73E1D">
      <w:r>
        <w:rPr>
          <w:rFonts w:hint="eastAsia"/>
        </w:rPr>
        <w:t>совершенствование</w:t>
      </w:r>
      <w:r>
        <w:t></w:t>
      </w:r>
      <w:r>
        <w:rPr>
          <w:rFonts w:hint="eastAsia"/>
        </w:rPr>
        <w:t>формирования</w:t>
      </w:r>
      <w:r>
        <w:t></w:t>
      </w:r>
      <w:r>
        <w:rPr>
          <w:rFonts w:hint="eastAsia"/>
        </w:rPr>
        <w:t>и</w:t>
      </w:r>
      <w:r>
        <w:t></w:t>
      </w:r>
      <w:r>
        <w:rPr>
          <w:rFonts w:hint="eastAsia"/>
        </w:rPr>
        <w:t>функционирования</w:t>
      </w:r>
      <w:r>
        <w:t></w:t>
      </w:r>
      <w:r>
        <w:rPr>
          <w:rFonts w:hint="eastAsia"/>
        </w:rPr>
        <w:t>организационно</w:t>
      </w:r>
      <w:r>
        <w:t></w:t>
      </w:r>
      <w:r>
        <w:rPr>
          <w:rFonts w:hint="eastAsia"/>
        </w:rPr>
        <w:t>экономического</w:t>
      </w:r>
      <w:r>
        <w:t></w:t>
      </w:r>
      <w:r>
        <w:t></w:t>
      </w:r>
      <w:r>
        <w:rPr>
          <w:rFonts w:hint="eastAsia"/>
        </w:rPr>
        <w:t>механизма</w:t>
      </w:r>
      <w:r>
        <w:t></w:t>
      </w:r>
      <w:r>
        <w:t></w:t>
      </w:r>
      <w:r>
        <w:rPr>
          <w:rFonts w:hint="eastAsia"/>
        </w:rPr>
        <w:t>жи</w:t>
      </w:r>
      <w:r>
        <w:rPr>
          <w:rFonts w:hint="eastAsia"/>
        </w:rPr>
        <w:lastRenderedPageBreak/>
        <w:t>лищно</w:t>
      </w:r>
      <w:r>
        <w:t></w:t>
      </w:r>
      <w:r>
        <w:rPr>
          <w:rFonts w:hint="eastAsia"/>
        </w:rPr>
        <w:t>коммунального</w:t>
      </w:r>
      <w:r>
        <w:t></w:t>
      </w:r>
      <w:r>
        <w:t></w:t>
      </w:r>
      <w:r>
        <w:rPr>
          <w:rFonts w:hint="eastAsia"/>
        </w:rPr>
        <w:t>хозяйства</w:t>
      </w:r>
      <w:r>
        <w:t></w:t>
      </w:r>
      <w:r>
        <w:t></w:t>
      </w:r>
      <w:r>
        <w:t></w:t>
      </w:r>
      <w:r>
        <w:t></w:t>
      </w:r>
      <w:r>
        <w:t></w:t>
      </w:r>
      <w:r>
        <w:t></w:t>
      </w:r>
      <w:r>
        <w:t></w:t>
      </w:r>
      <w:r>
        <w:t></w:t>
      </w:r>
      <w:r>
        <w:t></w:t>
      </w:r>
      <w:r>
        <w:rPr>
          <w:rFonts w:hint="eastAsia"/>
        </w:rPr>
        <w:t>стратегии</w:t>
      </w:r>
    </w:p>
    <w:p w:rsidR="00D73E1D" w:rsidRDefault="00D73E1D" w:rsidP="00D73E1D">
      <w:r>
        <w:t></w:t>
      </w:r>
    </w:p>
    <w:p w:rsidR="00D73E1D" w:rsidRDefault="00D73E1D" w:rsidP="00D73E1D">
      <w:r>
        <w:t></w:t>
      </w:r>
      <w:r>
        <w:t></w:t>
      </w:r>
      <w:r>
        <w:t></w:t>
      </w:r>
    </w:p>
    <w:p w:rsidR="00D73E1D" w:rsidRDefault="00D73E1D" w:rsidP="00D73E1D">
      <w:r>
        <w:rPr>
          <w:rFonts w:hint="eastAsia"/>
        </w:rPr>
        <w:t>развития</w:t>
      </w:r>
      <w:r>
        <w:t></w:t>
      </w:r>
      <w:r>
        <w:rPr>
          <w:rFonts w:hint="eastAsia"/>
        </w:rPr>
        <w:t>предприятий</w:t>
      </w:r>
      <w:r>
        <w:t></w:t>
      </w:r>
      <w:r>
        <w:rPr>
          <w:rFonts w:hint="eastAsia"/>
        </w:rPr>
        <w:t>жилищно</w:t>
      </w:r>
      <w:r>
        <w:t></w:t>
      </w:r>
      <w:r>
        <w:rPr>
          <w:rFonts w:hint="eastAsia"/>
        </w:rPr>
        <w:t>коммунального</w:t>
      </w:r>
      <w:r>
        <w:t></w:t>
      </w:r>
      <w:r>
        <w:rPr>
          <w:rFonts w:hint="eastAsia"/>
        </w:rPr>
        <w:t>комплекса</w:t>
      </w:r>
      <w:r>
        <w:t></w:t>
      </w:r>
      <w:r>
        <w:t></w:t>
      </w:r>
      <w:r>
        <w:rPr>
          <w:rFonts w:hint="eastAsia"/>
        </w:rPr>
        <w:t>формирования</w:t>
      </w:r>
      <w:r>
        <w:t></w:t>
      </w:r>
      <w:r>
        <w:rPr>
          <w:rFonts w:hint="eastAsia"/>
        </w:rPr>
        <w:t>вариантов</w:t>
      </w:r>
      <w:r>
        <w:t></w:t>
      </w:r>
      <w:r>
        <w:rPr>
          <w:rFonts w:hint="eastAsia"/>
        </w:rPr>
        <w:t>и</w:t>
      </w:r>
      <w:r>
        <w:t></w:t>
      </w:r>
      <w:r>
        <w:rPr>
          <w:rFonts w:hint="eastAsia"/>
        </w:rPr>
        <w:t>механизма</w:t>
      </w:r>
      <w:r>
        <w:t></w:t>
      </w:r>
      <w:r>
        <w:rPr>
          <w:rFonts w:hint="eastAsia"/>
        </w:rPr>
        <w:t>практической</w:t>
      </w:r>
      <w:r>
        <w:t></w:t>
      </w:r>
      <w:r>
        <w:rPr>
          <w:rFonts w:hint="eastAsia"/>
        </w:rPr>
        <w:t>реализации</w:t>
      </w:r>
      <w:r>
        <w:t></w:t>
      </w:r>
      <w:r>
        <w:rPr>
          <w:rFonts w:hint="eastAsia"/>
        </w:rPr>
        <w:t>данной</w:t>
      </w:r>
      <w:r>
        <w:t></w:t>
      </w:r>
      <w:r>
        <w:rPr>
          <w:rFonts w:hint="eastAsia"/>
        </w:rPr>
        <w:t>стратегии</w:t>
      </w:r>
      <w:r>
        <w:t></w:t>
      </w:r>
      <w:r>
        <w:rPr>
          <w:rFonts w:hint="eastAsia"/>
        </w:rPr>
        <w:t>в</w:t>
      </w:r>
      <w:r>
        <w:t></w:t>
      </w:r>
      <w:r>
        <w:rPr>
          <w:rFonts w:hint="eastAsia"/>
        </w:rPr>
        <w:t>современных</w:t>
      </w:r>
      <w:r>
        <w:t></w:t>
      </w:r>
      <w:r>
        <w:rPr>
          <w:rFonts w:hint="eastAsia"/>
        </w:rPr>
        <w:t>экономических</w:t>
      </w:r>
      <w:r>
        <w:t></w:t>
      </w:r>
      <w:r>
        <w:rPr>
          <w:rFonts w:hint="eastAsia"/>
        </w:rPr>
        <w:t>условиях</w:t>
      </w:r>
      <w:r>
        <w:t></w:t>
      </w:r>
      <w:r>
        <w:t></w:t>
      </w:r>
      <w:r>
        <w:rPr>
          <w:rFonts w:hint="eastAsia"/>
        </w:rPr>
        <w:t>позволяет</w:t>
      </w:r>
      <w:r>
        <w:t></w:t>
      </w:r>
      <w:r>
        <w:rPr>
          <w:rFonts w:hint="eastAsia"/>
        </w:rPr>
        <w:t>сделать</w:t>
      </w:r>
      <w:r>
        <w:t></w:t>
      </w:r>
      <w:r>
        <w:rPr>
          <w:rFonts w:hint="eastAsia"/>
        </w:rPr>
        <w:t>следующие</w:t>
      </w:r>
      <w:r>
        <w:t></w:t>
      </w:r>
      <w:r>
        <w:rPr>
          <w:rFonts w:hint="eastAsia"/>
        </w:rPr>
        <w:t>теоретические</w:t>
      </w:r>
      <w:r>
        <w:t></w:t>
      </w:r>
      <w:r>
        <w:rPr>
          <w:rFonts w:hint="eastAsia"/>
        </w:rPr>
        <w:t>и</w:t>
      </w:r>
      <w:r>
        <w:t></w:t>
      </w:r>
      <w:r>
        <w:rPr>
          <w:rFonts w:hint="eastAsia"/>
        </w:rPr>
        <w:t>практические</w:t>
      </w:r>
      <w:r>
        <w:t></w:t>
      </w:r>
      <w:r>
        <w:rPr>
          <w:rFonts w:hint="eastAsia"/>
        </w:rPr>
        <w:t>выводы</w:t>
      </w:r>
      <w:r>
        <w:t></w:t>
      </w:r>
    </w:p>
    <w:p w:rsidR="00D73E1D" w:rsidRDefault="00D73E1D" w:rsidP="00D73E1D">
      <w:r>
        <w:t></w:t>
      </w:r>
      <w:r>
        <w:t></w:t>
      </w:r>
      <w:r>
        <w:tab/>
      </w:r>
      <w:r>
        <w:rPr>
          <w:rFonts w:hint="eastAsia"/>
        </w:rPr>
        <w:t>В</w:t>
      </w:r>
      <w:r>
        <w:t></w:t>
      </w:r>
      <w:r>
        <w:rPr>
          <w:rFonts w:hint="eastAsia"/>
        </w:rPr>
        <w:t>рамках</w:t>
      </w:r>
      <w:r>
        <w:t></w:t>
      </w:r>
      <w:r>
        <w:rPr>
          <w:rFonts w:hint="eastAsia"/>
        </w:rPr>
        <w:t>настоящего</w:t>
      </w:r>
      <w:r>
        <w:t></w:t>
      </w:r>
      <w:r>
        <w:rPr>
          <w:rFonts w:hint="eastAsia"/>
        </w:rPr>
        <w:t>исследования</w:t>
      </w:r>
      <w:r>
        <w:tab/>
      </w:r>
      <w:r>
        <w:rPr>
          <w:rFonts w:hint="eastAsia"/>
        </w:rPr>
        <w:t>одной</w:t>
      </w:r>
      <w:r>
        <w:t></w:t>
      </w:r>
      <w:r>
        <w:rPr>
          <w:rFonts w:hint="eastAsia"/>
        </w:rPr>
        <w:t>из</w:t>
      </w:r>
      <w:r>
        <w:t></w:t>
      </w:r>
      <w:r>
        <w:rPr>
          <w:rFonts w:hint="eastAsia"/>
        </w:rPr>
        <w:t>главных</w:t>
      </w:r>
      <w:r>
        <w:t></w:t>
      </w:r>
      <w:r>
        <w:rPr>
          <w:rFonts w:hint="eastAsia"/>
        </w:rPr>
        <w:t>задач</w:t>
      </w:r>
      <w:r>
        <w:t></w:t>
      </w:r>
      <w:r>
        <w:rPr>
          <w:rFonts w:hint="eastAsia"/>
        </w:rPr>
        <w:t>стратегического</w:t>
      </w:r>
      <w:r>
        <w:t></w:t>
      </w:r>
      <w:r>
        <w:rPr>
          <w:rFonts w:hint="eastAsia"/>
        </w:rPr>
        <w:t>анализа</w:t>
      </w:r>
      <w:r>
        <w:t></w:t>
      </w:r>
      <w:r>
        <w:rPr>
          <w:rFonts w:hint="eastAsia"/>
        </w:rPr>
        <w:t>развития</w:t>
      </w:r>
      <w:r>
        <w:t></w:t>
      </w:r>
      <w:r>
        <w:rPr>
          <w:rFonts w:hint="eastAsia"/>
        </w:rPr>
        <w:t>системы</w:t>
      </w:r>
      <w:r>
        <w:t></w:t>
      </w:r>
      <w:r>
        <w:rPr>
          <w:rFonts w:hint="eastAsia"/>
        </w:rPr>
        <w:t>ЖКХ</w:t>
      </w:r>
      <w:r>
        <w:t></w:t>
      </w:r>
      <w:r>
        <w:rPr>
          <w:rFonts w:hint="eastAsia"/>
        </w:rPr>
        <w:t>является</w:t>
      </w:r>
      <w:r>
        <w:t></w:t>
      </w:r>
      <w:r>
        <w:rPr>
          <w:rFonts w:hint="eastAsia"/>
        </w:rPr>
        <w:t>выявление</w:t>
      </w:r>
      <w:r>
        <w:t></w:t>
      </w:r>
      <w:r>
        <w:rPr>
          <w:rFonts w:hint="eastAsia"/>
        </w:rPr>
        <w:t>наличия</w:t>
      </w:r>
      <w:r>
        <w:t></w:t>
      </w:r>
      <w:r>
        <w:rPr>
          <w:rFonts w:hint="eastAsia"/>
        </w:rPr>
        <w:t>характерных</w:t>
      </w:r>
      <w:r>
        <w:t></w:t>
      </w:r>
      <w:r>
        <w:t></w:t>
      </w:r>
      <w:r>
        <w:rPr>
          <w:rFonts w:hint="eastAsia"/>
        </w:rPr>
        <w:t>отличающихся</w:t>
      </w:r>
      <w:r>
        <w:t></w:t>
      </w:r>
      <w:r>
        <w:rPr>
          <w:rFonts w:hint="eastAsia"/>
        </w:rPr>
        <w:t>друг</w:t>
      </w:r>
      <w:r>
        <w:t></w:t>
      </w:r>
      <w:r>
        <w:rPr>
          <w:rFonts w:hint="eastAsia"/>
        </w:rPr>
        <w:t>от</w:t>
      </w:r>
      <w:r>
        <w:t></w:t>
      </w:r>
      <w:r>
        <w:rPr>
          <w:rFonts w:hint="eastAsia"/>
        </w:rPr>
        <w:t>друга</w:t>
      </w:r>
      <w:r>
        <w:t></w:t>
      </w:r>
      <w:r>
        <w:rPr>
          <w:rFonts w:hint="eastAsia"/>
        </w:rPr>
        <w:t>ключевых</w:t>
      </w:r>
      <w:r>
        <w:t></w:t>
      </w:r>
      <w:r>
        <w:rPr>
          <w:rFonts w:hint="eastAsia"/>
        </w:rPr>
        <w:t>признаков</w:t>
      </w:r>
      <w:r>
        <w:t></w:t>
      </w:r>
      <w:r>
        <w:rPr>
          <w:rFonts w:hint="eastAsia"/>
        </w:rPr>
        <w:t>этого</w:t>
      </w:r>
      <w:r>
        <w:t></w:t>
      </w:r>
      <w:r>
        <w:rPr>
          <w:rFonts w:hint="eastAsia"/>
        </w:rPr>
        <w:t>развития</w:t>
      </w:r>
      <w:r>
        <w:t></w:t>
      </w:r>
      <w:r>
        <w:t></w:t>
      </w:r>
      <w:r>
        <w:rPr>
          <w:rFonts w:hint="eastAsia"/>
        </w:rPr>
        <w:t>Автором</w:t>
      </w:r>
      <w:r>
        <w:t></w:t>
      </w:r>
      <w:r>
        <w:rPr>
          <w:rFonts w:hint="eastAsia"/>
        </w:rPr>
        <w:t>предложен</w:t>
      </w:r>
      <w:r>
        <w:t></w:t>
      </w:r>
      <w:r>
        <w:rPr>
          <w:rFonts w:hint="eastAsia"/>
        </w:rPr>
        <w:t>следующий</w:t>
      </w:r>
      <w:r>
        <w:t></w:t>
      </w:r>
      <w:r>
        <w:rPr>
          <w:rFonts w:hint="eastAsia"/>
        </w:rPr>
        <w:t>перечень</w:t>
      </w:r>
      <w:r>
        <w:t></w:t>
      </w:r>
      <w:r>
        <w:rPr>
          <w:rFonts w:hint="eastAsia"/>
        </w:rPr>
        <w:t>ключевых</w:t>
      </w:r>
      <w:r>
        <w:t></w:t>
      </w:r>
      <w:r>
        <w:rPr>
          <w:rFonts w:hint="eastAsia"/>
        </w:rPr>
        <w:t>признаков</w:t>
      </w:r>
      <w:r>
        <w:t></w:t>
      </w:r>
      <w:r>
        <w:t></w:t>
      </w:r>
      <w:r>
        <w:rPr>
          <w:rFonts w:hint="eastAsia"/>
        </w:rPr>
        <w:t>Во</w:t>
      </w:r>
      <w:r>
        <w:t></w:t>
      </w:r>
      <w:r>
        <w:rPr>
          <w:rFonts w:hint="eastAsia"/>
        </w:rPr>
        <w:t>первых</w:t>
      </w:r>
      <w:r>
        <w:t></w:t>
      </w:r>
      <w:r>
        <w:t></w:t>
      </w:r>
      <w:r>
        <w:rPr>
          <w:rFonts w:hint="eastAsia"/>
        </w:rPr>
        <w:t>развитие</w:t>
      </w:r>
      <w:r>
        <w:t></w:t>
      </w:r>
      <w:r>
        <w:rPr>
          <w:rFonts w:hint="eastAsia"/>
        </w:rPr>
        <w:t>системы</w:t>
      </w:r>
      <w:r>
        <w:t></w:t>
      </w:r>
      <w:r>
        <w:rPr>
          <w:rFonts w:hint="eastAsia"/>
        </w:rPr>
        <w:t>ЖКХ</w:t>
      </w:r>
      <w:r>
        <w:t></w:t>
      </w:r>
      <w:r>
        <w:rPr>
          <w:rFonts w:hint="eastAsia"/>
        </w:rPr>
        <w:t>представляет</w:t>
      </w:r>
      <w:r>
        <w:t></w:t>
      </w:r>
      <w:r>
        <w:rPr>
          <w:rFonts w:hint="eastAsia"/>
        </w:rPr>
        <w:t>собой</w:t>
      </w:r>
      <w:r>
        <w:t></w:t>
      </w:r>
      <w:r>
        <w:rPr>
          <w:rFonts w:hint="eastAsia"/>
        </w:rPr>
        <w:t>важное</w:t>
      </w:r>
      <w:r>
        <w:t></w:t>
      </w:r>
      <w:r>
        <w:rPr>
          <w:rFonts w:hint="eastAsia"/>
        </w:rPr>
        <w:t>социальное</w:t>
      </w:r>
      <w:r>
        <w:t></w:t>
      </w:r>
      <w:r>
        <w:rPr>
          <w:rFonts w:hint="eastAsia"/>
        </w:rPr>
        <w:t>явление</w:t>
      </w:r>
      <w:r>
        <w:t></w:t>
      </w:r>
      <w:r>
        <w:t></w:t>
      </w:r>
      <w:r>
        <w:rPr>
          <w:rFonts w:hint="eastAsia"/>
        </w:rPr>
        <w:t>оказывающее</w:t>
      </w:r>
      <w:r>
        <w:t></w:t>
      </w:r>
      <w:r>
        <w:rPr>
          <w:rFonts w:hint="eastAsia"/>
        </w:rPr>
        <w:t>влияние</w:t>
      </w:r>
      <w:r>
        <w:t></w:t>
      </w:r>
      <w:r>
        <w:rPr>
          <w:rFonts w:hint="eastAsia"/>
        </w:rPr>
        <w:t>на</w:t>
      </w:r>
      <w:r>
        <w:t></w:t>
      </w:r>
      <w:r>
        <w:rPr>
          <w:rFonts w:hint="eastAsia"/>
        </w:rPr>
        <w:t>формирование</w:t>
      </w:r>
      <w:r>
        <w:t></w:t>
      </w:r>
      <w:r>
        <w:rPr>
          <w:rFonts w:hint="eastAsia"/>
        </w:rPr>
        <w:t>стратегических</w:t>
      </w:r>
      <w:r>
        <w:t></w:t>
      </w:r>
      <w:r>
        <w:rPr>
          <w:rFonts w:hint="eastAsia"/>
        </w:rPr>
        <w:t>направлений</w:t>
      </w:r>
      <w:r>
        <w:t></w:t>
      </w:r>
      <w:r>
        <w:rPr>
          <w:rFonts w:hint="eastAsia"/>
        </w:rPr>
        <w:t>социально</w:t>
      </w:r>
      <w:r>
        <w:t></w:t>
      </w:r>
      <w:r>
        <w:rPr>
          <w:rFonts w:hint="eastAsia"/>
        </w:rPr>
        <w:t>экономического</w:t>
      </w:r>
      <w:r>
        <w:t></w:t>
      </w:r>
      <w:r>
        <w:rPr>
          <w:rFonts w:hint="eastAsia"/>
        </w:rPr>
        <w:t>развития</w:t>
      </w:r>
      <w:r>
        <w:t></w:t>
      </w:r>
      <w:r>
        <w:rPr>
          <w:rFonts w:hint="eastAsia"/>
        </w:rPr>
        <w:t>всей</w:t>
      </w:r>
      <w:r>
        <w:t></w:t>
      </w:r>
      <w:r>
        <w:rPr>
          <w:rFonts w:hint="eastAsia"/>
        </w:rPr>
        <w:t>страны</w:t>
      </w:r>
      <w:r>
        <w:t></w:t>
      </w:r>
      <w:r>
        <w:t></w:t>
      </w:r>
      <w:r>
        <w:rPr>
          <w:rFonts w:hint="eastAsia"/>
        </w:rPr>
        <w:t>Во</w:t>
      </w:r>
      <w:r>
        <w:t></w:t>
      </w:r>
      <w:r>
        <w:rPr>
          <w:rFonts w:hint="eastAsia"/>
        </w:rPr>
        <w:t>вторых</w:t>
      </w:r>
      <w:r>
        <w:t></w:t>
      </w:r>
      <w:r>
        <w:t></w:t>
      </w:r>
      <w:r>
        <w:rPr>
          <w:rFonts w:hint="eastAsia"/>
        </w:rPr>
        <w:t>развитие</w:t>
      </w:r>
      <w:r>
        <w:t></w:t>
      </w:r>
      <w:r>
        <w:rPr>
          <w:rFonts w:hint="eastAsia"/>
        </w:rPr>
        <w:t>системы</w:t>
      </w:r>
      <w:r>
        <w:t></w:t>
      </w:r>
      <w:r>
        <w:rPr>
          <w:rFonts w:hint="eastAsia"/>
        </w:rPr>
        <w:t>ЖКХ</w:t>
      </w:r>
      <w:r>
        <w:t></w:t>
      </w:r>
      <w:r>
        <w:rPr>
          <w:rFonts w:hint="eastAsia"/>
        </w:rPr>
        <w:t>означает</w:t>
      </w:r>
      <w:r>
        <w:t></w:t>
      </w:r>
      <w:r>
        <w:rPr>
          <w:rFonts w:hint="eastAsia"/>
        </w:rPr>
        <w:t>развитие</w:t>
      </w:r>
      <w:r>
        <w:t></w:t>
      </w:r>
      <w:r>
        <w:rPr>
          <w:rFonts w:hint="eastAsia"/>
        </w:rPr>
        <w:t>рынка</w:t>
      </w:r>
      <w:r>
        <w:t></w:t>
      </w:r>
      <w:r>
        <w:rPr>
          <w:rFonts w:hint="eastAsia"/>
        </w:rPr>
        <w:t>жилищно</w:t>
      </w:r>
      <w:r>
        <w:t></w:t>
      </w:r>
      <w:r>
        <w:rPr>
          <w:rFonts w:hint="eastAsia"/>
        </w:rPr>
        <w:t>коммунальных</w:t>
      </w:r>
      <w:r>
        <w:t></w:t>
      </w:r>
      <w:r>
        <w:rPr>
          <w:rFonts w:hint="eastAsia"/>
        </w:rPr>
        <w:t>услуг</w:t>
      </w:r>
      <w:r>
        <w:t></w:t>
      </w:r>
      <w:r>
        <w:t></w:t>
      </w:r>
      <w:r>
        <w:rPr>
          <w:rFonts w:hint="eastAsia"/>
        </w:rPr>
        <w:t>где</w:t>
      </w:r>
      <w:r>
        <w:t></w:t>
      </w:r>
      <w:r>
        <w:rPr>
          <w:rFonts w:hint="eastAsia"/>
        </w:rPr>
        <w:t>устанавливается</w:t>
      </w:r>
      <w:r>
        <w:t></w:t>
      </w:r>
      <w:r>
        <w:rPr>
          <w:rFonts w:hint="eastAsia"/>
        </w:rPr>
        <w:t>равновесие</w:t>
      </w:r>
      <w:r>
        <w:t></w:t>
      </w:r>
      <w:r>
        <w:rPr>
          <w:rFonts w:hint="eastAsia"/>
        </w:rPr>
        <w:t>или</w:t>
      </w:r>
      <w:r>
        <w:t></w:t>
      </w:r>
      <w:r>
        <w:rPr>
          <w:rFonts w:hint="eastAsia"/>
        </w:rPr>
        <w:t>происходят</w:t>
      </w:r>
      <w:r>
        <w:tab/>
      </w:r>
      <w:r>
        <w:rPr>
          <w:rFonts w:hint="eastAsia"/>
        </w:rPr>
        <w:t>динамические</w:t>
      </w:r>
      <w:r>
        <w:t></w:t>
      </w:r>
      <w:r>
        <w:rPr>
          <w:rFonts w:hint="eastAsia"/>
        </w:rPr>
        <w:t>изменения</w:t>
      </w:r>
      <w:r>
        <w:t></w:t>
      </w:r>
      <w:r>
        <w:rPr>
          <w:rFonts w:hint="eastAsia"/>
        </w:rPr>
        <w:t>предложения</w:t>
      </w:r>
      <w:r>
        <w:t></w:t>
      </w:r>
      <w:r>
        <w:rPr>
          <w:rFonts w:hint="eastAsia"/>
        </w:rPr>
        <w:t>и</w:t>
      </w:r>
      <w:r>
        <w:t></w:t>
      </w:r>
      <w:r>
        <w:rPr>
          <w:rFonts w:hint="eastAsia"/>
        </w:rPr>
        <w:t>спроса</w:t>
      </w:r>
      <w:r>
        <w:t></w:t>
      </w:r>
      <w:r>
        <w:rPr>
          <w:rFonts w:hint="eastAsia"/>
        </w:rPr>
        <w:t>на</w:t>
      </w:r>
      <w:r>
        <w:t></w:t>
      </w:r>
      <w:r>
        <w:rPr>
          <w:rFonts w:hint="eastAsia"/>
        </w:rPr>
        <w:t>услуги</w:t>
      </w:r>
      <w:r>
        <w:t></w:t>
      </w:r>
      <w:r>
        <w:rPr>
          <w:rFonts w:hint="eastAsia"/>
        </w:rPr>
        <w:t>различных</w:t>
      </w:r>
      <w:r>
        <w:t></w:t>
      </w:r>
      <w:r>
        <w:rPr>
          <w:rFonts w:hint="eastAsia"/>
        </w:rPr>
        <w:t>категорий</w:t>
      </w:r>
      <w:r>
        <w:t></w:t>
      </w:r>
      <w:r>
        <w:rPr>
          <w:rFonts w:hint="eastAsia"/>
        </w:rPr>
        <w:t>потребителей</w:t>
      </w:r>
      <w:r>
        <w:t></w:t>
      </w:r>
      <w:r>
        <w:t></w:t>
      </w:r>
      <w:r>
        <w:rPr>
          <w:rFonts w:hint="eastAsia"/>
        </w:rPr>
        <w:t>В</w:t>
      </w:r>
      <w:r>
        <w:t></w:t>
      </w:r>
      <w:r>
        <w:rPr>
          <w:rFonts w:hint="eastAsia"/>
        </w:rPr>
        <w:t>третьих</w:t>
      </w:r>
      <w:r>
        <w:t></w:t>
      </w:r>
      <w:r>
        <w:t></w:t>
      </w:r>
      <w:r>
        <w:rPr>
          <w:rFonts w:hint="eastAsia"/>
        </w:rPr>
        <w:t>развитие</w:t>
      </w:r>
      <w:r>
        <w:t></w:t>
      </w:r>
      <w:r>
        <w:rPr>
          <w:rFonts w:hint="eastAsia"/>
        </w:rPr>
        <w:t>системы</w:t>
      </w:r>
      <w:r>
        <w:t></w:t>
      </w:r>
      <w:r>
        <w:rPr>
          <w:rFonts w:hint="eastAsia"/>
        </w:rPr>
        <w:t>ЖКХ</w:t>
      </w:r>
      <w:r>
        <w:t></w:t>
      </w:r>
      <w:r>
        <w:rPr>
          <w:rFonts w:hint="eastAsia"/>
        </w:rPr>
        <w:t>является</w:t>
      </w:r>
      <w:r>
        <w:t></w:t>
      </w:r>
      <w:r>
        <w:rPr>
          <w:rFonts w:hint="eastAsia"/>
        </w:rPr>
        <w:t>периодом</w:t>
      </w:r>
      <w:r>
        <w:t></w:t>
      </w:r>
      <w:r>
        <w:rPr>
          <w:rFonts w:hint="eastAsia"/>
        </w:rPr>
        <w:t>возникновения</w:t>
      </w:r>
      <w:r>
        <w:t></w:t>
      </w:r>
      <w:r>
        <w:rPr>
          <w:rFonts w:hint="eastAsia"/>
        </w:rPr>
        <w:t>новых</w:t>
      </w:r>
      <w:r>
        <w:t></w:t>
      </w:r>
      <w:r>
        <w:rPr>
          <w:rFonts w:hint="eastAsia"/>
        </w:rPr>
        <w:t>организационных</w:t>
      </w:r>
      <w:r>
        <w:t></w:t>
      </w:r>
      <w:r>
        <w:rPr>
          <w:rFonts w:hint="eastAsia"/>
        </w:rPr>
        <w:t>формирований</w:t>
      </w:r>
      <w:r>
        <w:t></w:t>
      </w:r>
      <w:r>
        <w:rPr>
          <w:rFonts w:hint="eastAsia"/>
        </w:rPr>
        <w:t>бизнеса</w:t>
      </w:r>
      <w:r>
        <w:t></w:t>
      </w:r>
      <w:r>
        <w:rPr>
          <w:rFonts w:hint="eastAsia"/>
        </w:rPr>
        <w:t>и</w:t>
      </w:r>
      <w:r>
        <w:t></w:t>
      </w:r>
      <w:r>
        <w:rPr>
          <w:rFonts w:hint="eastAsia"/>
        </w:rPr>
        <w:t>предпринимательских</w:t>
      </w:r>
      <w:r>
        <w:t></w:t>
      </w:r>
      <w:r>
        <w:rPr>
          <w:rFonts w:hint="eastAsia"/>
        </w:rPr>
        <w:t>объединений</w:t>
      </w:r>
      <w:r>
        <w:t></w:t>
      </w:r>
      <w:r>
        <w:rPr>
          <w:rFonts w:hint="eastAsia"/>
        </w:rPr>
        <w:t>как</w:t>
      </w:r>
      <w:r>
        <w:t></w:t>
      </w:r>
      <w:r>
        <w:rPr>
          <w:rFonts w:hint="eastAsia"/>
        </w:rPr>
        <w:t>адекватной</w:t>
      </w:r>
      <w:r>
        <w:t></w:t>
      </w:r>
      <w:r>
        <w:rPr>
          <w:rFonts w:hint="eastAsia"/>
        </w:rPr>
        <w:t>реакции</w:t>
      </w:r>
      <w:r>
        <w:t></w:t>
      </w:r>
      <w:r>
        <w:rPr>
          <w:rFonts w:hint="eastAsia"/>
        </w:rPr>
        <w:t>на</w:t>
      </w:r>
      <w:r>
        <w:t></w:t>
      </w:r>
      <w:r>
        <w:rPr>
          <w:rFonts w:hint="eastAsia"/>
        </w:rPr>
        <w:t>изменения</w:t>
      </w:r>
      <w:r>
        <w:t></w:t>
      </w:r>
      <w:r>
        <w:rPr>
          <w:rFonts w:hint="eastAsia"/>
        </w:rPr>
        <w:t>рыночной</w:t>
      </w:r>
      <w:r>
        <w:t></w:t>
      </w:r>
      <w:r>
        <w:rPr>
          <w:rFonts w:hint="eastAsia"/>
        </w:rPr>
        <w:t>среды</w:t>
      </w:r>
      <w:r>
        <w:t></w:t>
      </w:r>
      <w:r>
        <w:rPr>
          <w:rFonts w:hint="eastAsia"/>
        </w:rPr>
        <w:t>ЖКХ</w:t>
      </w:r>
      <w:r>
        <w:t></w:t>
      </w:r>
      <w:r>
        <w:t></w:t>
      </w:r>
      <w:r>
        <w:rPr>
          <w:rFonts w:hint="eastAsia"/>
        </w:rPr>
        <w:t>В</w:t>
      </w:r>
      <w:r>
        <w:t></w:t>
      </w:r>
      <w:r>
        <w:rPr>
          <w:rFonts w:hint="eastAsia"/>
        </w:rPr>
        <w:t>четвертых</w:t>
      </w:r>
      <w:r>
        <w:t></w:t>
      </w:r>
      <w:r>
        <w:t></w:t>
      </w:r>
      <w:r>
        <w:rPr>
          <w:rFonts w:hint="eastAsia"/>
        </w:rPr>
        <w:t>развитие</w:t>
      </w:r>
      <w:r>
        <w:t></w:t>
      </w:r>
      <w:r>
        <w:rPr>
          <w:rFonts w:hint="eastAsia"/>
        </w:rPr>
        <w:t>системы</w:t>
      </w:r>
      <w:r>
        <w:t></w:t>
      </w:r>
      <w:r>
        <w:rPr>
          <w:rFonts w:hint="eastAsia"/>
        </w:rPr>
        <w:t>ЖКХ</w:t>
      </w:r>
      <w:r>
        <w:t></w:t>
      </w:r>
      <w:r>
        <w:rPr>
          <w:rFonts w:hint="eastAsia"/>
        </w:rPr>
        <w:t>представляет</w:t>
      </w:r>
      <w:r>
        <w:t></w:t>
      </w:r>
      <w:r>
        <w:rPr>
          <w:rFonts w:hint="eastAsia"/>
        </w:rPr>
        <w:t>собой</w:t>
      </w:r>
      <w:r>
        <w:t></w:t>
      </w:r>
      <w:r>
        <w:rPr>
          <w:rFonts w:hint="eastAsia"/>
        </w:rPr>
        <w:t>изменение</w:t>
      </w:r>
      <w:r>
        <w:t></w:t>
      </w:r>
      <w:r>
        <w:rPr>
          <w:rFonts w:hint="eastAsia"/>
        </w:rPr>
        <w:t>структуры</w:t>
      </w:r>
      <w:r>
        <w:t></w:t>
      </w:r>
      <w:r>
        <w:rPr>
          <w:rFonts w:hint="eastAsia"/>
        </w:rPr>
        <w:t>качества</w:t>
      </w:r>
      <w:r>
        <w:t></w:t>
      </w:r>
      <w:r>
        <w:rPr>
          <w:rFonts w:hint="eastAsia"/>
        </w:rPr>
        <w:t>и</w:t>
      </w:r>
      <w:r>
        <w:t></w:t>
      </w:r>
      <w:r>
        <w:rPr>
          <w:rFonts w:hint="eastAsia"/>
        </w:rPr>
        <w:t>объемов</w:t>
      </w:r>
      <w:r>
        <w:t></w:t>
      </w:r>
      <w:r>
        <w:rPr>
          <w:rFonts w:hint="eastAsia"/>
        </w:rPr>
        <w:t>жилищно</w:t>
      </w:r>
      <w:r>
        <w:t></w:t>
      </w:r>
      <w:r>
        <w:rPr>
          <w:rFonts w:hint="eastAsia"/>
        </w:rPr>
        <w:t>коммунальных</w:t>
      </w:r>
      <w:r>
        <w:t></w:t>
      </w:r>
      <w:r>
        <w:rPr>
          <w:rFonts w:hint="eastAsia"/>
        </w:rPr>
        <w:t>услуг</w:t>
      </w:r>
      <w:r>
        <w:t></w:t>
      </w:r>
      <w:r>
        <w:t></w:t>
      </w:r>
      <w:r>
        <w:rPr>
          <w:rFonts w:hint="eastAsia"/>
        </w:rPr>
        <w:t>происходящее</w:t>
      </w:r>
      <w:r>
        <w:t></w:t>
      </w:r>
      <w:r>
        <w:rPr>
          <w:rFonts w:hint="eastAsia"/>
        </w:rPr>
        <w:t>за</w:t>
      </w:r>
      <w:r>
        <w:t></w:t>
      </w:r>
      <w:r>
        <w:rPr>
          <w:rFonts w:hint="eastAsia"/>
        </w:rPr>
        <w:t>счет</w:t>
      </w:r>
      <w:r>
        <w:t></w:t>
      </w:r>
      <w:r>
        <w:rPr>
          <w:rFonts w:hint="eastAsia"/>
        </w:rPr>
        <w:t>применения</w:t>
      </w:r>
      <w:r>
        <w:t></w:t>
      </w:r>
      <w:r>
        <w:rPr>
          <w:rFonts w:hint="eastAsia"/>
        </w:rPr>
        <w:t>предприятиями</w:t>
      </w:r>
      <w:r>
        <w:t></w:t>
      </w:r>
      <w:r>
        <w:rPr>
          <w:rFonts w:hint="eastAsia"/>
        </w:rPr>
        <w:t>и</w:t>
      </w:r>
      <w:r>
        <w:t></w:t>
      </w:r>
      <w:r>
        <w:rPr>
          <w:rFonts w:hint="eastAsia"/>
        </w:rPr>
        <w:t>организациями</w:t>
      </w:r>
      <w:r>
        <w:t></w:t>
      </w:r>
      <w:r>
        <w:rPr>
          <w:rFonts w:hint="eastAsia"/>
        </w:rPr>
        <w:t>сферы</w:t>
      </w:r>
      <w:r>
        <w:t></w:t>
      </w:r>
      <w:r>
        <w:rPr>
          <w:rFonts w:hint="eastAsia"/>
        </w:rPr>
        <w:t>ЖКХ</w:t>
      </w:r>
      <w:r>
        <w:t></w:t>
      </w:r>
      <w:r>
        <w:rPr>
          <w:rFonts w:hint="eastAsia"/>
        </w:rPr>
        <w:t>новой</w:t>
      </w:r>
      <w:r>
        <w:t></w:t>
      </w:r>
      <w:r>
        <w:rPr>
          <w:rFonts w:hint="eastAsia"/>
        </w:rPr>
        <w:t>техники</w:t>
      </w:r>
      <w:r>
        <w:t></w:t>
      </w:r>
      <w:r>
        <w:t></w:t>
      </w:r>
      <w:r>
        <w:rPr>
          <w:rFonts w:hint="eastAsia"/>
        </w:rPr>
        <w:t>технологий</w:t>
      </w:r>
      <w:r>
        <w:t></w:t>
      </w:r>
      <w:r>
        <w:rPr>
          <w:rFonts w:hint="eastAsia"/>
        </w:rPr>
        <w:t>и</w:t>
      </w:r>
      <w:r>
        <w:t></w:t>
      </w:r>
      <w:r>
        <w:rPr>
          <w:rFonts w:hint="eastAsia"/>
        </w:rPr>
        <w:t>других</w:t>
      </w:r>
      <w:r>
        <w:t></w:t>
      </w:r>
      <w:r>
        <w:rPr>
          <w:rFonts w:hint="eastAsia"/>
        </w:rPr>
        <w:t>достижений</w:t>
      </w:r>
      <w:r>
        <w:t></w:t>
      </w:r>
      <w:r>
        <w:rPr>
          <w:rFonts w:hint="eastAsia"/>
        </w:rPr>
        <w:t>научно</w:t>
      </w:r>
      <w:r>
        <w:t></w:t>
      </w:r>
      <w:r>
        <w:rPr>
          <w:rFonts w:hint="eastAsia"/>
        </w:rPr>
        <w:t>технического</w:t>
      </w:r>
      <w:r>
        <w:t></w:t>
      </w:r>
      <w:r>
        <w:rPr>
          <w:rFonts w:hint="eastAsia"/>
        </w:rPr>
        <w:t>прогресса</w:t>
      </w:r>
      <w:r>
        <w:t></w:t>
      </w:r>
    </w:p>
    <w:p w:rsidR="00D73E1D" w:rsidRDefault="00D73E1D" w:rsidP="00D73E1D">
      <w:r>
        <w:t></w:t>
      </w:r>
      <w:r>
        <w:t></w:t>
      </w:r>
      <w:r>
        <w:tab/>
      </w:r>
      <w:r>
        <w:rPr>
          <w:rFonts w:hint="eastAsia"/>
        </w:rPr>
        <w:t>Исследование</w:t>
      </w:r>
      <w:r>
        <w:t></w:t>
      </w:r>
      <w:r>
        <w:rPr>
          <w:rFonts w:hint="eastAsia"/>
        </w:rPr>
        <w:t>институциональных</w:t>
      </w:r>
      <w:r>
        <w:t></w:t>
      </w:r>
      <w:r>
        <w:rPr>
          <w:rFonts w:hint="eastAsia"/>
        </w:rPr>
        <w:t>основ</w:t>
      </w:r>
      <w:r>
        <w:t></w:t>
      </w:r>
      <w:r>
        <w:rPr>
          <w:rFonts w:hint="eastAsia"/>
        </w:rPr>
        <w:t>сферы</w:t>
      </w:r>
      <w:r>
        <w:t></w:t>
      </w:r>
      <w:r>
        <w:rPr>
          <w:rFonts w:hint="eastAsia"/>
        </w:rPr>
        <w:t>ЖКХ</w:t>
      </w:r>
      <w:r>
        <w:t></w:t>
      </w:r>
      <w:r>
        <w:rPr>
          <w:rFonts w:hint="eastAsia"/>
        </w:rPr>
        <w:t>позволило</w:t>
      </w:r>
      <w:r>
        <w:t></w:t>
      </w:r>
      <w:r>
        <w:rPr>
          <w:rFonts w:hint="eastAsia"/>
        </w:rPr>
        <w:t>сделать</w:t>
      </w:r>
      <w:r>
        <w:t></w:t>
      </w:r>
      <w:r>
        <w:rPr>
          <w:rFonts w:hint="eastAsia"/>
        </w:rPr>
        <w:t>вывод</w:t>
      </w:r>
      <w:r>
        <w:t></w:t>
      </w:r>
      <w:r>
        <w:rPr>
          <w:rFonts w:hint="eastAsia"/>
        </w:rPr>
        <w:t>о</w:t>
      </w:r>
      <w:r>
        <w:t></w:t>
      </w:r>
      <w:r>
        <w:rPr>
          <w:rFonts w:hint="eastAsia"/>
        </w:rPr>
        <w:t>том</w:t>
      </w:r>
      <w:r>
        <w:t></w:t>
      </w:r>
      <w:r>
        <w:t></w:t>
      </w:r>
      <w:r>
        <w:rPr>
          <w:rFonts w:hint="eastAsia"/>
        </w:rPr>
        <w:t>что</w:t>
      </w:r>
      <w:r>
        <w:t></w:t>
      </w:r>
      <w:r>
        <w:rPr>
          <w:rFonts w:hint="eastAsia"/>
        </w:rPr>
        <w:t>к</w:t>
      </w:r>
      <w:r>
        <w:t></w:t>
      </w:r>
      <w:r>
        <w:rPr>
          <w:rFonts w:hint="eastAsia"/>
        </w:rPr>
        <w:t>институциональным</w:t>
      </w:r>
      <w:r>
        <w:t></w:t>
      </w:r>
      <w:r>
        <w:rPr>
          <w:rFonts w:hint="eastAsia"/>
        </w:rPr>
        <w:t>основам</w:t>
      </w:r>
      <w:r>
        <w:t></w:t>
      </w:r>
      <w:r>
        <w:rPr>
          <w:rFonts w:hint="eastAsia"/>
        </w:rPr>
        <w:t>относятся</w:t>
      </w:r>
      <w:r>
        <w:t></w:t>
      </w:r>
      <w:r>
        <w:rPr>
          <w:rFonts w:hint="eastAsia"/>
        </w:rPr>
        <w:t>институциональные</w:t>
      </w:r>
      <w:r>
        <w:t></w:t>
      </w:r>
      <w:r>
        <w:rPr>
          <w:rFonts w:hint="eastAsia"/>
        </w:rPr>
        <w:t>порядки</w:t>
      </w:r>
      <w:r>
        <w:t></w:t>
      </w:r>
      <w:r>
        <w:t></w:t>
      </w:r>
      <w:r>
        <w:rPr>
          <w:rFonts w:hint="eastAsia"/>
        </w:rPr>
        <w:t>формальные</w:t>
      </w:r>
      <w:r>
        <w:t></w:t>
      </w:r>
      <w:r>
        <w:rPr>
          <w:rFonts w:hint="eastAsia"/>
        </w:rPr>
        <w:t>и</w:t>
      </w:r>
      <w:r>
        <w:t></w:t>
      </w:r>
      <w:r>
        <w:rPr>
          <w:rFonts w:hint="eastAsia"/>
        </w:rPr>
        <w:t>неформальные</w:t>
      </w:r>
      <w:r>
        <w:t></w:t>
      </w:r>
      <w:r>
        <w:rPr>
          <w:rFonts w:hint="eastAsia"/>
        </w:rPr>
        <w:t>нормы</w:t>
      </w:r>
      <w:r>
        <w:t></w:t>
      </w:r>
      <w:r>
        <w:rPr>
          <w:rFonts w:hint="eastAsia"/>
        </w:rPr>
        <w:t>и</w:t>
      </w:r>
      <w:r>
        <w:t></w:t>
      </w:r>
      <w:r>
        <w:rPr>
          <w:rFonts w:hint="eastAsia"/>
        </w:rPr>
        <w:t>правила</w:t>
      </w:r>
      <w:r>
        <w:t></w:t>
      </w:r>
      <w:r>
        <w:rPr>
          <w:rFonts w:hint="eastAsia"/>
        </w:rPr>
        <w:t>предпринимательства</w:t>
      </w:r>
      <w:r>
        <w:t></w:t>
      </w:r>
      <w:r>
        <w:rPr>
          <w:rFonts w:hint="eastAsia"/>
        </w:rPr>
        <w:t>в</w:t>
      </w:r>
      <w:r>
        <w:t></w:t>
      </w:r>
      <w:r>
        <w:rPr>
          <w:rFonts w:hint="eastAsia"/>
        </w:rPr>
        <w:t>сфере</w:t>
      </w:r>
      <w:r>
        <w:t></w:t>
      </w:r>
      <w:r>
        <w:rPr>
          <w:rFonts w:hint="eastAsia"/>
        </w:rPr>
        <w:t>ЖКХ</w:t>
      </w:r>
      <w:r>
        <w:t></w:t>
      </w:r>
      <w:r>
        <w:t></w:t>
      </w:r>
      <w:r>
        <w:rPr>
          <w:rFonts w:hint="eastAsia"/>
        </w:rPr>
        <w:t>учитывающие</w:t>
      </w:r>
      <w:r>
        <w:t></w:t>
      </w:r>
      <w:r>
        <w:rPr>
          <w:rFonts w:hint="eastAsia"/>
        </w:rPr>
        <w:t>наличие</w:t>
      </w:r>
      <w:r>
        <w:t></w:t>
      </w:r>
      <w:r>
        <w:rPr>
          <w:rFonts w:hint="eastAsia"/>
        </w:rPr>
        <w:t>определенной</w:t>
      </w:r>
      <w:r>
        <w:t></w:t>
      </w:r>
      <w:r>
        <w:rPr>
          <w:rFonts w:hint="eastAsia"/>
        </w:rPr>
        <w:t>последовательности</w:t>
      </w:r>
      <w:r>
        <w:t></w:t>
      </w:r>
      <w:r>
        <w:rPr>
          <w:rFonts w:hint="eastAsia"/>
        </w:rPr>
        <w:t>этапов</w:t>
      </w:r>
      <w:r>
        <w:t></w:t>
      </w:r>
      <w:r>
        <w:rPr>
          <w:rFonts w:hint="eastAsia"/>
        </w:rPr>
        <w:t>процесса</w:t>
      </w:r>
      <w:r>
        <w:t></w:t>
      </w:r>
      <w:r>
        <w:rPr>
          <w:rFonts w:hint="eastAsia"/>
        </w:rPr>
        <w:t>развития</w:t>
      </w:r>
      <w:r>
        <w:tab/>
      </w:r>
      <w:r>
        <w:rPr>
          <w:rFonts w:hint="eastAsia"/>
        </w:rPr>
        <w:t>сферы</w:t>
      </w:r>
      <w:r>
        <w:t></w:t>
      </w:r>
      <w:r>
        <w:rPr>
          <w:rFonts w:hint="eastAsia"/>
        </w:rPr>
        <w:t>ЖКХ</w:t>
      </w:r>
      <w:r>
        <w:t></w:t>
      </w:r>
      <w:r>
        <w:tab/>
      </w:r>
      <w:r>
        <w:rPr>
          <w:rFonts w:hint="eastAsia"/>
        </w:rPr>
        <w:t>которые</w:t>
      </w:r>
      <w:r>
        <w:t></w:t>
      </w:r>
      <w:r>
        <w:rPr>
          <w:rFonts w:hint="eastAsia"/>
        </w:rPr>
        <w:t>должны</w:t>
      </w:r>
      <w:r>
        <w:t></w:t>
      </w:r>
      <w:r>
        <w:rPr>
          <w:rFonts w:hint="eastAsia"/>
        </w:rPr>
        <w:t>обеспечивать</w:t>
      </w:r>
      <w:r>
        <w:t></w:t>
      </w:r>
      <w:r>
        <w:rPr>
          <w:rFonts w:hint="eastAsia"/>
        </w:rPr>
        <w:t>динамическую</w:t>
      </w:r>
      <w:r>
        <w:t></w:t>
      </w:r>
      <w:r>
        <w:rPr>
          <w:rFonts w:hint="eastAsia"/>
        </w:rPr>
        <w:t>сбалансированность</w:t>
      </w:r>
      <w:r>
        <w:tab/>
      </w:r>
      <w:r>
        <w:rPr>
          <w:rFonts w:hint="eastAsia"/>
        </w:rPr>
        <w:t>научно</w:t>
      </w:r>
      <w:r>
        <w:t></w:t>
      </w:r>
      <w:r>
        <w:rPr>
          <w:rFonts w:hint="eastAsia"/>
        </w:rPr>
        <w:t>технических</w:t>
      </w:r>
      <w:r>
        <w:t></w:t>
      </w:r>
      <w:r>
        <w:t></w:t>
      </w:r>
      <w:r>
        <w:t></w:t>
      </w:r>
      <w:r>
        <w:t></w:t>
      </w:r>
      <w:r>
        <w:t></w:t>
      </w:r>
      <w:r>
        <w:t></w:t>
      </w:r>
      <w:r>
        <w:t></w:t>
      </w:r>
      <w:r>
        <w:t></w:t>
      </w:r>
      <w:r>
        <w:t></w:t>
      </w:r>
      <w:r>
        <w:t></w:t>
      </w:r>
      <w:r>
        <w:t></w:t>
      </w:r>
      <w:r>
        <w:rPr>
          <w:rFonts w:hint="eastAsia"/>
        </w:rPr>
        <w:t>материальных</w:t>
      </w:r>
      <w:r>
        <w:t></w:t>
      </w:r>
      <w:r>
        <w:t></w:t>
      </w:r>
      <w:r>
        <w:t></w:t>
      </w:r>
      <w:r>
        <w:t></w:t>
      </w:r>
      <w:r>
        <w:t></w:t>
      </w:r>
      <w:r>
        <w:t></w:t>
      </w:r>
      <w:r>
        <w:t></w:t>
      </w:r>
      <w:r>
        <w:t></w:t>
      </w:r>
      <w:r>
        <w:t></w:t>
      </w:r>
      <w:r>
        <w:t></w:t>
      </w:r>
      <w:r>
        <w:t></w:t>
      </w:r>
      <w:r>
        <w:rPr>
          <w:rFonts w:hint="eastAsia"/>
        </w:rPr>
        <w:t>финансовых</w:t>
      </w:r>
      <w:r>
        <w:t></w:t>
      </w:r>
      <w:r>
        <w:t></w:t>
      </w:r>
      <w:r>
        <w:t></w:t>
      </w:r>
      <w:r>
        <w:t></w:t>
      </w:r>
      <w:r>
        <w:t></w:t>
      </w:r>
      <w:r>
        <w:t></w:t>
      </w:r>
      <w:r>
        <w:t></w:t>
      </w:r>
      <w:r>
        <w:t></w:t>
      </w:r>
      <w:r>
        <w:t></w:t>
      </w:r>
      <w:r>
        <w:t></w:t>
      </w:r>
      <w:r>
        <w:rPr>
          <w:rFonts w:hint="eastAsia"/>
        </w:rPr>
        <w:t>и</w:t>
      </w:r>
      <w:r>
        <w:t></w:t>
      </w:r>
      <w:r>
        <w:t></w:t>
      </w:r>
      <w:r>
        <w:t></w:t>
      </w:r>
      <w:r>
        <w:t></w:t>
      </w:r>
      <w:r>
        <w:t></w:t>
      </w:r>
      <w:r>
        <w:t></w:t>
      </w:r>
      <w:r>
        <w:t></w:t>
      </w:r>
      <w:r>
        <w:t></w:t>
      </w:r>
      <w:r>
        <w:t></w:t>
      </w:r>
      <w:r>
        <w:t></w:t>
      </w:r>
      <w:r>
        <w:rPr>
          <w:rFonts w:hint="eastAsia"/>
        </w:rPr>
        <w:t>трудовых</w:t>
      </w:r>
      <w:r>
        <w:t></w:t>
      </w:r>
      <w:r>
        <w:t></w:t>
      </w:r>
      <w:r>
        <w:t></w:t>
      </w:r>
      <w:r>
        <w:t></w:t>
      </w:r>
      <w:r>
        <w:t></w:t>
      </w:r>
      <w:r>
        <w:t></w:t>
      </w:r>
      <w:r>
        <w:t></w:t>
      </w:r>
      <w:r>
        <w:t></w:t>
      </w:r>
      <w:r>
        <w:t></w:t>
      </w:r>
      <w:r>
        <w:t></w:t>
      </w:r>
      <w:r>
        <w:rPr>
          <w:rFonts w:hint="eastAsia"/>
        </w:rPr>
        <w:t>ресурсов</w:t>
      </w:r>
      <w:r>
        <w:t></w:t>
      </w:r>
    </w:p>
    <w:p w:rsidR="00D73E1D" w:rsidRDefault="00D73E1D" w:rsidP="00D73E1D">
      <w:r>
        <w:t></w:t>
      </w:r>
    </w:p>
    <w:p w:rsidR="00D73E1D" w:rsidRDefault="00D73E1D" w:rsidP="00D73E1D">
      <w:r>
        <w:t></w:t>
      </w:r>
      <w:r>
        <w:t></w:t>
      </w:r>
      <w:r>
        <w:t></w:t>
      </w:r>
    </w:p>
    <w:p w:rsidR="00D73E1D" w:rsidRDefault="00D73E1D" w:rsidP="00D73E1D">
      <w:r>
        <w:rPr>
          <w:rFonts w:hint="eastAsia"/>
        </w:rPr>
        <w:lastRenderedPageBreak/>
        <w:t>требующихся</w:t>
      </w:r>
      <w:r>
        <w:t></w:t>
      </w:r>
      <w:r>
        <w:t></w:t>
      </w:r>
      <w:r>
        <w:t></w:t>
      </w:r>
      <w:r>
        <w:t></w:t>
      </w:r>
      <w:r>
        <w:t></w:t>
      </w:r>
      <w:r>
        <w:t></w:t>
      </w:r>
      <w:r>
        <w:rPr>
          <w:rFonts w:hint="eastAsia"/>
        </w:rPr>
        <w:t>для</w:t>
      </w:r>
      <w:r>
        <w:t></w:t>
      </w:r>
      <w:r>
        <w:t></w:t>
      </w:r>
      <w:r>
        <w:t></w:t>
      </w:r>
      <w:r>
        <w:t></w:t>
      </w:r>
      <w:r>
        <w:t></w:t>
      </w:r>
      <w:r>
        <w:t></w:t>
      </w:r>
      <w:r>
        <w:rPr>
          <w:rFonts w:hint="eastAsia"/>
        </w:rPr>
        <w:t>реализации</w:t>
      </w:r>
      <w:r>
        <w:tab/>
      </w:r>
      <w:r>
        <w:rPr>
          <w:rFonts w:hint="eastAsia"/>
        </w:rPr>
        <w:t>стратегических</w:t>
      </w:r>
      <w:r>
        <w:t></w:t>
      </w:r>
      <w:r>
        <w:t></w:t>
      </w:r>
      <w:r>
        <w:t></w:t>
      </w:r>
      <w:r>
        <w:t></w:t>
      </w:r>
      <w:r>
        <w:t></w:t>
      </w:r>
      <w:r>
        <w:t></w:t>
      </w:r>
      <w:r>
        <w:rPr>
          <w:rFonts w:hint="eastAsia"/>
        </w:rPr>
        <w:t>альтернатив</w:t>
      </w:r>
      <w:r>
        <w:t></w:t>
      </w:r>
      <w:r>
        <w:t></w:t>
      </w:r>
      <w:r>
        <w:t></w:t>
      </w:r>
      <w:r>
        <w:t></w:t>
      </w:r>
      <w:r>
        <w:t></w:t>
      </w:r>
      <w:r>
        <w:t></w:t>
      </w:r>
      <w:r>
        <w:rPr>
          <w:rFonts w:hint="eastAsia"/>
        </w:rPr>
        <w:t>развития</w:t>
      </w:r>
    </w:p>
    <w:p w:rsidR="00D73E1D" w:rsidRDefault="00D73E1D" w:rsidP="00D73E1D">
      <w:r>
        <w:rPr>
          <w:rFonts w:hint="eastAsia"/>
        </w:rPr>
        <w:t>предприятий</w:t>
      </w:r>
      <w:r>
        <w:t></w:t>
      </w:r>
      <w:r>
        <w:rPr>
          <w:rFonts w:hint="eastAsia"/>
        </w:rPr>
        <w:t>сферы</w:t>
      </w:r>
      <w:r>
        <w:t></w:t>
      </w:r>
      <w:r>
        <w:t></w:t>
      </w:r>
      <w:r>
        <w:t></w:t>
      </w:r>
      <w:r>
        <w:rPr>
          <w:rFonts w:hint="eastAsia"/>
        </w:rPr>
        <w:t>ЖКХ</w:t>
      </w:r>
      <w:r>
        <w:t></w:t>
      </w:r>
      <w:r>
        <w:rPr>
          <w:rFonts w:hint="eastAsia"/>
        </w:rPr>
        <w:t>в</w:t>
      </w:r>
      <w:r>
        <w:t></w:t>
      </w:r>
      <w:r>
        <w:rPr>
          <w:rFonts w:hint="eastAsia"/>
        </w:rPr>
        <w:t>различных</w:t>
      </w:r>
      <w:r>
        <w:t></w:t>
      </w:r>
      <w:r>
        <w:rPr>
          <w:rFonts w:hint="eastAsia"/>
        </w:rPr>
        <w:t>фазах</w:t>
      </w:r>
      <w:r>
        <w:t></w:t>
      </w:r>
      <w:r>
        <w:rPr>
          <w:rFonts w:hint="eastAsia"/>
        </w:rPr>
        <w:t>экономического</w:t>
      </w:r>
      <w:r>
        <w:t></w:t>
      </w:r>
      <w:r>
        <w:rPr>
          <w:rFonts w:hint="eastAsia"/>
        </w:rPr>
        <w:t>цикла</w:t>
      </w:r>
      <w:r>
        <w:t></w:t>
      </w:r>
    </w:p>
    <w:p w:rsidR="00D73E1D" w:rsidRDefault="00D73E1D" w:rsidP="00D73E1D">
      <w:r>
        <w:rPr>
          <w:rFonts w:hint="eastAsia"/>
        </w:rPr>
        <w:t>К</w:t>
      </w:r>
      <w:r>
        <w:tab/>
      </w:r>
      <w:r>
        <w:rPr>
          <w:rFonts w:hint="eastAsia"/>
        </w:rPr>
        <w:t>основным</w:t>
      </w:r>
      <w:r>
        <w:tab/>
      </w:r>
      <w:r>
        <w:rPr>
          <w:rFonts w:hint="eastAsia"/>
        </w:rPr>
        <w:t>институциональным</w:t>
      </w:r>
      <w:r>
        <w:tab/>
      </w:r>
      <w:r>
        <w:rPr>
          <w:rFonts w:hint="eastAsia"/>
        </w:rPr>
        <w:t>порядкам</w:t>
      </w:r>
      <w:r>
        <w:t></w:t>
      </w:r>
      <w:r>
        <w:tab/>
      </w:r>
      <w:r>
        <w:rPr>
          <w:rFonts w:hint="eastAsia"/>
        </w:rPr>
        <w:t>регулирующим</w:t>
      </w:r>
    </w:p>
    <w:p w:rsidR="00D73E1D" w:rsidRDefault="00D73E1D" w:rsidP="00D73E1D">
      <w:r>
        <w:rPr>
          <w:rFonts w:hint="eastAsia"/>
        </w:rPr>
        <w:t>экономическое</w:t>
      </w:r>
      <w:r>
        <w:t></w:t>
      </w:r>
      <w:r>
        <w:rPr>
          <w:rFonts w:hint="eastAsia"/>
        </w:rPr>
        <w:t>и</w:t>
      </w:r>
      <w:r>
        <w:t></w:t>
      </w:r>
      <w:r>
        <w:rPr>
          <w:rFonts w:hint="eastAsia"/>
        </w:rPr>
        <w:t>организационное</w:t>
      </w:r>
      <w:r>
        <w:t></w:t>
      </w:r>
      <w:r>
        <w:rPr>
          <w:rFonts w:hint="eastAsia"/>
        </w:rPr>
        <w:t>развитие</w:t>
      </w:r>
      <w:r>
        <w:t></w:t>
      </w:r>
      <w:r>
        <w:rPr>
          <w:rFonts w:hint="eastAsia"/>
        </w:rPr>
        <w:t>сферы</w:t>
      </w:r>
      <w:r>
        <w:t></w:t>
      </w:r>
      <w:r>
        <w:rPr>
          <w:rFonts w:hint="eastAsia"/>
        </w:rPr>
        <w:t>ЖКХ</w:t>
      </w:r>
      <w:r>
        <w:t></w:t>
      </w:r>
      <w:r>
        <w:t></w:t>
      </w:r>
      <w:r>
        <w:rPr>
          <w:rFonts w:hint="eastAsia"/>
        </w:rPr>
        <w:t>можно</w:t>
      </w:r>
      <w:r>
        <w:t></w:t>
      </w:r>
      <w:r>
        <w:rPr>
          <w:rFonts w:hint="eastAsia"/>
        </w:rPr>
        <w:t>отнести</w:t>
      </w:r>
      <w:r>
        <w:t></w:t>
      </w:r>
      <w:r>
        <w:t></w:t>
      </w:r>
      <w:r>
        <w:rPr>
          <w:rFonts w:hint="eastAsia"/>
        </w:rPr>
        <w:t>во</w:t>
      </w:r>
      <w:r>
        <w:t></w:t>
      </w:r>
      <w:r>
        <w:rPr>
          <w:rFonts w:hint="eastAsia"/>
        </w:rPr>
        <w:t>первых</w:t>
      </w:r>
      <w:r>
        <w:t></w:t>
      </w:r>
      <w:r>
        <w:t></w:t>
      </w:r>
      <w:r>
        <w:t></w:t>
      </w:r>
      <w:r>
        <w:t></w:t>
      </w:r>
      <w:r>
        <w:rPr>
          <w:rFonts w:hint="eastAsia"/>
        </w:rPr>
        <w:t>официальный</w:t>
      </w:r>
      <w:r>
        <w:t></w:t>
      </w:r>
      <w:r>
        <w:rPr>
          <w:rFonts w:hint="eastAsia"/>
        </w:rPr>
        <w:t>порядок</w:t>
      </w:r>
      <w:r>
        <w:t></w:t>
      </w:r>
      <w:r>
        <w:t></w:t>
      </w:r>
      <w:r>
        <w:rPr>
          <w:rFonts w:hint="eastAsia"/>
        </w:rPr>
        <w:t>включающий</w:t>
      </w:r>
      <w:r>
        <w:t></w:t>
      </w:r>
      <w:r>
        <w:rPr>
          <w:rFonts w:hint="eastAsia"/>
        </w:rPr>
        <w:t>государственные</w:t>
      </w:r>
      <w:r>
        <w:t></w:t>
      </w:r>
      <w:r>
        <w:rPr>
          <w:rFonts w:hint="eastAsia"/>
        </w:rPr>
        <w:t>и</w:t>
      </w:r>
      <w:r>
        <w:t></w:t>
      </w:r>
      <w:r>
        <w:rPr>
          <w:rFonts w:hint="eastAsia"/>
        </w:rPr>
        <w:t>экономические</w:t>
      </w:r>
      <w:r>
        <w:t></w:t>
      </w:r>
      <w:r>
        <w:rPr>
          <w:rFonts w:hint="eastAsia"/>
        </w:rPr>
        <w:t>институты</w:t>
      </w:r>
      <w:r>
        <w:t></w:t>
      </w:r>
      <w:r>
        <w:t></w:t>
      </w:r>
      <w:r>
        <w:rPr>
          <w:rFonts w:hint="eastAsia"/>
        </w:rPr>
        <w:t>являющиеся</w:t>
      </w:r>
      <w:r>
        <w:t></w:t>
      </w:r>
      <w:r>
        <w:rPr>
          <w:rFonts w:hint="eastAsia"/>
        </w:rPr>
        <w:t>инструментом</w:t>
      </w:r>
      <w:r>
        <w:t></w:t>
      </w:r>
      <w:r>
        <w:rPr>
          <w:rFonts w:hint="eastAsia"/>
        </w:rPr>
        <w:t>государственного</w:t>
      </w:r>
      <w:r>
        <w:t></w:t>
      </w:r>
      <w:r>
        <w:rPr>
          <w:rFonts w:hint="eastAsia"/>
        </w:rPr>
        <w:t>экономического</w:t>
      </w:r>
      <w:r>
        <w:t></w:t>
      </w:r>
      <w:r>
        <w:rPr>
          <w:rFonts w:hint="eastAsia"/>
        </w:rPr>
        <w:t>регулирования</w:t>
      </w:r>
      <w:r>
        <w:t></w:t>
      </w:r>
      <w:r>
        <w:t></w:t>
      </w:r>
      <w:r>
        <w:rPr>
          <w:rFonts w:hint="eastAsia"/>
        </w:rPr>
        <w:t>а</w:t>
      </w:r>
      <w:r>
        <w:t></w:t>
      </w:r>
      <w:r>
        <w:t></w:t>
      </w:r>
      <w:r>
        <w:rPr>
          <w:rFonts w:hint="eastAsia"/>
        </w:rPr>
        <w:t>во</w:t>
      </w:r>
      <w:r>
        <w:t></w:t>
      </w:r>
      <w:r>
        <w:rPr>
          <w:rFonts w:hint="eastAsia"/>
        </w:rPr>
        <w:t>вторых</w:t>
      </w:r>
      <w:r>
        <w:t></w:t>
      </w:r>
      <w:r>
        <w:t></w:t>
      </w:r>
      <w:r>
        <w:rPr>
          <w:rFonts w:hint="eastAsia"/>
        </w:rPr>
        <w:t>либеральный</w:t>
      </w:r>
      <w:r>
        <w:t></w:t>
      </w:r>
      <w:r>
        <w:rPr>
          <w:rFonts w:hint="eastAsia"/>
        </w:rPr>
        <w:t>порядок</w:t>
      </w:r>
      <w:r>
        <w:t></w:t>
      </w:r>
      <w:r>
        <w:t></w:t>
      </w:r>
      <w:r>
        <w:rPr>
          <w:rFonts w:hint="eastAsia"/>
        </w:rPr>
        <w:t>то</w:t>
      </w:r>
      <w:r>
        <w:t></w:t>
      </w:r>
      <w:r>
        <w:rPr>
          <w:rFonts w:hint="eastAsia"/>
        </w:rPr>
        <w:t>есть</w:t>
      </w:r>
      <w:r>
        <w:t></w:t>
      </w:r>
      <w:r>
        <w:rPr>
          <w:rFonts w:hint="eastAsia"/>
        </w:rPr>
        <w:t>набор</w:t>
      </w:r>
      <w:r>
        <w:t></w:t>
      </w:r>
      <w:r>
        <w:rPr>
          <w:rFonts w:hint="eastAsia"/>
        </w:rPr>
        <w:t>инструментов</w:t>
      </w:r>
      <w:r>
        <w:t></w:t>
      </w:r>
      <w:r>
        <w:rPr>
          <w:rFonts w:hint="eastAsia"/>
        </w:rPr>
        <w:t>рыночного</w:t>
      </w:r>
      <w:r>
        <w:t></w:t>
      </w:r>
      <w:r>
        <w:rPr>
          <w:rFonts w:hint="eastAsia"/>
        </w:rPr>
        <w:t>саморегулирования</w:t>
      </w:r>
      <w:r>
        <w:t></w:t>
      </w:r>
    </w:p>
    <w:p w:rsidR="00D73E1D" w:rsidRDefault="00D73E1D" w:rsidP="00D73E1D">
      <w:r>
        <w:rPr>
          <w:rFonts w:hint="eastAsia"/>
        </w:rPr>
        <w:t>Институциональная</w:t>
      </w:r>
      <w:r>
        <w:t></w:t>
      </w:r>
      <w:r>
        <w:rPr>
          <w:rFonts w:hint="eastAsia"/>
        </w:rPr>
        <w:t>структура</w:t>
      </w:r>
      <w:r>
        <w:t></w:t>
      </w:r>
      <w:r>
        <w:rPr>
          <w:rFonts w:hint="eastAsia"/>
        </w:rPr>
        <w:t>рынка</w:t>
      </w:r>
      <w:r>
        <w:t></w:t>
      </w:r>
      <w:r>
        <w:rPr>
          <w:rFonts w:hint="eastAsia"/>
        </w:rPr>
        <w:t>жилищно</w:t>
      </w:r>
      <w:r>
        <w:t></w:t>
      </w:r>
      <w:r>
        <w:rPr>
          <w:rFonts w:hint="eastAsia"/>
        </w:rPr>
        <w:t>коммунальных</w:t>
      </w:r>
      <w:r>
        <w:t></w:t>
      </w:r>
      <w:r>
        <w:rPr>
          <w:rFonts w:hint="eastAsia"/>
        </w:rPr>
        <w:t>услуг</w:t>
      </w:r>
    </w:p>
    <w:p w:rsidR="00D73E1D" w:rsidRDefault="00D73E1D" w:rsidP="00D73E1D">
      <w:r>
        <w:rPr>
          <w:rFonts w:hint="eastAsia"/>
        </w:rPr>
        <w:t>особым</w:t>
      </w:r>
      <w:r>
        <w:t></w:t>
      </w:r>
      <w:r>
        <w:rPr>
          <w:rFonts w:hint="eastAsia"/>
        </w:rPr>
        <w:t>образом</w:t>
      </w:r>
      <w:r>
        <w:t></w:t>
      </w:r>
      <w:r>
        <w:rPr>
          <w:rFonts w:hint="eastAsia"/>
        </w:rPr>
        <w:t>обеспечивает</w:t>
      </w:r>
      <w:r>
        <w:t></w:t>
      </w:r>
      <w:r>
        <w:rPr>
          <w:rFonts w:hint="eastAsia"/>
        </w:rPr>
        <w:t>взаимодействие</w:t>
      </w:r>
      <w:r>
        <w:t></w:t>
      </w:r>
      <w:r>
        <w:rPr>
          <w:rFonts w:hint="eastAsia"/>
        </w:rPr>
        <w:t>рыночных</w:t>
      </w:r>
      <w:r>
        <w:t></w:t>
      </w:r>
      <w:r>
        <w:rPr>
          <w:rFonts w:hint="eastAsia"/>
        </w:rPr>
        <w:t>и</w:t>
      </w:r>
      <w:r>
        <w:t></w:t>
      </w:r>
      <w:r>
        <w:rPr>
          <w:rFonts w:hint="eastAsia"/>
        </w:rPr>
        <w:t>нерыночных</w:t>
      </w:r>
    </w:p>
    <w:p w:rsidR="00D73E1D" w:rsidRDefault="00D73E1D" w:rsidP="00D73E1D">
      <w:r>
        <w:rPr>
          <w:rFonts w:hint="eastAsia"/>
        </w:rPr>
        <w:t>процессов</w:t>
      </w:r>
      <w:r>
        <w:t></w:t>
      </w:r>
      <w:r>
        <w:t></w:t>
      </w:r>
      <w:r>
        <w:t></w:t>
      </w:r>
      <w:r>
        <w:t></w:t>
      </w:r>
      <w:r>
        <w:t></w:t>
      </w:r>
      <w:r>
        <w:t></w:t>
      </w:r>
      <w:r>
        <w:t></w:t>
      </w:r>
      <w:r>
        <w:t></w:t>
      </w:r>
      <w:r>
        <w:rPr>
          <w:rFonts w:hint="eastAsia"/>
        </w:rPr>
        <w:t>и</w:t>
      </w:r>
      <w:r>
        <w:t></w:t>
      </w:r>
      <w:r>
        <w:t></w:t>
      </w:r>
      <w:r>
        <w:t></w:t>
      </w:r>
      <w:r>
        <w:t></w:t>
      </w:r>
      <w:r>
        <w:t></w:t>
      </w:r>
      <w:r>
        <w:t></w:t>
      </w:r>
      <w:r>
        <w:t></w:t>
      </w:r>
      <w:r>
        <w:t></w:t>
      </w:r>
      <w:r>
        <w:rPr>
          <w:rFonts w:hint="eastAsia"/>
        </w:rPr>
        <w:t>устанавливает</w:t>
      </w:r>
      <w:r>
        <w:t></w:t>
      </w:r>
      <w:r>
        <w:t></w:t>
      </w:r>
      <w:r>
        <w:t></w:t>
      </w:r>
      <w:r>
        <w:t></w:t>
      </w:r>
      <w:r>
        <w:t></w:t>
      </w:r>
      <w:r>
        <w:t></w:t>
      </w:r>
      <w:r>
        <w:t></w:t>
      </w:r>
      <w:r>
        <w:t></w:t>
      </w:r>
      <w:r>
        <w:rPr>
          <w:rFonts w:hint="eastAsia"/>
        </w:rPr>
        <w:t>особые</w:t>
      </w:r>
      <w:r>
        <w:tab/>
      </w:r>
      <w:r>
        <w:rPr>
          <w:rFonts w:hint="eastAsia"/>
        </w:rPr>
        <w:t>институциональные</w:t>
      </w:r>
      <w:r>
        <w:t></w:t>
      </w:r>
      <w:r>
        <w:t></w:t>
      </w:r>
      <w:r>
        <w:t></w:t>
      </w:r>
      <w:r>
        <w:t></w:t>
      </w:r>
      <w:r>
        <w:t></w:t>
      </w:r>
      <w:r>
        <w:t></w:t>
      </w:r>
      <w:r>
        <w:t></w:t>
      </w:r>
      <w:r>
        <w:t></w:t>
      </w:r>
      <w:r>
        <w:rPr>
          <w:rFonts w:hint="eastAsia"/>
        </w:rPr>
        <w:t>порядки</w:t>
      </w:r>
      <w:r>
        <w:t></w:t>
      </w:r>
    </w:p>
    <w:p w:rsidR="00D73E1D" w:rsidRDefault="00D73E1D" w:rsidP="00D73E1D">
      <w:r>
        <w:rPr>
          <w:rFonts w:hint="eastAsia"/>
        </w:rPr>
        <w:t>действующие</w:t>
      </w:r>
      <w:r>
        <w:t></w:t>
      </w:r>
      <w:r>
        <w:t></w:t>
      </w:r>
      <w:r>
        <w:t></w:t>
      </w:r>
      <w:r>
        <w:rPr>
          <w:rFonts w:hint="eastAsia"/>
        </w:rPr>
        <w:t>в</w:t>
      </w:r>
      <w:r>
        <w:t></w:t>
      </w:r>
      <w:r>
        <w:rPr>
          <w:rFonts w:hint="eastAsia"/>
        </w:rPr>
        <w:t>пределах</w:t>
      </w:r>
      <w:r>
        <w:t></w:t>
      </w:r>
      <w:r>
        <w:rPr>
          <w:rFonts w:hint="eastAsia"/>
        </w:rPr>
        <w:t>экономического</w:t>
      </w:r>
      <w:r>
        <w:t></w:t>
      </w:r>
      <w:r>
        <w:rPr>
          <w:rFonts w:hint="eastAsia"/>
        </w:rPr>
        <w:t>пространства</w:t>
      </w:r>
      <w:r>
        <w:t></w:t>
      </w:r>
      <w:r>
        <w:rPr>
          <w:rFonts w:hint="eastAsia"/>
        </w:rPr>
        <w:t>ЖКХ</w:t>
      </w:r>
      <w:r>
        <w:t></w:t>
      </w:r>
    </w:p>
    <w:p w:rsidR="00D73E1D" w:rsidRDefault="00D73E1D" w:rsidP="00D73E1D">
      <w:r>
        <w:rPr>
          <w:rFonts w:hint="eastAsia"/>
        </w:rPr>
        <w:t>Реформирование</w:t>
      </w:r>
      <w:r>
        <w:t></w:t>
      </w:r>
      <w:r>
        <w:rPr>
          <w:rFonts w:hint="eastAsia"/>
        </w:rPr>
        <w:t>институциональных</w:t>
      </w:r>
      <w:r>
        <w:t></w:t>
      </w:r>
      <w:r>
        <w:rPr>
          <w:rFonts w:hint="eastAsia"/>
        </w:rPr>
        <w:t>основ</w:t>
      </w:r>
      <w:r>
        <w:t></w:t>
      </w:r>
      <w:r>
        <w:rPr>
          <w:rFonts w:hint="eastAsia"/>
        </w:rPr>
        <w:t>сферы</w:t>
      </w:r>
      <w:r>
        <w:t></w:t>
      </w:r>
      <w:r>
        <w:rPr>
          <w:rFonts w:hint="eastAsia"/>
        </w:rPr>
        <w:t>ЖКХ</w:t>
      </w:r>
      <w:r>
        <w:t></w:t>
      </w:r>
      <w:r>
        <w:rPr>
          <w:rFonts w:hint="eastAsia"/>
        </w:rPr>
        <w:t>включает</w:t>
      </w:r>
    </w:p>
    <w:p w:rsidR="00D73E1D" w:rsidRDefault="00D73E1D" w:rsidP="00D73E1D">
      <w:r>
        <w:rPr>
          <w:rFonts w:hint="eastAsia"/>
        </w:rPr>
        <w:t>развитие</w:t>
      </w:r>
      <w:r>
        <w:t></w:t>
      </w:r>
      <w:r>
        <w:rPr>
          <w:rFonts w:hint="eastAsia"/>
        </w:rPr>
        <w:t>современного</w:t>
      </w:r>
      <w:r>
        <w:t></w:t>
      </w:r>
      <w:r>
        <w:rPr>
          <w:rFonts w:hint="eastAsia"/>
        </w:rPr>
        <w:t>информационного</w:t>
      </w:r>
      <w:r>
        <w:t></w:t>
      </w:r>
      <w:r>
        <w:rPr>
          <w:rFonts w:hint="eastAsia"/>
        </w:rPr>
        <w:t>обеспечения</w:t>
      </w:r>
      <w:r>
        <w:t></w:t>
      </w:r>
      <w:r>
        <w:t></w:t>
      </w:r>
      <w:r>
        <w:rPr>
          <w:rFonts w:hint="eastAsia"/>
        </w:rPr>
        <w:t>сопровождающего</w:t>
      </w:r>
    </w:p>
    <w:p w:rsidR="00D73E1D" w:rsidRDefault="00D73E1D" w:rsidP="00D73E1D">
      <w:r>
        <w:rPr>
          <w:rFonts w:hint="eastAsia"/>
        </w:rPr>
        <w:t>процесс</w:t>
      </w:r>
      <w:r>
        <w:tab/>
      </w:r>
      <w:r>
        <w:rPr>
          <w:rFonts w:hint="eastAsia"/>
        </w:rPr>
        <w:t>реформирования</w:t>
      </w:r>
      <w:r>
        <w:t></w:t>
      </w:r>
      <w:r>
        <w:tab/>
      </w:r>
      <w:r>
        <w:rPr>
          <w:rFonts w:hint="eastAsia"/>
        </w:rPr>
        <w:t>Совершенствование</w:t>
      </w:r>
      <w:r>
        <w:tab/>
      </w:r>
      <w:r>
        <w:rPr>
          <w:rFonts w:hint="eastAsia"/>
        </w:rPr>
        <w:t>информационного</w:t>
      </w:r>
    </w:p>
    <w:p w:rsidR="00D73E1D" w:rsidRDefault="00D73E1D" w:rsidP="00D73E1D">
      <w:r>
        <w:rPr>
          <w:rFonts w:hint="eastAsia"/>
        </w:rPr>
        <w:t>обеспечения</w:t>
      </w:r>
      <w:r>
        <w:t></w:t>
      </w:r>
      <w:r>
        <w:rPr>
          <w:rFonts w:hint="eastAsia"/>
        </w:rPr>
        <w:t>должно</w:t>
      </w:r>
      <w:r>
        <w:t></w:t>
      </w:r>
      <w:r>
        <w:rPr>
          <w:rFonts w:hint="eastAsia"/>
        </w:rPr>
        <w:t>включать</w:t>
      </w:r>
      <w:r>
        <w:t></w:t>
      </w:r>
      <w:r>
        <w:rPr>
          <w:rFonts w:hint="eastAsia"/>
        </w:rPr>
        <w:t>разработку</w:t>
      </w:r>
      <w:r>
        <w:t></w:t>
      </w:r>
      <w:r>
        <w:rPr>
          <w:rFonts w:hint="eastAsia"/>
        </w:rPr>
        <w:t>всех</w:t>
      </w:r>
      <w:r>
        <w:t></w:t>
      </w:r>
      <w:r>
        <w:rPr>
          <w:rFonts w:hint="eastAsia"/>
        </w:rPr>
        <w:t>необходимых</w:t>
      </w:r>
      <w:r>
        <w:t></w:t>
      </w:r>
      <w:r>
        <w:rPr>
          <w:rFonts w:hint="eastAsia"/>
        </w:rPr>
        <w:t>вертикальных</w:t>
      </w:r>
      <w:r>
        <w:t></w:t>
      </w:r>
      <w:r>
        <w:rPr>
          <w:rFonts w:hint="eastAsia"/>
        </w:rPr>
        <w:t>информационных</w:t>
      </w:r>
      <w:r>
        <w:t></w:t>
      </w:r>
      <w:r>
        <w:rPr>
          <w:rFonts w:hint="eastAsia"/>
        </w:rPr>
        <w:t>связей</w:t>
      </w:r>
      <w:r>
        <w:t></w:t>
      </w:r>
      <w:r>
        <w:rPr>
          <w:rFonts w:hint="eastAsia"/>
        </w:rPr>
        <w:t>между</w:t>
      </w:r>
      <w:r>
        <w:t></w:t>
      </w:r>
      <w:r>
        <w:rPr>
          <w:rFonts w:hint="eastAsia"/>
        </w:rPr>
        <w:t>центральным</w:t>
      </w:r>
      <w:r>
        <w:t></w:t>
      </w:r>
      <w:r>
        <w:rPr>
          <w:rFonts w:hint="eastAsia"/>
        </w:rPr>
        <w:t>органом</w:t>
      </w:r>
      <w:r>
        <w:t></w:t>
      </w:r>
      <w:r>
        <w:rPr>
          <w:rFonts w:hint="eastAsia"/>
        </w:rPr>
        <w:t>управления</w:t>
      </w:r>
      <w:r>
        <w:t></w:t>
      </w:r>
      <w:r>
        <w:rPr>
          <w:rFonts w:hint="eastAsia"/>
        </w:rPr>
        <w:t>и</w:t>
      </w:r>
      <w:r>
        <w:t></w:t>
      </w:r>
      <w:r>
        <w:rPr>
          <w:rFonts w:hint="eastAsia"/>
        </w:rPr>
        <w:t>исполнителями</w:t>
      </w:r>
      <w:r>
        <w:t></w:t>
      </w:r>
      <w:r>
        <w:rPr>
          <w:rFonts w:hint="eastAsia"/>
        </w:rPr>
        <w:t>управленческих</w:t>
      </w:r>
      <w:r>
        <w:t></w:t>
      </w:r>
      <w:r>
        <w:rPr>
          <w:rFonts w:hint="eastAsia"/>
        </w:rPr>
        <w:t>решений</w:t>
      </w:r>
      <w:r>
        <w:t></w:t>
      </w:r>
      <w:r>
        <w:t></w:t>
      </w:r>
      <w:r>
        <w:rPr>
          <w:rFonts w:hint="eastAsia"/>
        </w:rPr>
        <w:t>а</w:t>
      </w:r>
      <w:r>
        <w:t></w:t>
      </w:r>
      <w:r>
        <w:rPr>
          <w:rFonts w:hint="eastAsia"/>
        </w:rPr>
        <w:t>также</w:t>
      </w:r>
      <w:r>
        <w:t></w:t>
      </w:r>
      <w:r>
        <w:rPr>
          <w:rFonts w:hint="eastAsia"/>
        </w:rPr>
        <w:t>горизонтальных</w:t>
      </w:r>
      <w:r>
        <w:t></w:t>
      </w:r>
      <w:r>
        <w:rPr>
          <w:rFonts w:hint="eastAsia"/>
        </w:rPr>
        <w:t>информационных</w:t>
      </w:r>
      <w:r>
        <w:t></w:t>
      </w:r>
      <w:r>
        <w:rPr>
          <w:rFonts w:hint="eastAsia"/>
        </w:rPr>
        <w:t>связей</w:t>
      </w:r>
      <w:r>
        <w:t></w:t>
      </w:r>
      <w:r>
        <w:rPr>
          <w:rFonts w:hint="eastAsia"/>
        </w:rPr>
        <w:t>между</w:t>
      </w:r>
      <w:r>
        <w:t></w:t>
      </w:r>
      <w:r>
        <w:rPr>
          <w:rFonts w:hint="eastAsia"/>
        </w:rPr>
        <w:t>независимыми</w:t>
      </w:r>
      <w:r>
        <w:t></w:t>
      </w:r>
      <w:r>
        <w:rPr>
          <w:rFonts w:hint="eastAsia"/>
        </w:rPr>
        <w:t>исполнителями</w:t>
      </w:r>
      <w:r>
        <w:t></w:t>
      </w:r>
    </w:p>
    <w:p w:rsidR="00D73E1D" w:rsidRDefault="00D73E1D" w:rsidP="00D73E1D">
      <w:r>
        <w:t></w:t>
      </w:r>
      <w:r>
        <w:t></w:t>
      </w:r>
      <w:r>
        <w:t></w:t>
      </w:r>
      <w:r>
        <w:rPr>
          <w:rFonts w:hint="eastAsia"/>
        </w:rPr>
        <w:t>Классификация</w:t>
      </w:r>
      <w:r>
        <w:t></w:t>
      </w:r>
      <w:r>
        <w:rPr>
          <w:rFonts w:hint="eastAsia"/>
        </w:rPr>
        <w:t>и</w:t>
      </w:r>
      <w:r>
        <w:t></w:t>
      </w:r>
      <w:r>
        <w:rPr>
          <w:rFonts w:hint="eastAsia"/>
        </w:rPr>
        <w:t>структурирование</w:t>
      </w:r>
      <w:r>
        <w:t></w:t>
      </w:r>
      <w:r>
        <w:rPr>
          <w:rFonts w:hint="eastAsia"/>
        </w:rPr>
        <w:t>институциональных</w:t>
      </w:r>
      <w:r>
        <w:t></w:t>
      </w:r>
      <w:r>
        <w:rPr>
          <w:rFonts w:hint="eastAsia"/>
        </w:rPr>
        <w:t>порядков</w:t>
      </w:r>
    </w:p>
    <w:p w:rsidR="00D73E1D" w:rsidRDefault="00D73E1D" w:rsidP="00D73E1D">
      <w:r>
        <w:rPr>
          <w:rFonts w:hint="eastAsia"/>
        </w:rPr>
        <w:t>позволили</w:t>
      </w:r>
      <w:r>
        <w:t></w:t>
      </w:r>
      <w:r>
        <w:rPr>
          <w:rFonts w:hint="eastAsia"/>
        </w:rPr>
        <w:t>провести</w:t>
      </w:r>
      <w:r>
        <w:t></w:t>
      </w:r>
      <w:r>
        <w:rPr>
          <w:rFonts w:hint="eastAsia"/>
        </w:rPr>
        <w:t>комплексный</w:t>
      </w:r>
      <w:r>
        <w:t></w:t>
      </w:r>
      <w:r>
        <w:rPr>
          <w:rFonts w:hint="eastAsia"/>
        </w:rPr>
        <w:t>анализ</w:t>
      </w:r>
      <w:r>
        <w:t></w:t>
      </w:r>
      <w:r>
        <w:rPr>
          <w:rFonts w:hint="eastAsia"/>
        </w:rPr>
        <w:t>экономических</w:t>
      </w:r>
      <w:r>
        <w:t></w:t>
      </w:r>
      <w:r>
        <w:rPr>
          <w:rFonts w:hint="eastAsia"/>
        </w:rPr>
        <w:t>принципов</w:t>
      </w:r>
      <w:r>
        <w:t></w:t>
      </w:r>
      <w:r>
        <w:t></w:t>
      </w:r>
      <w:r>
        <w:rPr>
          <w:rFonts w:hint="eastAsia"/>
        </w:rPr>
        <w:t>правил</w:t>
      </w:r>
    </w:p>
    <w:p w:rsidR="00D73E1D" w:rsidRDefault="00D73E1D" w:rsidP="00D73E1D">
      <w:r>
        <w:rPr>
          <w:rFonts w:hint="eastAsia"/>
        </w:rPr>
        <w:t>поведения</w:t>
      </w:r>
      <w:r>
        <w:t></w:t>
      </w:r>
      <w:r>
        <w:rPr>
          <w:rFonts w:hint="eastAsia"/>
        </w:rPr>
        <w:t>и</w:t>
      </w:r>
      <w:r>
        <w:t></w:t>
      </w:r>
      <w:r>
        <w:rPr>
          <w:rFonts w:hint="eastAsia"/>
        </w:rPr>
        <w:t>взаимодействия</w:t>
      </w:r>
      <w:r>
        <w:t></w:t>
      </w:r>
      <w:r>
        <w:rPr>
          <w:rFonts w:hint="eastAsia"/>
        </w:rPr>
        <w:t>хозяйствующих</w:t>
      </w:r>
      <w:r>
        <w:t></w:t>
      </w:r>
      <w:r>
        <w:rPr>
          <w:rFonts w:hint="eastAsia"/>
        </w:rPr>
        <w:t>субъектов</w:t>
      </w:r>
      <w:r>
        <w:t></w:t>
      </w:r>
      <w:r>
        <w:rPr>
          <w:rFonts w:hint="eastAsia"/>
        </w:rPr>
        <w:t>ЖКХ</w:t>
      </w:r>
      <w:r>
        <w:t></w:t>
      </w:r>
      <w:r>
        <w:rPr>
          <w:rFonts w:hint="eastAsia"/>
        </w:rPr>
        <w:t>в</w:t>
      </w:r>
      <w:r>
        <w:t></w:t>
      </w:r>
      <w:r>
        <w:rPr>
          <w:rFonts w:hint="eastAsia"/>
        </w:rPr>
        <w:t>пространстве</w:t>
      </w:r>
    </w:p>
    <w:p w:rsidR="00D73E1D" w:rsidRDefault="00D73E1D" w:rsidP="00D73E1D">
      <w:r>
        <w:rPr>
          <w:rFonts w:hint="eastAsia"/>
        </w:rPr>
        <w:lastRenderedPageBreak/>
        <w:t>предпринимательской</w:t>
      </w:r>
      <w:r>
        <w:tab/>
      </w:r>
      <w:r>
        <w:rPr>
          <w:rFonts w:hint="eastAsia"/>
        </w:rPr>
        <w:t>деятельности</w:t>
      </w:r>
      <w:r>
        <w:t></w:t>
      </w:r>
      <w:r>
        <w:tab/>
      </w:r>
      <w:r>
        <w:rPr>
          <w:rFonts w:hint="eastAsia"/>
        </w:rPr>
        <w:t>соотнести</w:t>
      </w:r>
      <w:r>
        <w:tab/>
      </w:r>
      <w:r>
        <w:rPr>
          <w:rFonts w:hint="eastAsia"/>
        </w:rPr>
        <w:t>каждый</w:t>
      </w:r>
      <w:r>
        <w:t></w:t>
      </w:r>
      <w:r>
        <w:t></w:t>
      </w:r>
      <w:r>
        <w:t></w:t>
      </w:r>
      <w:r>
        <w:t></w:t>
      </w:r>
      <w:r>
        <w:t></w:t>
      </w:r>
      <w:r>
        <w:t></w:t>
      </w:r>
      <w:r>
        <w:rPr>
          <w:rFonts w:hint="eastAsia"/>
        </w:rPr>
        <w:t>из</w:t>
      </w:r>
      <w:r>
        <w:t></w:t>
      </w:r>
      <w:r>
        <w:t></w:t>
      </w:r>
      <w:r>
        <w:t></w:t>
      </w:r>
      <w:r>
        <w:t></w:t>
      </w:r>
      <w:r>
        <w:t></w:t>
      </w:r>
      <w:r>
        <w:t></w:t>
      </w:r>
      <w:r>
        <w:rPr>
          <w:rFonts w:hint="eastAsia"/>
        </w:rPr>
        <w:t>видов</w:t>
      </w:r>
    </w:p>
    <w:p w:rsidR="00D73E1D" w:rsidRDefault="00D73E1D" w:rsidP="00D73E1D">
      <w:r>
        <w:rPr>
          <w:rFonts w:hint="eastAsia"/>
        </w:rPr>
        <w:t>предпринимательских</w:t>
      </w:r>
      <w:r>
        <w:tab/>
      </w:r>
      <w:r>
        <w:rPr>
          <w:rFonts w:hint="eastAsia"/>
        </w:rPr>
        <w:t>образований</w:t>
      </w:r>
      <w:r>
        <w:tab/>
      </w:r>
      <w:r>
        <w:rPr>
          <w:rFonts w:hint="eastAsia"/>
        </w:rPr>
        <w:t>с</w:t>
      </w:r>
      <w:r>
        <w:tab/>
      </w:r>
      <w:r>
        <w:rPr>
          <w:rFonts w:hint="eastAsia"/>
        </w:rPr>
        <w:t>определенным</w:t>
      </w:r>
      <w:r>
        <w:tab/>
      </w:r>
      <w:r>
        <w:rPr>
          <w:rFonts w:hint="eastAsia"/>
        </w:rPr>
        <w:t>сегментом</w:t>
      </w:r>
    </w:p>
    <w:p w:rsidR="00D73E1D" w:rsidRDefault="00D73E1D" w:rsidP="00D73E1D">
      <w:r>
        <w:rPr>
          <w:rFonts w:hint="eastAsia"/>
        </w:rPr>
        <w:t>предпринимательского</w:t>
      </w:r>
      <w:r>
        <w:t></w:t>
      </w:r>
      <w:r>
        <w:t></w:t>
      </w:r>
      <w:r>
        <w:t></w:t>
      </w:r>
      <w:r>
        <w:t></w:t>
      </w:r>
      <w:r>
        <w:t></w:t>
      </w:r>
      <w:r>
        <w:t></w:t>
      </w:r>
      <w:r>
        <w:rPr>
          <w:rFonts w:hint="eastAsia"/>
        </w:rPr>
        <w:t>пространства</w:t>
      </w:r>
      <w:r>
        <w:t></w:t>
      </w:r>
      <w:r>
        <w:t></w:t>
      </w:r>
      <w:r>
        <w:t></w:t>
      </w:r>
      <w:r>
        <w:t></w:t>
      </w:r>
      <w:r>
        <w:t></w:t>
      </w:r>
      <w:r>
        <w:t></w:t>
      </w:r>
      <w:r>
        <w:rPr>
          <w:rFonts w:hint="eastAsia"/>
        </w:rPr>
        <w:t>ЖКХ</w:t>
      </w:r>
      <w:r>
        <w:t></w:t>
      </w:r>
      <w:r>
        <w:t></w:t>
      </w:r>
      <w:r>
        <w:t></w:t>
      </w:r>
      <w:r>
        <w:t></w:t>
      </w:r>
      <w:r>
        <w:t></w:t>
      </w:r>
      <w:r>
        <w:t></w:t>
      </w:r>
      <w:r>
        <w:rPr>
          <w:rFonts w:hint="eastAsia"/>
        </w:rPr>
        <w:t>со</w:t>
      </w:r>
      <w:r>
        <w:t></w:t>
      </w:r>
      <w:r>
        <w:t></w:t>
      </w:r>
      <w:r>
        <w:t></w:t>
      </w:r>
      <w:r>
        <w:t></w:t>
      </w:r>
      <w:r>
        <w:t></w:t>
      </w:r>
      <w:r>
        <w:t></w:t>
      </w:r>
      <w:r>
        <w:rPr>
          <w:rFonts w:hint="eastAsia"/>
        </w:rPr>
        <w:t>сложившимися</w:t>
      </w:r>
      <w:r>
        <w:tab/>
      </w:r>
      <w:r>
        <w:rPr>
          <w:rFonts w:hint="eastAsia"/>
        </w:rPr>
        <w:t>в</w:t>
      </w:r>
      <w:r>
        <w:t></w:t>
      </w:r>
      <w:r>
        <w:t></w:t>
      </w:r>
      <w:r>
        <w:t></w:t>
      </w:r>
      <w:r>
        <w:t></w:t>
      </w:r>
      <w:r>
        <w:t></w:t>
      </w:r>
      <w:r>
        <w:t></w:t>
      </w:r>
      <w:r>
        <w:rPr>
          <w:rFonts w:hint="eastAsia"/>
        </w:rPr>
        <w:t>нем</w:t>
      </w:r>
    </w:p>
    <w:p w:rsidR="00D73E1D" w:rsidRDefault="00D73E1D" w:rsidP="00D73E1D">
      <w:r>
        <w:rPr>
          <w:rFonts w:hint="eastAsia"/>
        </w:rPr>
        <w:t>качественными</w:t>
      </w:r>
      <w:r>
        <w:t></w:t>
      </w:r>
      <w:r>
        <w:rPr>
          <w:rFonts w:hint="eastAsia"/>
        </w:rPr>
        <w:t>институциональными</w:t>
      </w:r>
      <w:r>
        <w:t></w:t>
      </w:r>
      <w:r>
        <w:rPr>
          <w:rFonts w:hint="eastAsia"/>
        </w:rPr>
        <w:t>характеристиками</w:t>
      </w:r>
      <w:r>
        <w:t></w:t>
      </w:r>
      <w:r>
        <w:t></w:t>
      </w:r>
      <w:r>
        <w:rPr>
          <w:rFonts w:hint="eastAsia"/>
        </w:rPr>
        <w:t>Каждый</w:t>
      </w:r>
      <w:r>
        <w:t></w:t>
      </w:r>
      <w:r>
        <w:rPr>
          <w:rFonts w:hint="eastAsia"/>
        </w:rPr>
        <w:t>сегмент</w:t>
      </w:r>
    </w:p>
    <w:p w:rsidR="00D73E1D" w:rsidRDefault="00D73E1D" w:rsidP="00D73E1D">
      <w:r>
        <w:rPr>
          <w:rFonts w:hint="eastAsia"/>
        </w:rPr>
        <w:t>предпринимательского</w:t>
      </w:r>
      <w:r>
        <w:t></w:t>
      </w:r>
      <w:r>
        <w:t></w:t>
      </w:r>
      <w:r>
        <w:t></w:t>
      </w:r>
      <w:r>
        <w:t></w:t>
      </w:r>
      <w:r>
        <w:t></w:t>
      </w:r>
      <w:r>
        <w:rPr>
          <w:rFonts w:hint="eastAsia"/>
        </w:rPr>
        <w:t>пространства</w:t>
      </w:r>
      <w:r>
        <w:t></w:t>
      </w:r>
      <w:r>
        <w:t></w:t>
      </w:r>
      <w:r>
        <w:t></w:t>
      </w:r>
      <w:r>
        <w:t></w:t>
      </w:r>
      <w:r>
        <w:t></w:t>
      </w:r>
      <w:r>
        <w:rPr>
          <w:rFonts w:hint="eastAsia"/>
        </w:rPr>
        <w:t>может</w:t>
      </w:r>
      <w:r>
        <w:t></w:t>
      </w:r>
      <w:r>
        <w:t></w:t>
      </w:r>
      <w:r>
        <w:t></w:t>
      </w:r>
      <w:r>
        <w:t></w:t>
      </w:r>
      <w:r>
        <w:t></w:t>
      </w:r>
      <w:r>
        <w:rPr>
          <w:rFonts w:hint="eastAsia"/>
        </w:rPr>
        <w:t>быть</w:t>
      </w:r>
      <w:r>
        <w:t></w:t>
      </w:r>
      <w:r>
        <w:t></w:t>
      </w:r>
      <w:r>
        <w:t></w:t>
      </w:r>
      <w:r>
        <w:t></w:t>
      </w:r>
      <w:r>
        <w:t></w:t>
      </w:r>
      <w:r>
        <w:rPr>
          <w:rFonts w:hint="eastAsia"/>
        </w:rPr>
        <w:t>идентифицирован</w:t>
      </w:r>
      <w:r>
        <w:tab/>
      </w:r>
      <w:r>
        <w:rPr>
          <w:rFonts w:hint="eastAsia"/>
        </w:rPr>
        <w:t>по</w:t>
      </w:r>
    </w:p>
    <w:p w:rsidR="00D73E1D" w:rsidRDefault="00D73E1D" w:rsidP="00D73E1D">
      <w:r>
        <w:rPr>
          <w:rFonts w:hint="eastAsia"/>
        </w:rPr>
        <w:t>сложившимся</w:t>
      </w:r>
      <w:r>
        <w:t></w:t>
      </w:r>
      <w:r>
        <w:rPr>
          <w:rFonts w:hint="eastAsia"/>
        </w:rPr>
        <w:t>в</w:t>
      </w:r>
      <w:r>
        <w:t></w:t>
      </w:r>
      <w:r>
        <w:rPr>
          <w:rFonts w:hint="eastAsia"/>
        </w:rPr>
        <w:t>нем</w:t>
      </w:r>
      <w:r>
        <w:t></w:t>
      </w:r>
      <w:r>
        <w:rPr>
          <w:rFonts w:hint="eastAsia"/>
        </w:rPr>
        <w:t>характеристикам</w:t>
      </w:r>
      <w:r>
        <w:t></w:t>
      </w:r>
      <w:r>
        <w:rPr>
          <w:rFonts w:hint="eastAsia"/>
        </w:rPr>
        <w:t>институциональных</w:t>
      </w:r>
      <w:r>
        <w:t></w:t>
      </w:r>
      <w:r>
        <w:rPr>
          <w:rFonts w:hint="eastAsia"/>
        </w:rPr>
        <w:t>порядков</w:t>
      </w:r>
      <w:r>
        <w:t></w:t>
      </w:r>
      <w:r>
        <w:t></w:t>
      </w:r>
      <w:r>
        <w:rPr>
          <w:rFonts w:hint="eastAsia"/>
        </w:rPr>
        <w:t>Идентификация</w:t>
      </w:r>
      <w:r>
        <w:t></w:t>
      </w:r>
      <w:r>
        <w:rPr>
          <w:rFonts w:hint="eastAsia"/>
        </w:rPr>
        <w:t>институциональных</w:t>
      </w:r>
      <w:r>
        <w:t></w:t>
      </w:r>
      <w:r>
        <w:rPr>
          <w:rFonts w:hint="eastAsia"/>
        </w:rPr>
        <w:t>порядков</w:t>
      </w:r>
      <w:r>
        <w:t></w:t>
      </w:r>
      <w:r>
        <w:rPr>
          <w:rFonts w:hint="eastAsia"/>
        </w:rPr>
        <w:t>всех</w:t>
      </w:r>
      <w:r>
        <w:t></w:t>
      </w:r>
      <w:r>
        <w:rPr>
          <w:rFonts w:hint="eastAsia"/>
        </w:rPr>
        <w:t>сегментов</w:t>
      </w:r>
      <w:r>
        <w:t></w:t>
      </w:r>
      <w:r>
        <w:rPr>
          <w:rFonts w:hint="eastAsia"/>
        </w:rPr>
        <w:t>способствует</w:t>
      </w:r>
      <w:r>
        <w:t></w:t>
      </w:r>
      <w:r>
        <w:rPr>
          <w:rFonts w:hint="eastAsia"/>
        </w:rPr>
        <w:t>выявлению</w:t>
      </w:r>
      <w:r>
        <w:t></w:t>
      </w:r>
      <w:r>
        <w:t></w:t>
      </w:r>
      <w:r>
        <w:t></w:t>
      </w:r>
      <w:r>
        <w:t></w:t>
      </w:r>
      <w:r>
        <w:t></w:t>
      </w:r>
      <w:r>
        <w:rPr>
          <w:rFonts w:hint="eastAsia"/>
        </w:rPr>
        <w:t>сходства</w:t>
      </w:r>
      <w:r>
        <w:t></w:t>
      </w:r>
      <w:r>
        <w:rPr>
          <w:rFonts w:hint="eastAsia"/>
        </w:rPr>
        <w:t>институциональных</w:t>
      </w:r>
      <w:r>
        <w:t></w:t>
      </w:r>
      <w:r>
        <w:t></w:t>
      </w:r>
      <w:r>
        <w:t></w:t>
      </w:r>
      <w:r>
        <w:t></w:t>
      </w:r>
      <w:r>
        <w:t></w:t>
      </w:r>
      <w:r>
        <w:rPr>
          <w:rFonts w:hint="eastAsia"/>
        </w:rPr>
        <w:t>порядков</w:t>
      </w:r>
      <w:r>
        <w:t></w:t>
      </w:r>
      <w:r>
        <w:rPr>
          <w:rFonts w:hint="eastAsia"/>
        </w:rPr>
        <w:t>отдельных</w:t>
      </w:r>
      <w:r>
        <w:t></w:t>
      </w:r>
      <w:r>
        <w:rPr>
          <w:rFonts w:hint="eastAsia"/>
        </w:rPr>
        <w:t>сегментов</w:t>
      </w:r>
      <w:r>
        <w:t></w:t>
      </w:r>
      <w:r>
        <w:rPr>
          <w:rFonts w:hint="eastAsia"/>
        </w:rPr>
        <w:t>и</w:t>
      </w:r>
    </w:p>
    <w:p w:rsidR="00D73E1D" w:rsidRDefault="00D73E1D" w:rsidP="00D73E1D">
      <w:r>
        <w:t></w:t>
      </w:r>
    </w:p>
    <w:p w:rsidR="00D73E1D" w:rsidRDefault="00D73E1D" w:rsidP="00D73E1D">
      <w:r>
        <w:t></w:t>
      </w:r>
      <w:r>
        <w:t></w:t>
      </w:r>
      <w:r>
        <w:t></w:t>
      </w:r>
    </w:p>
    <w:p w:rsidR="00D73E1D" w:rsidRDefault="00D73E1D" w:rsidP="00D73E1D">
      <w:r>
        <w:rPr>
          <w:rFonts w:hint="eastAsia"/>
        </w:rPr>
        <w:t>формированию</w:t>
      </w:r>
      <w:r>
        <w:tab/>
      </w:r>
      <w:r>
        <w:rPr>
          <w:rFonts w:hint="eastAsia"/>
        </w:rPr>
        <w:t>потенциала</w:t>
      </w:r>
      <w:r>
        <w:tab/>
      </w:r>
      <w:r>
        <w:rPr>
          <w:rFonts w:hint="eastAsia"/>
        </w:rPr>
        <w:t>совместного</w:t>
      </w:r>
      <w:r>
        <w:t></w:t>
      </w:r>
      <w:r>
        <w:t></w:t>
      </w:r>
      <w:r>
        <w:t></w:t>
      </w:r>
      <w:r>
        <w:t></w:t>
      </w:r>
      <w:r>
        <w:t></w:t>
      </w:r>
      <w:r>
        <w:t></w:t>
      </w:r>
      <w:r>
        <w:t></w:t>
      </w:r>
      <w:r>
        <w:t></w:t>
      </w:r>
      <w:r>
        <w:rPr>
          <w:rFonts w:hint="eastAsia"/>
        </w:rPr>
        <w:t>развития</w:t>
      </w:r>
      <w:r>
        <w:t></w:t>
      </w:r>
      <w:r>
        <w:t></w:t>
      </w:r>
      <w:r>
        <w:t></w:t>
      </w:r>
      <w:r>
        <w:t></w:t>
      </w:r>
      <w:r>
        <w:t></w:t>
      </w:r>
      <w:r>
        <w:t></w:t>
      </w:r>
      <w:r>
        <w:t></w:t>
      </w:r>
      <w:r>
        <w:t></w:t>
      </w:r>
      <w:r>
        <w:rPr>
          <w:rFonts w:hint="eastAsia"/>
        </w:rPr>
        <w:t>сегментов</w:t>
      </w:r>
    </w:p>
    <w:p w:rsidR="00D73E1D" w:rsidRDefault="00D73E1D" w:rsidP="00D73E1D">
      <w:r>
        <w:rPr>
          <w:rFonts w:hint="eastAsia"/>
        </w:rPr>
        <w:t>предпринимательского</w:t>
      </w:r>
      <w:r>
        <w:tab/>
      </w:r>
      <w:r>
        <w:rPr>
          <w:rFonts w:hint="eastAsia"/>
        </w:rPr>
        <w:t>пространства</w:t>
      </w:r>
      <w:r>
        <w:tab/>
      </w:r>
      <w:r>
        <w:rPr>
          <w:rFonts w:hint="eastAsia"/>
        </w:rPr>
        <w:t>ЖКХ</w:t>
      </w:r>
      <w:r>
        <w:t></w:t>
      </w:r>
      <w:r>
        <w:tab/>
      </w:r>
      <w:r>
        <w:rPr>
          <w:rFonts w:hint="eastAsia"/>
        </w:rPr>
        <w:t>Идентификация</w:t>
      </w:r>
    </w:p>
    <w:p w:rsidR="00D73E1D" w:rsidRPr="00D73E1D" w:rsidRDefault="00D73E1D" w:rsidP="00D73E1D">
      <w:r>
        <w:rPr>
          <w:rFonts w:hint="eastAsia"/>
        </w:rPr>
        <w:t>институциональных</w:t>
      </w:r>
      <w:r>
        <w:tab/>
      </w:r>
      <w:r>
        <w:rPr>
          <w:rFonts w:hint="eastAsia"/>
        </w:rPr>
        <w:t>порядков</w:t>
      </w:r>
      <w:r>
        <w:t></w:t>
      </w:r>
      <w:r>
        <w:t></w:t>
      </w:r>
      <w:r>
        <w:t></w:t>
      </w:r>
      <w:r>
        <w:t></w:t>
      </w:r>
      <w:r>
        <w:rPr>
          <w:rFonts w:hint="eastAsia"/>
        </w:rPr>
        <w:t>отдельных</w:t>
      </w:r>
      <w:r>
        <w:t></w:t>
      </w:r>
      <w:r>
        <w:t></w:t>
      </w:r>
      <w:r>
        <w:t></w:t>
      </w:r>
      <w:r>
        <w:t></w:t>
      </w:r>
      <w:r>
        <w:rPr>
          <w:rFonts w:hint="eastAsia"/>
        </w:rPr>
        <w:t>сегментов</w:t>
      </w:r>
      <w:r>
        <w:tab/>
      </w:r>
      <w:r>
        <w:rPr>
          <w:rFonts w:hint="eastAsia"/>
        </w:rPr>
        <w:t>также</w:t>
      </w:r>
      <w:r>
        <w:t></w:t>
      </w:r>
      <w:r>
        <w:t></w:t>
      </w:r>
      <w:r>
        <w:t></w:t>
      </w:r>
      <w:r>
        <w:t></w:t>
      </w:r>
      <w:r>
        <w:rPr>
          <w:rFonts w:hint="eastAsia"/>
        </w:rPr>
        <w:t>облегчает</w:t>
      </w:r>
      <w:bookmarkStart w:id="0" w:name="_GoBack"/>
      <w:bookmarkEnd w:id="0"/>
    </w:p>
    <w:sectPr w:rsidR="00D73E1D" w:rsidRPr="00D73E1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9E1" w:rsidRDefault="004119E1">
      <w:pPr>
        <w:spacing w:after="0" w:line="240" w:lineRule="auto"/>
      </w:pPr>
      <w:r>
        <w:separator/>
      </w:r>
    </w:p>
  </w:endnote>
  <w:endnote w:type="continuationSeparator" w:id="0">
    <w:p w:rsidR="004119E1" w:rsidRDefault="0041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9E1" w:rsidRDefault="004119E1"/>
    <w:p w:rsidR="004119E1" w:rsidRDefault="004119E1"/>
    <w:p w:rsidR="004119E1" w:rsidRDefault="004119E1"/>
    <w:p w:rsidR="004119E1" w:rsidRDefault="004119E1"/>
    <w:p w:rsidR="004119E1" w:rsidRDefault="004119E1"/>
    <w:p w:rsidR="004119E1" w:rsidRDefault="004119E1"/>
    <w:p w:rsidR="004119E1" w:rsidRDefault="004119E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9E1" w:rsidRDefault="004119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119E1" w:rsidRDefault="004119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119E1" w:rsidRDefault="004119E1"/>
    <w:p w:rsidR="004119E1" w:rsidRDefault="004119E1"/>
    <w:p w:rsidR="004119E1" w:rsidRDefault="004119E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9E1" w:rsidRDefault="004119E1"/>
                          <w:p w:rsidR="004119E1" w:rsidRDefault="004119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119E1" w:rsidRDefault="004119E1"/>
                    <w:p w:rsidR="004119E1" w:rsidRDefault="004119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119E1" w:rsidRDefault="004119E1"/>
    <w:p w:rsidR="004119E1" w:rsidRDefault="004119E1">
      <w:pPr>
        <w:rPr>
          <w:sz w:val="2"/>
          <w:szCs w:val="2"/>
        </w:rPr>
      </w:pPr>
    </w:p>
    <w:p w:rsidR="004119E1" w:rsidRDefault="004119E1"/>
    <w:p w:rsidR="004119E1" w:rsidRDefault="004119E1">
      <w:pPr>
        <w:spacing w:after="0" w:line="240" w:lineRule="auto"/>
      </w:pPr>
    </w:p>
  </w:footnote>
  <w:footnote w:type="continuationSeparator" w:id="0">
    <w:p w:rsidR="004119E1" w:rsidRDefault="0041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9E1"/>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202608"/>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7E513-D1F4-4A64-9B6A-9ABA12A0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9595</TotalTime>
  <Pages>5</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171</cp:revision>
  <cp:lastPrinted>2009-02-06T05:36:00Z</cp:lastPrinted>
  <dcterms:created xsi:type="dcterms:W3CDTF">2023-09-07T12:38:00Z</dcterms:created>
  <dcterms:modified xsi:type="dcterms:W3CDTF">2023-10-18T13:00:00Z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