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ИНСТИТУТ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МИНОБРАЗОВАНИЯ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РОССИЙСКОЙ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ФЕДЕРАЦИИ</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ВАРДАНЯН</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Наира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Андраниковна</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РАЗВИТИЕ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Диссертация</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соискание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степени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кандидата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наук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специальности</w:t>
      </w:r>
      <w:r w:rsidRPr="005966A2">
        <w:rPr>
          <w:rFonts w:ascii="Times New Roman" w:eastAsia="Times New Roman" w:hAnsi="Times New Roman" w:cs="Times New Roman"/>
          <w:kern w:val="0"/>
          <w:sz w:val="28"/>
          <w:szCs w:val="28"/>
          <w:lang w:eastAsia="ru-RU"/>
        </w:rPr>
        <w:t xml:space="preserve"> 13.00.01 </w:t>
      </w: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общая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педагогика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история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Научный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консультант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кандидат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наук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наук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профессор</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Анисимов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 xml:space="preserve"> </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Научный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руководитель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Заслуженный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учитель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РФ</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кандидат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наук</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А</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Чикирев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Москва</w:t>
      </w:r>
      <w:r w:rsidRPr="005966A2">
        <w:rPr>
          <w:rFonts w:ascii="Times New Roman" w:eastAsia="Times New Roman" w:hAnsi="Times New Roman" w:cs="Times New Roman"/>
          <w:kern w:val="0"/>
          <w:sz w:val="28"/>
          <w:szCs w:val="28"/>
          <w:lang w:eastAsia="ru-RU"/>
        </w:rPr>
        <w:t xml:space="preserve"> 2004 </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2. </w:t>
      </w:r>
      <w:r w:rsidRPr="005966A2">
        <w:rPr>
          <w:rFonts w:ascii="Times New Roman" w:eastAsia="Times New Roman" w:hAnsi="Times New Roman" w:cs="Times New Roman" w:hint="eastAsia"/>
          <w:kern w:val="0"/>
          <w:sz w:val="28"/>
          <w:szCs w:val="28"/>
          <w:lang w:eastAsia="ru-RU"/>
        </w:rPr>
        <w:t>Реализация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модели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158</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Выводы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главе</w:t>
      </w:r>
      <w:r w:rsidRPr="005966A2">
        <w:rPr>
          <w:rFonts w:ascii="Times New Roman" w:eastAsia="Times New Roman" w:hAnsi="Times New Roman" w:cs="Times New Roman"/>
          <w:kern w:val="0"/>
          <w:sz w:val="28"/>
          <w:szCs w:val="28"/>
          <w:lang w:eastAsia="ru-RU"/>
        </w:rPr>
        <w:t xml:space="preserve"> III</w:t>
      </w:r>
      <w:r w:rsidRPr="005966A2">
        <w:rPr>
          <w:rFonts w:ascii="Times New Roman" w:eastAsia="Times New Roman" w:hAnsi="Times New Roman" w:cs="Times New Roman"/>
          <w:kern w:val="0"/>
          <w:sz w:val="28"/>
          <w:szCs w:val="28"/>
          <w:lang w:eastAsia="ru-RU"/>
        </w:rPr>
        <w:tab/>
        <w:t xml:space="preserve"> 177</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Заключение</w:t>
      </w:r>
      <w:r w:rsidRPr="005966A2">
        <w:rPr>
          <w:rFonts w:ascii="Times New Roman" w:eastAsia="Times New Roman" w:hAnsi="Times New Roman" w:cs="Times New Roman"/>
          <w:kern w:val="0"/>
          <w:sz w:val="28"/>
          <w:szCs w:val="28"/>
          <w:lang w:eastAsia="ru-RU"/>
        </w:rPr>
        <w:tab/>
        <w:t xml:space="preserve"> 180</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Список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литературы</w:t>
      </w:r>
      <w:r w:rsidRPr="005966A2">
        <w:rPr>
          <w:rFonts w:ascii="Times New Roman" w:eastAsia="Times New Roman" w:hAnsi="Times New Roman" w:cs="Times New Roman"/>
          <w:kern w:val="0"/>
          <w:sz w:val="28"/>
          <w:szCs w:val="28"/>
          <w:lang w:eastAsia="ru-RU"/>
        </w:rPr>
        <w:tab/>
        <w:t xml:space="preserve"> 191</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Приложения</w:t>
      </w:r>
      <w:r w:rsidRPr="005966A2">
        <w:rPr>
          <w:rFonts w:ascii="Times New Roman" w:eastAsia="Times New Roman" w:hAnsi="Times New Roman" w:cs="Times New Roman"/>
          <w:kern w:val="0"/>
          <w:sz w:val="28"/>
          <w:szCs w:val="28"/>
          <w:lang w:eastAsia="ru-RU"/>
        </w:rPr>
        <w:tab/>
        <w:t xml:space="preserve"> 206 </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СОДЕРЖАНИЕ</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Стр</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Введение</w:t>
      </w:r>
      <w:r w:rsidRPr="005966A2">
        <w:rPr>
          <w:rFonts w:ascii="Times New Roman" w:eastAsia="Times New Roman" w:hAnsi="Times New Roman" w:cs="Times New Roman"/>
          <w:kern w:val="0"/>
          <w:sz w:val="28"/>
          <w:szCs w:val="28"/>
          <w:lang w:eastAsia="ru-RU"/>
        </w:rPr>
        <w:tab/>
        <w:t xml:space="preserve"> 4</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Глава</w:t>
      </w:r>
      <w:r w:rsidRPr="005966A2">
        <w:rPr>
          <w:rFonts w:ascii="Times New Roman" w:eastAsia="Times New Roman" w:hAnsi="Times New Roman" w:cs="Times New Roman"/>
          <w:kern w:val="0"/>
          <w:sz w:val="28"/>
          <w:szCs w:val="28"/>
          <w:lang w:eastAsia="ru-RU"/>
        </w:rPr>
        <w:t xml:space="preserve"> I. </w:t>
      </w:r>
      <w:r w:rsidRPr="005966A2">
        <w:rPr>
          <w:rFonts w:ascii="Times New Roman" w:eastAsia="Times New Roman" w:hAnsi="Times New Roman" w:cs="Times New Roman" w:hint="eastAsia"/>
          <w:kern w:val="0"/>
          <w:sz w:val="28"/>
          <w:szCs w:val="28"/>
          <w:lang w:eastAsia="ru-RU"/>
        </w:rPr>
        <w:t>ДИСТАНЦИОННОЕ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СОВРЕМЕННОМ</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ЭТАПЕ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РОССИЙСКОГО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ab/>
        <w:t xml:space="preserve"> 14</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1. </w:t>
      </w:r>
      <w:r w:rsidRPr="005966A2">
        <w:rPr>
          <w:rFonts w:ascii="Times New Roman" w:eastAsia="Times New Roman" w:hAnsi="Times New Roman" w:cs="Times New Roman" w:hint="eastAsia"/>
          <w:kern w:val="0"/>
          <w:sz w:val="28"/>
          <w:szCs w:val="28"/>
          <w:lang w:eastAsia="ru-RU"/>
        </w:rPr>
        <w:t>Информатизация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ведущий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вектор</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современного</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ab/>
      </w:r>
      <w:r w:rsidRPr="005966A2">
        <w:rPr>
          <w:rFonts w:ascii="Times New Roman" w:eastAsia="Times New Roman" w:hAnsi="Times New Roman" w:cs="Times New Roman"/>
          <w:kern w:val="0"/>
          <w:sz w:val="28"/>
          <w:szCs w:val="28"/>
          <w:lang w:eastAsia="ru-RU"/>
        </w:rPr>
        <w:tab/>
      </w:r>
      <w:r w:rsidRPr="005966A2">
        <w:rPr>
          <w:rFonts w:ascii="Times New Roman" w:eastAsia="Times New Roman" w:hAnsi="Times New Roman" w:cs="Times New Roman"/>
          <w:kern w:val="0"/>
          <w:sz w:val="28"/>
          <w:szCs w:val="28"/>
          <w:lang w:eastAsia="ru-RU"/>
        </w:rPr>
        <w:tab/>
        <w:t xml:space="preserve"> 14</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2. </w:t>
      </w:r>
      <w:r w:rsidRPr="005966A2">
        <w:rPr>
          <w:rFonts w:ascii="Times New Roman" w:eastAsia="Times New Roman" w:hAnsi="Times New Roman" w:cs="Times New Roman" w:hint="eastAsia"/>
          <w:kern w:val="0"/>
          <w:sz w:val="28"/>
          <w:szCs w:val="28"/>
          <w:lang w:eastAsia="ru-RU"/>
        </w:rPr>
        <w:t>Дидактические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подходы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lastRenderedPageBreak/>
        <w:t>России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за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рубежом</w:t>
      </w:r>
      <w:r w:rsidRPr="005966A2">
        <w:rPr>
          <w:rFonts w:ascii="Times New Roman" w:eastAsia="Times New Roman" w:hAnsi="Times New Roman" w:cs="Times New Roman"/>
          <w:kern w:val="0"/>
          <w:sz w:val="28"/>
          <w:szCs w:val="28"/>
          <w:lang w:eastAsia="ru-RU"/>
        </w:rPr>
        <w:tab/>
        <w:t xml:space="preserve"> 35</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3. </w:t>
      </w:r>
      <w:r w:rsidRPr="005966A2">
        <w:rPr>
          <w:rFonts w:ascii="Times New Roman" w:eastAsia="Times New Roman" w:hAnsi="Times New Roman" w:cs="Times New Roman" w:hint="eastAsia"/>
          <w:kern w:val="0"/>
          <w:sz w:val="28"/>
          <w:szCs w:val="28"/>
          <w:lang w:eastAsia="ru-RU"/>
        </w:rPr>
        <w:t>Предпосылки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50</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Выводы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главе</w:t>
      </w:r>
      <w:r w:rsidRPr="005966A2">
        <w:rPr>
          <w:rFonts w:ascii="Times New Roman" w:eastAsia="Times New Roman" w:hAnsi="Times New Roman" w:cs="Times New Roman"/>
          <w:kern w:val="0"/>
          <w:sz w:val="28"/>
          <w:szCs w:val="28"/>
          <w:lang w:eastAsia="ru-RU"/>
        </w:rPr>
        <w:t xml:space="preserve"> I</w:t>
      </w:r>
      <w:r w:rsidRPr="005966A2">
        <w:rPr>
          <w:rFonts w:ascii="Times New Roman" w:eastAsia="Times New Roman" w:hAnsi="Times New Roman" w:cs="Times New Roman"/>
          <w:kern w:val="0"/>
          <w:sz w:val="28"/>
          <w:szCs w:val="28"/>
          <w:lang w:eastAsia="ru-RU"/>
        </w:rPr>
        <w:tab/>
        <w:t xml:space="preserve"> 67</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Глава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МЕТОДОЛОГИЧЕСКИЕ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ОБЩЕОБРАЗОВАТЕЛЬНОЙ</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73</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1. </w:t>
      </w:r>
      <w:r w:rsidRPr="005966A2">
        <w:rPr>
          <w:rFonts w:ascii="Times New Roman" w:eastAsia="Times New Roman" w:hAnsi="Times New Roman" w:cs="Times New Roman" w:hint="eastAsia"/>
          <w:kern w:val="0"/>
          <w:sz w:val="28"/>
          <w:szCs w:val="28"/>
          <w:lang w:eastAsia="ru-RU"/>
        </w:rPr>
        <w:t>Методологические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принципы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основанного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высоких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технологиях</w:t>
      </w:r>
      <w:r w:rsidRPr="005966A2">
        <w:rPr>
          <w:rFonts w:ascii="Times New Roman" w:eastAsia="Times New Roman" w:hAnsi="Times New Roman" w:cs="Times New Roman"/>
          <w:kern w:val="0"/>
          <w:sz w:val="28"/>
          <w:szCs w:val="28"/>
          <w:lang w:eastAsia="ru-RU"/>
        </w:rPr>
        <w:tab/>
        <w:t xml:space="preserve"> 73</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2. </w:t>
      </w:r>
      <w:r w:rsidRPr="005966A2">
        <w:rPr>
          <w:rFonts w:ascii="Times New Roman" w:eastAsia="Times New Roman" w:hAnsi="Times New Roman" w:cs="Times New Roman" w:hint="eastAsia"/>
          <w:kern w:val="0"/>
          <w:sz w:val="28"/>
          <w:szCs w:val="28"/>
          <w:lang w:eastAsia="ru-RU"/>
        </w:rPr>
        <w:t>Основные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направления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организации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105</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3. </w:t>
      </w:r>
      <w:r w:rsidRPr="005966A2">
        <w:rPr>
          <w:rFonts w:ascii="Times New Roman" w:eastAsia="Times New Roman" w:hAnsi="Times New Roman" w:cs="Times New Roman" w:hint="eastAsia"/>
          <w:kern w:val="0"/>
          <w:sz w:val="28"/>
          <w:szCs w:val="28"/>
          <w:lang w:eastAsia="ru-RU"/>
        </w:rPr>
        <w:t>Технологические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особенности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использование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121</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Выводы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главе</w:t>
      </w:r>
      <w:r w:rsidRPr="005966A2">
        <w:rPr>
          <w:rFonts w:ascii="Times New Roman" w:eastAsia="Times New Roman" w:hAnsi="Times New Roman" w:cs="Times New Roman"/>
          <w:kern w:val="0"/>
          <w:sz w:val="28"/>
          <w:szCs w:val="28"/>
          <w:lang w:eastAsia="ru-RU"/>
        </w:rPr>
        <w:t xml:space="preserve"> II</w:t>
      </w:r>
      <w:r w:rsidRPr="005966A2">
        <w:rPr>
          <w:rFonts w:ascii="Times New Roman" w:eastAsia="Times New Roman" w:hAnsi="Times New Roman" w:cs="Times New Roman"/>
          <w:kern w:val="0"/>
          <w:sz w:val="28"/>
          <w:szCs w:val="28"/>
          <w:lang w:eastAsia="ru-RU"/>
        </w:rPr>
        <w:tab/>
        <w:t xml:space="preserve"> 140</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Глава</w:t>
      </w:r>
      <w:r w:rsidRPr="005966A2">
        <w:rPr>
          <w:rFonts w:ascii="Times New Roman" w:eastAsia="Times New Roman" w:hAnsi="Times New Roman" w:cs="Times New Roman"/>
          <w:kern w:val="0"/>
          <w:sz w:val="28"/>
          <w:szCs w:val="28"/>
          <w:lang w:eastAsia="ru-RU"/>
        </w:rPr>
        <w:t xml:space="preserve"> III. </w:t>
      </w:r>
      <w:r w:rsidRPr="005966A2">
        <w:rPr>
          <w:rFonts w:ascii="Times New Roman" w:eastAsia="Times New Roman" w:hAnsi="Times New Roman" w:cs="Times New Roman" w:hint="eastAsia"/>
          <w:kern w:val="0"/>
          <w:sz w:val="28"/>
          <w:szCs w:val="28"/>
          <w:lang w:eastAsia="ru-RU"/>
        </w:rPr>
        <w:t>ОРГАНИЗАЦИОННО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ПЕДАГОГИЧЕСКИЕ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УСЛОВИЯ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ab/>
        <w:t xml:space="preserve"> 143</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1. </w:t>
      </w:r>
      <w:r w:rsidRPr="005966A2">
        <w:rPr>
          <w:rFonts w:ascii="Times New Roman" w:eastAsia="Times New Roman" w:hAnsi="Times New Roman" w:cs="Times New Roman" w:hint="eastAsia"/>
          <w:kern w:val="0"/>
          <w:sz w:val="28"/>
          <w:szCs w:val="28"/>
          <w:lang w:eastAsia="ru-RU"/>
        </w:rPr>
        <w:t>Системная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модель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управления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инновационными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процессами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обучении</w:t>
      </w:r>
      <w:r w:rsidRPr="005966A2">
        <w:rPr>
          <w:rFonts w:ascii="Times New Roman" w:eastAsia="Times New Roman" w:hAnsi="Times New Roman" w:cs="Times New Roman"/>
          <w:kern w:val="0"/>
          <w:sz w:val="28"/>
          <w:szCs w:val="28"/>
          <w:lang w:eastAsia="ru-RU"/>
        </w:rPr>
        <w:tab/>
        <w:t xml:space="preserve"> 143</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Введение</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Переход</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общества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постиндустриального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информационному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пути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определяет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необходимость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формирования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коммуникационных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компетенций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подрастающего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поколения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уже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ранних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этапах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Это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требование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звучит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только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разработках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различных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исследователей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общественности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при¬нятых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государственных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документах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новые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стандарты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содержания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предусматривают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обязательное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изучение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информатики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уже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начальной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Федеральные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целевые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программы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единой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среды</w:t>
      </w:r>
      <w:r w:rsidRPr="005966A2">
        <w:rPr>
          <w:rFonts w:ascii="Times New Roman" w:eastAsia="Times New Roman" w:hAnsi="Times New Roman" w:cs="Times New Roman"/>
          <w:kern w:val="0"/>
          <w:sz w:val="28"/>
          <w:szCs w:val="28"/>
          <w:lang w:eastAsia="ru-RU"/>
        </w:rPr>
        <w:t xml:space="preserve"> (2001-2005 </w:t>
      </w:r>
      <w:r w:rsidRPr="005966A2">
        <w:rPr>
          <w:rFonts w:ascii="Times New Roman" w:eastAsia="Times New Roman" w:hAnsi="Times New Roman" w:cs="Times New Roman" w:hint="eastAsia"/>
          <w:kern w:val="0"/>
          <w:sz w:val="28"/>
          <w:szCs w:val="28"/>
          <w:lang w:eastAsia="ru-RU"/>
        </w:rPr>
        <w:t>годы</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РЕОИС</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«Элек¬тронная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Россия</w:t>
      </w:r>
      <w:r w:rsidRPr="005966A2">
        <w:rPr>
          <w:rFonts w:ascii="Times New Roman" w:eastAsia="Times New Roman" w:hAnsi="Times New Roman" w:cs="Times New Roman"/>
          <w:kern w:val="0"/>
          <w:sz w:val="28"/>
          <w:szCs w:val="28"/>
          <w:lang w:eastAsia="ru-RU"/>
        </w:rPr>
        <w:t xml:space="preserve"> (2002-2010 </w:t>
      </w:r>
      <w:r w:rsidRPr="005966A2">
        <w:rPr>
          <w:rFonts w:ascii="Times New Roman" w:eastAsia="Times New Roman" w:hAnsi="Times New Roman" w:cs="Times New Roman" w:hint="eastAsia"/>
          <w:kern w:val="0"/>
          <w:sz w:val="28"/>
          <w:szCs w:val="28"/>
          <w:lang w:eastAsia="ru-RU"/>
        </w:rPr>
        <w:t>годы</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кроме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прочих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вопросов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выдвигают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проблемы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создания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нового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поколения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электронных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учебников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раз¬работки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интерактивных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средств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доставки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материалов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все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учреждения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организации</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lastRenderedPageBreak/>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российской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протяжении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ряда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лет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успешно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использу¬ется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компьютерная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техника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прежде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всего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целях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повышения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эффек¬тивности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управления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отдельными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образовательными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учрежде¬ниями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разноуровневыми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системами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целом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изу¬чения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информатики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повышения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эффективности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педагогическо¬го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процесса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новых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др</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это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случайно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обеспечивают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ши¬рокую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вариативность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материала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что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определяет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возмож¬ность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индивидуализации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процесса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показывает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практи¬ка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овладение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навыками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современных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систем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способствует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формированию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учащихся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умений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плани¬ровать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свою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деятельность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находить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необходимую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строить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модели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процессов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объектов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структуриро¬вать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свои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сообщения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навыки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являются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неотъемлемой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состав¬ляющей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успешной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самореализации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личности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информационном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об¬ществе</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настоящее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время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всем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мире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активно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развиваются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дистанционного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базирующиеся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создании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инте¬рактивных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сред</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Бурное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определяет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необходимость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возможность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более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широкого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использования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Ведь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своей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предполагает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возможность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гибко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реагировать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потребности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общества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личности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сути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является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личностно¬ориентированного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обучения</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нашей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стране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способствуют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новые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требования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выдвигаемые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ходе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социально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экономических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преоб¬разований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новые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требования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населения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сфере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бы¬строе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компьютерной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техники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интеграция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мировое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образо¬вательное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пространство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характеризующееся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значительной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конкурен¬цией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рынке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образовательных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услуг</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kern w:val="0"/>
          <w:sz w:val="28"/>
          <w:szCs w:val="28"/>
          <w:lang w:eastAsia="ru-RU"/>
        </w:rPr>
        <w:tab/>
        <w:t>_</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Вместе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России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сложились</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отрицательные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тенденции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ограничивающие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только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более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широкое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внедре¬ние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сферу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ним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следует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отнести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различие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подходах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информатизации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образования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разработчиков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программ¬ного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обеспечения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процесса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практических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работников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что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ведет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серьезным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разногласиям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поводу</w:t>
      </w:r>
      <w:r w:rsidRPr="005966A2">
        <w:rPr>
          <w:rFonts w:ascii="Times New Roman" w:eastAsia="Times New Roman" w:hAnsi="Times New Roman" w:cs="Times New Roman"/>
          <w:kern w:val="0"/>
          <w:sz w:val="28"/>
          <w:szCs w:val="28"/>
          <w:lang w:eastAsia="ru-RU"/>
        </w:rPr>
        <w:t xml:space="preserve"> - </w:t>
      </w:r>
      <w:r w:rsidRPr="005966A2">
        <w:rPr>
          <w:rFonts w:ascii="Times New Roman" w:eastAsia="Times New Roman" w:hAnsi="Times New Roman" w:cs="Times New Roman" w:hint="eastAsia"/>
          <w:kern w:val="0"/>
          <w:sz w:val="28"/>
          <w:szCs w:val="28"/>
          <w:lang w:eastAsia="ru-RU"/>
        </w:rPr>
        <w:t>методологиче¬ских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подходов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созданию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учебно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методической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продукции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роли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современной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других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инновационных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сравнению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традиционными</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hint="eastAsia"/>
          <w:kern w:val="0"/>
          <w:sz w:val="28"/>
          <w:szCs w:val="28"/>
          <w:lang w:eastAsia="ru-RU"/>
        </w:rPr>
        <w:t>Эти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тенденции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определяют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противоречия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между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необходимо¬стью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широкого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внедрения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общеобразовательную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это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обстоит</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средней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высшей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профессиональной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школах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 xml:space="preserve">&gt; </w:t>
      </w:r>
      <w:r w:rsidRPr="005966A2">
        <w:rPr>
          <w:rFonts w:ascii="Times New Roman" w:eastAsia="Times New Roman" w:hAnsi="Times New Roman" w:cs="Times New Roman" w:hint="eastAsia"/>
          <w:kern w:val="0"/>
          <w:sz w:val="28"/>
          <w:szCs w:val="28"/>
          <w:lang w:eastAsia="ru-RU"/>
        </w:rPr>
        <w:t>слабой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разработанностью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принципов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направлений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реализа¬ции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отсутствием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методов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сопоставительного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анализа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традицион¬ных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lastRenderedPageBreak/>
        <w:t>методик</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отсутствием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единого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банка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данных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мультипликации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ус¬пешных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решений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связанных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внедрением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практику</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работы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профессиональной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уровне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общеобразовательной</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противоречивостью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данных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влиянии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компьютерных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техно¬логий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здоровье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детей</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неразработанностью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организационно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управленческой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струк¬туры</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механизмов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нормативно</w:t>
      </w:r>
      <w:r w:rsidRPr="005966A2">
        <w:rPr>
          <w:rFonts w:ascii="Times New Roman" w:eastAsia="Times New Roman" w:hAnsi="Times New Roman" w:cs="Times New Roman"/>
          <w:kern w:val="0"/>
          <w:sz w:val="28"/>
          <w:szCs w:val="28"/>
          <w:lang w:eastAsia="ru-RU"/>
        </w:rPr>
        <w:t>-</w:t>
      </w:r>
      <w:r w:rsidRPr="005966A2">
        <w:rPr>
          <w:rFonts w:ascii="Times New Roman" w:eastAsia="Times New Roman" w:hAnsi="Times New Roman" w:cs="Times New Roman" w:hint="eastAsia"/>
          <w:kern w:val="0"/>
          <w:sz w:val="28"/>
          <w:szCs w:val="28"/>
          <w:lang w:eastAsia="ru-RU"/>
        </w:rPr>
        <w:t>правового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обеспечения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w:t>
      </w:r>
    </w:p>
    <w:p w:rsidR="005966A2" w:rsidRPr="005966A2"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слабой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разработанностью</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теоретических</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основ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том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числе</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принципов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критериев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средств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систем</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контроля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качества</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в</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шко¬ле</w:t>
      </w:r>
      <w:r w:rsidRPr="005966A2">
        <w:rPr>
          <w:rFonts w:ascii="Times New Roman" w:eastAsia="Times New Roman" w:hAnsi="Times New Roman" w:cs="Times New Roman"/>
          <w:kern w:val="0"/>
          <w:sz w:val="28"/>
          <w:szCs w:val="28"/>
          <w:lang w:eastAsia="ru-RU"/>
        </w:rPr>
        <w:t>;</w:t>
      </w:r>
    </w:p>
    <w:p w:rsidR="00590194" w:rsidRDefault="005966A2" w:rsidP="005966A2">
      <w:pPr>
        <w:rPr>
          <w:rFonts w:ascii="Times New Roman" w:eastAsia="Times New Roman" w:hAnsi="Times New Roman" w:cs="Times New Roman"/>
          <w:kern w:val="0"/>
          <w:sz w:val="28"/>
          <w:szCs w:val="28"/>
          <w:lang w:eastAsia="ru-RU"/>
        </w:rPr>
      </w:pPr>
      <w:r w:rsidRPr="005966A2">
        <w:rPr>
          <w:rFonts w:ascii="Times New Roman" w:eastAsia="Times New Roman" w:hAnsi="Times New Roman" w:cs="Times New Roman"/>
          <w:kern w:val="0"/>
          <w:sz w:val="28"/>
          <w:szCs w:val="28"/>
          <w:lang w:eastAsia="ru-RU"/>
        </w:rPr>
        <w:t>&gt;</w:t>
      </w:r>
      <w:r w:rsidRPr="005966A2">
        <w:rPr>
          <w:rFonts w:ascii="Times New Roman" w:eastAsia="Times New Roman" w:hAnsi="Times New Roman" w:cs="Times New Roman"/>
          <w:kern w:val="0"/>
          <w:sz w:val="28"/>
          <w:szCs w:val="28"/>
          <w:lang w:eastAsia="ru-RU"/>
        </w:rPr>
        <w:tab/>
        <w:t xml:space="preserve"> </w:t>
      </w:r>
      <w:r w:rsidRPr="005966A2">
        <w:rPr>
          <w:rFonts w:ascii="Times New Roman" w:eastAsia="Times New Roman" w:hAnsi="Times New Roman" w:cs="Times New Roman" w:hint="eastAsia"/>
          <w:kern w:val="0"/>
          <w:sz w:val="28"/>
          <w:szCs w:val="28"/>
          <w:lang w:eastAsia="ru-RU"/>
        </w:rPr>
        <w:t>недостаточной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финансовой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поддержкой</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развития</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ДО</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и</w:t>
      </w:r>
      <w:r w:rsidRPr="005966A2">
        <w:rPr>
          <w:rFonts w:ascii="Times New Roman" w:eastAsia="Times New Roman" w:hAnsi="Times New Roman" w:cs="Times New Roman"/>
          <w:kern w:val="0"/>
          <w:sz w:val="28"/>
          <w:szCs w:val="28"/>
          <w:lang w:eastAsia="ru-RU"/>
        </w:rPr>
        <w:t xml:space="preserve"> </w:t>
      </w:r>
      <w:r w:rsidRPr="005966A2">
        <w:rPr>
          <w:rFonts w:ascii="Times New Roman" w:eastAsia="Times New Roman" w:hAnsi="Times New Roman" w:cs="Times New Roman" w:hint="eastAsia"/>
          <w:kern w:val="0"/>
          <w:sz w:val="28"/>
          <w:szCs w:val="28"/>
          <w:lang w:eastAsia="ru-RU"/>
        </w:rPr>
        <w:t>др</w:t>
      </w:r>
      <w:r w:rsidRPr="005966A2">
        <w:rPr>
          <w:rFonts w:ascii="Times New Roman" w:eastAsia="Times New Roman" w:hAnsi="Times New Roman" w:cs="Times New Roman"/>
          <w:kern w:val="0"/>
          <w:sz w:val="28"/>
          <w:szCs w:val="28"/>
          <w:lang w:eastAsia="ru-RU"/>
        </w:rPr>
        <w:t>.</w:t>
      </w:r>
    </w:p>
    <w:p w:rsidR="005966A2" w:rsidRDefault="005966A2" w:rsidP="005966A2"/>
    <w:p w:rsidR="005966A2" w:rsidRDefault="005966A2" w:rsidP="005966A2"/>
    <w:p w:rsidR="005966A2" w:rsidRDefault="005966A2" w:rsidP="005966A2"/>
    <w:p w:rsidR="005966A2" w:rsidRDefault="005966A2" w:rsidP="005966A2">
      <w:r>
        <w:rPr>
          <w:rFonts w:hint="eastAsia"/>
        </w:rPr>
        <w:t>ЗАКЛЮЧЕНИЕ</w:t>
      </w:r>
    </w:p>
    <w:p w:rsidR="005966A2" w:rsidRDefault="005966A2" w:rsidP="005966A2">
      <w:r>
        <w:rPr>
          <w:rFonts w:hint="eastAsia"/>
        </w:rPr>
        <w:t>Полученные</w:t>
      </w:r>
      <w:r>
        <w:t></w:t>
      </w:r>
      <w:r>
        <w:rPr>
          <w:rFonts w:hint="eastAsia"/>
        </w:rPr>
        <w:t>результаты</w:t>
      </w:r>
      <w:r>
        <w:t></w:t>
      </w:r>
      <w:r>
        <w:t></w:t>
      </w:r>
      <w:r>
        <w:rPr>
          <w:rFonts w:hint="eastAsia"/>
        </w:rPr>
        <w:t>их</w:t>
      </w:r>
      <w:r>
        <w:t></w:t>
      </w:r>
      <w:r>
        <w:rPr>
          <w:rFonts w:hint="eastAsia"/>
        </w:rPr>
        <w:t>эффективная</w:t>
      </w:r>
      <w:r>
        <w:t></w:t>
      </w:r>
      <w:r>
        <w:rPr>
          <w:rFonts w:hint="eastAsia"/>
        </w:rPr>
        <w:t>апробация</w:t>
      </w:r>
      <w:r>
        <w:t></w:t>
      </w:r>
      <w:r>
        <w:rPr>
          <w:rFonts w:hint="eastAsia"/>
        </w:rPr>
        <w:t>позволяют</w:t>
      </w:r>
      <w:r>
        <w:t></w:t>
      </w:r>
      <w:r>
        <w:t></w:t>
      </w:r>
      <w:r>
        <w:rPr>
          <w:rFonts w:hint="eastAsia"/>
        </w:rPr>
        <w:t>по</w:t>
      </w:r>
      <w:r>
        <w:t></w:t>
      </w:r>
      <w:r>
        <w:rPr>
          <w:rFonts w:hint="eastAsia"/>
        </w:rPr>
        <w:t>нашему</w:t>
      </w:r>
      <w:r>
        <w:t></w:t>
      </w:r>
      <w:r>
        <w:rPr>
          <w:rFonts w:hint="eastAsia"/>
        </w:rPr>
        <w:t>мнению</w:t>
      </w:r>
      <w:r>
        <w:t></w:t>
      </w:r>
      <w:r>
        <w:t></w:t>
      </w:r>
      <w:r>
        <w:rPr>
          <w:rFonts w:hint="eastAsia"/>
        </w:rPr>
        <w:t>утверждать</w:t>
      </w:r>
      <w:r>
        <w:t></w:t>
      </w:r>
      <w:r>
        <w:t></w:t>
      </w:r>
      <w:r>
        <w:rPr>
          <w:rFonts w:hint="eastAsia"/>
        </w:rPr>
        <w:t>что</w:t>
      </w:r>
      <w:r>
        <w:t></w:t>
      </w:r>
      <w:r>
        <w:rPr>
          <w:rFonts w:hint="eastAsia"/>
        </w:rPr>
        <w:t>гипотеза</w:t>
      </w:r>
      <w:r>
        <w:t></w:t>
      </w:r>
      <w:r>
        <w:rPr>
          <w:rFonts w:hint="eastAsia"/>
        </w:rPr>
        <w:t>подтвердилась</w:t>
      </w:r>
      <w:r>
        <w:t></w:t>
      </w:r>
      <w:r>
        <w:t></w:t>
      </w:r>
      <w:r>
        <w:rPr>
          <w:rFonts w:hint="eastAsia"/>
        </w:rPr>
        <w:t>цель</w:t>
      </w:r>
      <w:r>
        <w:t></w:t>
      </w:r>
      <w:r>
        <w:rPr>
          <w:rFonts w:hint="eastAsia"/>
        </w:rPr>
        <w:t>достигнута</w:t>
      </w:r>
      <w:r>
        <w:t></w:t>
      </w:r>
      <w:r>
        <w:t></w:t>
      </w:r>
      <w:r>
        <w:rPr>
          <w:rFonts w:hint="eastAsia"/>
        </w:rPr>
        <w:t>а</w:t>
      </w:r>
      <w:r>
        <w:t></w:t>
      </w:r>
      <w:r>
        <w:rPr>
          <w:rFonts w:hint="eastAsia"/>
        </w:rPr>
        <w:t>все</w:t>
      </w:r>
      <w:r>
        <w:t></w:t>
      </w:r>
      <w:r>
        <w:rPr>
          <w:rFonts w:hint="eastAsia"/>
        </w:rPr>
        <w:t>исследовательские</w:t>
      </w:r>
      <w:r>
        <w:t></w:t>
      </w:r>
      <w:r>
        <w:rPr>
          <w:rFonts w:hint="eastAsia"/>
        </w:rPr>
        <w:t>задачи</w:t>
      </w:r>
      <w:r>
        <w:t></w:t>
      </w:r>
      <w:r>
        <w:rPr>
          <w:rFonts w:hint="eastAsia"/>
        </w:rPr>
        <w:t>реализованы</w:t>
      </w:r>
      <w:r>
        <w:t></w:t>
      </w:r>
      <w:r>
        <w:t></w:t>
      </w:r>
      <w:r>
        <w:rPr>
          <w:rFonts w:hint="eastAsia"/>
        </w:rPr>
        <w:t>Так</w:t>
      </w:r>
      <w:r>
        <w:t></w:t>
      </w:r>
      <w:r>
        <w:t></w:t>
      </w:r>
      <w:r>
        <w:rPr>
          <w:rFonts w:hint="eastAsia"/>
        </w:rPr>
        <w:t>в</w:t>
      </w:r>
      <w:r>
        <w:t></w:t>
      </w:r>
      <w:r>
        <w:rPr>
          <w:rFonts w:hint="eastAsia"/>
        </w:rPr>
        <w:t>ис</w:t>
      </w:r>
      <w:r>
        <w:t></w:t>
      </w:r>
      <w:r>
        <w:rPr>
          <w:rFonts w:hint="eastAsia"/>
        </w:rPr>
        <w:t>следовании</w:t>
      </w:r>
      <w:r>
        <w:t></w:t>
      </w:r>
      <w:r>
        <w:rPr>
          <w:rFonts w:hint="eastAsia"/>
        </w:rPr>
        <w:t>в</w:t>
      </w:r>
      <w:r>
        <w:t></w:t>
      </w:r>
      <w:r>
        <w:rPr>
          <w:rFonts w:hint="eastAsia"/>
        </w:rPr>
        <w:t>ходе</w:t>
      </w:r>
      <w:r>
        <w:t></w:t>
      </w:r>
      <w:r>
        <w:rPr>
          <w:rFonts w:hint="eastAsia"/>
        </w:rPr>
        <w:t>анализа</w:t>
      </w:r>
      <w:r>
        <w:t></w:t>
      </w:r>
      <w:r>
        <w:rPr>
          <w:rFonts w:hint="eastAsia"/>
        </w:rPr>
        <w:t>основных</w:t>
      </w:r>
      <w:r>
        <w:t></w:t>
      </w:r>
      <w:r>
        <w:rPr>
          <w:rFonts w:hint="eastAsia"/>
        </w:rPr>
        <w:t>подходов</w:t>
      </w:r>
      <w:r>
        <w:t></w:t>
      </w:r>
      <w:r>
        <w:rPr>
          <w:rFonts w:hint="eastAsia"/>
        </w:rPr>
        <w:t>к</w:t>
      </w:r>
      <w:r>
        <w:t></w:t>
      </w:r>
      <w:r>
        <w:rPr>
          <w:rFonts w:hint="eastAsia"/>
        </w:rPr>
        <w:t>использованию</w:t>
      </w:r>
      <w:r>
        <w:t></w:t>
      </w:r>
      <w:r>
        <w:rPr>
          <w:rFonts w:hint="eastAsia"/>
        </w:rPr>
        <w:t>ДО</w:t>
      </w:r>
      <w:r>
        <w:t></w:t>
      </w:r>
      <w:r>
        <w:rPr>
          <w:rFonts w:hint="eastAsia"/>
        </w:rPr>
        <w:t>в</w:t>
      </w:r>
      <w:r>
        <w:t></w:t>
      </w:r>
      <w:r>
        <w:rPr>
          <w:rFonts w:hint="eastAsia"/>
        </w:rPr>
        <w:t>различных</w:t>
      </w:r>
      <w:r>
        <w:t></w:t>
      </w:r>
      <w:r>
        <w:rPr>
          <w:rFonts w:hint="eastAsia"/>
        </w:rPr>
        <w:t>уровнях</w:t>
      </w:r>
      <w:r>
        <w:t></w:t>
      </w:r>
      <w:r>
        <w:rPr>
          <w:rFonts w:hint="eastAsia"/>
        </w:rPr>
        <w:t>образования</w:t>
      </w:r>
      <w:r>
        <w:t></w:t>
      </w:r>
      <w:r>
        <w:t></w:t>
      </w:r>
      <w:r>
        <w:rPr>
          <w:rFonts w:hint="eastAsia"/>
        </w:rPr>
        <w:t>теорий</w:t>
      </w:r>
      <w:r>
        <w:t></w:t>
      </w:r>
      <w:r>
        <w:rPr>
          <w:rFonts w:hint="eastAsia"/>
        </w:rPr>
        <w:t>автономии</w:t>
      </w:r>
      <w:r>
        <w:t></w:t>
      </w:r>
      <w:r>
        <w:rPr>
          <w:rFonts w:hint="eastAsia"/>
        </w:rPr>
        <w:t>и</w:t>
      </w:r>
      <w:r>
        <w:t></w:t>
      </w:r>
      <w:r>
        <w:rPr>
          <w:rFonts w:hint="eastAsia"/>
        </w:rPr>
        <w:t>независимости</w:t>
      </w:r>
      <w:r>
        <w:t></w:t>
      </w:r>
      <w:r>
        <w:t></w:t>
      </w:r>
      <w:r>
        <w:rPr>
          <w:rFonts w:hint="eastAsia"/>
        </w:rPr>
        <w:t>индустриализации</w:t>
      </w:r>
      <w:r>
        <w:t></w:t>
      </w:r>
      <w:r>
        <w:t></w:t>
      </w:r>
      <w:r>
        <w:rPr>
          <w:rFonts w:hint="eastAsia"/>
        </w:rPr>
        <w:t>взаимодействия</w:t>
      </w:r>
      <w:r>
        <w:t></w:t>
      </w:r>
      <w:r>
        <w:rPr>
          <w:rFonts w:hint="eastAsia"/>
        </w:rPr>
        <w:t>и</w:t>
      </w:r>
      <w:r>
        <w:t></w:t>
      </w:r>
      <w:r>
        <w:rPr>
          <w:rFonts w:hint="eastAsia"/>
        </w:rPr>
        <w:t>коммуникации</w:t>
      </w:r>
      <w:r>
        <w:t></w:t>
      </w:r>
      <w:r>
        <w:t></w:t>
      </w:r>
      <w:r>
        <w:rPr>
          <w:rFonts w:hint="eastAsia"/>
        </w:rPr>
        <w:t>теоретического</w:t>
      </w:r>
      <w:r>
        <w:t></w:t>
      </w:r>
      <w:r>
        <w:rPr>
          <w:rFonts w:hint="eastAsia"/>
        </w:rPr>
        <w:t>проектирования</w:t>
      </w:r>
      <w:r>
        <w:t></w:t>
      </w:r>
      <w:r>
        <w:rPr>
          <w:rFonts w:hint="eastAsia"/>
        </w:rPr>
        <w:t>и</w:t>
      </w:r>
      <w:r>
        <w:t></w:t>
      </w:r>
      <w:r>
        <w:rPr>
          <w:rFonts w:hint="eastAsia"/>
        </w:rPr>
        <w:t>осмысления</w:t>
      </w:r>
      <w:r>
        <w:t></w:t>
      </w:r>
      <w:r>
        <w:rPr>
          <w:rFonts w:hint="eastAsia"/>
        </w:rPr>
        <w:t>учебной</w:t>
      </w:r>
      <w:r>
        <w:t></w:t>
      </w:r>
      <w:r>
        <w:rPr>
          <w:rFonts w:hint="eastAsia"/>
        </w:rPr>
        <w:t>деятельности</w:t>
      </w:r>
      <w:r>
        <w:t></w:t>
      </w:r>
      <w:r>
        <w:rPr>
          <w:rFonts w:hint="eastAsia"/>
        </w:rPr>
        <w:t>сделан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все</w:t>
      </w:r>
      <w:r>
        <w:t></w:t>
      </w:r>
      <w:r>
        <w:rPr>
          <w:rFonts w:hint="eastAsia"/>
        </w:rPr>
        <w:t>они</w:t>
      </w:r>
      <w:r>
        <w:t></w:t>
      </w:r>
      <w:r>
        <w:rPr>
          <w:rFonts w:hint="eastAsia"/>
        </w:rPr>
        <w:t>ориентированы</w:t>
      </w:r>
      <w:r>
        <w:t></w:t>
      </w:r>
      <w:r>
        <w:rPr>
          <w:rFonts w:hint="eastAsia"/>
        </w:rPr>
        <w:t>на</w:t>
      </w:r>
      <w:r>
        <w:t></w:t>
      </w:r>
      <w:r>
        <w:rPr>
          <w:rFonts w:hint="eastAsia"/>
        </w:rPr>
        <w:t>профессиональное</w:t>
      </w:r>
      <w:r>
        <w:t></w:t>
      </w:r>
      <w:r>
        <w:rPr>
          <w:rFonts w:hint="eastAsia"/>
        </w:rPr>
        <w:t>образование</w:t>
      </w:r>
      <w:r>
        <w:t></w:t>
      </w:r>
      <w:r>
        <w:t></w:t>
      </w:r>
      <w:r>
        <w:rPr>
          <w:rFonts w:hint="eastAsia"/>
        </w:rPr>
        <w:t>При</w:t>
      </w:r>
      <w:r>
        <w:t></w:t>
      </w:r>
      <w:r>
        <w:rPr>
          <w:rFonts w:hint="eastAsia"/>
        </w:rPr>
        <w:t>этом</w:t>
      </w:r>
      <w:r>
        <w:t></w:t>
      </w:r>
      <w:r>
        <w:rPr>
          <w:rFonts w:hint="eastAsia"/>
        </w:rPr>
        <w:t>показано</w:t>
      </w:r>
      <w:r>
        <w:t></w:t>
      </w:r>
      <w:r>
        <w:t></w:t>
      </w:r>
      <w:r>
        <w:rPr>
          <w:rFonts w:hint="eastAsia"/>
        </w:rPr>
        <w:t>что</w:t>
      </w:r>
      <w:r>
        <w:t></w:t>
      </w:r>
      <w:r>
        <w:rPr>
          <w:rFonts w:hint="eastAsia"/>
        </w:rPr>
        <w:t>наиболее</w:t>
      </w:r>
      <w:r>
        <w:t></w:t>
      </w:r>
      <w:r>
        <w:rPr>
          <w:rFonts w:hint="eastAsia"/>
        </w:rPr>
        <w:t>эффективно</w:t>
      </w:r>
      <w:r>
        <w:t></w:t>
      </w:r>
      <w:r>
        <w:rPr>
          <w:rFonts w:hint="eastAsia"/>
        </w:rPr>
        <w:t>в</w:t>
      </w:r>
      <w:r>
        <w:t></w:t>
      </w:r>
      <w:r>
        <w:rPr>
          <w:rFonts w:hint="eastAsia"/>
        </w:rPr>
        <w:t>общеобразовательной</w:t>
      </w:r>
      <w:r>
        <w:t></w:t>
      </w:r>
      <w:r>
        <w:rPr>
          <w:rFonts w:hint="eastAsia"/>
        </w:rPr>
        <w:t>школе</w:t>
      </w:r>
      <w:r>
        <w:t></w:t>
      </w:r>
      <w:r>
        <w:rPr>
          <w:rFonts w:hint="eastAsia"/>
        </w:rPr>
        <w:t>может</w:t>
      </w:r>
      <w:r>
        <w:t></w:t>
      </w:r>
      <w:r>
        <w:rPr>
          <w:rFonts w:hint="eastAsia"/>
        </w:rPr>
        <w:t>быть</w:t>
      </w:r>
      <w:r>
        <w:t></w:t>
      </w:r>
      <w:r>
        <w:rPr>
          <w:rFonts w:hint="eastAsia"/>
        </w:rPr>
        <w:t>использована</w:t>
      </w:r>
      <w:r>
        <w:t></w:t>
      </w:r>
      <w:r>
        <w:rPr>
          <w:rFonts w:hint="eastAsia"/>
        </w:rPr>
        <w:t>теория</w:t>
      </w:r>
      <w:r>
        <w:t></w:t>
      </w:r>
      <w:r>
        <w:rPr>
          <w:rFonts w:hint="eastAsia"/>
        </w:rPr>
        <w:t>координирующего</w:t>
      </w:r>
      <w:r>
        <w:t></w:t>
      </w:r>
      <w:r>
        <w:rPr>
          <w:rFonts w:hint="eastAsia"/>
        </w:rPr>
        <w:t>подхода</w:t>
      </w:r>
      <w:r>
        <w:t></w:t>
      </w:r>
      <w:r>
        <w:rPr>
          <w:rFonts w:hint="eastAsia"/>
        </w:rPr>
        <w:t>в</w:t>
      </w:r>
      <w:r>
        <w:t></w:t>
      </w:r>
      <w:r>
        <w:rPr>
          <w:rFonts w:hint="eastAsia"/>
        </w:rPr>
        <w:t>познавательном</w:t>
      </w:r>
      <w:r>
        <w:t></w:t>
      </w:r>
      <w:r>
        <w:rPr>
          <w:rFonts w:hint="eastAsia"/>
        </w:rPr>
        <w:t>процессе</w:t>
      </w:r>
      <w:r>
        <w:t></w:t>
      </w:r>
      <w:r>
        <w:rPr>
          <w:rFonts w:hint="eastAsia"/>
        </w:rPr>
        <w:t>со</w:t>
      </w:r>
      <w:r>
        <w:t></w:t>
      </w:r>
      <w:r>
        <w:rPr>
          <w:rFonts w:hint="eastAsia"/>
        </w:rPr>
        <w:t>стороны</w:t>
      </w:r>
      <w:r>
        <w:t></w:t>
      </w:r>
      <w:r>
        <w:rPr>
          <w:rFonts w:hint="eastAsia"/>
        </w:rPr>
        <w:t>преподавателя</w:t>
      </w:r>
      <w:r>
        <w:t></w:t>
      </w:r>
    </w:p>
    <w:p w:rsidR="005966A2" w:rsidRDefault="005966A2" w:rsidP="005966A2">
      <w:r>
        <w:rPr>
          <w:rFonts w:hint="eastAsia"/>
        </w:rPr>
        <w:t>В</w:t>
      </w:r>
      <w:r>
        <w:t></w:t>
      </w:r>
      <w:r>
        <w:rPr>
          <w:rFonts w:hint="eastAsia"/>
        </w:rPr>
        <w:t>работе</w:t>
      </w:r>
      <w:r>
        <w:t></w:t>
      </w:r>
      <w:r>
        <w:rPr>
          <w:rFonts w:hint="eastAsia"/>
        </w:rPr>
        <w:t>показано</w:t>
      </w:r>
      <w:r>
        <w:t></w:t>
      </w:r>
      <w:r>
        <w:t></w:t>
      </w:r>
      <w:r>
        <w:rPr>
          <w:rFonts w:hint="eastAsia"/>
        </w:rPr>
        <w:t>что</w:t>
      </w:r>
      <w:r>
        <w:t></w:t>
      </w:r>
      <w:r>
        <w:rPr>
          <w:rFonts w:hint="eastAsia"/>
        </w:rPr>
        <w:t>при</w:t>
      </w:r>
      <w:r>
        <w:t></w:t>
      </w:r>
      <w:r>
        <w:rPr>
          <w:rFonts w:hint="eastAsia"/>
        </w:rPr>
        <w:t>дистанционном</w:t>
      </w:r>
      <w:r>
        <w:t></w:t>
      </w:r>
      <w:r>
        <w:rPr>
          <w:rFonts w:hint="eastAsia"/>
        </w:rPr>
        <w:t>обучении</w:t>
      </w:r>
      <w:r>
        <w:t></w:t>
      </w:r>
      <w:r>
        <w:rPr>
          <w:rFonts w:hint="eastAsia"/>
        </w:rPr>
        <w:t>в</w:t>
      </w:r>
      <w:r>
        <w:t></w:t>
      </w:r>
      <w:r>
        <w:rPr>
          <w:rFonts w:hint="eastAsia"/>
        </w:rPr>
        <w:t>общеоб</w:t>
      </w:r>
      <w:r>
        <w:t></w:t>
      </w:r>
      <w:r>
        <w:rPr>
          <w:rFonts w:hint="eastAsia"/>
        </w:rPr>
        <w:t>разовательной</w:t>
      </w:r>
      <w:r>
        <w:t></w:t>
      </w:r>
      <w:r>
        <w:rPr>
          <w:rFonts w:hint="eastAsia"/>
        </w:rPr>
        <w:t>школе</w:t>
      </w:r>
      <w:r>
        <w:t></w:t>
      </w:r>
      <w:r>
        <w:rPr>
          <w:rFonts w:hint="eastAsia"/>
        </w:rPr>
        <w:t>в</w:t>
      </w:r>
      <w:r>
        <w:t></w:t>
      </w:r>
      <w:r>
        <w:rPr>
          <w:rFonts w:hint="eastAsia"/>
        </w:rPr>
        <w:t>первую</w:t>
      </w:r>
      <w:r>
        <w:t></w:t>
      </w:r>
      <w:r>
        <w:rPr>
          <w:rFonts w:hint="eastAsia"/>
        </w:rPr>
        <w:t>очередь</w:t>
      </w:r>
      <w:r>
        <w:t></w:t>
      </w:r>
      <w:r>
        <w:rPr>
          <w:rFonts w:hint="eastAsia"/>
        </w:rPr>
        <w:t>при</w:t>
      </w:r>
      <w:r>
        <w:t></w:t>
      </w:r>
      <w:r>
        <w:rPr>
          <w:rFonts w:hint="eastAsia"/>
        </w:rPr>
        <w:t>организации</w:t>
      </w:r>
      <w:r>
        <w:t></w:t>
      </w:r>
      <w:r>
        <w:rPr>
          <w:rFonts w:hint="eastAsia"/>
        </w:rPr>
        <w:t>педагогиче</w:t>
      </w:r>
      <w:r>
        <w:t></w:t>
      </w:r>
      <w:r>
        <w:rPr>
          <w:rFonts w:hint="eastAsia"/>
        </w:rPr>
        <w:t>ского</w:t>
      </w:r>
      <w:r>
        <w:t></w:t>
      </w:r>
      <w:r>
        <w:rPr>
          <w:rFonts w:hint="eastAsia"/>
        </w:rPr>
        <w:t>процесса</w:t>
      </w:r>
      <w:r>
        <w:t></w:t>
      </w:r>
      <w:r>
        <w:rPr>
          <w:rFonts w:hint="eastAsia"/>
        </w:rPr>
        <w:t>должны</w:t>
      </w:r>
      <w:r>
        <w:t></w:t>
      </w:r>
      <w:r>
        <w:rPr>
          <w:rFonts w:hint="eastAsia"/>
        </w:rPr>
        <w:t>учитываться</w:t>
      </w:r>
      <w:r>
        <w:t></w:t>
      </w:r>
      <w:r>
        <w:rPr>
          <w:rFonts w:hint="eastAsia"/>
        </w:rPr>
        <w:t>следующие</w:t>
      </w:r>
      <w:r>
        <w:t></w:t>
      </w:r>
      <w:r>
        <w:rPr>
          <w:rFonts w:hint="eastAsia"/>
        </w:rPr>
        <w:t>принципы</w:t>
      </w:r>
      <w:r>
        <w:t></w:t>
      </w:r>
      <w:r>
        <w:t></w:t>
      </w:r>
      <w:r>
        <w:rPr>
          <w:rFonts w:hint="eastAsia"/>
        </w:rPr>
        <w:t>интерак</w:t>
      </w:r>
      <w:r>
        <w:t></w:t>
      </w:r>
      <w:r>
        <w:rPr>
          <w:rFonts w:hint="eastAsia"/>
        </w:rPr>
        <w:t>тивности</w:t>
      </w:r>
      <w:r>
        <w:t></w:t>
      </w:r>
      <w:r>
        <w:t></w:t>
      </w:r>
      <w:r>
        <w:rPr>
          <w:rFonts w:hint="eastAsia"/>
        </w:rPr>
        <w:t>стартовых</w:t>
      </w:r>
      <w:r>
        <w:t></w:t>
      </w:r>
      <w:r>
        <w:rPr>
          <w:rFonts w:hint="eastAsia"/>
        </w:rPr>
        <w:t>знаний</w:t>
      </w:r>
      <w:r>
        <w:t></w:t>
      </w:r>
      <w:r>
        <w:t></w:t>
      </w:r>
      <w:r>
        <w:rPr>
          <w:rFonts w:hint="eastAsia"/>
        </w:rPr>
        <w:t>адаптивности</w:t>
      </w:r>
      <w:r>
        <w:t></w:t>
      </w:r>
      <w:r>
        <w:rPr>
          <w:rFonts w:hint="eastAsia"/>
        </w:rPr>
        <w:t>процесса</w:t>
      </w:r>
      <w:r>
        <w:t></w:t>
      </w:r>
      <w:r>
        <w:rPr>
          <w:rFonts w:hint="eastAsia"/>
        </w:rPr>
        <w:t>обучения</w:t>
      </w:r>
      <w:r>
        <w:t></w:t>
      </w:r>
      <w:r>
        <w:rPr>
          <w:rFonts w:hint="eastAsia"/>
        </w:rPr>
        <w:t>и</w:t>
      </w:r>
      <w:r>
        <w:t></w:t>
      </w:r>
      <w:r>
        <w:rPr>
          <w:rFonts w:hint="eastAsia"/>
        </w:rPr>
        <w:t>пере</w:t>
      </w:r>
      <w:r>
        <w:t></w:t>
      </w:r>
      <w:r>
        <w:rPr>
          <w:rFonts w:hint="eastAsia"/>
        </w:rPr>
        <w:t>даваемости</w:t>
      </w:r>
      <w:r>
        <w:t></w:t>
      </w:r>
      <w:r>
        <w:rPr>
          <w:rFonts w:hint="eastAsia"/>
        </w:rPr>
        <w:t>материала</w:t>
      </w:r>
      <w:r>
        <w:t></w:t>
      </w:r>
      <w:r>
        <w:rPr>
          <w:rFonts w:hint="eastAsia"/>
        </w:rPr>
        <w:t>в</w:t>
      </w:r>
      <w:r>
        <w:t></w:t>
      </w:r>
      <w:r>
        <w:rPr>
          <w:rFonts w:hint="eastAsia"/>
        </w:rPr>
        <w:t>дистанционном</w:t>
      </w:r>
      <w:r>
        <w:t></w:t>
      </w:r>
      <w:r>
        <w:rPr>
          <w:rFonts w:hint="eastAsia"/>
        </w:rPr>
        <w:t>образовании</w:t>
      </w:r>
      <w:r>
        <w:t></w:t>
      </w:r>
      <w:r>
        <w:t></w:t>
      </w:r>
      <w:r>
        <w:rPr>
          <w:rFonts w:hint="eastAsia"/>
        </w:rPr>
        <w:t>диалогичности</w:t>
      </w:r>
      <w:r>
        <w:t></w:t>
      </w:r>
      <w:r>
        <w:t></w:t>
      </w:r>
      <w:r>
        <w:rPr>
          <w:rFonts w:hint="eastAsia"/>
        </w:rPr>
        <w:t>обеспечения</w:t>
      </w:r>
      <w:r>
        <w:t></w:t>
      </w:r>
      <w:r>
        <w:rPr>
          <w:rFonts w:hint="eastAsia"/>
        </w:rPr>
        <w:t>гибкости</w:t>
      </w:r>
      <w:r>
        <w:t></w:t>
      </w:r>
      <w:r>
        <w:rPr>
          <w:rFonts w:hint="eastAsia"/>
        </w:rPr>
        <w:t>обучения</w:t>
      </w:r>
      <w:r>
        <w:t></w:t>
      </w:r>
    </w:p>
    <w:p w:rsidR="005966A2" w:rsidRDefault="005966A2" w:rsidP="005966A2">
      <w:r>
        <w:rPr>
          <w:rFonts w:hint="eastAsia"/>
        </w:rPr>
        <w:t>Нами</w:t>
      </w:r>
      <w:r>
        <w:t></w:t>
      </w:r>
      <w:r>
        <w:rPr>
          <w:rFonts w:hint="eastAsia"/>
        </w:rPr>
        <w:t>были</w:t>
      </w:r>
      <w:r>
        <w:t></w:t>
      </w:r>
      <w:r>
        <w:rPr>
          <w:rFonts w:hint="eastAsia"/>
        </w:rPr>
        <w:t>выделены</w:t>
      </w:r>
      <w:r>
        <w:t></w:t>
      </w:r>
      <w:r>
        <w:rPr>
          <w:rFonts w:hint="eastAsia"/>
        </w:rPr>
        <w:t>ведущие</w:t>
      </w:r>
      <w:r>
        <w:t></w:t>
      </w:r>
      <w:r>
        <w:rPr>
          <w:rFonts w:hint="eastAsia"/>
        </w:rPr>
        <w:t>направления</w:t>
      </w:r>
      <w:r>
        <w:t></w:t>
      </w:r>
      <w:r>
        <w:rPr>
          <w:rFonts w:hint="eastAsia"/>
        </w:rPr>
        <w:t>ДО</w:t>
      </w:r>
      <w:r>
        <w:t></w:t>
      </w:r>
      <w:r>
        <w:rPr>
          <w:rFonts w:hint="eastAsia"/>
        </w:rPr>
        <w:t>в</w:t>
      </w:r>
      <w:r>
        <w:t></w:t>
      </w:r>
      <w:r>
        <w:rPr>
          <w:rFonts w:hint="eastAsia"/>
        </w:rPr>
        <w:t>общеобразо</w:t>
      </w:r>
      <w:r>
        <w:t></w:t>
      </w:r>
      <w:r>
        <w:rPr>
          <w:rFonts w:hint="eastAsia"/>
        </w:rPr>
        <w:t>вательной</w:t>
      </w:r>
      <w:r>
        <w:t></w:t>
      </w:r>
      <w:r>
        <w:rPr>
          <w:rFonts w:hint="eastAsia"/>
        </w:rPr>
        <w:t>школе</w:t>
      </w:r>
      <w:r>
        <w:t></w:t>
      </w:r>
      <w:r>
        <w:t></w:t>
      </w:r>
      <w:r>
        <w:rPr>
          <w:rFonts w:hint="eastAsia"/>
        </w:rPr>
        <w:t>непосредственно</w:t>
      </w:r>
      <w:r>
        <w:t></w:t>
      </w:r>
      <w:r>
        <w:rPr>
          <w:rFonts w:hint="eastAsia"/>
        </w:rPr>
        <w:t>обучение</w:t>
      </w:r>
      <w:r>
        <w:t></w:t>
      </w:r>
      <w:r>
        <w:rPr>
          <w:rFonts w:hint="eastAsia"/>
        </w:rPr>
        <w:t>по</w:t>
      </w:r>
      <w:r>
        <w:t></w:t>
      </w:r>
      <w:r>
        <w:rPr>
          <w:rFonts w:hint="eastAsia"/>
        </w:rPr>
        <w:t>различным</w:t>
      </w:r>
      <w:r>
        <w:t></w:t>
      </w:r>
      <w:r>
        <w:rPr>
          <w:rFonts w:hint="eastAsia"/>
        </w:rPr>
        <w:t>програм</w:t>
      </w:r>
      <w:r>
        <w:t></w:t>
      </w:r>
      <w:r>
        <w:rPr>
          <w:rFonts w:hint="eastAsia"/>
        </w:rPr>
        <w:t>мам</w:t>
      </w:r>
      <w:r>
        <w:t></w:t>
      </w:r>
      <w:r>
        <w:rPr>
          <w:rFonts w:hint="eastAsia"/>
        </w:rPr>
        <w:t>и</w:t>
      </w:r>
      <w:r>
        <w:t></w:t>
      </w:r>
      <w:r>
        <w:rPr>
          <w:rFonts w:hint="eastAsia"/>
        </w:rPr>
        <w:t>реализация</w:t>
      </w:r>
      <w:r>
        <w:t></w:t>
      </w:r>
      <w:r>
        <w:rPr>
          <w:rFonts w:hint="eastAsia"/>
        </w:rPr>
        <w:t>исследовате</w:t>
      </w:r>
      <w:r>
        <w:rPr>
          <w:rFonts w:hint="eastAsia"/>
        </w:rPr>
        <w:lastRenderedPageBreak/>
        <w:t>льских</w:t>
      </w:r>
      <w:r>
        <w:t></w:t>
      </w:r>
      <w:r>
        <w:rPr>
          <w:rFonts w:hint="eastAsia"/>
        </w:rPr>
        <w:t>проектов</w:t>
      </w:r>
      <w:r>
        <w:t></w:t>
      </w:r>
      <w:r>
        <w:rPr>
          <w:rFonts w:hint="eastAsia"/>
        </w:rPr>
        <w:t>в</w:t>
      </w:r>
      <w:r>
        <w:t></w:t>
      </w:r>
      <w:r>
        <w:rPr>
          <w:rFonts w:hint="eastAsia"/>
        </w:rPr>
        <w:t>интерактивной</w:t>
      </w:r>
      <w:r>
        <w:t></w:t>
      </w:r>
      <w:r>
        <w:rPr>
          <w:rFonts w:hint="eastAsia"/>
        </w:rPr>
        <w:t>среде</w:t>
      </w:r>
      <w:r>
        <w:t></w:t>
      </w:r>
      <w:r>
        <w:t></w:t>
      </w:r>
      <w:r>
        <w:rPr>
          <w:rFonts w:hint="eastAsia"/>
        </w:rPr>
        <w:t>а</w:t>
      </w:r>
      <w:r>
        <w:t></w:t>
      </w:r>
      <w:r>
        <w:rPr>
          <w:rFonts w:hint="eastAsia"/>
        </w:rPr>
        <w:t>также</w:t>
      </w:r>
      <w:r>
        <w:t></w:t>
      </w:r>
      <w:r>
        <w:rPr>
          <w:rFonts w:hint="eastAsia"/>
        </w:rPr>
        <w:t>механизмы</w:t>
      </w:r>
      <w:r>
        <w:t></w:t>
      </w:r>
      <w:r>
        <w:rPr>
          <w:rFonts w:hint="eastAsia"/>
        </w:rPr>
        <w:t>их</w:t>
      </w:r>
      <w:r>
        <w:t></w:t>
      </w:r>
      <w:r>
        <w:rPr>
          <w:rFonts w:hint="eastAsia"/>
        </w:rPr>
        <w:t>реализации</w:t>
      </w:r>
      <w:r>
        <w:t></w:t>
      </w:r>
      <w:r>
        <w:t></w:t>
      </w:r>
      <w:r>
        <w:rPr>
          <w:rFonts w:hint="eastAsia"/>
        </w:rPr>
        <w:t>этапы</w:t>
      </w:r>
      <w:r>
        <w:t></w:t>
      </w:r>
      <w:r>
        <w:rPr>
          <w:rFonts w:hint="eastAsia"/>
        </w:rPr>
        <w:t>моделирования</w:t>
      </w:r>
      <w:r>
        <w:t></w:t>
      </w:r>
      <w:r>
        <w:rPr>
          <w:rFonts w:hint="eastAsia"/>
        </w:rPr>
        <w:t>учебного</w:t>
      </w:r>
      <w:r>
        <w:t></w:t>
      </w:r>
      <w:r>
        <w:rPr>
          <w:rFonts w:hint="eastAsia"/>
        </w:rPr>
        <w:t>процесса</w:t>
      </w:r>
      <w:r>
        <w:t></w:t>
      </w:r>
      <w:r>
        <w:rPr>
          <w:rFonts w:hint="eastAsia"/>
        </w:rPr>
        <w:t>при</w:t>
      </w:r>
      <w:r>
        <w:t></w:t>
      </w:r>
      <w:r>
        <w:rPr>
          <w:rFonts w:hint="eastAsia"/>
        </w:rPr>
        <w:t>дистанционном</w:t>
      </w:r>
      <w:r>
        <w:t></w:t>
      </w:r>
      <w:r>
        <w:rPr>
          <w:rFonts w:hint="eastAsia"/>
        </w:rPr>
        <w:t>обучении</w:t>
      </w:r>
      <w:r>
        <w:t></w:t>
      </w:r>
      <w:r>
        <w:rPr>
          <w:rFonts w:hint="eastAsia"/>
        </w:rPr>
        <w:t>по</w:t>
      </w:r>
      <w:r>
        <w:t></w:t>
      </w:r>
      <w:r>
        <w:rPr>
          <w:rFonts w:hint="eastAsia"/>
        </w:rPr>
        <w:t>предмету</w:t>
      </w:r>
      <w:r>
        <w:t></w:t>
      </w:r>
      <w:r>
        <w:rPr>
          <w:rFonts w:hint="eastAsia"/>
        </w:rPr>
        <w:t>и</w:t>
      </w:r>
      <w:r>
        <w:t></w:t>
      </w:r>
      <w:r>
        <w:rPr>
          <w:rFonts w:hint="eastAsia"/>
        </w:rPr>
        <w:t>модель</w:t>
      </w:r>
      <w:r>
        <w:t></w:t>
      </w:r>
      <w:r>
        <w:rPr>
          <w:rFonts w:hint="eastAsia"/>
        </w:rPr>
        <w:t>иссле</w:t>
      </w:r>
      <w:r>
        <w:t></w:t>
      </w:r>
      <w:r>
        <w:rPr>
          <w:rFonts w:hint="eastAsia"/>
        </w:rPr>
        <w:t>довательской</w:t>
      </w:r>
      <w:r>
        <w:t></w:t>
      </w:r>
      <w:r>
        <w:rPr>
          <w:rFonts w:hint="eastAsia"/>
        </w:rPr>
        <w:t>деятельности</w:t>
      </w:r>
      <w:r>
        <w:t></w:t>
      </w:r>
      <w:r>
        <w:rPr>
          <w:rFonts w:hint="eastAsia"/>
        </w:rPr>
        <w:t>учащихся</w:t>
      </w:r>
      <w:r>
        <w:t></w:t>
      </w:r>
      <w:r>
        <w:rPr>
          <w:rFonts w:hint="eastAsia"/>
        </w:rPr>
        <w:t>в</w:t>
      </w:r>
      <w:r>
        <w:t></w:t>
      </w:r>
      <w:r>
        <w:rPr>
          <w:rFonts w:hint="eastAsia"/>
        </w:rPr>
        <w:t>условиях</w:t>
      </w:r>
      <w:r>
        <w:t></w:t>
      </w:r>
      <w:r>
        <w:rPr>
          <w:rFonts w:hint="eastAsia"/>
        </w:rPr>
        <w:t>дистанционного</w:t>
      </w:r>
      <w:r>
        <w:t></w:t>
      </w:r>
      <w:r>
        <w:rPr>
          <w:rFonts w:hint="eastAsia"/>
        </w:rPr>
        <w:t>обучения</w:t>
      </w:r>
      <w:r>
        <w:t></w:t>
      </w:r>
      <w:r>
        <w:t></w:t>
      </w:r>
    </w:p>
    <w:p w:rsidR="005966A2" w:rsidRDefault="005966A2" w:rsidP="005966A2">
      <w:r>
        <w:rPr>
          <w:rFonts w:hint="eastAsia"/>
        </w:rPr>
        <w:t>В</w:t>
      </w:r>
      <w:r>
        <w:t></w:t>
      </w:r>
      <w:r>
        <w:rPr>
          <w:rFonts w:hint="eastAsia"/>
        </w:rPr>
        <w:t>ходе</w:t>
      </w:r>
      <w:r>
        <w:t></w:t>
      </w:r>
      <w:r>
        <w:rPr>
          <w:rFonts w:hint="eastAsia"/>
        </w:rPr>
        <w:t>исследования</w:t>
      </w:r>
      <w:r>
        <w:t></w:t>
      </w:r>
      <w:r>
        <w:rPr>
          <w:rFonts w:hint="eastAsia"/>
        </w:rPr>
        <w:t>разработана</w:t>
      </w:r>
      <w:r>
        <w:t></w:t>
      </w:r>
      <w:r>
        <w:rPr>
          <w:rFonts w:hint="eastAsia"/>
        </w:rPr>
        <w:t>и</w:t>
      </w:r>
      <w:r>
        <w:t></w:t>
      </w:r>
      <w:r>
        <w:rPr>
          <w:rFonts w:hint="eastAsia"/>
        </w:rPr>
        <w:t>апробирована</w:t>
      </w:r>
      <w:r>
        <w:t></w:t>
      </w:r>
      <w:r>
        <w:rPr>
          <w:rFonts w:hint="eastAsia"/>
        </w:rPr>
        <w:t>модель</w:t>
      </w:r>
      <w:r>
        <w:t></w:t>
      </w:r>
      <w:r>
        <w:rPr>
          <w:rFonts w:hint="eastAsia"/>
        </w:rPr>
        <w:t>управ</w:t>
      </w:r>
      <w:r>
        <w:t></w:t>
      </w:r>
      <w:r>
        <w:rPr>
          <w:rFonts w:hint="eastAsia"/>
        </w:rPr>
        <w:t>ления</w:t>
      </w:r>
      <w:r>
        <w:t></w:t>
      </w:r>
      <w:r>
        <w:rPr>
          <w:rFonts w:hint="eastAsia"/>
        </w:rPr>
        <w:t>инновационными</w:t>
      </w:r>
      <w:r>
        <w:t></w:t>
      </w:r>
      <w:r>
        <w:rPr>
          <w:rFonts w:hint="eastAsia"/>
        </w:rPr>
        <w:t>процессами</w:t>
      </w:r>
      <w:r>
        <w:t></w:t>
      </w:r>
      <w:r>
        <w:rPr>
          <w:rFonts w:hint="eastAsia"/>
        </w:rPr>
        <w:t>при</w:t>
      </w:r>
      <w:r>
        <w:t></w:t>
      </w:r>
      <w:r>
        <w:rPr>
          <w:rFonts w:hint="eastAsia"/>
        </w:rPr>
        <w:t>дистанционном</w:t>
      </w:r>
      <w:r>
        <w:t></w:t>
      </w:r>
      <w:r>
        <w:rPr>
          <w:rFonts w:hint="eastAsia"/>
        </w:rPr>
        <w:t>обучении</w:t>
      </w:r>
      <w:r>
        <w:t></w:t>
      </w:r>
      <w:r>
        <w:rPr>
          <w:rFonts w:hint="eastAsia"/>
        </w:rPr>
        <w:t>В</w:t>
      </w:r>
      <w:r>
        <w:t></w:t>
      </w:r>
      <w:r>
        <w:rPr>
          <w:rFonts w:hint="eastAsia"/>
        </w:rPr>
        <w:t>основе</w:t>
      </w:r>
      <w:r>
        <w:t></w:t>
      </w:r>
      <w:r>
        <w:rPr>
          <w:rFonts w:hint="eastAsia"/>
        </w:rPr>
        <w:t>предложенной</w:t>
      </w:r>
      <w:r>
        <w:t></w:t>
      </w:r>
      <w:r>
        <w:rPr>
          <w:rFonts w:hint="eastAsia"/>
        </w:rPr>
        <w:t>в</w:t>
      </w:r>
      <w:r>
        <w:t></w:t>
      </w:r>
      <w:r>
        <w:rPr>
          <w:rFonts w:hint="eastAsia"/>
        </w:rPr>
        <w:t>работе</w:t>
      </w:r>
      <w:r>
        <w:t></w:t>
      </w:r>
      <w:r>
        <w:rPr>
          <w:rFonts w:hint="eastAsia"/>
        </w:rPr>
        <w:t>модели</w:t>
      </w:r>
      <w:r>
        <w:t></w:t>
      </w:r>
      <w:r>
        <w:rPr>
          <w:rFonts w:hint="eastAsia"/>
        </w:rPr>
        <w:t>управления</w:t>
      </w:r>
      <w:r>
        <w:t></w:t>
      </w:r>
      <w:r>
        <w:rPr>
          <w:rFonts w:hint="eastAsia"/>
        </w:rPr>
        <w:t>инновационными</w:t>
      </w:r>
      <w:r>
        <w:t></w:t>
      </w:r>
      <w:r>
        <w:rPr>
          <w:rFonts w:hint="eastAsia"/>
        </w:rPr>
        <w:t>процессами</w:t>
      </w:r>
      <w:r>
        <w:t></w:t>
      </w:r>
      <w:r>
        <w:rPr>
          <w:rFonts w:hint="eastAsia"/>
        </w:rPr>
        <w:t>при</w:t>
      </w:r>
      <w:r>
        <w:t></w:t>
      </w:r>
      <w:r>
        <w:rPr>
          <w:rFonts w:hint="eastAsia"/>
        </w:rPr>
        <w:t>дистанционном</w:t>
      </w:r>
      <w:r>
        <w:t></w:t>
      </w:r>
      <w:r>
        <w:rPr>
          <w:rFonts w:hint="eastAsia"/>
        </w:rPr>
        <w:t>обучении</w:t>
      </w:r>
      <w:r>
        <w:t></w:t>
      </w:r>
      <w:r>
        <w:rPr>
          <w:rFonts w:hint="eastAsia"/>
        </w:rPr>
        <w:t>лежат</w:t>
      </w:r>
      <w:r>
        <w:t></w:t>
      </w:r>
      <w:r>
        <w:t></w:t>
      </w:r>
      <w:r>
        <w:rPr>
          <w:rFonts w:hint="eastAsia"/>
        </w:rPr>
        <w:t>системный</w:t>
      </w:r>
      <w:r>
        <w:t></w:t>
      </w:r>
      <w:r>
        <w:rPr>
          <w:rFonts w:hint="eastAsia"/>
        </w:rPr>
        <w:t>подход</w:t>
      </w:r>
      <w:r>
        <w:t></w:t>
      </w:r>
      <w:r>
        <w:t></w:t>
      </w:r>
      <w:r>
        <w:rPr>
          <w:rFonts w:hint="eastAsia"/>
        </w:rPr>
        <w:t>коллегиальность</w:t>
      </w:r>
      <w:r>
        <w:t></w:t>
      </w:r>
      <w:r>
        <w:rPr>
          <w:rFonts w:hint="eastAsia"/>
        </w:rPr>
        <w:t>при</w:t>
      </w:r>
      <w:r>
        <w:t></w:t>
      </w:r>
      <w:r>
        <w:rPr>
          <w:rFonts w:hint="eastAsia"/>
        </w:rPr>
        <w:t>принятии</w:t>
      </w:r>
      <w:r>
        <w:t></w:t>
      </w:r>
      <w:r>
        <w:rPr>
          <w:rFonts w:hint="eastAsia"/>
        </w:rPr>
        <w:t>решений</w:t>
      </w:r>
      <w:r>
        <w:t></w:t>
      </w:r>
      <w:r>
        <w:t></w:t>
      </w:r>
      <w:r>
        <w:rPr>
          <w:rFonts w:hint="eastAsia"/>
        </w:rPr>
        <w:t>широкая</w:t>
      </w:r>
      <w:r>
        <w:t></w:t>
      </w:r>
      <w:r>
        <w:rPr>
          <w:rFonts w:hint="eastAsia"/>
        </w:rPr>
        <w:t>вариативность</w:t>
      </w:r>
      <w:r>
        <w:t></w:t>
      </w:r>
      <w:r>
        <w:rPr>
          <w:rFonts w:hint="eastAsia"/>
        </w:rPr>
        <w:t>мо</w:t>
      </w:r>
      <w:r>
        <w:t></w:t>
      </w:r>
      <w:r>
        <w:rPr>
          <w:rFonts w:hint="eastAsia"/>
        </w:rPr>
        <w:t>дульных</w:t>
      </w:r>
      <w:r>
        <w:t></w:t>
      </w:r>
      <w:r>
        <w:rPr>
          <w:rFonts w:hint="eastAsia"/>
        </w:rPr>
        <w:t>маршрутов</w:t>
      </w:r>
      <w:r>
        <w:t></w:t>
      </w:r>
      <w:r>
        <w:rPr>
          <w:rFonts w:hint="eastAsia"/>
        </w:rPr>
        <w:t>получения</w:t>
      </w:r>
      <w:r>
        <w:t></w:t>
      </w:r>
      <w:r>
        <w:rPr>
          <w:rFonts w:hint="eastAsia"/>
        </w:rPr>
        <w:t>информации</w:t>
      </w:r>
      <w:r>
        <w:t></w:t>
      </w:r>
      <w:r>
        <w:t></w:t>
      </w:r>
      <w:r>
        <w:rPr>
          <w:rFonts w:hint="eastAsia"/>
        </w:rPr>
        <w:t>в</w:t>
      </w:r>
      <w:r>
        <w:t></w:t>
      </w:r>
      <w:r>
        <w:rPr>
          <w:rFonts w:hint="eastAsia"/>
        </w:rPr>
        <w:t>соответствии</w:t>
      </w:r>
      <w:r>
        <w:t></w:t>
      </w:r>
      <w:r>
        <w:rPr>
          <w:rFonts w:hint="eastAsia"/>
        </w:rPr>
        <w:t>с</w:t>
      </w:r>
      <w:r>
        <w:t></w:t>
      </w:r>
      <w:r>
        <w:rPr>
          <w:rFonts w:hint="eastAsia"/>
        </w:rPr>
        <w:t>инди</w:t>
      </w:r>
      <w:r>
        <w:t></w:t>
      </w:r>
      <w:r>
        <w:rPr>
          <w:rFonts w:hint="eastAsia"/>
        </w:rPr>
        <w:t>видуально</w:t>
      </w:r>
      <w:r>
        <w:t></w:t>
      </w:r>
      <w:r>
        <w:rPr>
          <w:rFonts w:hint="eastAsia"/>
        </w:rPr>
        <w:t>психологическими</w:t>
      </w:r>
      <w:r>
        <w:t></w:t>
      </w:r>
      <w:r>
        <w:rPr>
          <w:rFonts w:hint="eastAsia"/>
        </w:rPr>
        <w:t>особенностями</w:t>
      </w:r>
      <w:r>
        <w:t></w:t>
      </w:r>
      <w:r>
        <w:rPr>
          <w:rFonts w:hint="eastAsia"/>
        </w:rPr>
        <w:t>личности</w:t>
      </w:r>
      <w:r>
        <w:t></w:t>
      </w:r>
      <w:r>
        <w:rPr>
          <w:rFonts w:hint="eastAsia"/>
        </w:rPr>
        <w:t>учащегося</w:t>
      </w:r>
      <w:r>
        <w:t></w:t>
      </w:r>
    </w:p>
    <w:p w:rsidR="005966A2" w:rsidRDefault="005966A2" w:rsidP="005966A2">
      <w:r>
        <w:rPr>
          <w:rFonts w:hint="eastAsia"/>
        </w:rPr>
        <w:t>На</w:t>
      </w:r>
      <w:r>
        <w:t></w:t>
      </w:r>
      <w:r>
        <w:rPr>
          <w:rFonts w:hint="eastAsia"/>
        </w:rPr>
        <w:t>заключительном</w:t>
      </w:r>
      <w:r>
        <w:t></w:t>
      </w:r>
      <w:r>
        <w:rPr>
          <w:rFonts w:hint="eastAsia"/>
        </w:rPr>
        <w:t>этапе</w:t>
      </w:r>
      <w:r>
        <w:t></w:t>
      </w:r>
      <w:r>
        <w:rPr>
          <w:rFonts w:hint="eastAsia"/>
        </w:rPr>
        <w:t>исследования</w:t>
      </w:r>
      <w:r>
        <w:t></w:t>
      </w:r>
      <w:r>
        <w:rPr>
          <w:rFonts w:hint="eastAsia"/>
        </w:rPr>
        <w:t>разработаны</w:t>
      </w:r>
      <w:r>
        <w:t></w:t>
      </w:r>
      <w:r>
        <w:rPr>
          <w:rFonts w:hint="eastAsia"/>
        </w:rPr>
        <w:t>критерии</w:t>
      </w:r>
      <w:r>
        <w:t></w:t>
      </w:r>
      <w:r>
        <w:rPr>
          <w:rFonts w:hint="eastAsia"/>
        </w:rPr>
        <w:t>и</w:t>
      </w:r>
      <w:r>
        <w:t></w:t>
      </w:r>
      <w:r>
        <w:rPr>
          <w:rFonts w:hint="eastAsia"/>
        </w:rPr>
        <w:t>индикаторы</w:t>
      </w:r>
      <w:r>
        <w:t></w:t>
      </w:r>
      <w:r>
        <w:rPr>
          <w:rFonts w:hint="eastAsia"/>
        </w:rPr>
        <w:t>успешности</w:t>
      </w:r>
      <w:r>
        <w:t></w:t>
      </w:r>
      <w:r>
        <w:rPr>
          <w:rFonts w:hint="eastAsia"/>
        </w:rPr>
        <w:t>дистанционного</w:t>
      </w:r>
      <w:r>
        <w:t></w:t>
      </w:r>
      <w:r>
        <w:rPr>
          <w:rFonts w:hint="eastAsia"/>
        </w:rPr>
        <w:t>обучения</w:t>
      </w:r>
      <w:r>
        <w:t></w:t>
      </w:r>
      <w:r>
        <w:t></w:t>
      </w:r>
      <w:r>
        <w:rPr>
          <w:rFonts w:hint="eastAsia"/>
        </w:rPr>
        <w:t>В</w:t>
      </w:r>
      <w:r>
        <w:t></w:t>
      </w:r>
      <w:r>
        <w:rPr>
          <w:rFonts w:hint="eastAsia"/>
        </w:rPr>
        <w:t>качестве</w:t>
      </w:r>
      <w:r>
        <w:t></w:t>
      </w:r>
      <w:r>
        <w:rPr>
          <w:rFonts w:hint="eastAsia"/>
        </w:rPr>
        <w:t>крите</w:t>
      </w:r>
      <w:r>
        <w:t></w:t>
      </w:r>
      <w:r>
        <w:rPr>
          <w:rFonts w:hint="eastAsia"/>
        </w:rPr>
        <w:t>риев</w:t>
      </w:r>
      <w:r>
        <w:t></w:t>
      </w:r>
      <w:r>
        <w:rPr>
          <w:rFonts w:hint="eastAsia"/>
        </w:rPr>
        <w:t>оценки</w:t>
      </w:r>
      <w:r>
        <w:t></w:t>
      </w:r>
      <w:r>
        <w:rPr>
          <w:rFonts w:hint="eastAsia"/>
        </w:rPr>
        <w:t>успешности</w:t>
      </w:r>
      <w:r>
        <w:t></w:t>
      </w:r>
      <w:r>
        <w:rPr>
          <w:rFonts w:hint="eastAsia"/>
        </w:rPr>
        <w:t>обучения</w:t>
      </w:r>
      <w:r>
        <w:t></w:t>
      </w:r>
      <w:r>
        <w:rPr>
          <w:rFonts w:hint="eastAsia"/>
        </w:rPr>
        <w:t>выступают</w:t>
      </w:r>
      <w:r>
        <w:t></w:t>
      </w:r>
      <w:r>
        <w:rPr>
          <w:rFonts w:hint="eastAsia"/>
        </w:rPr>
        <w:t>уровень</w:t>
      </w:r>
      <w:r>
        <w:t></w:t>
      </w:r>
      <w:r>
        <w:rPr>
          <w:rFonts w:hint="eastAsia"/>
        </w:rPr>
        <w:t>сформирован</w:t>
      </w:r>
      <w:r>
        <w:t></w:t>
      </w:r>
      <w:r>
        <w:rPr>
          <w:rFonts w:hint="eastAsia"/>
        </w:rPr>
        <w:t>ное™</w:t>
      </w:r>
      <w:r>
        <w:t></w:t>
      </w:r>
      <w:r>
        <w:rPr>
          <w:rFonts w:hint="eastAsia"/>
        </w:rPr>
        <w:t>понятийного</w:t>
      </w:r>
      <w:r>
        <w:t></w:t>
      </w:r>
      <w:r>
        <w:rPr>
          <w:rFonts w:hint="eastAsia"/>
        </w:rPr>
        <w:t>аппарата</w:t>
      </w:r>
      <w:r>
        <w:t></w:t>
      </w:r>
      <w:r>
        <w:t></w:t>
      </w:r>
      <w:r>
        <w:rPr>
          <w:rFonts w:hint="eastAsia"/>
        </w:rPr>
        <w:t>знаниевый</w:t>
      </w:r>
      <w:r>
        <w:t></w:t>
      </w:r>
      <w:r>
        <w:rPr>
          <w:rFonts w:hint="eastAsia"/>
        </w:rPr>
        <w:t>компонент</w:t>
      </w:r>
      <w:r>
        <w:t></w:t>
      </w:r>
      <w:r>
        <w:t></w:t>
      </w:r>
      <w:r>
        <w:rPr>
          <w:rFonts w:hint="eastAsia"/>
        </w:rPr>
        <w:t>умение</w:t>
      </w:r>
      <w:r>
        <w:t></w:t>
      </w:r>
      <w:r>
        <w:rPr>
          <w:rFonts w:hint="eastAsia"/>
        </w:rPr>
        <w:t>приме</w:t>
      </w:r>
      <w:r>
        <w:t></w:t>
      </w:r>
      <w:r>
        <w:rPr>
          <w:rFonts w:hint="eastAsia"/>
        </w:rPr>
        <w:t>нять</w:t>
      </w:r>
      <w:r>
        <w:t></w:t>
      </w:r>
      <w:r>
        <w:rPr>
          <w:rFonts w:hint="eastAsia"/>
        </w:rPr>
        <w:t>полученные</w:t>
      </w:r>
      <w:r>
        <w:t></w:t>
      </w:r>
      <w:r>
        <w:rPr>
          <w:rFonts w:hint="eastAsia"/>
        </w:rPr>
        <w:t>знания</w:t>
      </w:r>
      <w:r>
        <w:t></w:t>
      </w:r>
      <w:r>
        <w:t></w:t>
      </w:r>
      <w:r>
        <w:rPr>
          <w:rFonts w:hint="eastAsia"/>
        </w:rPr>
        <w:t>уровень</w:t>
      </w:r>
      <w:r>
        <w:t></w:t>
      </w:r>
      <w:r>
        <w:rPr>
          <w:rFonts w:hint="eastAsia"/>
        </w:rPr>
        <w:t>компетентности</w:t>
      </w:r>
      <w:r>
        <w:t></w:t>
      </w:r>
      <w:r>
        <w:t></w:t>
      </w:r>
      <w:r>
        <w:t></w:t>
      </w:r>
      <w:r>
        <w:rPr>
          <w:rFonts w:hint="eastAsia"/>
        </w:rPr>
        <w:t>Индикаторы</w:t>
      </w:r>
      <w:r>
        <w:t></w:t>
      </w:r>
      <w:r>
        <w:rPr>
          <w:rFonts w:hint="eastAsia"/>
        </w:rPr>
        <w:t>вы</w:t>
      </w:r>
      <w:r>
        <w:t></w:t>
      </w:r>
      <w:r>
        <w:rPr>
          <w:rFonts w:hint="eastAsia"/>
        </w:rPr>
        <w:t>деленных</w:t>
      </w:r>
      <w:r>
        <w:t></w:t>
      </w:r>
      <w:r>
        <w:rPr>
          <w:rFonts w:hint="eastAsia"/>
        </w:rPr>
        <w:t>критериев</w:t>
      </w:r>
      <w:r>
        <w:t></w:t>
      </w:r>
      <w:r>
        <w:t></w:t>
      </w:r>
      <w:r>
        <w:rPr>
          <w:rFonts w:hint="eastAsia"/>
        </w:rPr>
        <w:t>умение</w:t>
      </w:r>
      <w:r>
        <w:t></w:t>
      </w:r>
      <w:r>
        <w:rPr>
          <w:rFonts w:hint="eastAsia"/>
        </w:rPr>
        <w:t>сформулировать</w:t>
      </w:r>
      <w:r>
        <w:t></w:t>
      </w:r>
      <w:r>
        <w:rPr>
          <w:rFonts w:hint="eastAsia"/>
        </w:rPr>
        <w:t>понятие</w:t>
      </w:r>
      <w:r>
        <w:t></w:t>
      </w:r>
      <w:r>
        <w:t></w:t>
      </w:r>
      <w:r>
        <w:rPr>
          <w:rFonts w:hint="eastAsia"/>
        </w:rPr>
        <w:t>выделить</w:t>
      </w:r>
      <w:r>
        <w:t></w:t>
      </w:r>
      <w:r>
        <w:rPr>
          <w:rFonts w:hint="eastAsia"/>
        </w:rPr>
        <w:t>его</w:t>
      </w:r>
      <w:r>
        <w:t></w:t>
      </w:r>
      <w:r>
        <w:rPr>
          <w:rFonts w:hint="eastAsia"/>
        </w:rPr>
        <w:t>отличительные</w:t>
      </w:r>
      <w:r>
        <w:t></w:t>
      </w:r>
      <w:r>
        <w:rPr>
          <w:rFonts w:hint="eastAsia"/>
        </w:rPr>
        <w:t>признаки</w:t>
      </w:r>
      <w:r>
        <w:t></w:t>
      </w:r>
      <w:r>
        <w:t></w:t>
      </w:r>
      <w:r>
        <w:rPr>
          <w:rFonts w:hint="eastAsia"/>
        </w:rPr>
        <w:t>определить</w:t>
      </w:r>
      <w:r>
        <w:t></w:t>
      </w:r>
      <w:r>
        <w:rPr>
          <w:rFonts w:hint="eastAsia"/>
        </w:rPr>
        <w:t>роль</w:t>
      </w:r>
      <w:r>
        <w:t></w:t>
      </w:r>
      <w:r>
        <w:rPr>
          <w:rFonts w:hint="eastAsia"/>
        </w:rPr>
        <w:t>понятия</w:t>
      </w:r>
      <w:r>
        <w:t></w:t>
      </w:r>
      <w:r>
        <w:rPr>
          <w:rFonts w:hint="eastAsia"/>
        </w:rPr>
        <w:t>в</w:t>
      </w:r>
      <w:r>
        <w:t></w:t>
      </w:r>
      <w:r>
        <w:rPr>
          <w:rFonts w:hint="eastAsia"/>
        </w:rPr>
        <w:t>контексте</w:t>
      </w:r>
      <w:r>
        <w:t></w:t>
      </w:r>
      <w:r>
        <w:rPr>
          <w:rFonts w:hint="eastAsia"/>
        </w:rPr>
        <w:t>изу</w:t>
      </w:r>
      <w:r>
        <w:t></w:t>
      </w:r>
      <w:r>
        <w:rPr>
          <w:rFonts w:hint="eastAsia"/>
        </w:rPr>
        <w:t>чаемой</w:t>
      </w:r>
      <w:r>
        <w:t></w:t>
      </w:r>
      <w:r>
        <w:rPr>
          <w:rFonts w:hint="eastAsia"/>
        </w:rPr>
        <w:t>программы</w:t>
      </w:r>
      <w:r>
        <w:t></w:t>
      </w:r>
      <w:r>
        <w:rPr>
          <w:rFonts w:hint="eastAsia"/>
        </w:rPr>
        <w:t>или</w:t>
      </w:r>
      <w:r>
        <w:t></w:t>
      </w:r>
      <w:r>
        <w:rPr>
          <w:rFonts w:hint="eastAsia"/>
        </w:rPr>
        <w:t>реализуемого</w:t>
      </w:r>
      <w:r>
        <w:t></w:t>
      </w:r>
      <w:r>
        <w:rPr>
          <w:rFonts w:hint="eastAsia"/>
        </w:rPr>
        <w:t>проекта</w:t>
      </w:r>
      <w:r>
        <w:t></w:t>
      </w:r>
      <w:r>
        <w:t></w:t>
      </w:r>
      <w:r>
        <w:rPr>
          <w:rFonts w:hint="eastAsia"/>
        </w:rPr>
        <w:t>умения</w:t>
      </w:r>
      <w:r>
        <w:t></w:t>
      </w:r>
      <w:r>
        <w:rPr>
          <w:rFonts w:hint="eastAsia"/>
        </w:rPr>
        <w:t>использовать</w:t>
      </w:r>
      <w:r>
        <w:t></w:t>
      </w:r>
      <w:r>
        <w:rPr>
          <w:rFonts w:hint="eastAsia"/>
        </w:rPr>
        <w:t>понятие</w:t>
      </w:r>
      <w:r>
        <w:t></w:t>
      </w:r>
      <w:r>
        <w:rPr>
          <w:rFonts w:hint="eastAsia"/>
        </w:rPr>
        <w:t>в</w:t>
      </w:r>
      <w:r>
        <w:t></w:t>
      </w:r>
      <w:r>
        <w:rPr>
          <w:rFonts w:hint="eastAsia"/>
        </w:rPr>
        <w:t>стандартной</w:t>
      </w:r>
      <w:r>
        <w:t></w:t>
      </w:r>
      <w:r>
        <w:rPr>
          <w:rFonts w:hint="eastAsia"/>
        </w:rPr>
        <w:t>и</w:t>
      </w:r>
      <w:r>
        <w:t></w:t>
      </w:r>
      <w:r>
        <w:rPr>
          <w:rFonts w:hint="eastAsia"/>
        </w:rPr>
        <w:t>нестандартной</w:t>
      </w:r>
      <w:r>
        <w:t></w:t>
      </w:r>
      <w:r>
        <w:rPr>
          <w:rFonts w:hint="eastAsia"/>
        </w:rPr>
        <w:t>ситуациях</w:t>
      </w:r>
      <w:r>
        <w:t></w:t>
      </w:r>
      <w:r>
        <w:rPr>
          <w:rFonts w:hint="eastAsia"/>
        </w:rPr>
        <w:t>и</w:t>
      </w:r>
      <w:r>
        <w:t></w:t>
      </w:r>
      <w:r>
        <w:rPr>
          <w:rFonts w:hint="eastAsia"/>
        </w:rPr>
        <w:t>представить</w:t>
      </w:r>
      <w:r>
        <w:t></w:t>
      </w:r>
      <w:r>
        <w:rPr>
          <w:rFonts w:hint="eastAsia"/>
        </w:rPr>
        <w:t>воз</w:t>
      </w:r>
      <w:r>
        <w:t></w:t>
      </w:r>
      <w:r>
        <w:rPr>
          <w:rFonts w:hint="eastAsia"/>
        </w:rPr>
        <w:t>можные</w:t>
      </w:r>
      <w:r>
        <w:t></w:t>
      </w:r>
      <w:r>
        <w:rPr>
          <w:rFonts w:hint="eastAsia"/>
        </w:rPr>
        <w:t>расширительные</w:t>
      </w:r>
      <w:r>
        <w:t></w:t>
      </w:r>
      <w:r>
        <w:rPr>
          <w:rFonts w:hint="eastAsia"/>
        </w:rPr>
        <w:t>толкования</w:t>
      </w:r>
      <w:r>
        <w:t></w:t>
      </w:r>
      <w:r>
        <w:rPr>
          <w:rFonts w:hint="eastAsia"/>
        </w:rPr>
        <w:t>понятия</w:t>
      </w:r>
      <w:r>
        <w:t></w:t>
      </w:r>
    </w:p>
    <w:p w:rsidR="005966A2" w:rsidRDefault="005966A2" w:rsidP="005966A2">
      <w:r>
        <w:rPr>
          <w:rFonts w:hint="eastAsia"/>
        </w:rPr>
        <w:t>Апробация</w:t>
      </w:r>
      <w:r>
        <w:t></w:t>
      </w:r>
      <w:r>
        <w:rPr>
          <w:rFonts w:hint="eastAsia"/>
        </w:rPr>
        <w:t>результатов</w:t>
      </w:r>
      <w:r>
        <w:t></w:t>
      </w:r>
      <w:r>
        <w:rPr>
          <w:rFonts w:hint="eastAsia"/>
        </w:rPr>
        <w:t>исследования</w:t>
      </w:r>
      <w:r>
        <w:t></w:t>
      </w:r>
      <w:r>
        <w:rPr>
          <w:rFonts w:hint="eastAsia"/>
        </w:rPr>
        <w:t>показала</w:t>
      </w:r>
      <w:r>
        <w:t></w:t>
      </w:r>
      <w:r>
        <w:t></w:t>
      </w:r>
      <w:r>
        <w:rPr>
          <w:rFonts w:hint="eastAsia"/>
        </w:rPr>
        <w:t>что</w:t>
      </w:r>
      <w:r>
        <w:t></w:t>
      </w:r>
      <w:r>
        <w:rPr>
          <w:rFonts w:hint="eastAsia"/>
        </w:rPr>
        <w:t>успевае</w:t>
      </w:r>
      <w:r>
        <w:t></w:t>
      </w:r>
      <w:r>
        <w:rPr>
          <w:rFonts w:hint="eastAsia"/>
        </w:rPr>
        <w:t>мость</w:t>
      </w:r>
      <w:r>
        <w:t></w:t>
      </w:r>
      <w:r>
        <w:rPr>
          <w:rFonts w:hint="eastAsia"/>
        </w:rPr>
        <w:t>учащихся</w:t>
      </w:r>
      <w:r>
        <w:t></w:t>
      </w:r>
      <w:r>
        <w:t></w:t>
      </w:r>
      <w:r>
        <w:rPr>
          <w:rFonts w:hint="eastAsia"/>
        </w:rPr>
        <w:t>использующих</w:t>
      </w:r>
      <w:r>
        <w:t></w:t>
      </w:r>
      <w:r>
        <w:rPr>
          <w:rFonts w:hint="eastAsia"/>
        </w:rPr>
        <w:t>ДО</w:t>
      </w:r>
      <w:r>
        <w:t></w:t>
      </w:r>
      <w:r>
        <w:rPr>
          <w:rFonts w:hint="eastAsia"/>
        </w:rPr>
        <w:t>стала</w:t>
      </w:r>
      <w:r>
        <w:t></w:t>
      </w:r>
      <w:r>
        <w:rPr>
          <w:rFonts w:hint="eastAsia"/>
        </w:rPr>
        <w:t>выше</w:t>
      </w:r>
      <w:r>
        <w:t></w:t>
      </w:r>
      <w:r>
        <w:rPr>
          <w:rFonts w:hint="eastAsia"/>
        </w:rPr>
        <w:t>по</w:t>
      </w:r>
      <w:r>
        <w:t></w:t>
      </w:r>
      <w:r>
        <w:rPr>
          <w:rFonts w:hint="eastAsia"/>
        </w:rPr>
        <w:t>сравнению</w:t>
      </w:r>
      <w:r>
        <w:t></w:t>
      </w:r>
      <w:r>
        <w:rPr>
          <w:rFonts w:hint="eastAsia"/>
        </w:rPr>
        <w:t>с</w:t>
      </w:r>
      <w:r>
        <w:t></w:t>
      </w:r>
      <w:r>
        <w:rPr>
          <w:rFonts w:hint="eastAsia"/>
        </w:rPr>
        <w:t>одно</w:t>
      </w:r>
      <w:r>
        <w:t></w:t>
      </w:r>
      <w:r>
        <w:rPr>
          <w:rFonts w:hint="eastAsia"/>
        </w:rPr>
        <w:t>классниками</w:t>
      </w:r>
      <w:r>
        <w:t></w:t>
      </w:r>
      <w:r>
        <w:rPr>
          <w:rFonts w:hint="eastAsia"/>
        </w:rPr>
        <w:t>на</w:t>
      </w:r>
      <w:r>
        <w:t></w:t>
      </w:r>
      <w:r>
        <w:rPr>
          <w:rFonts w:hint="eastAsia"/>
        </w:rPr>
        <w:t>конец</w:t>
      </w:r>
      <w:r>
        <w:t></w:t>
      </w:r>
      <w:r>
        <w:t></w:t>
      </w:r>
      <w:r>
        <w:t></w:t>
      </w:r>
      <w:r>
        <w:t></w:t>
      </w:r>
      <w:r>
        <w:t></w:t>
      </w:r>
      <w:r>
        <w:t></w:t>
      </w:r>
      <w:r>
        <w:t></w:t>
      </w:r>
      <w:r>
        <w:t></w:t>
      </w:r>
      <w:r>
        <w:t></w:t>
      </w:r>
      <w:r>
        <w:t></w:t>
      </w:r>
      <w:r>
        <w:t></w:t>
      </w:r>
      <w:r>
        <w:rPr>
          <w:rFonts w:hint="eastAsia"/>
        </w:rPr>
        <w:t>у</w:t>
      </w:r>
      <w:r>
        <w:t></w:t>
      </w:r>
      <w:r>
        <w:rPr>
          <w:rFonts w:hint="eastAsia"/>
        </w:rPr>
        <w:t>г</w:t>
      </w:r>
      <w:r>
        <w:t></w:t>
      </w:r>
      <w:r>
        <w:t></w:t>
      </w:r>
      <w:r>
        <w:t></w:t>
      </w:r>
      <w:r>
        <w:t></w:t>
      </w:r>
      <w:r>
        <w:t></w:t>
      </w:r>
      <w:r>
        <w:t></w:t>
      </w:r>
      <w:r>
        <w:rPr>
          <w:rFonts w:hint="eastAsia"/>
        </w:rPr>
        <w:t>класс</w:t>
      </w:r>
      <w:r>
        <w:t></w:t>
      </w:r>
      <w:r>
        <w:rPr>
          <w:rFonts w:hint="eastAsia"/>
        </w:rPr>
        <w:t>на</w:t>
      </w:r>
      <w:r>
        <w:t></w:t>
      </w:r>
      <w:r>
        <w:t></w:t>
      </w:r>
      <w:r>
        <w:t></w:t>
      </w:r>
      <w:r>
        <w:t></w:t>
      </w:r>
      <w:r>
        <w:t></w:t>
      </w:r>
      <w:r>
        <w:t></w:t>
      </w:r>
      <w:r>
        <w:t></w:t>
      </w:r>
      <w:r>
        <w:t></w:t>
      </w:r>
      <w:r>
        <w:t></w:t>
      </w:r>
      <w:r>
        <w:t></w:t>
      </w:r>
      <w:r>
        <w:rPr>
          <w:rFonts w:hint="eastAsia"/>
        </w:rPr>
        <w:t>класс</w:t>
      </w:r>
      <w:r>
        <w:t></w:t>
      </w:r>
      <w:r>
        <w:rPr>
          <w:rFonts w:hint="eastAsia"/>
        </w:rPr>
        <w:t>на</w:t>
      </w:r>
      <w:r>
        <w:t></w:t>
      </w:r>
      <w:r>
        <w:t></w:t>
      </w:r>
      <w:r>
        <w:t></w:t>
      </w:r>
      <w:r>
        <w:t></w:t>
      </w:r>
      <w:r>
        <w:t></w:t>
      </w:r>
      <w:r>
        <w:t></w:t>
      </w:r>
      <w:r>
        <w:t></w:t>
      </w:r>
      <w:r>
        <w:t></w:t>
      </w:r>
      <w:r>
        <w:t></w:t>
      </w:r>
      <w:r>
        <w:t></w:t>
      </w:r>
      <w:r>
        <w:t></w:t>
      </w:r>
      <w:r>
        <w:rPr>
          <w:rFonts w:hint="eastAsia"/>
        </w:rPr>
        <w:t>класс</w:t>
      </w:r>
      <w:r>
        <w:t></w:t>
      </w:r>
      <w:r>
        <w:rPr>
          <w:rFonts w:hint="eastAsia"/>
        </w:rPr>
        <w:t>на</w:t>
      </w:r>
      <w:r>
        <w:t></w:t>
      </w:r>
      <w:r>
        <w:t></w:t>
      </w:r>
      <w:r>
        <w:t></w:t>
      </w:r>
      <w:r>
        <w:t></w:t>
      </w:r>
      <w:r>
        <w:t></w:t>
      </w:r>
      <w:r>
        <w:t></w:t>
      </w:r>
      <w:r>
        <w:t></w:t>
      </w:r>
      <w:r>
        <w:rPr>
          <w:rFonts w:hint="eastAsia"/>
        </w:rPr>
        <w:t>и</w:t>
      </w:r>
      <w:r>
        <w:t></w:t>
      </w:r>
      <w:r>
        <w:rPr>
          <w:rFonts w:hint="eastAsia"/>
        </w:rPr>
        <w:t>на</w:t>
      </w:r>
      <w:r>
        <w:t></w:t>
      </w:r>
      <w:r>
        <w:rPr>
          <w:rFonts w:hint="eastAsia"/>
        </w:rPr>
        <w:t>конец</w:t>
      </w:r>
      <w:r>
        <w:t></w:t>
      </w:r>
      <w:r>
        <w:t></w:t>
      </w:r>
      <w:r>
        <w:t></w:t>
      </w:r>
      <w:r>
        <w:t></w:t>
      </w:r>
      <w:r>
        <w:t></w:t>
      </w:r>
      <w:r>
        <w:t></w:t>
      </w:r>
      <w:r>
        <w:t></w:t>
      </w:r>
      <w:r>
        <w:t></w:t>
      </w:r>
      <w:r>
        <w:t></w:t>
      </w:r>
      <w:r>
        <w:t></w:t>
      </w:r>
      <w:r>
        <w:t></w:t>
      </w:r>
      <w:r>
        <w:rPr>
          <w:rFonts w:hint="eastAsia"/>
        </w:rPr>
        <w:t>у</w:t>
      </w:r>
      <w:r>
        <w:t></w:t>
      </w:r>
      <w:r>
        <w:rPr>
          <w:rFonts w:hint="eastAsia"/>
        </w:rPr>
        <w:t>г</w:t>
      </w:r>
      <w:r>
        <w:t></w:t>
      </w:r>
      <w:r>
        <w:t></w:t>
      </w:r>
      <w:r>
        <w:t></w:t>
      </w:r>
      <w:r>
        <w:t></w:t>
      </w:r>
      <w:r>
        <w:t></w:t>
      </w:r>
      <w:r>
        <w:t></w:t>
      </w:r>
      <w:r>
        <w:rPr>
          <w:rFonts w:hint="eastAsia"/>
        </w:rPr>
        <w:t>класс</w:t>
      </w:r>
      <w:r>
        <w:t></w:t>
      </w:r>
      <w:r>
        <w:rPr>
          <w:rFonts w:hint="eastAsia"/>
        </w:rPr>
        <w:t>на</w:t>
      </w:r>
      <w:r>
        <w:t></w:t>
      </w:r>
      <w:r>
        <w:t></w:t>
      </w:r>
      <w:r>
        <w:t></w:t>
      </w:r>
      <w:r>
        <w:t></w:t>
      </w:r>
      <w:r>
        <w:t></w:t>
      </w:r>
      <w:r>
        <w:t></w:t>
      </w:r>
      <w:r>
        <w:t></w:t>
      </w:r>
      <w:r>
        <w:t></w:t>
      </w:r>
      <w:r>
        <w:t></w:t>
      </w:r>
      <w:r>
        <w:t></w:t>
      </w:r>
      <w:r>
        <w:rPr>
          <w:rFonts w:hint="eastAsia"/>
        </w:rPr>
        <w:t>класс</w:t>
      </w:r>
      <w:r>
        <w:t></w:t>
      </w:r>
      <w:r>
        <w:rPr>
          <w:rFonts w:hint="eastAsia"/>
        </w:rPr>
        <w:t>на</w:t>
      </w:r>
      <w:r>
        <w:t></w:t>
      </w:r>
      <w:r>
        <w:t></w:t>
      </w:r>
      <w:r>
        <w:t></w:t>
      </w:r>
      <w:r>
        <w:t></w:t>
      </w:r>
      <w:r>
        <w:t></w:t>
      </w:r>
      <w:r>
        <w:t></w:t>
      </w:r>
      <w:r>
        <w:t></w:t>
      </w:r>
      <w:r>
        <w:t></w:t>
      </w:r>
      <w:r>
        <w:t></w:t>
      </w:r>
      <w:r>
        <w:t></w:t>
      </w:r>
      <w:r>
        <w:t></w:t>
      </w:r>
      <w:r>
        <w:rPr>
          <w:rFonts w:hint="eastAsia"/>
        </w:rPr>
        <w:t>класс</w:t>
      </w:r>
      <w:r>
        <w:t></w:t>
      </w:r>
      <w:r>
        <w:rPr>
          <w:rFonts w:hint="eastAsia"/>
        </w:rPr>
        <w:t>на</w:t>
      </w:r>
      <w:r>
        <w:t></w:t>
      </w:r>
      <w:r>
        <w:t></w:t>
      </w:r>
      <w:r>
        <w:t></w:t>
      </w:r>
      <w:r>
        <w:t></w:t>
      </w:r>
      <w:r>
        <w:t></w:t>
      </w:r>
      <w:r>
        <w:t></w:t>
      </w:r>
      <w:r>
        <w:t></w:t>
      </w:r>
      <w:r>
        <w:t></w:t>
      </w:r>
      <w:r>
        <w:rPr>
          <w:rFonts w:hint="eastAsia"/>
        </w:rPr>
        <w:t>В</w:t>
      </w:r>
      <w:r>
        <w:t></w:t>
      </w:r>
      <w:r>
        <w:rPr>
          <w:rFonts w:hint="eastAsia"/>
        </w:rPr>
        <w:t>качестве</w:t>
      </w:r>
      <w:r>
        <w:t></w:t>
      </w:r>
      <w:r>
        <w:rPr>
          <w:rFonts w:hint="eastAsia"/>
        </w:rPr>
        <w:t>интегрированной</w:t>
      </w:r>
      <w:r>
        <w:t></w:t>
      </w:r>
      <w:r>
        <w:rPr>
          <w:rFonts w:hint="eastAsia"/>
        </w:rPr>
        <w:t>оценки</w:t>
      </w:r>
      <w:r>
        <w:t></w:t>
      </w:r>
      <w:r>
        <w:rPr>
          <w:rFonts w:hint="eastAsia"/>
        </w:rPr>
        <w:t>использовался</w:t>
      </w:r>
      <w:r>
        <w:t></w:t>
      </w:r>
      <w:r>
        <w:rPr>
          <w:rFonts w:hint="eastAsia"/>
        </w:rPr>
        <w:t>средний</w:t>
      </w:r>
      <w:r>
        <w:t></w:t>
      </w:r>
      <w:r>
        <w:rPr>
          <w:rFonts w:hint="eastAsia"/>
        </w:rPr>
        <w:t>балл</w:t>
      </w:r>
      <w:r>
        <w:t></w:t>
      </w:r>
      <w:r>
        <w:rPr>
          <w:rFonts w:hint="eastAsia"/>
        </w:rPr>
        <w:t>по</w:t>
      </w:r>
      <w:r>
        <w:t></w:t>
      </w:r>
      <w:r>
        <w:rPr>
          <w:rFonts w:hint="eastAsia"/>
        </w:rPr>
        <w:t>всем</w:t>
      </w:r>
      <w:r>
        <w:t></w:t>
      </w:r>
      <w:r>
        <w:rPr>
          <w:rFonts w:hint="eastAsia"/>
        </w:rPr>
        <w:t>предметам</w:t>
      </w:r>
      <w:r>
        <w:t></w:t>
      </w:r>
      <w:r>
        <w:t></w:t>
      </w:r>
      <w:r>
        <w:rPr>
          <w:rFonts w:hint="eastAsia"/>
        </w:rPr>
        <w:t>При</w:t>
      </w:r>
      <w:r>
        <w:t></w:t>
      </w:r>
      <w:r>
        <w:rPr>
          <w:rFonts w:hint="eastAsia"/>
        </w:rPr>
        <w:t>этом</w:t>
      </w:r>
      <w:r>
        <w:t></w:t>
      </w:r>
      <w:r>
        <w:rPr>
          <w:rFonts w:hint="eastAsia"/>
        </w:rPr>
        <w:t>по</w:t>
      </w:r>
      <w:r>
        <w:t></w:t>
      </w:r>
      <w:r>
        <w:rPr>
          <w:rFonts w:hint="eastAsia"/>
        </w:rPr>
        <w:t>стоянно</w:t>
      </w:r>
      <w:r>
        <w:t></w:t>
      </w:r>
      <w:r>
        <w:rPr>
          <w:rFonts w:hint="eastAsia"/>
        </w:rPr>
        <w:t>повышается</w:t>
      </w:r>
      <w:r>
        <w:t></w:t>
      </w:r>
      <w:r>
        <w:rPr>
          <w:rFonts w:hint="eastAsia"/>
        </w:rPr>
        <w:t>количество</w:t>
      </w:r>
      <w:r>
        <w:t></w:t>
      </w:r>
      <w:r>
        <w:rPr>
          <w:rFonts w:hint="eastAsia"/>
        </w:rPr>
        <w:t>учеников</w:t>
      </w:r>
      <w:r>
        <w:t></w:t>
      </w:r>
      <w:r>
        <w:t></w:t>
      </w:r>
      <w:r>
        <w:rPr>
          <w:rFonts w:hint="eastAsia"/>
        </w:rPr>
        <w:t>занимающихся</w:t>
      </w:r>
      <w:r>
        <w:t></w:t>
      </w:r>
      <w:r>
        <w:rPr>
          <w:rFonts w:hint="eastAsia"/>
        </w:rPr>
        <w:t>следова</w:t>
      </w:r>
      <w:r>
        <w:t></w:t>
      </w:r>
      <w:r>
        <w:rPr>
          <w:rFonts w:hint="eastAsia"/>
        </w:rPr>
        <w:t>тельской</w:t>
      </w:r>
      <w:r>
        <w:t></w:t>
      </w:r>
      <w:r>
        <w:rPr>
          <w:rFonts w:hint="eastAsia"/>
        </w:rPr>
        <w:t>деятельностью</w:t>
      </w:r>
      <w:r>
        <w:t></w:t>
      </w:r>
      <w:r>
        <w:t></w:t>
      </w:r>
      <w:r>
        <w:rPr>
          <w:rFonts w:hint="eastAsia"/>
        </w:rPr>
        <w:t>Косвенным</w:t>
      </w:r>
      <w:r>
        <w:t></w:t>
      </w:r>
      <w:r>
        <w:rPr>
          <w:rFonts w:hint="eastAsia"/>
        </w:rPr>
        <w:t>показателем</w:t>
      </w:r>
      <w:r>
        <w:t></w:t>
      </w:r>
      <w:r>
        <w:rPr>
          <w:rFonts w:hint="eastAsia"/>
        </w:rPr>
        <w:t>эффективности</w:t>
      </w:r>
      <w:r>
        <w:t></w:t>
      </w:r>
      <w:r>
        <w:rPr>
          <w:rFonts w:hint="eastAsia"/>
        </w:rPr>
        <w:t>ДО</w:t>
      </w:r>
      <w:r>
        <w:t></w:t>
      </w:r>
      <w:r>
        <w:rPr>
          <w:rFonts w:hint="eastAsia"/>
        </w:rPr>
        <w:t>в</w:t>
      </w:r>
      <w:r>
        <w:t></w:t>
      </w:r>
      <w:r>
        <w:rPr>
          <w:rFonts w:hint="eastAsia"/>
        </w:rPr>
        <w:t>рамках</w:t>
      </w:r>
      <w:r>
        <w:t></w:t>
      </w:r>
      <w:r>
        <w:rPr>
          <w:rFonts w:hint="eastAsia"/>
        </w:rPr>
        <w:t>общеобразовательной</w:t>
      </w:r>
      <w:r>
        <w:t></w:t>
      </w:r>
      <w:r>
        <w:rPr>
          <w:rFonts w:hint="eastAsia"/>
        </w:rPr>
        <w:t>школы</w:t>
      </w:r>
      <w:r>
        <w:t></w:t>
      </w:r>
      <w:r>
        <w:t></w:t>
      </w:r>
      <w:r>
        <w:rPr>
          <w:rFonts w:hint="eastAsia"/>
        </w:rPr>
        <w:t>служит</w:t>
      </w:r>
      <w:r>
        <w:t></w:t>
      </w:r>
      <w:r>
        <w:rPr>
          <w:rFonts w:hint="eastAsia"/>
        </w:rPr>
        <w:t>тот</w:t>
      </w:r>
      <w:r>
        <w:t></w:t>
      </w:r>
      <w:r>
        <w:rPr>
          <w:rFonts w:hint="eastAsia"/>
        </w:rPr>
        <w:t>факт</w:t>
      </w:r>
      <w:r>
        <w:t></w:t>
      </w:r>
      <w:r>
        <w:t></w:t>
      </w:r>
      <w:r>
        <w:rPr>
          <w:rFonts w:hint="eastAsia"/>
        </w:rPr>
        <w:t>что</w:t>
      </w:r>
      <w:r>
        <w:t></w:t>
      </w:r>
      <w:r>
        <w:rPr>
          <w:rFonts w:hint="eastAsia"/>
        </w:rPr>
        <w:t>в</w:t>
      </w:r>
      <w:r>
        <w:t></w:t>
      </w:r>
      <w:r>
        <w:t></w:t>
      </w:r>
      <w:r>
        <w:t></w:t>
      </w:r>
      <w:r>
        <w:t></w:t>
      </w:r>
      <w:r>
        <w:t></w:t>
      </w:r>
      <w:r>
        <w:t></w:t>
      </w:r>
      <w:r>
        <w:rPr>
          <w:rFonts w:hint="eastAsia"/>
        </w:rPr>
        <w:t>году</w:t>
      </w:r>
      <w:r>
        <w:t></w:t>
      </w:r>
      <w:r>
        <w:rPr>
          <w:rFonts w:hint="eastAsia"/>
        </w:rPr>
        <w:t>в</w:t>
      </w:r>
      <w:r>
        <w:t></w:t>
      </w:r>
      <w:r>
        <w:rPr>
          <w:rFonts w:hint="eastAsia"/>
        </w:rPr>
        <w:t>вузы</w:t>
      </w:r>
      <w:r>
        <w:t></w:t>
      </w:r>
      <w:r>
        <w:rPr>
          <w:rFonts w:hint="eastAsia"/>
        </w:rPr>
        <w:t>г</w:t>
      </w:r>
      <w:r>
        <w:t></w:t>
      </w:r>
      <w:r>
        <w:t></w:t>
      </w:r>
      <w:r>
        <w:rPr>
          <w:rFonts w:hint="eastAsia"/>
        </w:rPr>
        <w:t>Москвы</w:t>
      </w:r>
      <w:r>
        <w:t></w:t>
      </w:r>
      <w:r>
        <w:rPr>
          <w:rFonts w:hint="eastAsia"/>
        </w:rPr>
        <w:t>поступило</w:t>
      </w:r>
      <w:r>
        <w:t></w:t>
      </w:r>
      <w:r>
        <w:t></w:t>
      </w:r>
      <w:r>
        <w:t></w:t>
      </w:r>
      <w:r>
        <w:t></w:t>
      </w:r>
      <w:r>
        <w:t></w:t>
      </w:r>
      <w:r>
        <w:rPr>
          <w:rFonts w:hint="eastAsia"/>
        </w:rPr>
        <w:t>обучавшихся</w:t>
      </w:r>
      <w:r>
        <w:t></w:t>
      </w:r>
      <w:r>
        <w:rPr>
          <w:rFonts w:hint="eastAsia"/>
        </w:rPr>
        <w:t>по</w:t>
      </w:r>
      <w:r>
        <w:t></w:t>
      </w:r>
      <w:r>
        <w:rPr>
          <w:rFonts w:hint="eastAsia"/>
        </w:rPr>
        <w:t>соответст</w:t>
      </w:r>
      <w:r>
        <w:t></w:t>
      </w:r>
      <w:r>
        <w:rPr>
          <w:rFonts w:hint="eastAsia"/>
        </w:rPr>
        <w:t>вующим</w:t>
      </w:r>
      <w:r>
        <w:t></w:t>
      </w:r>
      <w:r>
        <w:rPr>
          <w:rFonts w:hint="eastAsia"/>
        </w:rPr>
        <w:t>программам</w:t>
      </w:r>
      <w:r>
        <w:t></w:t>
      </w:r>
    </w:p>
    <w:p w:rsidR="005966A2" w:rsidRDefault="005966A2" w:rsidP="005966A2">
      <w:r>
        <w:rPr>
          <w:rFonts w:hint="eastAsia"/>
        </w:rPr>
        <w:t>Не</w:t>
      </w:r>
      <w:r>
        <w:t></w:t>
      </w:r>
      <w:r>
        <w:rPr>
          <w:rFonts w:hint="eastAsia"/>
        </w:rPr>
        <w:t>менее</w:t>
      </w:r>
      <w:r>
        <w:t></w:t>
      </w:r>
      <w:r>
        <w:rPr>
          <w:rFonts w:hint="eastAsia"/>
        </w:rPr>
        <w:t>важным</w:t>
      </w:r>
      <w:r>
        <w:t></w:t>
      </w:r>
      <w:r>
        <w:rPr>
          <w:rFonts w:hint="eastAsia"/>
        </w:rPr>
        <w:t>представляется</w:t>
      </w:r>
      <w:r>
        <w:t></w:t>
      </w:r>
      <w:r>
        <w:rPr>
          <w:rFonts w:hint="eastAsia"/>
        </w:rPr>
        <w:t>широкое</w:t>
      </w:r>
      <w:r>
        <w:t></w:t>
      </w:r>
      <w:r>
        <w:rPr>
          <w:rFonts w:hint="eastAsia"/>
        </w:rPr>
        <w:t>вовлечение</w:t>
      </w:r>
      <w:r>
        <w:t></w:t>
      </w:r>
      <w:r>
        <w:rPr>
          <w:rFonts w:hint="eastAsia"/>
        </w:rPr>
        <w:t>в</w:t>
      </w:r>
      <w:r>
        <w:t></w:t>
      </w:r>
      <w:r>
        <w:rPr>
          <w:rFonts w:hint="eastAsia"/>
        </w:rPr>
        <w:t>учеб</w:t>
      </w:r>
      <w:r>
        <w:t></w:t>
      </w:r>
      <w:r>
        <w:rPr>
          <w:rFonts w:hint="eastAsia"/>
        </w:rPr>
        <w:t>ную</w:t>
      </w:r>
      <w:r>
        <w:t></w:t>
      </w:r>
      <w:r>
        <w:rPr>
          <w:rFonts w:hint="eastAsia"/>
        </w:rPr>
        <w:t>и</w:t>
      </w:r>
      <w:r>
        <w:t></w:t>
      </w:r>
      <w:r>
        <w:rPr>
          <w:rFonts w:hint="eastAsia"/>
        </w:rPr>
        <w:t>исследовательскую</w:t>
      </w:r>
      <w:r>
        <w:t></w:t>
      </w:r>
      <w:r>
        <w:rPr>
          <w:rFonts w:hint="eastAsia"/>
        </w:rPr>
        <w:t>деятельность</w:t>
      </w:r>
      <w:r>
        <w:t></w:t>
      </w:r>
      <w:r>
        <w:rPr>
          <w:rFonts w:hint="eastAsia"/>
        </w:rPr>
        <w:t>детей</w:t>
      </w:r>
      <w:r>
        <w:t></w:t>
      </w:r>
      <w:r>
        <w:rPr>
          <w:rFonts w:hint="eastAsia"/>
        </w:rPr>
        <w:t>инвалидов</w:t>
      </w:r>
      <w:r>
        <w:t></w:t>
      </w:r>
      <w:r>
        <w:t></w:t>
      </w:r>
      <w:r>
        <w:rPr>
          <w:rFonts w:hint="eastAsia"/>
        </w:rPr>
        <w:t>В</w:t>
      </w:r>
      <w:r>
        <w:t></w:t>
      </w:r>
      <w:r>
        <w:rPr>
          <w:rFonts w:hint="eastAsia"/>
        </w:rPr>
        <w:t>настоящее</w:t>
      </w:r>
      <w:r>
        <w:t></w:t>
      </w:r>
      <w:r>
        <w:rPr>
          <w:rFonts w:hint="eastAsia"/>
        </w:rPr>
        <w:t>время</w:t>
      </w:r>
      <w:r>
        <w:t></w:t>
      </w:r>
      <w:r>
        <w:rPr>
          <w:rFonts w:hint="eastAsia"/>
        </w:rPr>
        <w:t>по</w:t>
      </w:r>
      <w:r>
        <w:t></w:t>
      </w:r>
      <w:r>
        <w:rPr>
          <w:rFonts w:hint="eastAsia"/>
        </w:rPr>
        <w:t>различным</w:t>
      </w:r>
      <w:r>
        <w:t></w:t>
      </w:r>
      <w:r>
        <w:rPr>
          <w:rFonts w:hint="eastAsia"/>
        </w:rPr>
        <w:t>программам</w:t>
      </w:r>
      <w:r>
        <w:t></w:t>
      </w:r>
      <w:r>
        <w:rPr>
          <w:rFonts w:hint="eastAsia"/>
        </w:rPr>
        <w:t>ДО</w:t>
      </w:r>
      <w:r>
        <w:t></w:t>
      </w:r>
      <w:r>
        <w:rPr>
          <w:rFonts w:hint="eastAsia"/>
        </w:rPr>
        <w:t>работают</w:t>
      </w:r>
      <w:r>
        <w:t></w:t>
      </w:r>
      <w:r>
        <w:t></w:t>
      </w:r>
      <w:r>
        <w:t></w:t>
      </w:r>
      <w:r>
        <w:t></w:t>
      </w:r>
      <w:r>
        <w:rPr>
          <w:rFonts w:hint="eastAsia"/>
        </w:rPr>
        <w:t>таких</w:t>
      </w:r>
      <w:r>
        <w:t></w:t>
      </w:r>
      <w:r>
        <w:rPr>
          <w:rFonts w:hint="eastAsia"/>
        </w:rPr>
        <w:t>учащихся</w:t>
      </w:r>
      <w:r>
        <w:t></w:t>
      </w:r>
      <w:r>
        <w:t></w:t>
      </w:r>
      <w:r>
        <w:rPr>
          <w:rFonts w:hint="eastAsia"/>
        </w:rPr>
        <w:t>хотя</w:t>
      </w:r>
      <w:r>
        <w:t></w:t>
      </w:r>
      <w:r>
        <w:rPr>
          <w:rFonts w:hint="eastAsia"/>
        </w:rPr>
        <w:t>еще</w:t>
      </w:r>
      <w:r>
        <w:t></w:t>
      </w:r>
      <w:r>
        <w:rPr>
          <w:rFonts w:hint="eastAsia"/>
        </w:rPr>
        <w:t>два</w:t>
      </w:r>
      <w:r>
        <w:t></w:t>
      </w:r>
      <w:r>
        <w:rPr>
          <w:rFonts w:hint="eastAsia"/>
        </w:rPr>
        <w:t>года</w:t>
      </w:r>
      <w:r>
        <w:t></w:t>
      </w:r>
      <w:r>
        <w:rPr>
          <w:rFonts w:hint="eastAsia"/>
        </w:rPr>
        <w:t>назад</w:t>
      </w:r>
      <w:r>
        <w:t></w:t>
      </w:r>
      <w:r>
        <w:rPr>
          <w:rFonts w:hint="eastAsia"/>
        </w:rPr>
        <w:t>они</w:t>
      </w:r>
      <w:r>
        <w:t></w:t>
      </w:r>
      <w:r>
        <w:rPr>
          <w:rFonts w:hint="eastAsia"/>
        </w:rPr>
        <w:t>были</w:t>
      </w:r>
      <w:r>
        <w:t></w:t>
      </w:r>
      <w:r>
        <w:rPr>
          <w:rFonts w:hint="eastAsia"/>
        </w:rPr>
        <w:t>лишены</w:t>
      </w:r>
      <w:r>
        <w:t></w:t>
      </w:r>
      <w:r>
        <w:rPr>
          <w:rFonts w:hint="eastAsia"/>
        </w:rPr>
        <w:t>широкого</w:t>
      </w:r>
      <w:r>
        <w:t></w:t>
      </w:r>
      <w:r>
        <w:t></w:t>
      </w:r>
      <w:r>
        <w:rPr>
          <w:rFonts w:hint="eastAsia"/>
        </w:rPr>
        <w:t>пусть</w:t>
      </w:r>
      <w:r>
        <w:t></w:t>
      </w:r>
      <w:r>
        <w:rPr>
          <w:rFonts w:hint="eastAsia"/>
        </w:rPr>
        <w:t>виртуаль</w:t>
      </w:r>
      <w:r>
        <w:t></w:t>
      </w:r>
      <w:r>
        <w:rPr>
          <w:rFonts w:hint="eastAsia"/>
        </w:rPr>
        <w:t>ного</w:t>
      </w:r>
      <w:r>
        <w:t></w:t>
      </w:r>
      <w:r>
        <w:t></w:t>
      </w:r>
      <w:r>
        <w:rPr>
          <w:rFonts w:hint="eastAsia"/>
        </w:rPr>
        <w:t>общения</w:t>
      </w:r>
      <w:r>
        <w:t></w:t>
      </w:r>
      <w:r>
        <w:rPr>
          <w:rFonts w:hint="eastAsia"/>
        </w:rPr>
        <w:t>со</w:t>
      </w:r>
      <w:r>
        <w:t></w:t>
      </w:r>
      <w:r>
        <w:rPr>
          <w:rFonts w:hint="eastAsia"/>
        </w:rPr>
        <w:t>сверстниками</w:t>
      </w:r>
      <w:r>
        <w:t></w:t>
      </w:r>
      <w:r>
        <w:t></w:t>
      </w:r>
      <w:r>
        <w:rPr>
          <w:rFonts w:hint="eastAsia"/>
        </w:rPr>
        <w:t>достаточно</w:t>
      </w:r>
      <w:r>
        <w:t></w:t>
      </w:r>
      <w:r>
        <w:rPr>
          <w:rFonts w:hint="eastAsia"/>
        </w:rPr>
        <w:t>ограничены</w:t>
      </w:r>
      <w:r>
        <w:t></w:t>
      </w:r>
      <w:r>
        <w:rPr>
          <w:rFonts w:hint="eastAsia"/>
        </w:rPr>
        <w:t>в</w:t>
      </w:r>
      <w:r>
        <w:t></w:t>
      </w:r>
      <w:r>
        <w:rPr>
          <w:rFonts w:hint="eastAsia"/>
        </w:rPr>
        <w:t>учебной</w:t>
      </w:r>
      <w:r>
        <w:t></w:t>
      </w:r>
      <w:r>
        <w:rPr>
          <w:rFonts w:hint="eastAsia"/>
        </w:rPr>
        <w:t>деятельности</w:t>
      </w:r>
      <w:r>
        <w:t></w:t>
      </w:r>
    </w:p>
    <w:p w:rsidR="005966A2" w:rsidRDefault="005966A2" w:rsidP="005966A2">
      <w:r>
        <w:rPr>
          <w:rFonts w:hint="eastAsia"/>
        </w:rPr>
        <w:lastRenderedPageBreak/>
        <w:t>На</w:t>
      </w:r>
      <w:r>
        <w:t></w:t>
      </w:r>
      <w:r>
        <w:rPr>
          <w:rFonts w:hint="eastAsia"/>
        </w:rPr>
        <w:t>наш</w:t>
      </w:r>
      <w:r>
        <w:t></w:t>
      </w:r>
      <w:r>
        <w:rPr>
          <w:rFonts w:hint="eastAsia"/>
        </w:rPr>
        <w:t>взгляд</w:t>
      </w:r>
      <w:r>
        <w:t></w:t>
      </w:r>
      <w:r>
        <w:t></w:t>
      </w:r>
      <w:r>
        <w:rPr>
          <w:rFonts w:hint="eastAsia"/>
        </w:rPr>
        <w:t>перспективные</w:t>
      </w:r>
      <w:r>
        <w:t></w:t>
      </w:r>
      <w:r>
        <w:rPr>
          <w:rFonts w:hint="eastAsia"/>
        </w:rPr>
        <w:t>исследования</w:t>
      </w:r>
      <w:r>
        <w:t></w:t>
      </w:r>
      <w:r>
        <w:rPr>
          <w:rFonts w:hint="eastAsia"/>
        </w:rPr>
        <w:t>по</w:t>
      </w:r>
      <w:r>
        <w:t></w:t>
      </w:r>
      <w:r>
        <w:rPr>
          <w:rFonts w:hint="eastAsia"/>
        </w:rPr>
        <w:t>проблеме</w:t>
      </w:r>
      <w:r>
        <w:t></w:t>
      </w:r>
      <w:r>
        <w:rPr>
          <w:rFonts w:hint="eastAsia"/>
        </w:rPr>
        <w:t>долж</w:t>
      </w:r>
      <w:r>
        <w:t></w:t>
      </w:r>
      <w:r>
        <w:rPr>
          <w:rFonts w:hint="eastAsia"/>
        </w:rPr>
        <w:t>ны</w:t>
      </w:r>
      <w:r>
        <w:t></w:t>
      </w:r>
      <w:r>
        <w:rPr>
          <w:rFonts w:hint="eastAsia"/>
        </w:rPr>
        <w:t>быть</w:t>
      </w:r>
      <w:r>
        <w:t></w:t>
      </w:r>
      <w:r>
        <w:rPr>
          <w:rFonts w:hint="eastAsia"/>
        </w:rPr>
        <w:t>связаны</w:t>
      </w:r>
      <w:r>
        <w:t></w:t>
      </w:r>
      <w:r>
        <w:rPr>
          <w:rFonts w:hint="eastAsia"/>
        </w:rPr>
        <w:t>с</w:t>
      </w:r>
      <w:r>
        <w:t></w:t>
      </w:r>
      <w:r>
        <w:rPr>
          <w:rFonts w:hint="eastAsia"/>
        </w:rPr>
        <w:t>определением</w:t>
      </w:r>
      <w:r>
        <w:t></w:t>
      </w:r>
      <w:r>
        <w:rPr>
          <w:rFonts w:hint="eastAsia"/>
        </w:rPr>
        <w:t>направлений</w:t>
      </w:r>
      <w:r>
        <w:t></w:t>
      </w:r>
      <w:r>
        <w:rPr>
          <w:rFonts w:hint="eastAsia"/>
        </w:rPr>
        <w:t>подготовки</w:t>
      </w:r>
      <w:r>
        <w:t></w:t>
      </w:r>
      <w:r>
        <w:rPr>
          <w:rFonts w:hint="eastAsia"/>
        </w:rPr>
        <w:t>и</w:t>
      </w:r>
      <w:r>
        <w:t></w:t>
      </w:r>
      <w:r>
        <w:rPr>
          <w:rFonts w:hint="eastAsia"/>
        </w:rPr>
        <w:t>перепод</w:t>
      </w:r>
      <w:r>
        <w:t></w:t>
      </w:r>
      <w:r>
        <w:rPr>
          <w:rFonts w:hint="eastAsia"/>
        </w:rPr>
        <w:t>готовки</w:t>
      </w:r>
      <w:r>
        <w:t></w:t>
      </w:r>
      <w:r>
        <w:rPr>
          <w:rFonts w:hint="eastAsia"/>
        </w:rPr>
        <w:t>педагогических</w:t>
      </w:r>
      <w:r>
        <w:t></w:t>
      </w:r>
      <w:r>
        <w:rPr>
          <w:rFonts w:hint="eastAsia"/>
        </w:rPr>
        <w:t>кадров</w:t>
      </w:r>
      <w:r>
        <w:t></w:t>
      </w:r>
      <w:r>
        <w:rPr>
          <w:rFonts w:hint="eastAsia"/>
        </w:rPr>
        <w:t>для</w:t>
      </w:r>
      <w:r>
        <w:t></w:t>
      </w:r>
      <w:r>
        <w:rPr>
          <w:rFonts w:hint="eastAsia"/>
        </w:rPr>
        <w:t>работы</w:t>
      </w:r>
      <w:r>
        <w:t></w:t>
      </w:r>
      <w:r>
        <w:rPr>
          <w:rFonts w:hint="eastAsia"/>
        </w:rPr>
        <w:t>в</w:t>
      </w:r>
      <w:r>
        <w:t></w:t>
      </w:r>
      <w:r>
        <w:rPr>
          <w:rFonts w:hint="eastAsia"/>
        </w:rPr>
        <w:t>условиях</w:t>
      </w:r>
      <w:r>
        <w:t></w:t>
      </w:r>
      <w:r>
        <w:rPr>
          <w:rFonts w:hint="eastAsia"/>
        </w:rPr>
        <w:t>широкого</w:t>
      </w:r>
      <w:r>
        <w:t></w:t>
      </w:r>
      <w:r>
        <w:rPr>
          <w:rFonts w:hint="eastAsia"/>
        </w:rPr>
        <w:t>ис</w:t>
      </w:r>
      <w:r>
        <w:t></w:t>
      </w:r>
      <w:r>
        <w:rPr>
          <w:rFonts w:hint="eastAsia"/>
        </w:rPr>
        <w:t>пользования</w:t>
      </w:r>
      <w:r>
        <w:t></w:t>
      </w:r>
      <w:r>
        <w:rPr>
          <w:rFonts w:hint="eastAsia"/>
        </w:rPr>
        <w:t>новых</w:t>
      </w:r>
      <w:r>
        <w:t></w:t>
      </w:r>
      <w:r>
        <w:rPr>
          <w:rFonts w:hint="eastAsia"/>
        </w:rPr>
        <w:t>информационных</w:t>
      </w:r>
      <w:r>
        <w:t></w:t>
      </w:r>
      <w:r>
        <w:rPr>
          <w:rFonts w:hint="eastAsia"/>
        </w:rPr>
        <w:t>технологий</w:t>
      </w:r>
      <w:r>
        <w:t></w:t>
      </w:r>
    </w:p>
    <w:p w:rsidR="005966A2" w:rsidRDefault="005966A2" w:rsidP="005966A2">
      <w:r>
        <w:t></w:t>
      </w:r>
      <w:r>
        <w:t></w:t>
      </w:r>
      <w:r>
        <w:tab/>
      </w:r>
      <w:r>
        <w:rPr>
          <w:rFonts w:hint="eastAsia"/>
        </w:rPr>
        <w:t>Выделены</w:t>
      </w:r>
      <w:r>
        <w:t></w:t>
      </w:r>
      <w:r>
        <w:rPr>
          <w:rFonts w:hint="eastAsia"/>
        </w:rPr>
        <w:t>основные</w:t>
      </w:r>
      <w:r>
        <w:t></w:t>
      </w:r>
      <w:r>
        <w:rPr>
          <w:rFonts w:hint="eastAsia"/>
        </w:rPr>
        <w:t>проблемы</w:t>
      </w:r>
      <w:r>
        <w:t></w:t>
      </w:r>
      <w:r>
        <w:rPr>
          <w:rFonts w:hint="eastAsia"/>
        </w:rPr>
        <w:t>развития</w:t>
      </w:r>
      <w:r>
        <w:t></w:t>
      </w:r>
      <w:r>
        <w:rPr>
          <w:rFonts w:hint="eastAsia"/>
        </w:rPr>
        <w:t>информационных</w:t>
      </w:r>
      <w:r>
        <w:t></w:t>
      </w:r>
      <w:r>
        <w:rPr>
          <w:rFonts w:hint="eastAsia"/>
        </w:rPr>
        <w:t>технологий</w:t>
      </w:r>
      <w:r>
        <w:t></w:t>
      </w:r>
      <w:r>
        <w:rPr>
          <w:rFonts w:hint="eastAsia"/>
        </w:rPr>
        <w:t>в</w:t>
      </w:r>
      <w:r>
        <w:t></w:t>
      </w:r>
      <w:r>
        <w:rPr>
          <w:rFonts w:hint="eastAsia"/>
        </w:rPr>
        <w:t>сфере</w:t>
      </w:r>
      <w:r>
        <w:t></w:t>
      </w:r>
      <w:r>
        <w:rPr>
          <w:rFonts w:hint="eastAsia"/>
        </w:rPr>
        <w:t>образования</w:t>
      </w:r>
      <w:r>
        <w:t></w:t>
      </w:r>
    </w:p>
    <w:p w:rsidR="005966A2" w:rsidRDefault="005966A2" w:rsidP="005966A2">
      <w:r>
        <w:t></w:t>
      </w:r>
      <w:r>
        <w:tab/>
      </w:r>
      <w:r>
        <w:t></w:t>
      </w:r>
      <w:r>
        <w:rPr>
          <w:rFonts w:hint="eastAsia"/>
        </w:rPr>
        <w:t>отсутствие</w:t>
      </w:r>
      <w:r>
        <w:t></w:t>
      </w:r>
      <w:r>
        <w:rPr>
          <w:rFonts w:hint="eastAsia"/>
        </w:rPr>
        <w:t>механизмов</w:t>
      </w:r>
      <w:r>
        <w:t></w:t>
      </w:r>
      <w:r>
        <w:t></w:t>
      </w:r>
      <w:r>
        <w:rPr>
          <w:rFonts w:hint="eastAsia"/>
        </w:rPr>
        <w:t>измерения</w:t>
      </w:r>
      <w:r>
        <w:t></w:t>
      </w:r>
      <w:r>
        <w:rPr>
          <w:rFonts w:hint="eastAsia"/>
        </w:rPr>
        <w:t>и</w:t>
      </w:r>
      <w:r>
        <w:t></w:t>
      </w:r>
      <w:r>
        <w:rPr>
          <w:rFonts w:hint="eastAsia"/>
        </w:rPr>
        <w:t>оценки</w:t>
      </w:r>
      <w:r>
        <w:t></w:t>
      </w:r>
      <w:r>
        <w:rPr>
          <w:rFonts w:hint="eastAsia"/>
        </w:rPr>
        <w:t>влияния</w:t>
      </w:r>
      <w:r>
        <w:t></w:t>
      </w:r>
      <w:r>
        <w:rPr>
          <w:rFonts w:hint="eastAsia"/>
        </w:rPr>
        <w:t>новых</w:t>
      </w:r>
      <w:r>
        <w:t></w:t>
      </w:r>
      <w:r>
        <w:rPr>
          <w:rFonts w:hint="eastAsia"/>
        </w:rPr>
        <w:t>технологий</w:t>
      </w:r>
      <w:r>
        <w:t></w:t>
      </w:r>
      <w:r>
        <w:rPr>
          <w:rFonts w:hint="eastAsia"/>
        </w:rPr>
        <w:t>на</w:t>
      </w:r>
      <w:r>
        <w:t></w:t>
      </w:r>
      <w:r>
        <w:rPr>
          <w:rFonts w:hint="eastAsia"/>
        </w:rPr>
        <w:t>процесс</w:t>
      </w:r>
      <w:r>
        <w:t></w:t>
      </w:r>
      <w:r>
        <w:rPr>
          <w:rFonts w:hint="eastAsia"/>
        </w:rPr>
        <w:t>обучения</w:t>
      </w:r>
      <w:r>
        <w:t></w:t>
      </w:r>
      <w:r>
        <w:rPr>
          <w:rFonts w:hint="eastAsia"/>
        </w:rPr>
        <w:t>с</w:t>
      </w:r>
      <w:r>
        <w:t></w:t>
      </w:r>
      <w:r>
        <w:rPr>
          <w:rFonts w:hint="eastAsia"/>
        </w:rPr>
        <w:t>точки</w:t>
      </w:r>
      <w:r>
        <w:t></w:t>
      </w:r>
      <w:r>
        <w:rPr>
          <w:rFonts w:hint="eastAsia"/>
        </w:rPr>
        <w:t>зрения</w:t>
      </w:r>
      <w:r>
        <w:t></w:t>
      </w:r>
      <w:r>
        <w:rPr>
          <w:rFonts w:hint="eastAsia"/>
        </w:rPr>
        <w:t>отдачи</w:t>
      </w:r>
      <w:r>
        <w:t></w:t>
      </w:r>
      <w:r>
        <w:t></w:t>
      </w:r>
      <w:r>
        <w:rPr>
          <w:rFonts w:hint="eastAsia"/>
        </w:rPr>
        <w:t>дей</w:t>
      </w:r>
      <w:r>
        <w:t></w:t>
      </w:r>
      <w:r>
        <w:rPr>
          <w:rFonts w:hint="eastAsia"/>
        </w:rPr>
        <w:t>ственности</w:t>
      </w:r>
      <w:r>
        <w:t></w:t>
      </w:r>
      <w:r>
        <w:rPr>
          <w:rFonts w:hint="eastAsia"/>
        </w:rPr>
        <w:t>и</w:t>
      </w:r>
      <w:r>
        <w:t></w:t>
      </w:r>
      <w:r>
        <w:rPr>
          <w:rFonts w:hint="eastAsia"/>
        </w:rPr>
        <w:t>эффективности</w:t>
      </w:r>
      <w:r>
        <w:t></w:t>
      </w:r>
      <w:r>
        <w:rPr>
          <w:rFonts w:hint="eastAsia"/>
        </w:rPr>
        <w:t>образования</w:t>
      </w:r>
      <w:r>
        <w:t></w:t>
      </w:r>
    </w:p>
    <w:p w:rsidR="005966A2" w:rsidRDefault="005966A2" w:rsidP="005966A2">
      <w:r>
        <w:t></w:t>
      </w:r>
      <w:r>
        <w:tab/>
      </w:r>
      <w:r>
        <w:t></w:t>
      </w:r>
      <w:r>
        <w:rPr>
          <w:rFonts w:hint="eastAsia"/>
        </w:rPr>
        <w:t>недостаточная</w:t>
      </w:r>
      <w:r>
        <w:t></w:t>
      </w:r>
      <w:r>
        <w:rPr>
          <w:rFonts w:hint="eastAsia"/>
        </w:rPr>
        <w:t>разработанность</w:t>
      </w:r>
      <w:r>
        <w:t></w:t>
      </w:r>
      <w:r>
        <w:rPr>
          <w:rFonts w:hint="eastAsia"/>
        </w:rPr>
        <w:t>новых</w:t>
      </w:r>
      <w:r>
        <w:t></w:t>
      </w:r>
      <w:r>
        <w:rPr>
          <w:rFonts w:hint="eastAsia"/>
        </w:rPr>
        <w:t>парадигм</w:t>
      </w:r>
      <w:r>
        <w:t></w:t>
      </w:r>
      <w:r>
        <w:rPr>
          <w:rFonts w:hint="eastAsia"/>
        </w:rPr>
        <w:t>анализа</w:t>
      </w:r>
      <w:r>
        <w:t></w:t>
      </w:r>
      <w:r>
        <w:rPr>
          <w:rFonts w:hint="eastAsia"/>
        </w:rPr>
        <w:t>и</w:t>
      </w:r>
      <w:r>
        <w:t></w:t>
      </w:r>
      <w:r>
        <w:rPr>
          <w:rFonts w:hint="eastAsia"/>
        </w:rPr>
        <w:t>оценки</w:t>
      </w:r>
      <w:r>
        <w:t></w:t>
      </w:r>
      <w:r>
        <w:t></w:t>
      </w:r>
      <w:r>
        <w:rPr>
          <w:rFonts w:hint="eastAsia"/>
        </w:rPr>
        <w:t>которые</w:t>
      </w:r>
      <w:r>
        <w:t></w:t>
      </w:r>
      <w:r>
        <w:rPr>
          <w:rFonts w:hint="eastAsia"/>
        </w:rPr>
        <w:t>наилучшим</w:t>
      </w:r>
      <w:r>
        <w:t></w:t>
      </w:r>
      <w:r>
        <w:rPr>
          <w:rFonts w:hint="eastAsia"/>
        </w:rPr>
        <w:t>образом</w:t>
      </w:r>
      <w:r>
        <w:t></w:t>
      </w:r>
      <w:r>
        <w:rPr>
          <w:rFonts w:hint="eastAsia"/>
        </w:rPr>
        <w:t>отражают</w:t>
      </w:r>
      <w:r>
        <w:t></w:t>
      </w:r>
      <w:r>
        <w:rPr>
          <w:rFonts w:hint="eastAsia"/>
        </w:rPr>
        <w:t>когнитивные</w:t>
      </w:r>
      <w:r>
        <w:t></w:t>
      </w:r>
      <w:r>
        <w:rPr>
          <w:rFonts w:hint="eastAsia"/>
        </w:rPr>
        <w:t>про</w:t>
      </w:r>
      <w:r>
        <w:t></w:t>
      </w:r>
      <w:r>
        <w:rPr>
          <w:rFonts w:hint="eastAsia"/>
        </w:rPr>
        <w:t>цессы</w:t>
      </w:r>
      <w:r>
        <w:t></w:t>
      </w:r>
      <w:r>
        <w:rPr>
          <w:rFonts w:hint="eastAsia"/>
        </w:rPr>
        <w:t>обучения</w:t>
      </w:r>
      <w:r>
        <w:t></w:t>
      </w:r>
      <w:r>
        <w:rPr>
          <w:rFonts w:hint="eastAsia"/>
        </w:rPr>
        <w:t>и</w:t>
      </w:r>
      <w:r>
        <w:t></w:t>
      </w:r>
      <w:r>
        <w:rPr>
          <w:rFonts w:hint="eastAsia"/>
        </w:rPr>
        <w:t>получения</w:t>
      </w:r>
      <w:r>
        <w:t></w:t>
      </w:r>
      <w:r>
        <w:rPr>
          <w:rFonts w:hint="eastAsia"/>
        </w:rPr>
        <w:t>навыков</w:t>
      </w:r>
      <w:r>
        <w:t></w:t>
      </w:r>
      <w:r>
        <w:t></w:t>
      </w:r>
      <w:r>
        <w:rPr>
          <w:rFonts w:hint="eastAsia"/>
        </w:rPr>
        <w:t>приобретенных</w:t>
      </w:r>
      <w:r>
        <w:t></w:t>
      </w:r>
      <w:r>
        <w:rPr>
          <w:rFonts w:hint="eastAsia"/>
        </w:rPr>
        <w:t>на</w:t>
      </w:r>
      <w:r>
        <w:t></w:t>
      </w:r>
      <w:r>
        <w:rPr>
          <w:rFonts w:hint="eastAsia"/>
        </w:rPr>
        <w:t>основе</w:t>
      </w:r>
      <w:r>
        <w:t></w:t>
      </w:r>
      <w:r>
        <w:rPr>
          <w:rFonts w:hint="eastAsia"/>
        </w:rPr>
        <w:t>эф</w:t>
      </w:r>
      <w:r>
        <w:t></w:t>
      </w:r>
      <w:r>
        <w:rPr>
          <w:rFonts w:hint="eastAsia"/>
        </w:rPr>
        <w:t>фективного</w:t>
      </w:r>
      <w:r>
        <w:t></w:t>
      </w:r>
      <w:r>
        <w:rPr>
          <w:rFonts w:hint="eastAsia"/>
        </w:rPr>
        <w:t>применения</w:t>
      </w:r>
      <w:r>
        <w:t></w:t>
      </w:r>
      <w:r>
        <w:rPr>
          <w:rFonts w:hint="eastAsia"/>
        </w:rPr>
        <w:t>ИТ</w:t>
      </w:r>
      <w:r>
        <w:t></w:t>
      </w:r>
    </w:p>
    <w:p w:rsidR="005966A2" w:rsidRDefault="005966A2" w:rsidP="005966A2">
      <w:r>
        <w:t></w:t>
      </w:r>
      <w:r>
        <w:rPr>
          <w:rFonts w:hint="eastAsia"/>
        </w:rPr>
        <w:t>•</w:t>
      </w:r>
      <w:r>
        <w:t></w:t>
      </w:r>
      <w:r>
        <w:rPr>
          <w:rFonts w:hint="eastAsia"/>
        </w:rPr>
        <w:t>отсутствие</w:t>
      </w:r>
      <w:r>
        <w:t></w:t>
      </w:r>
      <w:r>
        <w:rPr>
          <w:rFonts w:hint="eastAsia"/>
        </w:rPr>
        <w:t>объективного</w:t>
      </w:r>
      <w:r>
        <w:t></w:t>
      </w:r>
      <w:r>
        <w:rPr>
          <w:rFonts w:hint="eastAsia"/>
        </w:rPr>
        <w:t>сравнительного</w:t>
      </w:r>
      <w:r>
        <w:t></w:t>
      </w:r>
      <w:r>
        <w:rPr>
          <w:rFonts w:hint="eastAsia"/>
        </w:rPr>
        <w:t>анализа</w:t>
      </w:r>
      <w:r>
        <w:t></w:t>
      </w:r>
      <w:r>
        <w:rPr>
          <w:rFonts w:hint="eastAsia"/>
        </w:rPr>
        <w:t>результа</w:t>
      </w:r>
      <w:r>
        <w:t></w:t>
      </w:r>
      <w:r>
        <w:rPr>
          <w:rFonts w:hint="eastAsia"/>
        </w:rPr>
        <w:t>тов</w:t>
      </w:r>
      <w:r>
        <w:t></w:t>
      </w:r>
      <w:r>
        <w:rPr>
          <w:rFonts w:hint="eastAsia"/>
        </w:rPr>
        <w:t>применения</w:t>
      </w:r>
      <w:r>
        <w:t></w:t>
      </w:r>
      <w:r>
        <w:rPr>
          <w:rFonts w:hint="eastAsia"/>
        </w:rPr>
        <w:t>методов</w:t>
      </w:r>
      <w:r>
        <w:t></w:t>
      </w:r>
      <w:r>
        <w:rPr>
          <w:rFonts w:hint="eastAsia"/>
        </w:rPr>
        <w:t>традиционной</w:t>
      </w:r>
      <w:r>
        <w:t></w:t>
      </w:r>
      <w:r>
        <w:rPr>
          <w:rFonts w:hint="eastAsia"/>
        </w:rPr>
        <w:t>педагогики</w:t>
      </w:r>
      <w:r>
        <w:t></w:t>
      </w:r>
      <w:r>
        <w:t></w:t>
      </w:r>
      <w:r>
        <w:rPr>
          <w:rFonts w:hint="eastAsia"/>
        </w:rPr>
        <w:t>педагогики</w:t>
      </w:r>
      <w:r>
        <w:t></w:t>
      </w:r>
      <w:r>
        <w:t></w:t>
      </w:r>
      <w:r>
        <w:rPr>
          <w:rFonts w:hint="eastAsia"/>
        </w:rPr>
        <w:t>обо</w:t>
      </w:r>
      <w:r>
        <w:t></w:t>
      </w:r>
      <w:r>
        <w:rPr>
          <w:rFonts w:hint="eastAsia"/>
        </w:rPr>
        <w:t>гащенной</w:t>
      </w:r>
      <w:r>
        <w:t></w:t>
      </w:r>
      <w:r>
        <w:rPr>
          <w:rFonts w:hint="eastAsia"/>
        </w:rPr>
        <w:t>использованием</w:t>
      </w:r>
      <w:r>
        <w:t></w:t>
      </w:r>
      <w:r>
        <w:rPr>
          <w:rFonts w:hint="eastAsia"/>
        </w:rPr>
        <w:t>ИТ</w:t>
      </w:r>
      <w:r>
        <w:t></w:t>
      </w:r>
      <w:r>
        <w:t></w:t>
      </w:r>
      <w:r>
        <w:rPr>
          <w:rFonts w:hint="eastAsia"/>
        </w:rPr>
        <w:t>а</w:t>
      </w:r>
      <w:r>
        <w:t></w:t>
      </w:r>
      <w:r>
        <w:rPr>
          <w:rFonts w:hint="eastAsia"/>
        </w:rPr>
        <w:t>также</w:t>
      </w:r>
      <w:r>
        <w:t></w:t>
      </w:r>
      <w:r>
        <w:rPr>
          <w:rFonts w:hint="eastAsia"/>
        </w:rPr>
        <w:t>систем</w:t>
      </w:r>
      <w:r>
        <w:t></w:t>
      </w:r>
      <w:r>
        <w:rPr>
          <w:rFonts w:hint="eastAsia"/>
        </w:rPr>
        <w:t>образования</w:t>
      </w:r>
      <w:r>
        <w:t></w:t>
      </w:r>
      <w:r>
        <w:t></w:t>
      </w:r>
      <w:r>
        <w:rPr>
          <w:rFonts w:hint="eastAsia"/>
        </w:rPr>
        <w:t>основан</w:t>
      </w:r>
      <w:r>
        <w:t></w:t>
      </w:r>
      <w:r>
        <w:rPr>
          <w:rFonts w:hint="eastAsia"/>
        </w:rPr>
        <w:t>ных</w:t>
      </w:r>
      <w:r>
        <w:t></w:t>
      </w:r>
      <w:r>
        <w:rPr>
          <w:rFonts w:hint="eastAsia"/>
        </w:rPr>
        <w:t>на</w:t>
      </w:r>
      <w:r>
        <w:t></w:t>
      </w:r>
      <w:r>
        <w:rPr>
          <w:rFonts w:hint="eastAsia"/>
        </w:rPr>
        <w:t>информационных</w:t>
      </w:r>
      <w:r>
        <w:t></w:t>
      </w:r>
      <w:r>
        <w:rPr>
          <w:rFonts w:hint="eastAsia"/>
        </w:rPr>
        <w:t>технологиях</w:t>
      </w:r>
      <w:r>
        <w:t></w:t>
      </w:r>
    </w:p>
    <w:p w:rsidR="005966A2" w:rsidRDefault="005966A2" w:rsidP="005966A2">
      <w:r>
        <w:t></w:t>
      </w:r>
      <w:r>
        <w:tab/>
      </w:r>
      <w:r>
        <w:t></w:t>
      </w:r>
      <w:r>
        <w:rPr>
          <w:rFonts w:hint="eastAsia"/>
        </w:rPr>
        <w:t>недостаточная</w:t>
      </w:r>
      <w:r>
        <w:t></w:t>
      </w:r>
      <w:r>
        <w:rPr>
          <w:rFonts w:hint="eastAsia"/>
        </w:rPr>
        <w:t>разработанность</w:t>
      </w:r>
      <w:r>
        <w:t></w:t>
      </w:r>
      <w:r>
        <w:rPr>
          <w:rFonts w:hint="eastAsia"/>
        </w:rPr>
        <w:t>и</w:t>
      </w:r>
      <w:r>
        <w:t></w:t>
      </w:r>
      <w:r>
        <w:rPr>
          <w:rFonts w:hint="eastAsia"/>
        </w:rPr>
        <w:t>апробация</w:t>
      </w:r>
      <w:r>
        <w:t></w:t>
      </w:r>
      <w:r>
        <w:rPr>
          <w:rFonts w:hint="eastAsia"/>
        </w:rPr>
        <w:t>концептуально</w:t>
      </w:r>
      <w:r>
        <w:t></w:t>
      </w:r>
      <w:r>
        <w:rPr>
          <w:rFonts w:hint="eastAsia"/>
        </w:rPr>
        <w:t>новых</w:t>
      </w:r>
      <w:r>
        <w:t></w:t>
      </w:r>
      <w:r>
        <w:rPr>
          <w:rFonts w:hint="eastAsia"/>
        </w:rPr>
        <w:t>методик</w:t>
      </w:r>
      <w:r>
        <w:t></w:t>
      </w:r>
      <w:r>
        <w:rPr>
          <w:rFonts w:hint="eastAsia"/>
        </w:rPr>
        <w:t>преподавания</w:t>
      </w:r>
      <w:r>
        <w:t></w:t>
      </w:r>
      <w:r>
        <w:rPr>
          <w:rFonts w:hint="eastAsia"/>
        </w:rPr>
        <w:t>при</w:t>
      </w:r>
      <w:r>
        <w:t></w:t>
      </w:r>
      <w:r>
        <w:rPr>
          <w:rFonts w:hint="eastAsia"/>
        </w:rPr>
        <w:t>использовании</w:t>
      </w:r>
      <w:r>
        <w:t></w:t>
      </w:r>
      <w:r>
        <w:rPr>
          <w:rFonts w:hint="eastAsia"/>
        </w:rPr>
        <w:t>ИТ</w:t>
      </w:r>
      <w:r>
        <w:t></w:t>
      </w:r>
    </w:p>
    <w:p w:rsidR="005966A2" w:rsidRDefault="005966A2" w:rsidP="005966A2">
      <w:r>
        <w:t></w:t>
      </w:r>
      <w:r>
        <w:tab/>
      </w:r>
      <w:r>
        <w:t></w:t>
      </w:r>
      <w:r>
        <w:rPr>
          <w:rFonts w:hint="eastAsia"/>
        </w:rPr>
        <w:t>не</w:t>
      </w:r>
      <w:r>
        <w:t></w:t>
      </w:r>
      <w:r>
        <w:rPr>
          <w:rFonts w:hint="eastAsia"/>
        </w:rPr>
        <w:t>проработанность</w:t>
      </w:r>
      <w:r>
        <w:t></w:t>
      </w:r>
      <w:r>
        <w:rPr>
          <w:rFonts w:hint="eastAsia"/>
        </w:rPr>
        <w:t>приоритетных</w:t>
      </w:r>
      <w:r>
        <w:t></w:t>
      </w:r>
      <w:r>
        <w:rPr>
          <w:rFonts w:hint="eastAsia"/>
        </w:rPr>
        <w:t>направлении</w:t>
      </w:r>
      <w:r>
        <w:t></w:t>
      </w:r>
      <w:r>
        <w:rPr>
          <w:rFonts w:hint="eastAsia"/>
        </w:rPr>
        <w:t>внедрения</w:t>
      </w:r>
      <w:r>
        <w:t></w:t>
      </w:r>
      <w:r>
        <w:rPr>
          <w:rFonts w:hint="eastAsia"/>
        </w:rPr>
        <w:t>в</w:t>
      </w:r>
      <w:r>
        <w:t></w:t>
      </w:r>
      <w:r>
        <w:rPr>
          <w:rFonts w:hint="eastAsia"/>
        </w:rPr>
        <w:t>систему</w:t>
      </w:r>
      <w:r>
        <w:t></w:t>
      </w:r>
      <w:r>
        <w:rPr>
          <w:rFonts w:hint="eastAsia"/>
        </w:rPr>
        <w:t>обучения</w:t>
      </w:r>
      <w:r>
        <w:t></w:t>
      </w:r>
      <w:r>
        <w:rPr>
          <w:rFonts w:hint="eastAsia"/>
        </w:rPr>
        <w:t>и</w:t>
      </w:r>
      <w:r>
        <w:t></w:t>
      </w:r>
      <w:r>
        <w:rPr>
          <w:rFonts w:hint="eastAsia"/>
        </w:rPr>
        <w:t>подготовки</w:t>
      </w:r>
      <w:r>
        <w:t></w:t>
      </w:r>
      <w:r>
        <w:rPr>
          <w:rFonts w:hint="eastAsia"/>
        </w:rPr>
        <w:t>специалистов</w:t>
      </w:r>
      <w:r>
        <w:t></w:t>
      </w:r>
      <w:r>
        <w:rPr>
          <w:rFonts w:hint="eastAsia"/>
        </w:rPr>
        <w:t>тех</w:t>
      </w:r>
      <w:r>
        <w:t></w:t>
      </w:r>
      <w:r>
        <w:rPr>
          <w:rFonts w:hint="eastAsia"/>
        </w:rPr>
        <w:t>образовательных</w:t>
      </w:r>
      <w:r>
        <w:t></w:t>
      </w:r>
      <w:r>
        <w:rPr>
          <w:rFonts w:hint="eastAsia"/>
        </w:rPr>
        <w:t>технологий</w:t>
      </w:r>
      <w:r>
        <w:t></w:t>
      </w:r>
      <w:r>
        <w:t></w:t>
      </w:r>
      <w:r>
        <w:rPr>
          <w:rFonts w:hint="eastAsia"/>
        </w:rPr>
        <w:t>которые</w:t>
      </w:r>
      <w:r>
        <w:t></w:t>
      </w:r>
      <w:r>
        <w:rPr>
          <w:rFonts w:hint="eastAsia"/>
        </w:rPr>
        <w:t>наиболее</w:t>
      </w:r>
      <w:r>
        <w:t></w:t>
      </w:r>
      <w:r>
        <w:rPr>
          <w:rFonts w:hint="eastAsia"/>
        </w:rPr>
        <w:t>соответствуют</w:t>
      </w:r>
      <w:r>
        <w:t></w:t>
      </w:r>
      <w:r>
        <w:rPr>
          <w:rFonts w:hint="eastAsia"/>
        </w:rPr>
        <w:t>ресурсам</w:t>
      </w:r>
      <w:r>
        <w:t></w:t>
      </w:r>
      <w:r>
        <w:t></w:t>
      </w:r>
      <w:r>
        <w:rPr>
          <w:rFonts w:hint="eastAsia"/>
        </w:rPr>
        <w:t>инфраструк</w:t>
      </w:r>
      <w:r>
        <w:t></w:t>
      </w:r>
      <w:r>
        <w:rPr>
          <w:rFonts w:hint="eastAsia"/>
        </w:rPr>
        <w:t>туре</w:t>
      </w:r>
      <w:r>
        <w:t></w:t>
      </w:r>
      <w:r>
        <w:rPr>
          <w:rFonts w:hint="eastAsia"/>
        </w:rPr>
        <w:t>и</w:t>
      </w:r>
      <w:r>
        <w:t></w:t>
      </w:r>
      <w:r>
        <w:rPr>
          <w:rFonts w:hint="eastAsia"/>
        </w:rPr>
        <w:t>потребностям</w:t>
      </w:r>
      <w:r>
        <w:t></w:t>
      </w:r>
      <w:r>
        <w:rPr>
          <w:rFonts w:hint="eastAsia"/>
        </w:rPr>
        <w:t>конкретного</w:t>
      </w:r>
      <w:r>
        <w:t></w:t>
      </w:r>
      <w:r>
        <w:rPr>
          <w:rFonts w:hint="eastAsia"/>
        </w:rPr>
        <w:t>государства</w:t>
      </w:r>
      <w:r>
        <w:t></w:t>
      </w:r>
    </w:p>
    <w:p w:rsidR="005966A2" w:rsidRDefault="005966A2" w:rsidP="005966A2">
      <w:r>
        <w:t></w:t>
      </w:r>
      <w:r>
        <w:tab/>
      </w:r>
      <w:r>
        <w:t></w:t>
      </w:r>
      <w:r>
        <w:rPr>
          <w:rFonts w:hint="eastAsia"/>
        </w:rPr>
        <w:t>отсутствие</w:t>
      </w:r>
      <w:r>
        <w:t></w:t>
      </w:r>
      <w:r>
        <w:t></w:t>
      </w:r>
      <w:r>
        <w:rPr>
          <w:rFonts w:hint="eastAsia"/>
        </w:rPr>
        <w:t>модели</w:t>
      </w:r>
      <w:r>
        <w:t></w:t>
      </w:r>
      <w:r>
        <w:rPr>
          <w:rFonts w:hint="eastAsia"/>
        </w:rPr>
        <w:t>организации</w:t>
      </w:r>
      <w:r>
        <w:t></w:t>
      </w:r>
      <w:r>
        <w:rPr>
          <w:rFonts w:hint="eastAsia"/>
        </w:rPr>
        <w:t>системы</w:t>
      </w:r>
      <w:r>
        <w:t></w:t>
      </w:r>
      <w:r>
        <w:rPr>
          <w:rFonts w:hint="eastAsia"/>
        </w:rPr>
        <w:t>повышения</w:t>
      </w:r>
      <w:r>
        <w:t></w:t>
      </w:r>
      <w:r>
        <w:rPr>
          <w:rFonts w:hint="eastAsia"/>
        </w:rPr>
        <w:t>квали</w:t>
      </w:r>
      <w:r>
        <w:t></w:t>
      </w:r>
      <w:r>
        <w:rPr>
          <w:rFonts w:hint="eastAsia"/>
        </w:rPr>
        <w:t>фикации</w:t>
      </w:r>
      <w:r>
        <w:t></w:t>
      </w:r>
      <w:r>
        <w:rPr>
          <w:rFonts w:hint="eastAsia"/>
        </w:rPr>
        <w:t>и</w:t>
      </w:r>
      <w:r>
        <w:t></w:t>
      </w:r>
      <w:r>
        <w:rPr>
          <w:rFonts w:hint="eastAsia"/>
        </w:rPr>
        <w:t>профессионального</w:t>
      </w:r>
      <w:r>
        <w:t></w:t>
      </w:r>
      <w:r>
        <w:rPr>
          <w:rFonts w:hint="eastAsia"/>
        </w:rPr>
        <w:t>совершенствования</w:t>
      </w:r>
      <w:r>
        <w:t></w:t>
      </w:r>
      <w:r>
        <w:rPr>
          <w:rFonts w:hint="eastAsia"/>
        </w:rPr>
        <w:t>преподавателей</w:t>
      </w:r>
      <w:r>
        <w:t></w:t>
      </w:r>
      <w:r>
        <w:rPr>
          <w:rFonts w:hint="eastAsia"/>
        </w:rPr>
        <w:t>и</w:t>
      </w:r>
      <w:r>
        <w:t></w:t>
      </w:r>
      <w:r>
        <w:rPr>
          <w:rFonts w:hint="eastAsia"/>
        </w:rPr>
        <w:t>инструкторов</w:t>
      </w:r>
      <w:r>
        <w:t></w:t>
      </w:r>
      <w:r>
        <w:rPr>
          <w:rFonts w:hint="eastAsia"/>
        </w:rPr>
        <w:t>без</w:t>
      </w:r>
      <w:r>
        <w:t></w:t>
      </w:r>
      <w:r>
        <w:rPr>
          <w:rFonts w:hint="eastAsia"/>
        </w:rPr>
        <w:t>отрыва</w:t>
      </w:r>
      <w:r>
        <w:t></w:t>
      </w:r>
      <w:r>
        <w:rPr>
          <w:rFonts w:hint="eastAsia"/>
        </w:rPr>
        <w:t>от</w:t>
      </w:r>
      <w:r>
        <w:t></w:t>
      </w:r>
      <w:r>
        <w:rPr>
          <w:rFonts w:hint="eastAsia"/>
        </w:rPr>
        <w:t>основной</w:t>
      </w:r>
      <w:r>
        <w:t></w:t>
      </w:r>
      <w:r>
        <w:rPr>
          <w:rFonts w:hint="eastAsia"/>
        </w:rPr>
        <w:t>деятельности</w:t>
      </w:r>
      <w:r>
        <w:t></w:t>
      </w:r>
      <w:r>
        <w:t></w:t>
      </w:r>
      <w:r>
        <w:rPr>
          <w:rFonts w:hint="eastAsia"/>
        </w:rPr>
        <w:t>анализа</w:t>
      </w:r>
      <w:r>
        <w:t></w:t>
      </w:r>
      <w:r>
        <w:t></w:t>
      </w:r>
      <w:r>
        <w:rPr>
          <w:rFonts w:hint="eastAsia"/>
        </w:rPr>
        <w:t>накоп</w:t>
      </w:r>
      <w:r>
        <w:t></w:t>
      </w:r>
      <w:r>
        <w:rPr>
          <w:rFonts w:hint="eastAsia"/>
        </w:rPr>
        <w:t>ления</w:t>
      </w:r>
      <w:r>
        <w:t></w:t>
      </w:r>
      <w:r>
        <w:rPr>
          <w:rFonts w:hint="eastAsia"/>
        </w:rPr>
        <w:t>и</w:t>
      </w:r>
      <w:r>
        <w:t></w:t>
      </w:r>
      <w:r>
        <w:rPr>
          <w:rFonts w:hint="eastAsia"/>
        </w:rPr>
        <w:t>распространения</w:t>
      </w:r>
      <w:r>
        <w:t></w:t>
      </w:r>
      <w:r>
        <w:rPr>
          <w:rFonts w:hint="eastAsia"/>
        </w:rPr>
        <w:t>информации</w:t>
      </w:r>
      <w:r>
        <w:t></w:t>
      </w:r>
      <w:r>
        <w:rPr>
          <w:rFonts w:hint="eastAsia"/>
        </w:rPr>
        <w:t>о</w:t>
      </w:r>
      <w:r>
        <w:t></w:t>
      </w:r>
      <w:r>
        <w:rPr>
          <w:rFonts w:hint="eastAsia"/>
        </w:rPr>
        <w:t>передовом</w:t>
      </w:r>
      <w:r>
        <w:t></w:t>
      </w:r>
      <w:r>
        <w:rPr>
          <w:rFonts w:hint="eastAsia"/>
        </w:rPr>
        <w:t>опыте</w:t>
      </w:r>
      <w:r>
        <w:t></w:t>
      </w:r>
      <w:r>
        <w:rPr>
          <w:rFonts w:hint="eastAsia"/>
        </w:rPr>
        <w:t>использова</w:t>
      </w:r>
      <w:r>
        <w:t></w:t>
      </w:r>
      <w:r>
        <w:rPr>
          <w:rFonts w:hint="eastAsia"/>
        </w:rPr>
        <w:t>ния</w:t>
      </w:r>
      <w:r>
        <w:t></w:t>
      </w:r>
      <w:r>
        <w:rPr>
          <w:rFonts w:hint="eastAsia"/>
        </w:rPr>
        <w:t>ИТ</w:t>
      </w:r>
      <w:r>
        <w:t></w:t>
      </w:r>
      <w:r>
        <w:rPr>
          <w:rFonts w:hint="eastAsia"/>
        </w:rPr>
        <w:t>в</w:t>
      </w:r>
      <w:r>
        <w:t></w:t>
      </w:r>
      <w:r>
        <w:rPr>
          <w:rFonts w:hint="eastAsia"/>
        </w:rPr>
        <w:t>образовании</w:t>
      </w:r>
      <w:r>
        <w:t></w:t>
      </w:r>
    </w:p>
    <w:p w:rsidR="005966A2" w:rsidRDefault="005966A2" w:rsidP="005966A2">
      <w:r>
        <w:t></w:t>
      </w:r>
      <w:r>
        <w:tab/>
      </w:r>
      <w:r>
        <w:t></w:t>
      </w:r>
      <w:r>
        <w:rPr>
          <w:rFonts w:hint="eastAsia"/>
        </w:rPr>
        <w:t>необходимость</w:t>
      </w:r>
      <w:r>
        <w:t></w:t>
      </w:r>
      <w:r>
        <w:rPr>
          <w:rFonts w:hint="eastAsia"/>
        </w:rPr>
        <w:t>создания</w:t>
      </w:r>
      <w:r>
        <w:t></w:t>
      </w:r>
      <w:r>
        <w:rPr>
          <w:rFonts w:hint="eastAsia"/>
        </w:rPr>
        <w:t>единого</w:t>
      </w:r>
      <w:r>
        <w:t></w:t>
      </w:r>
      <w:r>
        <w:rPr>
          <w:rFonts w:hint="eastAsia"/>
        </w:rPr>
        <w:t>банка</w:t>
      </w:r>
      <w:r>
        <w:t></w:t>
      </w:r>
      <w:r>
        <w:rPr>
          <w:rFonts w:hint="eastAsia"/>
        </w:rPr>
        <w:t>данных</w:t>
      </w:r>
      <w:r>
        <w:t></w:t>
      </w:r>
      <w:r>
        <w:rPr>
          <w:rFonts w:hint="eastAsia"/>
        </w:rPr>
        <w:t>по</w:t>
      </w:r>
      <w:r>
        <w:t></w:t>
      </w:r>
      <w:r>
        <w:rPr>
          <w:rFonts w:hint="eastAsia"/>
        </w:rPr>
        <w:t>практиче</w:t>
      </w:r>
      <w:r>
        <w:t></w:t>
      </w:r>
      <w:r>
        <w:rPr>
          <w:rFonts w:hint="eastAsia"/>
        </w:rPr>
        <w:t>скому</w:t>
      </w:r>
      <w:r>
        <w:t></w:t>
      </w:r>
      <w:r>
        <w:rPr>
          <w:rFonts w:hint="eastAsia"/>
        </w:rPr>
        <w:t>применению</w:t>
      </w:r>
      <w:r>
        <w:t></w:t>
      </w:r>
      <w:r>
        <w:rPr>
          <w:rFonts w:hint="eastAsia"/>
        </w:rPr>
        <w:t>ИТ</w:t>
      </w:r>
      <w:r>
        <w:t></w:t>
      </w:r>
      <w:r>
        <w:t></w:t>
      </w:r>
      <w:r>
        <w:rPr>
          <w:rFonts w:hint="eastAsia"/>
        </w:rPr>
        <w:t>полученных</w:t>
      </w:r>
      <w:r>
        <w:t></w:t>
      </w:r>
      <w:r>
        <w:rPr>
          <w:rFonts w:hint="eastAsia"/>
        </w:rPr>
        <w:t>в</w:t>
      </w:r>
      <w:r>
        <w:t></w:t>
      </w:r>
      <w:r>
        <w:rPr>
          <w:rFonts w:hint="eastAsia"/>
        </w:rPr>
        <w:t>сопоста</w:t>
      </w:r>
      <w:r>
        <w:rPr>
          <w:rFonts w:hint="eastAsia"/>
        </w:rPr>
        <w:lastRenderedPageBreak/>
        <w:t>вимых</w:t>
      </w:r>
      <w:r>
        <w:t></w:t>
      </w:r>
      <w:r>
        <w:rPr>
          <w:rFonts w:hint="eastAsia"/>
        </w:rPr>
        <w:t>условиях</w:t>
      </w:r>
      <w:r>
        <w:t></w:t>
      </w:r>
      <w:r>
        <w:t></w:t>
      </w:r>
      <w:r>
        <w:rPr>
          <w:rFonts w:hint="eastAsia"/>
        </w:rPr>
        <w:t>а</w:t>
      </w:r>
      <w:r>
        <w:t></w:t>
      </w:r>
      <w:r>
        <w:rPr>
          <w:rFonts w:hint="eastAsia"/>
        </w:rPr>
        <w:t>так</w:t>
      </w:r>
      <w:r>
        <w:t></w:t>
      </w:r>
      <w:r>
        <w:rPr>
          <w:rFonts w:hint="eastAsia"/>
        </w:rPr>
        <w:t>же</w:t>
      </w:r>
      <w:r>
        <w:t></w:t>
      </w:r>
      <w:r>
        <w:rPr>
          <w:rFonts w:hint="eastAsia"/>
        </w:rPr>
        <w:t>необходимость</w:t>
      </w:r>
      <w:r>
        <w:t></w:t>
      </w:r>
      <w:r>
        <w:rPr>
          <w:rFonts w:hint="eastAsia"/>
        </w:rPr>
        <w:t>проверки</w:t>
      </w:r>
      <w:r>
        <w:t></w:t>
      </w:r>
      <w:r>
        <w:t></w:t>
      </w:r>
      <w:r>
        <w:rPr>
          <w:rFonts w:hint="eastAsia"/>
        </w:rPr>
        <w:t>упрощения</w:t>
      </w:r>
      <w:r>
        <w:t></w:t>
      </w:r>
      <w:r>
        <w:rPr>
          <w:rFonts w:hint="eastAsia"/>
        </w:rPr>
        <w:t>и</w:t>
      </w:r>
      <w:r>
        <w:t></w:t>
      </w:r>
      <w:r>
        <w:rPr>
          <w:rFonts w:hint="eastAsia"/>
        </w:rPr>
        <w:t>коррекции</w:t>
      </w:r>
      <w:r>
        <w:t></w:t>
      </w:r>
      <w:r>
        <w:rPr>
          <w:rFonts w:hint="eastAsia"/>
        </w:rPr>
        <w:t>терминологии</w:t>
      </w:r>
      <w:r>
        <w:t></w:t>
      </w:r>
      <w:r>
        <w:rPr>
          <w:rFonts w:hint="eastAsia"/>
        </w:rPr>
        <w:t>в</w:t>
      </w:r>
      <w:r>
        <w:t></w:t>
      </w:r>
      <w:r>
        <w:rPr>
          <w:rFonts w:hint="eastAsia"/>
        </w:rPr>
        <w:t>области</w:t>
      </w:r>
      <w:r>
        <w:t></w:t>
      </w:r>
      <w:r>
        <w:rPr>
          <w:rFonts w:hint="eastAsia"/>
        </w:rPr>
        <w:t>ИТ</w:t>
      </w:r>
      <w:r>
        <w:t></w:t>
      </w:r>
    </w:p>
    <w:p w:rsidR="005966A2" w:rsidRDefault="005966A2" w:rsidP="005966A2">
      <w:r>
        <w:t></w:t>
      </w:r>
      <w:r>
        <w:tab/>
      </w:r>
      <w:r>
        <w:t></w:t>
      </w:r>
      <w:r>
        <w:rPr>
          <w:rFonts w:hint="eastAsia"/>
        </w:rPr>
        <w:t>отсутствие</w:t>
      </w:r>
      <w:r>
        <w:t></w:t>
      </w:r>
      <w:r>
        <w:rPr>
          <w:rFonts w:hint="eastAsia"/>
        </w:rPr>
        <w:t>объективных</w:t>
      </w:r>
      <w:r>
        <w:t></w:t>
      </w:r>
      <w:r>
        <w:rPr>
          <w:rFonts w:hint="eastAsia"/>
        </w:rPr>
        <w:t>исследований</w:t>
      </w:r>
      <w:r>
        <w:t></w:t>
      </w:r>
      <w:r>
        <w:rPr>
          <w:rFonts w:hint="eastAsia"/>
        </w:rPr>
        <w:t>в</w:t>
      </w:r>
      <w:r>
        <w:t></w:t>
      </w:r>
      <w:r>
        <w:rPr>
          <w:rFonts w:hint="eastAsia"/>
        </w:rPr>
        <w:t>области</w:t>
      </w:r>
      <w:r>
        <w:t></w:t>
      </w:r>
      <w:r>
        <w:rPr>
          <w:rFonts w:hint="eastAsia"/>
        </w:rPr>
        <w:t>изучения</w:t>
      </w:r>
      <w:r>
        <w:t></w:t>
      </w:r>
      <w:r>
        <w:rPr>
          <w:rFonts w:hint="eastAsia"/>
        </w:rPr>
        <w:t>различных</w:t>
      </w:r>
      <w:r>
        <w:t></w:t>
      </w:r>
      <w:r>
        <w:rPr>
          <w:rFonts w:hint="eastAsia"/>
        </w:rPr>
        <w:t>воздействий</w:t>
      </w:r>
      <w:r>
        <w:t></w:t>
      </w:r>
      <w:r>
        <w:rPr>
          <w:rFonts w:hint="eastAsia"/>
        </w:rPr>
        <w:t>ИТ</w:t>
      </w:r>
      <w:r>
        <w:t></w:t>
      </w:r>
      <w:r>
        <w:rPr>
          <w:rFonts w:hint="eastAsia"/>
        </w:rPr>
        <w:t>на</w:t>
      </w:r>
      <w:r>
        <w:t></w:t>
      </w:r>
      <w:r>
        <w:rPr>
          <w:rFonts w:hint="eastAsia"/>
        </w:rPr>
        <w:t>здоровье</w:t>
      </w:r>
      <w:r>
        <w:t></w:t>
      </w:r>
      <w:r>
        <w:rPr>
          <w:rFonts w:hint="eastAsia"/>
        </w:rPr>
        <w:t>и</w:t>
      </w:r>
      <w:r>
        <w:t></w:t>
      </w:r>
      <w:r>
        <w:rPr>
          <w:rFonts w:hint="eastAsia"/>
        </w:rPr>
        <w:t>поведение</w:t>
      </w:r>
      <w:r>
        <w:t></w:t>
      </w:r>
      <w:r>
        <w:rPr>
          <w:rFonts w:hint="eastAsia"/>
        </w:rPr>
        <w:t>учащихся</w:t>
      </w:r>
      <w:r>
        <w:t></w:t>
      </w:r>
      <w:r>
        <w:t></w:t>
      </w:r>
      <w:r>
        <w:rPr>
          <w:rFonts w:hint="eastAsia"/>
        </w:rPr>
        <w:t>воз</w:t>
      </w:r>
      <w:r>
        <w:t></w:t>
      </w:r>
      <w:r>
        <w:rPr>
          <w:rFonts w:hint="eastAsia"/>
        </w:rPr>
        <w:t>можностей</w:t>
      </w:r>
      <w:r>
        <w:t></w:t>
      </w:r>
      <w:r>
        <w:t></w:t>
      </w:r>
      <w:r>
        <w:rPr>
          <w:rFonts w:hint="eastAsia"/>
        </w:rPr>
        <w:t>и</w:t>
      </w:r>
      <w:r>
        <w:t></w:t>
      </w:r>
      <w:r>
        <w:rPr>
          <w:rFonts w:hint="eastAsia"/>
        </w:rPr>
        <w:t>опыта</w:t>
      </w:r>
      <w:r>
        <w:t></w:t>
      </w:r>
      <w:r>
        <w:t></w:t>
      </w:r>
      <w:r>
        <w:rPr>
          <w:rFonts w:hint="eastAsia"/>
        </w:rPr>
        <w:t>использования</w:t>
      </w:r>
      <w:r>
        <w:t></w:t>
      </w:r>
      <w:r>
        <w:rPr>
          <w:rFonts w:hint="eastAsia"/>
        </w:rPr>
        <w:t>ИТ</w:t>
      </w:r>
      <w:r>
        <w:t></w:t>
      </w:r>
      <w:r>
        <w:rPr>
          <w:rFonts w:hint="eastAsia"/>
        </w:rPr>
        <w:t>в</w:t>
      </w:r>
      <w:r>
        <w:t></w:t>
      </w:r>
      <w:r>
        <w:rPr>
          <w:rFonts w:hint="eastAsia"/>
        </w:rPr>
        <w:t>работе</w:t>
      </w:r>
      <w:r>
        <w:t></w:t>
      </w:r>
      <w:r>
        <w:rPr>
          <w:rFonts w:hint="eastAsia"/>
        </w:rPr>
        <w:t>с</w:t>
      </w:r>
      <w:r>
        <w:t></w:t>
      </w:r>
      <w:r>
        <w:rPr>
          <w:rFonts w:hint="eastAsia"/>
        </w:rPr>
        <w:t>учащимися</w:t>
      </w:r>
      <w:r>
        <w:t></w:t>
      </w:r>
      <w:r>
        <w:t></w:t>
      </w:r>
      <w:r>
        <w:rPr>
          <w:rFonts w:hint="eastAsia"/>
        </w:rPr>
        <w:t>имею</w:t>
      </w:r>
      <w:r>
        <w:t></w:t>
      </w:r>
      <w:r>
        <w:rPr>
          <w:rFonts w:hint="eastAsia"/>
        </w:rPr>
        <w:t>щими</w:t>
      </w:r>
      <w:r>
        <w:t></w:t>
      </w:r>
      <w:r>
        <w:rPr>
          <w:rFonts w:hint="eastAsia"/>
        </w:rPr>
        <w:t>особые</w:t>
      </w:r>
      <w:r>
        <w:t></w:t>
      </w:r>
      <w:r>
        <w:rPr>
          <w:rFonts w:hint="eastAsia"/>
        </w:rPr>
        <w:t>потребности</w:t>
      </w:r>
      <w:r>
        <w:t></w:t>
      </w:r>
      <w:r>
        <w:t></w:t>
      </w:r>
      <w:r>
        <w:rPr>
          <w:rFonts w:hint="eastAsia"/>
        </w:rPr>
        <w:t>физические</w:t>
      </w:r>
      <w:r>
        <w:t></w:t>
      </w:r>
      <w:r>
        <w:rPr>
          <w:rFonts w:hint="eastAsia"/>
        </w:rPr>
        <w:t>недостатки</w:t>
      </w:r>
      <w:r>
        <w:t></w:t>
      </w:r>
      <w:r>
        <w:t></w:t>
      </w:r>
      <w:r>
        <w:rPr>
          <w:rFonts w:hint="eastAsia"/>
        </w:rPr>
        <w:t>отставание</w:t>
      </w:r>
      <w:r>
        <w:t></w:t>
      </w:r>
      <w:r>
        <w:rPr>
          <w:rFonts w:hint="eastAsia"/>
        </w:rPr>
        <w:t>в</w:t>
      </w:r>
      <w:r>
        <w:t></w:t>
      </w:r>
      <w:r>
        <w:rPr>
          <w:rFonts w:hint="eastAsia"/>
        </w:rPr>
        <w:t>раз</w:t>
      </w:r>
      <w:r>
        <w:t></w:t>
      </w:r>
      <w:r>
        <w:rPr>
          <w:rFonts w:hint="eastAsia"/>
        </w:rPr>
        <w:t>витии</w:t>
      </w:r>
      <w:r>
        <w:t></w:t>
      </w:r>
      <w:r>
        <w:rPr>
          <w:rFonts w:hint="eastAsia"/>
        </w:rPr>
        <w:t>и</w:t>
      </w:r>
      <w:r>
        <w:t></w:t>
      </w:r>
      <w:r>
        <w:rPr>
          <w:rFonts w:hint="eastAsia"/>
        </w:rPr>
        <w:t>др</w:t>
      </w:r>
      <w:r>
        <w:t></w:t>
      </w:r>
      <w:r>
        <w:t></w:t>
      </w:r>
      <w:r>
        <w:t></w:t>
      </w:r>
    </w:p>
    <w:p w:rsidR="005966A2" w:rsidRPr="005966A2" w:rsidRDefault="005966A2" w:rsidP="005966A2">
      <w:r>
        <w:t></w:t>
      </w:r>
      <w:r>
        <w:tab/>
      </w:r>
      <w:r>
        <w:t></w:t>
      </w:r>
      <w:r>
        <w:rPr>
          <w:rFonts w:hint="eastAsia"/>
        </w:rPr>
        <w:t>недостаточность</w:t>
      </w:r>
      <w:r>
        <w:t></w:t>
      </w:r>
      <w:r>
        <w:rPr>
          <w:rFonts w:hint="eastAsia"/>
        </w:rPr>
        <w:t>исследований</w:t>
      </w:r>
      <w:r>
        <w:t></w:t>
      </w:r>
      <w:r>
        <w:rPr>
          <w:rFonts w:hint="eastAsia"/>
        </w:rPr>
        <w:t>о</w:t>
      </w:r>
      <w:r>
        <w:t></w:t>
      </w:r>
      <w:r>
        <w:rPr>
          <w:rFonts w:hint="eastAsia"/>
        </w:rPr>
        <w:t>представлениях</w:t>
      </w:r>
      <w:r>
        <w:t></w:t>
      </w:r>
      <w:r>
        <w:rPr>
          <w:rFonts w:hint="eastAsia"/>
        </w:rPr>
        <w:t>учащихся</w:t>
      </w:r>
      <w:r>
        <w:t></w:t>
      </w:r>
      <w:r>
        <w:rPr>
          <w:rFonts w:hint="eastAsia"/>
        </w:rPr>
        <w:t>и</w:t>
      </w:r>
      <w:r>
        <w:t></w:t>
      </w:r>
      <w:r>
        <w:rPr>
          <w:rFonts w:hint="eastAsia"/>
        </w:rPr>
        <w:t>преподавателей</w:t>
      </w:r>
      <w:r>
        <w:t></w:t>
      </w:r>
      <w:r>
        <w:rPr>
          <w:rFonts w:hint="eastAsia"/>
        </w:rPr>
        <w:t>о</w:t>
      </w:r>
      <w:r>
        <w:t></w:t>
      </w:r>
      <w:r>
        <w:rPr>
          <w:rFonts w:hint="eastAsia"/>
        </w:rPr>
        <w:t>ИТ</w:t>
      </w:r>
      <w:r>
        <w:t></w:t>
      </w:r>
      <w:r>
        <w:rPr>
          <w:rFonts w:hint="eastAsia"/>
        </w:rPr>
        <w:t>и</w:t>
      </w:r>
      <w:r>
        <w:t></w:t>
      </w:r>
      <w:r>
        <w:rPr>
          <w:rFonts w:hint="eastAsia"/>
        </w:rPr>
        <w:t>их</w:t>
      </w:r>
      <w:r>
        <w:t></w:t>
      </w:r>
      <w:r>
        <w:rPr>
          <w:rFonts w:hint="eastAsia"/>
        </w:rPr>
        <w:t>отношении</w:t>
      </w:r>
      <w:r>
        <w:t></w:t>
      </w:r>
      <w:r>
        <w:rPr>
          <w:rFonts w:hint="eastAsia"/>
        </w:rPr>
        <w:t>к</w:t>
      </w:r>
      <w:r>
        <w:t></w:t>
      </w:r>
      <w:r>
        <w:rPr>
          <w:rFonts w:hint="eastAsia"/>
        </w:rPr>
        <w:t>ИТ</w:t>
      </w:r>
      <w:r>
        <w:t></w:t>
      </w:r>
      <w:r>
        <w:t></w:t>
      </w:r>
      <w:r>
        <w:rPr>
          <w:rFonts w:hint="eastAsia"/>
        </w:rPr>
        <w:t>по</w:t>
      </w:r>
      <w:r>
        <w:t></w:t>
      </w:r>
      <w:r>
        <w:rPr>
          <w:rFonts w:hint="eastAsia"/>
        </w:rPr>
        <w:t>модификации</w:t>
      </w:r>
      <w:r>
        <w:t></w:t>
      </w:r>
      <w:r>
        <w:rPr>
          <w:rFonts w:hint="eastAsia"/>
        </w:rPr>
        <w:t>компь</w:t>
      </w:r>
      <w:r>
        <w:t></w:t>
      </w:r>
      <w:r>
        <w:rPr>
          <w:rFonts w:hint="eastAsia"/>
        </w:rPr>
        <w:t>ютерного</w:t>
      </w:r>
      <w:r>
        <w:t></w:t>
      </w:r>
      <w:r>
        <w:rPr>
          <w:rFonts w:hint="eastAsia"/>
        </w:rPr>
        <w:t>интерфейса</w:t>
      </w:r>
      <w:r>
        <w:t></w:t>
      </w:r>
      <w:r>
        <w:rPr>
          <w:rFonts w:hint="eastAsia"/>
        </w:rPr>
        <w:t>для</w:t>
      </w:r>
      <w:r>
        <w:t></w:t>
      </w:r>
      <w:r>
        <w:rPr>
          <w:rFonts w:hint="eastAsia"/>
        </w:rPr>
        <w:t>процесса</w:t>
      </w:r>
      <w:r>
        <w:t></w:t>
      </w:r>
      <w:r>
        <w:rPr>
          <w:rFonts w:hint="eastAsia"/>
        </w:rPr>
        <w:t>обучения</w:t>
      </w:r>
      <w:r>
        <w:t></w:t>
      </w:r>
      <w:r>
        <w:t></w:t>
      </w:r>
      <w:r>
        <w:rPr>
          <w:rFonts w:hint="eastAsia"/>
        </w:rPr>
        <w:t>особенно</w:t>
      </w:r>
      <w:r>
        <w:t></w:t>
      </w:r>
      <w:r>
        <w:rPr>
          <w:rFonts w:hint="eastAsia"/>
        </w:rPr>
        <w:t>при</w:t>
      </w:r>
      <w:r>
        <w:t></w:t>
      </w:r>
      <w:r>
        <w:rPr>
          <w:rFonts w:hint="eastAsia"/>
        </w:rPr>
        <w:t>подготов</w:t>
      </w:r>
      <w:r>
        <w:t></w:t>
      </w:r>
      <w:r>
        <w:rPr>
          <w:rFonts w:hint="eastAsia"/>
        </w:rPr>
        <w:t>ке</w:t>
      </w:r>
      <w:r>
        <w:t></w:t>
      </w:r>
      <w:r>
        <w:rPr>
          <w:rFonts w:hint="eastAsia"/>
        </w:rPr>
        <w:t>преподавателей</w:t>
      </w:r>
      <w:r>
        <w:t></w:t>
      </w:r>
      <w:r>
        <w:t></w:t>
      </w:r>
      <w:r>
        <w:rPr>
          <w:rFonts w:hint="eastAsia"/>
        </w:rPr>
        <w:t>роли</w:t>
      </w:r>
      <w:r>
        <w:t></w:t>
      </w:r>
      <w:r>
        <w:rPr>
          <w:rFonts w:hint="eastAsia"/>
        </w:rPr>
        <w:t>ИТ</w:t>
      </w:r>
      <w:r>
        <w:t></w:t>
      </w:r>
      <w:r>
        <w:rPr>
          <w:rFonts w:hint="eastAsia"/>
        </w:rPr>
        <w:t>в</w:t>
      </w:r>
      <w:r>
        <w:t></w:t>
      </w:r>
      <w:r>
        <w:rPr>
          <w:rFonts w:hint="eastAsia"/>
        </w:rPr>
        <w:t>образовании</w:t>
      </w:r>
      <w:r>
        <w:t></w:t>
      </w:r>
      <w:r>
        <w:rPr>
          <w:rFonts w:hint="eastAsia"/>
        </w:rPr>
        <w:t>взрослых</w:t>
      </w:r>
      <w:r>
        <w:t></w:t>
      </w:r>
      <w:r>
        <w:t></w:t>
      </w:r>
      <w:r>
        <w:rPr>
          <w:rFonts w:hint="eastAsia"/>
        </w:rPr>
        <w:t>проблем</w:t>
      </w:r>
      <w:r>
        <w:t></w:t>
      </w:r>
      <w:r>
        <w:rPr>
          <w:rFonts w:hint="eastAsia"/>
        </w:rPr>
        <w:t>анали</w:t>
      </w:r>
      <w:r>
        <w:t></w:t>
      </w:r>
      <w:r>
        <w:rPr>
          <w:rFonts w:hint="eastAsia"/>
        </w:rPr>
        <w:t>за</w:t>
      </w:r>
      <w:r>
        <w:t></w:t>
      </w:r>
      <w:r>
        <w:rPr>
          <w:rFonts w:hint="eastAsia"/>
        </w:rPr>
        <w:t>соотношения</w:t>
      </w:r>
      <w:r>
        <w:t></w:t>
      </w:r>
      <w:r>
        <w:rPr>
          <w:rFonts w:hint="eastAsia"/>
        </w:rPr>
        <w:t>стоимости</w:t>
      </w:r>
      <w:r>
        <w:t></w:t>
      </w:r>
      <w:r>
        <w:rPr>
          <w:rFonts w:hint="eastAsia"/>
        </w:rPr>
        <w:t>и</w:t>
      </w:r>
      <w:r>
        <w:t></w:t>
      </w:r>
      <w:r>
        <w:rPr>
          <w:rFonts w:hint="eastAsia"/>
        </w:rPr>
        <w:t>результатов</w:t>
      </w:r>
      <w:r>
        <w:t></w:t>
      </w:r>
      <w:r>
        <w:rPr>
          <w:rFonts w:hint="eastAsia"/>
        </w:rPr>
        <w:t>образования</w:t>
      </w:r>
      <w:r>
        <w:t></w:t>
      </w:r>
      <w:r>
        <w:rPr>
          <w:rFonts w:hint="eastAsia"/>
        </w:rPr>
        <w:t>с</w:t>
      </w:r>
      <w:r>
        <w:t></w:t>
      </w:r>
      <w:r>
        <w:rPr>
          <w:rFonts w:hint="eastAsia"/>
        </w:rPr>
        <w:t>применением</w:t>
      </w:r>
      <w:r>
        <w:t></w:t>
      </w:r>
      <w:r>
        <w:rPr>
          <w:rFonts w:hint="eastAsia"/>
        </w:rPr>
        <w:t>ИТ</w:t>
      </w:r>
      <w:r>
        <w:t></w:t>
      </w:r>
      <w:r>
        <w:rPr>
          <w:rFonts w:hint="eastAsia"/>
        </w:rPr>
        <w:t>и</w:t>
      </w:r>
      <w:r>
        <w:t></w:t>
      </w:r>
      <w:r>
        <w:rPr>
          <w:rFonts w:hint="eastAsia"/>
        </w:rPr>
        <w:t>на</w:t>
      </w:r>
      <w:r>
        <w:t></w:t>
      </w:r>
      <w:r>
        <w:rPr>
          <w:rFonts w:hint="eastAsia"/>
        </w:rPr>
        <w:t>его</w:t>
      </w:r>
      <w:r>
        <w:t></w:t>
      </w:r>
      <w:r>
        <w:rPr>
          <w:rFonts w:hint="eastAsia"/>
        </w:rPr>
        <w:t>основе</w:t>
      </w:r>
      <w:r>
        <w:t></w:t>
      </w:r>
      <w:r>
        <w:rPr>
          <w:rFonts w:hint="eastAsia"/>
        </w:rPr>
        <w:t>определения</w:t>
      </w:r>
      <w:r>
        <w:t></w:t>
      </w:r>
      <w:r>
        <w:rPr>
          <w:rFonts w:hint="eastAsia"/>
        </w:rPr>
        <w:t>приоритетов</w:t>
      </w:r>
      <w:r>
        <w:t></w:t>
      </w:r>
      <w:r>
        <w:rPr>
          <w:rFonts w:hint="eastAsia"/>
        </w:rPr>
        <w:t>инвестиций</w:t>
      </w:r>
      <w:r>
        <w:t></w:t>
      </w:r>
      <w:r>
        <w:rPr>
          <w:rFonts w:hint="eastAsia"/>
        </w:rPr>
        <w:t>в</w:t>
      </w:r>
      <w:r>
        <w:t></w:t>
      </w:r>
      <w:r>
        <w:rPr>
          <w:rFonts w:hint="eastAsia"/>
        </w:rPr>
        <w:t>ИТ</w:t>
      </w:r>
      <w:r>
        <w:t></w:t>
      </w:r>
      <w:r>
        <w:rPr>
          <w:rFonts w:hint="eastAsia"/>
        </w:rPr>
        <w:t>в</w:t>
      </w:r>
      <w:r>
        <w:t></w:t>
      </w:r>
      <w:r>
        <w:rPr>
          <w:rFonts w:hint="eastAsia"/>
        </w:rPr>
        <w:t>раз</w:t>
      </w:r>
      <w:r>
        <w:t></w:t>
      </w:r>
      <w:r>
        <w:rPr>
          <w:rFonts w:hint="eastAsia"/>
        </w:rPr>
        <w:t>личных</w:t>
      </w:r>
      <w:r>
        <w:t></w:t>
      </w:r>
      <w:r>
        <w:rPr>
          <w:rFonts w:hint="eastAsia"/>
        </w:rPr>
        <w:t>странах</w:t>
      </w:r>
      <w:r>
        <w:t></w:t>
      </w:r>
      <w:bookmarkStart w:id="0" w:name="_GoBack"/>
      <w:bookmarkEnd w:id="0"/>
    </w:p>
    <w:sectPr w:rsidR="005966A2" w:rsidRPr="005966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FC7" w:rsidRDefault="00DE3FC7">
      <w:pPr>
        <w:spacing w:after="0" w:line="240" w:lineRule="auto"/>
      </w:pPr>
      <w:r>
        <w:separator/>
      </w:r>
    </w:p>
  </w:endnote>
  <w:endnote w:type="continuationSeparator" w:id="0">
    <w:p w:rsidR="00DE3FC7" w:rsidRDefault="00DE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E3FC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DE3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E3FC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DE3FC7">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FC7" w:rsidRDefault="00DE3FC7"/>
    <w:p w:rsidR="00DE3FC7" w:rsidRDefault="00DE3FC7"/>
    <w:p w:rsidR="00DE3FC7" w:rsidRDefault="00DE3FC7"/>
    <w:p w:rsidR="00DE3FC7" w:rsidRDefault="00DE3FC7"/>
    <w:p w:rsidR="00DE3FC7" w:rsidRDefault="00DE3FC7"/>
    <w:p w:rsidR="00DE3FC7" w:rsidRDefault="00DE3FC7"/>
    <w:p w:rsidR="00DE3FC7" w:rsidRDefault="00DE3FC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E3FC7" w:rsidRDefault="00DE3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E3FC7" w:rsidRDefault="00DE3FC7"/>
    <w:p w:rsidR="00DE3FC7" w:rsidRDefault="00DE3FC7"/>
    <w:p w:rsidR="00DE3FC7" w:rsidRDefault="00DE3FC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E3FC7" w:rsidRDefault="00DE3FC7"/>
                <w:p w:rsidR="00DE3FC7" w:rsidRDefault="00DE3F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E3FC7" w:rsidRDefault="00DE3FC7"/>
    <w:p w:rsidR="00DE3FC7" w:rsidRDefault="00DE3FC7">
      <w:pPr>
        <w:rPr>
          <w:sz w:val="2"/>
          <w:szCs w:val="2"/>
        </w:rPr>
      </w:pPr>
    </w:p>
    <w:p w:rsidR="00DE3FC7" w:rsidRDefault="00DE3FC7"/>
    <w:p w:rsidR="00DE3FC7" w:rsidRDefault="00DE3FC7">
      <w:pPr>
        <w:spacing w:after="0" w:line="240" w:lineRule="auto"/>
      </w:pPr>
    </w:p>
  </w:footnote>
  <w:footnote w:type="continuationSeparator" w:id="0">
    <w:p w:rsidR="00DE3FC7" w:rsidRDefault="00DE3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C7"/>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6EBB0-4B9F-43CF-891D-8519615E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7</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196</cp:revision>
  <cp:lastPrinted>2009-02-06T05:36:00Z</cp:lastPrinted>
  <dcterms:created xsi:type="dcterms:W3CDTF">2022-11-21T19:25:00Z</dcterms:created>
  <dcterms:modified xsi:type="dcterms:W3CDTF">2023-04-06T15:39:00Z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