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6B" w:rsidRPr="000D5D2F" w:rsidRDefault="000D5D2F" w:rsidP="000D5D2F">
      <w:r w:rsidRPr="00FC5A63">
        <w:rPr>
          <w:rStyle w:val="afffffa"/>
          <w:rFonts w:ascii="Times New Roman" w:hAnsi="Times New Roman" w:cs="Times New Roman"/>
          <w:sz w:val="24"/>
          <w:szCs w:val="24"/>
        </w:rPr>
        <w:t>Козирєва Тетяна Євгенівна</w:t>
      </w:r>
      <w:r w:rsidRPr="00FC5A63">
        <w:rPr>
          <w:rFonts w:ascii="Times New Roman" w:hAnsi="Times New Roman" w:cs="Times New Roman"/>
          <w:sz w:val="24"/>
          <w:szCs w:val="24"/>
        </w:rPr>
        <w:t>, лікар-гастроентеролог від</w:t>
      </w:r>
      <w:r w:rsidRPr="00FC5A63">
        <w:rPr>
          <w:rFonts w:ascii="Times New Roman" w:hAnsi="Times New Roman" w:cs="Times New Roman"/>
          <w:sz w:val="24"/>
          <w:szCs w:val="24"/>
        </w:rPr>
        <w:softHyphen/>
        <w:t>ділення гастроентерології та терапії, здобувач відділу ви</w:t>
      </w:r>
      <w:r w:rsidRPr="00FC5A63">
        <w:rPr>
          <w:rFonts w:ascii="Times New Roman" w:hAnsi="Times New Roman" w:cs="Times New Roman"/>
          <w:sz w:val="24"/>
          <w:szCs w:val="24"/>
        </w:rPr>
        <w:softHyphen/>
        <w:t>вчення захворювань органів травлення та їх коморбідності з неінфекційними захворюваннями ДУ «Національний ін</w:t>
      </w:r>
      <w:r w:rsidRPr="00FC5A63">
        <w:rPr>
          <w:rFonts w:ascii="Times New Roman" w:hAnsi="Times New Roman" w:cs="Times New Roman"/>
          <w:sz w:val="24"/>
          <w:szCs w:val="24"/>
        </w:rPr>
        <w:softHyphen/>
        <w:t xml:space="preserve">ститут терапії імені Л. </w:t>
      </w:r>
      <w:r w:rsidRPr="00FC5A63">
        <w:rPr>
          <w:rFonts w:ascii="Times New Roman" w:hAnsi="Times New Roman" w:cs="Times New Roman"/>
          <w:sz w:val="24"/>
          <w:szCs w:val="24"/>
          <w:lang w:val="en-US" w:eastAsia="en-US" w:bidi="en-US"/>
        </w:rPr>
        <w:t>T</w:t>
      </w:r>
      <w:r w:rsidRPr="00625513">
        <w:rPr>
          <w:rFonts w:ascii="Times New Roman" w:hAnsi="Times New Roman" w:cs="Times New Roman"/>
          <w:sz w:val="24"/>
          <w:szCs w:val="24"/>
          <w:lang w:eastAsia="en-US" w:bidi="en-US"/>
        </w:rPr>
        <w:t xml:space="preserve">. </w:t>
      </w:r>
      <w:r w:rsidRPr="00FC5A63">
        <w:rPr>
          <w:rFonts w:ascii="Times New Roman" w:hAnsi="Times New Roman" w:cs="Times New Roman"/>
          <w:sz w:val="24"/>
          <w:szCs w:val="24"/>
        </w:rPr>
        <w:t>Малої НАМН України»: «Діагнос</w:t>
      </w:r>
      <w:r w:rsidRPr="00FC5A63">
        <w:rPr>
          <w:rFonts w:ascii="Times New Roman" w:hAnsi="Times New Roman" w:cs="Times New Roman"/>
          <w:sz w:val="24"/>
          <w:szCs w:val="24"/>
        </w:rPr>
        <w:softHyphen/>
        <w:t xml:space="preserve">тичне значення інфекції </w:t>
      </w:r>
      <w:r w:rsidRPr="00FC5A63">
        <w:rPr>
          <w:rFonts w:ascii="Times New Roman" w:hAnsi="Times New Roman" w:cs="Times New Roman"/>
          <w:sz w:val="24"/>
          <w:szCs w:val="24"/>
          <w:lang w:val="en-US" w:eastAsia="en-US" w:bidi="en-US"/>
        </w:rPr>
        <w:t>Helicobacter</w:t>
      </w:r>
      <w:r w:rsidRPr="00625513">
        <w:rPr>
          <w:rFonts w:ascii="Times New Roman" w:hAnsi="Times New Roman" w:cs="Times New Roman"/>
          <w:sz w:val="24"/>
          <w:szCs w:val="24"/>
          <w:lang w:eastAsia="en-US" w:bidi="en-US"/>
        </w:rPr>
        <w:t xml:space="preserve"> </w:t>
      </w:r>
      <w:r w:rsidRPr="00FC5A63">
        <w:rPr>
          <w:rFonts w:ascii="Times New Roman" w:hAnsi="Times New Roman" w:cs="Times New Roman"/>
          <w:sz w:val="24"/>
          <w:szCs w:val="24"/>
          <w:lang w:val="en-US" w:eastAsia="en-US" w:bidi="en-US"/>
        </w:rPr>
        <w:t>Pylori</w:t>
      </w:r>
      <w:r w:rsidRPr="00625513">
        <w:rPr>
          <w:rFonts w:ascii="Times New Roman" w:hAnsi="Times New Roman" w:cs="Times New Roman"/>
          <w:sz w:val="24"/>
          <w:szCs w:val="24"/>
          <w:lang w:eastAsia="en-US" w:bidi="en-US"/>
        </w:rPr>
        <w:t xml:space="preserve"> </w:t>
      </w:r>
      <w:r w:rsidRPr="00FC5A63">
        <w:rPr>
          <w:rFonts w:ascii="Times New Roman" w:hAnsi="Times New Roman" w:cs="Times New Roman"/>
          <w:sz w:val="24"/>
          <w:szCs w:val="24"/>
        </w:rPr>
        <w:t>у прогнозуванні серцево-судинного ризику у пацієнтів з ішемічною хворо</w:t>
      </w:r>
      <w:r w:rsidRPr="00FC5A63">
        <w:rPr>
          <w:rFonts w:ascii="Times New Roman" w:hAnsi="Times New Roman" w:cs="Times New Roman"/>
          <w:sz w:val="24"/>
          <w:szCs w:val="24"/>
        </w:rPr>
        <w:softHyphen/>
        <w:t>бою серця та цукровим діабетом 2 типу» (14.01.02 - вну</w:t>
      </w:r>
      <w:r w:rsidRPr="00FC5A63">
        <w:rPr>
          <w:rFonts w:ascii="Times New Roman" w:hAnsi="Times New Roman" w:cs="Times New Roman"/>
          <w:sz w:val="24"/>
          <w:szCs w:val="24"/>
        </w:rPr>
        <w:softHyphen/>
        <w:t>трішні хвороби). Спецрада Д 64.600.04 у Харківському на</w:t>
      </w:r>
      <w:r w:rsidRPr="00FC5A63">
        <w:rPr>
          <w:rFonts w:ascii="Times New Roman" w:hAnsi="Times New Roman" w:cs="Times New Roman"/>
          <w:sz w:val="24"/>
          <w:szCs w:val="24"/>
        </w:rPr>
        <w:softHyphen/>
        <w:t>ціональному медичному університеті</w:t>
      </w:r>
      <w:bookmarkStart w:id="0" w:name="_GoBack"/>
      <w:bookmarkEnd w:id="0"/>
    </w:p>
    <w:sectPr w:rsidR="00FD466B" w:rsidRPr="000D5D2F"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E97" w:rsidRDefault="00D11E97">
      <w:pPr>
        <w:spacing w:after="0" w:line="240" w:lineRule="auto"/>
      </w:pPr>
      <w:r>
        <w:separator/>
      </w:r>
    </w:p>
  </w:endnote>
  <w:endnote w:type="continuationSeparator" w:id="0">
    <w:p w:rsidR="00D11E97" w:rsidRDefault="00D11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D11E97">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E97" w:rsidRDefault="00D11E97"/>
    <w:p w:rsidR="00D11E97" w:rsidRDefault="00D11E97"/>
    <w:p w:rsidR="00D11E97" w:rsidRDefault="00D11E97"/>
    <w:p w:rsidR="00D11E97" w:rsidRDefault="00D11E97"/>
    <w:p w:rsidR="00D11E97" w:rsidRDefault="00D11E97">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D11E97" w:rsidRDefault="00D11E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D11E97" w:rsidRDefault="00D11E97"/>
    <w:p w:rsidR="00D11E97" w:rsidRDefault="00D11E97"/>
    <w:p w:rsidR="00D11E97" w:rsidRDefault="00D11E97">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D11E97" w:rsidRDefault="00D11E97"/>
              </w:txbxContent>
            </v:textbox>
            <w10:wrap anchorx="page" anchory="page"/>
          </v:shape>
        </w:pict>
      </w:r>
    </w:p>
    <w:p w:rsidR="00D11E97" w:rsidRDefault="00D11E97"/>
    <w:p w:rsidR="00D11E97" w:rsidRDefault="00D11E97">
      <w:pPr>
        <w:rPr>
          <w:sz w:val="2"/>
          <w:szCs w:val="2"/>
        </w:rPr>
      </w:pPr>
    </w:p>
    <w:p w:rsidR="00D11E97" w:rsidRDefault="00D11E97"/>
    <w:p w:rsidR="00D11E97" w:rsidRDefault="00D11E97">
      <w:pPr>
        <w:spacing w:after="0" w:line="240" w:lineRule="auto"/>
      </w:pPr>
    </w:p>
  </w:footnote>
  <w:footnote w:type="continuationSeparator" w:id="0">
    <w:p w:rsidR="00D11E97" w:rsidRDefault="00D11E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64722A7"/>
    <w:multiLevelType w:val="multilevel"/>
    <w:tmpl w:val="42DC7EE6"/>
    <w:lvl w:ilvl="0">
      <w:start w:val="1"/>
      <w:numFmt w:val="decimal"/>
      <w:lvlText w:val="26.553.%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9"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100"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2"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3"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8"/>
  </w:num>
  <w:num w:numId="9">
    <w:abstractNumId w:val="95"/>
  </w:num>
  <w:num w:numId="10">
    <w:abstractNumId w:val="99"/>
  </w:num>
  <w:num w:numId="11">
    <w:abstractNumId w:val="102"/>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1"/>
  </w:num>
  <w:num w:numId="20">
    <w:abstractNumId w:val="96"/>
  </w:num>
  <w:num w:numId="21">
    <w:abstractNumId w:val="74"/>
  </w:num>
  <w:num w:numId="22">
    <w:abstractNumId w:val="76"/>
  </w:num>
  <w:num w:numId="23">
    <w:abstractNumId w:val="94"/>
  </w:num>
  <w:num w:numId="24">
    <w:abstractNumId w:val="91"/>
  </w:num>
  <w:num w:numId="25">
    <w:abstractNumId w:val="9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0FD"/>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4A"/>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8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326"/>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83"/>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1EF1"/>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3"/>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66"/>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6E3"/>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E74"/>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2F"/>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D56"/>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28F"/>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6B8"/>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B89"/>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3E5"/>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87E65"/>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13"/>
    <w:rsid w:val="00195E8F"/>
    <w:rsid w:val="00195ED1"/>
    <w:rsid w:val="00195F42"/>
    <w:rsid w:val="00195FAC"/>
    <w:rsid w:val="00195FFF"/>
    <w:rsid w:val="0019606E"/>
    <w:rsid w:val="00196095"/>
    <w:rsid w:val="00196148"/>
    <w:rsid w:val="0019625F"/>
    <w:rsid w:val="00196391"/>
    <w:rsid w:val="00196476"/>
    <w:rsid w:val="00196711"/>
    <w:rsid w:val="00196965"/>
    <w:rsid w:val="00196A18"/>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61D"/>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35"/>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6E0"/>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A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3F12"/>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DBD"/>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086"/>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72"/>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B77"/>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CF5"/>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B16"/>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28"/>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B88"/>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8CF"/>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BE"/>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5D0"/>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1B5"/>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7A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28"/>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0A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320"/>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EE7"/>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1AA"/>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01"/>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C6E"/>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6EB"/>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0A"/>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AF2"/>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F"/>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28"/>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84"/>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998"/>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2"/>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2FC"/>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BD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1FC0"/>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B12"/>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814"/>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7B3"/>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5E7"/>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48"/>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7D9"/>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0B"/>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19"/>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78"/>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CF6"/>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8B9"/>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17C"/>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77A"/>
    <w:rsid w:val="00582910"/>
    <w:rsid w:val="00582931"/>
    <w:rsid w:val="00582E34"/>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B9"/>
    <w:rsid w:val="005A78E6"/>
    <w:rsid w:val="005A7AA6"/>
    <w:rsid w:val="005A7D54"/>
    <w:rsid w:val="005A7EE8"/>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1F"/>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8B"/>
    <w:rsid w:val="005C40C3"/>
    <w:rsid w:val="005C4116"/>
    <w:rsid w:val="005C4184"/>
    <w:rsid w:val="005C43BF"/>
    <w:rsid w:val="005C4440"/>
    <w:rsid w:val="005C4515"/>
    <w:rsid w:val="005C4592"/>
    <w:rsid w:val="005C460F"/>
    <w:rsid w:val="005C4614"/>
    <w:rsid w:val="005C471E"/>
    <w:rsid w:val="005C47B2"/>
    <w:rsid w:val="005C4DA0"/>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0F4"/>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3C0"/>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A97"/>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AC3"/>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D5"/>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38A"/>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7C"/>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E6F"/>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020"/>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892"/>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6F"/>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009"/>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7"/>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7FD"/>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C06"/>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47"/>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5BF"/>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749"/>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21"/>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327"/>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077"/>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DD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0B8"/>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27"/>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C35"/>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54"/>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0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9C5"/>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25"/>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8"/>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843"/>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839"/>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FF8"/>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482"/>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E8B"/>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A30"/>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4FD7"/>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45"/>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03"/>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134"/>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7CB"/>
    <w:rsid w:val="00A14840"/>
    <w:rsid w:val="00A148A3"/>
    <w:rsid w:val="00A14900"/>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3BF"/>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DE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47"/>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C0"/>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1B"/>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15"/>
    <w:rsid w:val="00A93050"/>
    <w:rsid w:val="00A932E6"/>
    <w:rsid w:val="00A93577"/>
    <w:rsid w:val="00A935F8"/>
    <w:rsid w:val="00A9362B"/>
    <w:rsid w:val="00A936DA"/>
    <w:rsid w:val="00A936EB"/>
    <w:rsid w:val="00A93716"/>
    <w:rsid w:val="00A93745"/>
    <w:rsid w:val="00A937B7"/>
    <w:rsid w:val="00A93809"/>
    <w:rsid w:val="00A938AF"/>
    <w:rsid w:val="00A93A14"/>
    <w:rsid w:val="00A93AB7"/>
    <w:rsid w:val="00A93C60"/>
    <w:rsid w:val="00A93CA7"/>
    <w:rsid w:val="00A93CBA"/>
    <w:rsid w:val="00A93FCD"/>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9C"/>
    <w:rsid w:val="00AA55D2"/>
    <w:rsid w:val="00AA5727"/>
    <w:rsid w:val="00AA5B00"/>
    <w:rsid w:val="00AA5B13"/>
    <w:rsid w:val="00AA5BE9"/>
    <w:rsid w:val="00AA5E4B"/>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2C"/>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5FD1"/>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E7E27"/>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B7"/>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4FA1"/>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0E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49"/>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3"/>
    <w:rsid w:val="00B643FA"/>
    <w:rsid w:val="00B644DE"/>
    <w:rsid w:val="00B64533"/>
    <w:rsid w:val="00B646FE"/>
    <w:rsid w:val="00B648CF"/>
    <w:rsid w:val="00B649B2"/>
    <w:rsid w:val="00B64B7F"/>
    <w:rsid w:val="00B64BC5"/>
    <w:rsid w:val="00B64C6F"/>
    <w:rsid w:val="00B64E76"/>
    <w:rsid w:val="00B64EC5"/>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5FFF"/>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8F"/>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DE"/>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5EC7"/>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23C"/>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62"/>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60"/>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E16"/>
    <w:rsid w:val="00BF2FEA"/>
    <w:rsid w:val="00BF333C"/>
    <w:rsid w:val="00BF3419"/>
    <w:rsid w:val="00BF34E3"/>
    <w:rsid w:val="00BF3565"/>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A0F"/>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34A"/>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17"/>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078"/>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351"/>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4BB"/>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9B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24"/>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2A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76F"/>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D02"/>
    <w:rsid w:val="00D10EC4"/>
    <w:rsid w:val="00D112B2"/>
    <w:rsid w:val="00D112E1"/>
    <w:rsid w:val="00D114B8"/>
    <w:rsid w:val="00D11699"/>
    <w:rsid w:val="00D117E9"/>
    <w:rsid w:val="00D118BE"/>
    <w:rsid w:val="00D11D7A"/>
    <w:rsid w:val="00D11E97"/>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30F"/>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A94"/>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340"/>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8FF"/>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68"/>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03"/>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C"/>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28"/>
    <w:rsid w:val="00E02F8E"/>
    <w:rsid w:val="00E02FA1"/>
    <w:rsid w:val="00E03041"/>
    <w:rsid w:val="00E03174"/>
    <w:rsid w:val="00E0321C"/>
    <w:rsid w:val="00E03274"/>
    <w:rsid w:val="00E03676"/>
    <w:rsid w:val="00E036C4"/>
    <w:rsid w:val="00E03795"/>
    <w:rsid w:val="00E038FD"/>
    <w:rsid w:val="00E03ADB"/>
    <w:rsid w:val="00E03BAE"/>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3E0"/>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B42"/>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DC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CB"/>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695"/>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52"/>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7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CF3"/>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B4"/>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907"/>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04"/>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3E"/>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49"/>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8A2"/>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2AD"/>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E94"/>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A4"/>
    <w:rsid w:val="00FE2CE7"/>
    <w:rsid w:val="00FE2EB7"/>
    <w:rsid w:val="00FE308F"/>
    <w:rsid w:val="00FE3127"/>
    <w:rsid w:val="00FE32D7"/>
    <w:rsid w:val="00FE3308"/>
    <w:rsid w:val="00FE33DC"/>
    <w:rsid w:val="00FE344A"/>
    <w:rsid w:val="00FE34C1"/>
    <w:rsid w:val="00FE359F"/>
    <w:rsid w:val="00FE35E9"/>
    <w:rsid w:val="00FE3643"/>
    <w:rsid w:val="00FE3758"/>
    <w:rsid w:val="00FE3921"/>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CD4"/>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C2B"/>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C79"/>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318215">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277430">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12131">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907">
      <w:bodyDiv w:val="1"/>
      <w:marLeft w:val="0"/>
      <w:marRight w:val="0"/>
      <w:marTop w:val="0"/>
      <w:marBottom w:val="0"/>
      <w:divBdr>
        <w:top w:val="none" w:sz="0" w:space="0" w:color="auto"/>
        <w:left w:val="none" w:sz="0" w:space="0" w:color="auto"/>
        <w:bottom w:val="none" w:sz="0" w:space="0" w:color="auto"/>
        <w:right w:val="none" w:sz="0" w:space="0" w:color="auto"/>
      </w:divBdr>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426521">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068766">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570705">
      <w:bodyDiv w:val="1"/>
      <w:marLeft w:val="0"/>
      <w:marRight w:val="0"/>
      <w:marTop w:val="0"/>
      <w:marBottom w:val="0"/>
      <w:divBdr>
        <w:top w:val="none" w:sz="0" w:space="0" w:color="auto"/>
        <w:left w:val="none" w:sz="0" w:space="0" w:color="auto"/>
        <w:bottom w:val="none" w:sz="0" w:space="0" w:color="auto"/>
        <w:right w:val="none" w:sz="0" w:space="0" w:color="auto"/>
      </w:divBdr>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838662-26C6-4514-9CC2-FDBA85492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21168</TotalTime>
  <Pages>1</Pages>
  <Words>80</Words>
  <Characters>458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4579</cp:revision>
  <cp:lastPrinted>2009-02-06T05:36:00Z</cp:lastPrinted>
  <dcterms:created xsi:type="dcterms:W3CDTF">2019-12-11T19:28:00Z</dcterms:created>
  <dcterms:modified xsi:type="dcterms:W3CDTF">2020-03-12T10:52:00Z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