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B8499" w14:textId="77777777" w:rsidR="00CA7916" w:rsidRDefault="00CA7916" w:rsidP="00CA7916">
      <w:r>
        <w:rPr>
          <w:rFonts w:hint="eastAsia"/>
        </w:rPr>
        <w:t>РОССИЙСКАЯ</w:t>
      </w:r>
      <w:r>
        <w:t xml:space="preserve"> </w:t>
      </w:r>
      <w:r>
        <w:rPr>
          <w:rFonts w:hint="eastAsia"/>
        </w:rPr>
        <w:t>АКАДЕМИЯ</w:t>
      </w:r>
      <w:r>
        <w:t xml:space="preserve"> </w:t>
      </w:r>
      <w:r>
        <w:rPr>
          <w:rFonts w:hint="eastAsia"/>
        </w:rPr>
        <w:t>НАУК</w:t>
      </w:r>
    </w:p>
    <w:p w14:paraId="053ABCC7" w14:textId="77777777" w:rsidR="00CA7916" w:rsidRDefault="00CA7916" w:rsidP="00CA7916">
      <w:r>
        <w:rPr>
          <w:rFonts w:hint="eastAsia"/>
        </w:rPr>
        <w:t>ИНСТИТУТ</w:t>
      </w:r>
      <w:r>
        <w:t xml:space="preserve"> </w:t>
      </w:r>
      <w:r>
        <w:rPr>
          <w:rFonts w:hint="eastAsia"/>
        </w:rPr>
        <w:t>ДИНАМИКИ</w:t>
      </w:r>
      <w:r>
        <w:t xml:space="preserve"> </w:t>
      </w:r>
      <w:r>
        <w:rPr>
          <w:rFonts w:hint="eastAsia"/>
        </w:rPr>
        <w:t>ГЕОСФЕР</w:t>
      </w:r>
    </w:p>
    <w:p w14:paraId="3968C495" w14:textId="77777777" w:rsidR="00CA7916" w:rsidRDefault="00CA7916" w:rsidP="00CA7916">
      <w:r>
        <w:rPr>
          <w:rFonts w:hint="eastAsia"/>
        </w:rPr>
        <w:t>На</w:t>
      </w:r>
      <w:r>
        <w:t xml:space="preserve"> </w:t>
      </w:r>
      <w:r>
        <w:rPr>
          <w:rFonts w:hint="eastAsia"/>
        </w:rPr>
        <w:t>правах</w:t>
      </w:r>
      <w:r>
        <w:t xml:space="preserve"> </w:t>
      </w:r>
      <w:r>
        <w:rPr>
          <w:rFonts w:hint="eastAsia"/>
        </w:rPr>
        <w:t>рукописи</w:t>
      </w:r>
    </w:p>
    <w:p w14:paraId="034A5B01" w14:textId="77777777" w:rsidR="00CA7916" w:rsidRDefault="00CA7916" w:rsidP="00CA7916">
      <w:r>
        <w:rPr>
          <w:rFonts w:hint="eastAsia"/>
        </w:rPr>
        <w:t>Свинцов</w:t>
      </w:r>
      <w:r>
        <w:t xml:space="preserve"> </w:t>
      </w:r>
      <w:r>
        <w:rPr>
          <w:rFonts w:hint="eastAsia"/>
        </w:rPr>
        <w:t>Игорь</w:t>
      </w:r>
      <w:r>
        <w:t xml:space="preserve"> </w:t>
      </w:r>
      <w:r>
        <w:rPr>
          <w:rFonts w:hint="eastAsia"/>
        </w:rPr>
        <w:t>Степанович</w:t>
      </w:r>
    </w:p>
    <w:p w14:paraId="5691E4CB" w14:textId="77777777" w:rsidR="00CA7916" w:rsidRDefault="00CA7916" w:rsidP="00CA7916">
      <w:r>
        <w:rPr>
          <w:rFonts w:hint="eastAsia"/>
        </w:rPr>
        <w:t>РАЗРАБОТКА</w:t>
      </w:r>
      <w:r>
        <w:t xml:space="preserve"> </w:t>
      </w:r>
      <w:r>
        <w:rPr>
          <w:rFonts w:hint="eastAsia"/>
        </w:rPr>
        <w:t>МЕТОДА</w:t>
      </w:r>
      <w:r>
        <w:t xml:space="preserve"> </w:t>
      </w:r>
      <w:r>
        <w:rPr>
          <w:rFonts w:hint="eastAsia"/>
        </w:rPr>
        <w:t>ВОЗБУЖДЕНИЯ</w:t>
      </w:r>
      <w:r>
        <w:t xml:space="preserve"> </w:t>
      </w:r>
      <w:r>
        <w:rPr>
          <w:rFonts w:hint="eastAsia"/>
        </w:rPr>
        <w:t>СЕЙСМИЧЕСКИХ</w:t>
      </w:r>
      <w:r>
        <w:t xml:space="preserve"> </w:t>
      </w:r>
      <w:r>
        <w:rPr>
          <w:rFonts w:hint="eastAsia"/>
        </w:rPr>
        <w:t>ВОЛН</w:t>
      </w:r>
    </w:p>
    <w:p w14:paraId="360318C4" w14:textId="77777777" w:rsidR="00CA7916" w:rsidRDefault="00CA7916" w:rsidP="00CA7916">
      <w:r>
        <w:rPr>
          <w:rFonts w:hint="eastAsia"/>
        </w:rPr>
        <w:t>В</w:t>
      </w:r>
      <w:r>
        <w:t xml:space="preserve"> </w:t>
      </w:r>
      <w:r>
        <w:rPr>
          <w:rFonts w:hint="eastAsia"/>
        </w:rPr>
        <w:t>МАССИВЕ</w:t>
      </w:r>
      <w:r>
        <w:t xml:space="preserve"> </w:t>
      </w:r>
      <w:r>
        <w:rPr>
          <w:rFonts w:hint="eastAsia"/>
        </w:rPr>
        <w:t>ГОРНЫХ</w:t>
      </w:r>
      <w:r>
        <w:t xml:space="preserve"> </w:t>
      </w:r>
      <w:r>
        <w:rPr>
          <w:rFonts w:hint="eastAsia"/>
        </w:rPr>
        <w:t>ПОРОД</w:t>
      </w:r>
      <w:r>
        <w:t xml:space="preserve"> </w:t>
      </w:r>
      <w:r>
        <w:rPr>
          <w:rFonts w:hint="eastAsia"/>
        </w:rPr>
        <w:t>ГАЗОВЫМ</w:t>
      </w:r>
      <w:r>
        <w:t xml:space="preserve"> </w:t>
      </w:r>
      <w:r>
        <w:rPr>
          <w:rFonts w:hint="eastAsia"/>
        </w:rPr>
        <w:t>ВЗРЫВОМ</w:t>
      </w:r>
      <w:r>
        <w:t xml:space="preserve"> </w:t>
      </w:r>
      <w:r>
        <w:rPr>
          <w:rFonts w:hint="eastAsia"/>
        </w:rPr>
        <w:t>В</w:t>
      </w:r>
      <w:r>
        <w:t xml:space="preserve"> </w:t>
      </w:r>
      <w:r>
        <w:rPr>
          <w:rFonts w:hint="eastAsia"/>
        </w:rPr>
        <w:t>СКВАЖИНЕ</w:t>
      </w:r>
    </w:p>
    <w:p w14:paraId="2FD9D997" w14:textId="77777777" w:rsidR="00CA7916" w:rsidRDefault="00CA7916" w:rsidP="00CA7916">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537D4D25" w14:textId="77777777" w:rsidR="00CA7916" w:rsidRDefault="00CA7916" w:rsidP="00CA7916">
      <w:r>
        <w:rPr>
          <w:rFonts w:hint="eastAsia"/>
        </w:rPr>
        <w:t>кандидата</w:t>
      </w:r>
      <w:r>
        <w:t xml:space="preserve"> </w:t>
      </w:r>
      <w:r>
        <w:rPr>
          <w:rFonts w:hint="eastAsia"/>
        </w:rPr>
        <w:t>технических</w:t>
      </w:r>
      <w:r>
        <w:t xml:space="preserve"> </w:t>
      </w:r>
      <w:r>
        <w:rPr>
          <w:rFonts w:hint="eastAsia"/>
        </w:rPr>
        <w:t>наук</w:t>
      </w:r>
    </w:p>
    <w:p w14:paraId="090575BD" w14:textId="77777777" w:rsidR="00CA7916" w:rsidRDefault="00CA7916" w:rsidP="00CA7916">
      <w:r>
        <w:rPr>
          <w:rFonts w:hint="eastAsia"/>
        </w:rPr>
        <w:t>Специальность</w:t>
      </w:r>
      <w:r>
        <w:t xml:space="preserve"> 25.00.10 - </w:t>
      </w:r>
      <w:r>
        <w:rPr>
          <w:rFonts w:hint="eastAsia"/>
        </w:rPr>
        <w:t>«</w:t>
      </w:r>
      <w:r>
        <w:rPr>
          <w:rFonts w:hint="eastAsia"/>
        </w:rPr>
        <w:t>геофизика</w:t>
      </w:r>
      <w:r>
        <w:t xml:space="preserve">, </w:t>
      </w:r>
      <w:r>
        <w:rPr>
          <w:rFonts w:hint="eastAsia"/>
        </w:rPr>
        <w:t>геофизические</w:t>
      </w:r>
      <w:r>
        <w:t xml:space="preserve"> </w:t>
      </w:r>
      <w:r>
        <w:rPr>
          <w:rFonts w:hint="eastAsia"/>
        </w:rPr>
        <w:t>методы</w:t>
      </w:r>
      <w:r>
        <w:t xml:space="preserve"> </w:t>
      </w:r>
      <w:r>
        <w:rPr>
          <w:rFonts w:hint="eastAsia"/>
        </w:rPr>
        <w:t>поисков</w:t>
      </w:r>
    </w:p>
    <w:p w14:paraId="3182795A" w14:textId="77777777" w:rsidR="00CA7916" w:rsidRDefault="00CA7916" w:rsidP="00CA7916">
      <w:r>
        <w:rPr>
          <w:rFonts w:hint="eastAsia"/>
        </w:rPr>
        <w:t>полезных</w:t>
      </w:r>
      <w:r>
        <w:t xml:space="preserve"> </w:t>
      </w:r>
      <w:r>
        <w:rPr>
          <w:rFonts w:hint="eastAsia"/>
        </w:rPr>
        <w:t>ископаемых</w:t>
      </w:r>
      <w:r>
        <w:rPr>
          <w:rFonts w:hint="eastAsia"/>
        </w:rPr>
        <w:t>»</w:t>
      </w:r>
    </w:p>
    <w:p w14:paraId="7576332E" w14:textId="77777777" w:rsidR="00CA7916" w:rsidRDefault="00CA7916" w:rsidP="00CA7916">
      <w:r>
        <w:rPr>
          <w:rFonts w:hint="eastAsia"/>
        </w:rPr>
        <w:t>Научный</w:t>
      </w:r>
      <w:r>
        <w:t xml:space="preserve"> </w:t>
      </w:r>
      <w:r>
        <w:rPr>
          <w:rFonts w:hint="eastAsia"/>
        </w:rPr>
        <w:t>руководитель</w:t>
      </w:r>
      <w:r>
        <w:t xml:space="preserve">: </w:t>
      </w:r>
      <w:r>
        <w:rPr>
          <w:rFonts w:hint="eastAsia"/>
        </w:rPr>
        <w:t>доктор</w:t>
      </w:r>
      <w:r>
        <w:t xml:space="preserve"> </w:t>
      </w:r>
      <w:r>
        <w:rPr>
          <w:rFonts w:hint="eastAsia"/>
        </w:rPr>
        <w:t>физ</w:t>
      </w:r>
      <w:r>
        <w:t>.-</w:t>
      </w:r>
      <w:r>
        <w:rPr>
          <w:rFonts w:hint="eastAsia"/>
        </w:rPr>
        <w:t>мат</w:t>
      </w:r>
      <w:r>
        <w:t xml:space="preserve">. </w:t>
      </w:r>
      <w:r>
        <w:rPr>
          <w:rFonts w:hint="eastAsia"/>
        </w:rPr>
        <w:t>наук</w:t>
      </w:r>
      <w:r>
        <w:t xml:space="preserve"> </w:t>
      </w:r>
      <w:r>
        <w:rPr>
          <w:rFonts w:hint="eastAsia"/>
        </w:rPr>
        <w:t>Г</w:t>
      </w:r>
      <w:r>
        <w:t xml:space="preserve">. </w:t>
      </w:r>
      <w:r>
        <w:rPr>
          <w:rFonts w:hint="eastAsia"/>
        </w:rPr>
        <w:t>Г</w:t>
      </w:r>
      <w:r>
        <w:t xml:space="preserve">. </w:t>
      </w:r>
      <w:r>
        <w:rPr>
          <w:rFonts w:hint="eastAsia"/>
        </w:rPr>
        <w:t>Кочарян</w:t>
      </w:r>
    </w:p>
    <w:p w14:paraId="52966279" w14:textId="77777777" w:rsidR="00CA7916" w:rsidRDefault="00CA7916" w:rsidP="00CA7916">
      <w:r>
        <w:rPr>
          <w:rFonts w:hint="eastAsia"/>
        </w:rPr>
        <w:t>Научный</w:t>
      </w:r>
      <w:r>
        <w:t xml:space="preserve"> </w:t>
      </w:r>
      <w:r>
        <w:rPr>
          <w:rFonts w:hint="eastAsia"/>
        </w:rPr>
        <w:t>консультант</w:t>
      </w:r>
      <w:r>
        <w:t xml:space="preserve">: </w:t>
      </w:r>
      <w:r>
        <w:rPr>
          <w:rFonts w:hint="eastAsia"/>
        </w:rPr>
        <w:t>доктор</w:t>
      </w:r>
      <w:r>
        <w:t xml:space="preserve"> </w:t>
      </w:r>
      <w:r>
        <w:rPr>
          <w:rFonts w:hint="eastAsia"/>
        </w:rPr>
        <w:t>физ</w:t>
      </w:r>
      <w:r>
        <w:t>.-</w:t>
      </w:r>
      <w:r>
        <w:rPr>
          <w:rFonts w:hint="eastAsia"/>
        </w:rPr>
        <w:t>мат</w:t>
      </w:r>
      <w:r>
        <w:t xml:space="preserve">. </w:t>
      </w:r>
      <w:r>
        <w:rPr>
          <w:rFonts w:hint="eastAsia"/>
        </w:rPr>
        <w:t>наук</w:t>
      </w:r>
      <w:r>
        <w:t xml:space="preserve">, </w:t>
      </w:r>
      <w:r>
        <w:rPr>
          <w:rFonts w:hint="eastAsia"/>
        </w:rPr>
        <w:t>профессор</w:t>
      </w:r>
      <w:r>
        <w:t xml:space="preserve"> </w:t>
      </w:r>
      <w:r>
        <w:rPr>
          <w:rFonts w:hint="eastAsia"/>
        </w:rPr>
        <w:t>В</w:t>
      </w:r>
      <w:r>
        <w:t xml:space="preserve">. </w:t>
      </w:r>
      <w:r>
        <w:rPr>
          <w:rFonts w:hint="eastAsia"/>
        </w:rPr>
        <w:t>Н</w:t>
      </w:r>
      <w:r>
        <w:t xml:space="preserve">. </w:t>
      </w:r>
      <w:r>
        <w:rPr>
          <w:rFonts w:hint="eastAsia"/>
        </w:rPr>
        <w:t>Костюченко</w:t>
      </w:r>
    </w:p>
    <w:p w14:paraId="6E4C920C" w14:textId="77777777" w:rsidR="00CA7916" w:rsidRDefault="00CA7916" w:rsidP="00CA7916">
      <w:r>
        <w:rPr>
          <w:rFonts w:hint="eastAsia"/>
        </w:rPr>
        <w:t>Москва</w:t>
      </w:r>
      <w:r>
        <w:t xml:space="preserve"> 2006 </w:t>
      </w:r>
      <w:r>
        <w:rPr>
          <w:rFonts w:hint="eastAsia"/>
        </w:rPr>
        <w:t>г</w:t>
      </w:r>
      <w:r>
        <w:t>.</w:t>
      </w:r>
    </w:p>
    <w:p w14:paraId="0A8BCB40" w14:textId="77777777" w:rsidR="00CA7916" w:rsidRDefault="00CA7916" w:rsidP="00CA7916">
      <w:r>
        <w:rPr>
          <w:rFonts w:hint="eastAsia"/>
        </w:rPr>
        <w:t>ВВЕДЕНИЕ</w:t>
      </w:r>
      <w:r>
        <w:tab/>
        <w:t>2</w:t>
      </w:r>
    </w:p>
    <w:p w14:paraId="30011784" w14:textId="77777777" w:rsidR="00CA7916" w:rsidRDefault="00CA7916" w:rsidP="00CA7916">
      <w:r>
        <w:t>1.</w:t>
      </w:r>
      <w:r>
        <w:tab/>
      </w:r>
      <w:r>
        <w:rPr>
          <w:rFonts w:hint="eastAsia"/>
        </w:rPr>
        <w:t>ТЕОРЕТИЧЕСКИЕ</w:t>
      </w:r>
      <w:r>
        <w:t xml:space="preserve"> </w:t>
      </w:r>
      <w:r>
        <w:rPr>
          <w:rFonts w:hint="eastAsia"/>
        </w:rPr>
        <w:t>ОСНОВЫ</w:t>
      </w:r>
      <w:r>
        <w:t xml:space="preserve"> </w:t>
      </w:r>
      <w:r>
        <w:rPr>
          <w:rFonts w:hint="eastAsia"/>
        </w:rPr>
        <w:t>МЕТОДА</w:t>
      </w:r>
      <w:r>
        <w:t xml:space="preserve"> </w:t>
      </w:r>
      <w:r>
        <w:rPr>
          <w:rFonts w:hint="eastAsia"/>
        </w:rPr>
        <w:t>ИЗЛУЧЕНИЯ</w:t>
      </w:r>
      <w:r>
        <w:t xml:space="preserve"> </w:t>
      </w:r>
      <w:r>
        <w:rPr>
          <w:rFonts w:hint="eastAsia"/>
        </w:rPr>
        <w:t>СЕЙСМИЧЕСКИХ</w:t>
      </w:r>
    </w:p>
    <w:p w14:paraId="34EFDE72" w14:textId="77777777" w:rsidR="00CA7916" w:rsidRDefault="00CA7916" w:rsidP="00CA7916">
      <w:r>
        <w:rPr>
          <w:rFonts w:hint="eastAsia"/>
        </w:rPr>
        <w:t>ВОЛН</w:t>
      </w:r>
      <w:r>
        <w:t xml:space="preserve"> </w:t>
      </w:r>
      <w:r>
        <w:rPr>
          <w:rFonts w:hint="eastAsia"/>
        </w:rPr>
        <w:t>С</w:t>
      </w:r>
      <w:r>
        <w:t xml:space="preserve"> </w:t>
      </w:r>
      <w:r>
        <w:rPr>
          <w:rFonts w:hint="eastAsia"/>
        </w:rPr>
        <w:t>ИСПОЛЬЗОВАНИЕМ</w:t>
      </w:r>
      <w:r>
        <w:t xml:space="preserve"> </w:t>
      </w:r>
      <w:r>
        <w:rPr>
          <w:rFonts w:hint="eastAsia"/>
        </w:rPr>
        <w:t>ГАЗОВОГО</w:t>
      </w:r>
      <w:r>
        <w:t xml:space="preserve"> </w:t>
      </w:r>
      <w:r>
        <w:rPr>
          <w:rFonts w:hint="eastAsia"/>
        </w:rPr>
        <w:t>ВЗРЫВА</w:t>
      </w:r>
      <w:r>
        <w:t xml:space="preserve"> </w:t>
      </w:r>
      <w:r>
        <w:rPr>
          <w:rFonts w:hint="eastAsia"/>
        </w:rPr>
        <w:t>В</w:t>
      </w:r>
      <w:r>
        <w:t xml:space="preserve"> </w:t>
      </w:r>
      <w:r>
        <w:rPr>
          <w:rFonts w:hint="eastAsia"/>
        </w:rPr>
        <w:t>СКВАЖИНЕ</w:t>
      </w:r>
      <w:r>
        <w:tab/>
        <w:t>16</w:t>
      </w:r>
    </w:p>
    <w:p w14:paraId="71359DCB" w14:textId="77777777" w:rsidR="00CA7916" w:rsidRDefault="00CA7916" w:rsidP="00CA7916">
      <w:r>
        <w:t>1.1.</w:t>
      </w:r>
      <w:r>
        <w:tab/>
      </w:r>
      <w:r>
        <w:rPr>
          <w:rFonts w:hint="eastAsia"/>
        </w:rPr>
        <w:t>Параметры</w:t>
      </w:r>
      <w:r>
        <w:t xml:space="preserve"> </w:t>
      </w:r>
      <w:r>
        <w:rPr>
          <w:rFonts w:hint="eastAsia"/>
        </w:rPr>
        <w:t>волнового</w:t>
      </w:r>
      <w:r>
        <w:t xml:space="preserve"> </w:t>
      </w:r>
      <w:r>
        <w:rPr>
          <w:rFonts w:hint="eastAsia"/>
        </w:rPr>
        <w:t>поля</w:t>
      </w:r>
      <w:r>
        <w:t xml:space="preserve"> </w:t>
      </w:r>
      <w:r>
        <w:rPr>
          <w:rFonts w:hint="eastAsia"/>
        </w:rPr>
        <w:t>при</w:t>
      </w:r>
      <w:r>
        <w:t xml:space="preserve"> </w:t>
      </w:r>
      <w:r>
        <w:rPr>
          <w:rFonts w:hint="eastAsia"/>
        </w:rPr>
        <w:t>детонации</w:t>
      </w:r>
      <w:r>
        <w:t xml:space="preserve"> </w:t>
      </w:r>
      <w:r>
        <w:rPr>
          <w:rFonts w:hint="eastAsia"/>
        </w:rPr>
        <w:t>газовой</w:t>
      </w:r>
      <w:r>
        <w:t xml:space="preserve"> </w:t>
      </w:r>
      <w:r>
        <w:rPr>
          <w:rFonts w:hint="eastAsia"/>
        </w:rPr>
        <w:t>смеси</w:t>
      </w:r>
      <w:r>
        <w:t xml:space="preserve"> </w:t>
      </w:r>
      <w:r>
        <w:rPr>
          <w:rFonts w:hint="eastAsia"/>
        </w:rPr>
        <w:t>в</w:t>
      </w:r>
      <w:r>
        <w:t xml:space="preserve"> </w:t>
      </w:r>
      <w:r>
        <w:rPr>
          <w:rFonts w:hint="eastAsia"/>
        </w:rPr>
        <w:t>скважине</w:t>
      </w:r>
      <w:r>
        <w:tab/>
        <w:t>16</w:t>
      </w:r>
    </w:p>
    <w:p w14:paraId="30F3618B" w14:textId="77777777" w:rsidR="00CA7916" w:rsidRDefault="00CA7916" w:rsidP="00CA7916">
      <w:r>
        <w:t>1.2.</w:t>
      </w:r>
      <w:r>
        <w:tab/>
      </w:r>
      <w:r>
        <w:rPr>
          <w:rFonts w:hint="eastAsia"/>
        </w:rPr>
        <w:t>Проблемы</w:t>
      </w:r>
      <w:r>
        <w:t xml:space="preserve"> </w:t>
      </w:r>
      <w:r>
        <w:rPr>
          <w:rFonts w:hint="eastAsia"/>
        </w:rPr>
        <w:t>инициирования</w:t>
      </w:r>
      <w:r>
        <w:t xml:space="preserve"> </w:t>
      </w:r>
      <w:r>
        <w:rPr>
          <w:rFonts w:hint="eastAsia"/>
        </w:rPr>
        <w:t>детонации</w:t>
      </w:r>
      <w:r>
        <w:t xml:space="preserve"> </w:t>
      </w:r>
      <w:r>
        <w:rPr>
          <w:rFonts w:hint="eastAsia"/>
        </w:rPr>
        <w:t>воздушно</w:t>
      </w:r>
      <w:r>
        <w:t>-</w:t>
      </w:r>
      <w:r>
        <w:rPr>
          <w:rFonts w:hint="eastAsia"/>
        </w:rPr>
        <w:t>топливной</w:t>
      </w:r>
      <w:r>
        <w:t xml:space="preserve"> </w:t>
      </w:r>
      <w:r>
        <w:rPr>
          <w:rFonts w:hint="eastAsia"/>
        </w:rPr>
        <w:t>смеси</w:t>
      </w:r>
      <w:r>
        <w:tab/>
        <w:t>28</w:t>
      </w:r>
    </w:p>
    <w:p w14:paraId="03F1E173" w14:textId="77777777" w:rsidR="00CA7916" w:rsidRDefault="00CA7916" w:rsidP="00CA7916">
      <w:r>
        <w:t>1.2.1.</w:t>
      </w:r>
      <w:r>
        <w:tab/>
      </w:r>
      <w:r>
        <w:rPr>
          <w:rFonts w:hint="eastAsia"/>
        </w:rPr>
        <w:t>Общие</w:t>
      </w:r>
      <w:r>
        <w:t xml:space="preserve"> </w:t>
      </w:r>
      <w:r>
        <w:rPr>
          <w:rFonts w:hint="eastAsia"/>
        </w:rPr>
        <w:t>положения</w:t>
      </w:r>
      <w:r>
        <w:tab/>
        <w:t>28</w:t>
      </w:r>
    </w:p>
    <w:p w14:paraId="7162A4FB" w14:textId="77777777" w:rsidR="00CA7916" w:rsidRDefault="00CA7916" w:rsidP="00CA7916">
      <w:r>
        <w:t>1.2.2.</w:t>
      </w:r>
      <w:r>
        <w:tab/>
      </w:r>
      <w:r>
        <w:rPr>
          <w:rFonts w:hint="eastAsia"/>
        </w:rPr>
        <w:t>Переход</w:t>
      </w:r>
      <w:r>
        <w:t xml:space="preserve"> </w:t>
      </w:r>
      <w:r>
        <w:rPr>
          <w:rFonts w:hint="eastAsia"/>
        </w:rPr>
        <w:t>горения</w:t>
      </w:r>
      <w:r>
        <w:t xml:space="preserve"> </w:t>
      </w:r>
      <w:r>
        <w:rPr>
          <w:rFonts w:hint="eastAsia"/>
        </w:rPr>
        <w:t>в</w:t>
      </w:r>
      <w:r>
        <w:t xml:space="preserve"> </w:t>
      </w:r>
      <w:r>
        <w:rPr>
          <w:rFonts w:hint="eastAsia"/>
        </w:rPr>
        <w:t>детонацию</w:t>
      </w:r>
      <w:r>
        <w:tab/>
        <w:t>31</w:t>
      </w:r>
    </w:p>
    <w:p w14:paraId="706037D4" w14:textId="77777777" w:rsidR="00CA7916" w:rsidRDefault="00CA7916" w:rsidP="00CA7916">
      <w:r>
        <w:t>1.2.3.</w:t>
      </w:r>
      <w:r>
        <w:tab/>
      </w:r>
      <w:r>
        <w:rPr>
          <w:rFonts w:hint="eastAsia"/>
        </w:rPr>
        <w:t>Влияние</w:t>
      </w:r>
      <w:r>
        <w:t xml:space="preserve"> </w:t>
      </w:r>
      <w:r>
        <w:rPr>
          <w:rFonts w:hint="eastAsia"/>
        </w:rPr>
        <w:t>начальных</w:t>
      </w:r>
      <w:r>
        <w:t xml:space="preserve"> </w:t>
      </w:r>
      <w:r>
        <w:rPr>
          <w:rFonts w:hint="eastAsia"/>
        </w:rPr>
        <w:t>Р</w:t>
      </w:r>
      <w:r>
        <w:t>-</w:t>
      </w:r>
      <w:r>
        <w:rPr>
          <w:rFonts w:hint="eastAsia"/>
        </w:rPr>
        <w:t>Т</w:t>
      </w:r>
      <w:r>
        <w:t xml:space="preserve"> </w:t>
      </w:r>
      <w:r>
        <w:rPr>
          <w:rFonts w:hint="eastAsia"/>
        </w:rPr>
        <w:t>параметров</w:t>
      </w:r>
      <w:r>
        <w:t xml:space="preserve"> </w:t>
      </w:r>
      <w:r>
        <w:rPr>
          <w:rFonts w:hint="eastAsia"/>
        </w:rPr>
        <w:t>на</w:t>
      </w:r>
      <w:r>
        <w:t xml:space="preserve"> </w:t>
      </w:r>
      <w:r>
        <w:rPr>
          <w:rFonts w:hint="eastAsia"/>
        </w:rPr>
        <w:t>детонационную</w:t>
      </w:r>
      <w:r>
        <w:t xml:space="preserve"> </w:t>
      </w:r>
      <w:r>
        <w:rPr>
          <w:rFonts w:hint="eastAsia"/>
        </w:rPr>
        <w:t>способность</w:t>
      </w:r>
      <w:r>
        <w:t xml:space="preserve"> </w:t>
      </w:r>
      <w:r>
        <w:rPr>
          <w:rFonts w:hint="eastAsia"/>
        </w:rPr>
        <w:t>и</w:t>
      </w:r>
    </w:p>
    <w:p w14:paraId="364AA997" w14:textId="77777777" w:rsidR="00CA7916" w:rsidRDefault="00CA7916" w:rsidP="00CA7916">
      <w:r>
        <w:rPr>
          <w:rFonts w:hint="eastAsia"/>
        </w:rPr>
        <w:t>длину</w:t>
      </w:r>
      <w:r>
        <w:t xml:space="preserve"> </w:t>
      </w:r>
      <w:r>
        <w:rPr>
          <w:rFonts w:hint="eastAsia"/>
        </w:rPr>
        <w:t>преддетонационного</w:t>
      </w:r>
      <w:r>
        <w:t xml:space="preserve"> </w:t>
      </w:r>
      <w:r>
        <w:rPr>
          <w:rFonts w:hint="eastAsia"/>
        </w:rPr>
        <w:t>участка</w:t>
      </w:r>
      <w:r>
        <w:tab/>
        <w:t xml:space="preserve">  35</w:t>
      </w:r>
    </w:p>
    <w:p w14:paraId="6958DD25" w14:textId="77777777" w:rsidR="00CA7916" w:rsidRDefault="00CA7916" w:rsidP="00CA7916">
      <w:r>
        <w:t>1.2.4.</w:t>
      </w:r>
      <w:r>
        <w:tab/>
      </w:r>
      <w:r>
        <w:rPr>
          <w:rFonts w:hint="eastAsia"/>
        </w:rPr>
        <w:t>Перевод</w:t>
      </w:r>
      <w:r>
        <w:t xml:space="preserve"> </w:t>
      </w:r>
      <w:r>
        <w:rPr>
          <w:rFonts w:hint="eastAsia"/>
        </w:rPr>
        <w:t>детонации</w:t>
      </w:r>
      <w:r>
        <w:t xml:space="preserve"> </w:t>
      </w:r>
      <w:r>
        <w:rPr>
          <w:rFonts w:hint="eastAsia"/>
        </w:rPr>
        <w:t>из</w:t>
      </w:r>
      <w:r>
        <w:t xml:space="preserve"> </w:t>
      </w:r>
      <w:r>
        <w:rPr>
          <w:rFonts w:hint="eastAsia"/>
        </w:rPr>
        <w:t>каналов</w:t>
      </w:r>
      <w:r>
        <w:t xml:space="preserve"> </w:t>
      </w:r>
      <w:r>
        <w:rPr>
          <w:rFonts w:hint="eastAsia"/>
        </w:rPr>
        <w:t>малого</w:t>
      </w:r>
      <w:r>
        <w:t xml:space="preserve"> </w:t>
      </w:r>
      <w:r>
        <w:rPr>
          <w:rFonts w:hint="eastAsia"/>
        </w:rPr>
        <w:t>диаметра</w:t>
      </w:r>
      <w:r>
        <w:t xml:space="preserve"> </w:t>
      </w:r>
      <w:r>
        <w:rPr>
          <w:rFonts w:hint="eastAsia"/>
        </w:rPr>
        <w:t>в</w:t>
      </w:r>
      <w:r>
        <w:t xml:space="preserve"> </w:t>
      </w:r>
      <w:r>
        <w:rPr>
          <w:rFonts w:hint="eastAsia"/>
        </w:rPr>
        <w:t>большие</w:t>
      </w:r>
      <w:r>
        <w:t>.</w:t>
      </w:r>
      <w:r>
        <w:tab/>
        <w:t>36</w:t>
      </w:r>
    </w:p>
    <w:p w14:paraId="1128C5BC" w14:textId="77777777" w:rsidR="00CA7916" w:rsidRDefault="00CA7916" w:rsidP="00CA7916">
      <w:r>
        <w:t>2.</w:t>
      </w:r>
      <w:r>
        <w:tab/>
      </w:r>
      <w:r>
        <w:rPr>
          <w:rFonts w:hint="eastAsia"/>
        </w:rPr>
        <w:t>РАЗРАБОТКА</w:t>
      </w:r>
      <w:r>
        <w:t xml:space="preserve"> </w:t>
      </w:r>
      <w:r>
        <w:rPr>
          <w:rFonts w:hint="eastAsia"/>
        </w:rPr>
        <w:t>СКВАЖИННОГО</w:t>
      </w:r>
      <w:r>
        <w:t xml:space="preserve"> </w:t>
      </w:r>
      <w:r>
        <w:rPr>
          <w:rFonts w:hint="eastAsia"/>
        </w:rPr>
        <w:t>ГЕНЕРАТОРА</w:t>
      </w:r>
      <w:r>
        <w:t xml:space="preserve"> </w:t>
      </w:r>
      <w:r>
        <w:rPr>
          <w:rFonts w:hint="eastAsia"/>
        </w:rPr>
        <w:t>СЕЙСМИЧ</w:t>
      </w:r>
      <w:r>
        <w:rPr>
          <w:rFonts w:hint="eastAsia"/>
        </w:rPr>
        <w:lastRenderedPageBreak/>
        <w:t>ЕСКИХ</w:t>
      </w:r>
      <w:r>
        <w:t xml:space="preserve"> </w:t>
      </w:r>
      <w:r>
        <w:rPr>
          <w:rFonts w:hint="eastAsia"/>
        </w:rPr>
        <w:t>ВОЛН</w:t>
      </w:r>
      <w:r>
        <w:t xml:space="preserve"> </w:t>
      </w:r>
      <w:r>
        <w:rPr>
          <w:rFonts w:hint="eastAsia"/>
        </w:rPr>
        <w:t>И</w:t>
      </w:r>
    </w:p>
    <w:p w14:paraId="64368959" w14:textId="77777777" w:rsidR="00CA7916" w:rsidRDefault="00CA7916" w:rsidP="00CA7916">
      <w:r>
        <w:rPr>
          <w:rFonts w:hint="eastAsia"/>
        </w:rPr>
        <w:t>ЕГО</w:t>
      </w:r>
      <w:r>
        <w:t xml:space="preserve"> </w:t>
      </w:r>
      <w:r>
        <w:rPr>
          <w:rFonts w:hint="eastAsia"/>
        </w:rPr>
        <w:t>ЛАБОРАТОРНАЯ</w:t>
      </w:r>
      <w:r>
        <w:t xml:space="preserve"> </w:t>
      </w:r>
      <w:r>
        <w:rPr>
          <w:rFonts w:hint="eastAsia"/>
        </w:rPr>
        <w:t>АПРОБАЦИЯ</w:t>
      </w:r>
      <w:r>
        <w:tab/>
        <w:t>39</w:t>
      </w:r>
    </w:p>
    <w:p w14:paraId="1B40032F" w14:textId="77777777" w:rsidR="00CA7916" w:rsidRDefault="00CA7916" w:rsidP="00CA7916">
      <w:r>
        <w:t>2.1.</w:t>
      </w:r>
      <w:r>
        <w:tab/>
      </w:r>
      <w:r>
        <w:rPr>
          <w:rFonts w:hint="eastAsia"/>
        </w:rPr>
        <w:t>Разработка</w:t>
      </w:r>
      <w:r>
        <w:t xml:space="preserve"> </w:t>
      </w:r>
      <w:r>
        <w:rPr>
          <w:rFonts w:hint="eastAsia"/>
        </w:rPr>
        <w:t>конструкции</w:t>
      </w:r>
      <w:r>
        <w:t xml:space="preserve"> </w:t>
      </w:r>
      <w:r>
        <w:rPr>
          <w:rFonts w:hint="eastAsia"/>
        </w:rPr>
        <w:t>установки</w:t>
      </w:r>
      <w:r>
        <w:tab/>
        <w:t>39</w:t>
      </w:r>
    </w:p>
    <w:p w14:paraId="01C6F27A" w14:textId="77777777" w:rsidR="00CA7916" w:rsidRDefault="00CA7916" w:rsidP="00CA7916">
      <w:r>
        <w:t>2.2.</w:t>
      </w:r>
      <w:r>
        <w:tab/>
      </w:r>
      <w:r>
        <w:rPr>
          <w:rFonts w:hint="eastAsia"/>
        </w:rPr>
        <w:t>Методические</w:t>
      </w:r>
      <w:r>
        <w:t xml:space="preserve"> </w:t>
      </w:r>
      <w:r>
        <w:rPr>
          <w:rFonts w:hint="eastAsia"/>
        </w:rPr>
        <w:t>вопросы</w:t>
      </w:r>
      <w:r>
        <w:t xml:space="preserve"> </w:t>
      </w:r>
      <w:r>
        <w:rPr>
          <w:rFonts w:hint="eastAsia"/>
        </w:rPr>
        <w:t>измерения</w:t>
      </w:r>
      <w:r>
        <w:t xml:space="preserve"> </w:t>
      </w:r>
      <w:r>
        <w:rPr>
          <w:rFonts w:hint="eastAsia"/>
        </w:rPr>
        <w:t>скорости</w:t>
      </w:r>
      <w:r>
        <w:t xml:space="preserve"> </w:t>
      </w:r>
      <w:r>
        <w:rPr>
          <w:rFonts w:hint="eastAsia"/>
        </w:rPr>
        <w:t>детонационной</w:t>
      </w:r>
      <w:r>
        <w:t xml:space="preserve"> </w:t>
      </w:r>
      <w:r>
        <w:rPr>
          <w:rFonts w:hint="eastAsia"/>
        </w:rPr>
        <w:t>волны</w:t>
      </w:r>
      <w:r>
        <w:tab/>
        <w:t>56</w:t>
      </w:r>
    </w:p>
    <w:p w14:paraId="4850E1F9" w14:textId="77777777" w:rsidR="00CA7916" w:rsidRDefault="00CA7916" w:rsidP="00CA7916">
      <w:r>
        <w:t>2.3.</w:t>
      </w:r>
      <w:r>
        <w:tab/>
      </w:r>
      <w:r>
        <w:rPr>
          <w:rFonts w:hint="eastAsia"/>
        </w:rPr>
        <w:t>Результаты</w:t>
      </w:r>
      <w:r>
        <w:t xml:space="preserve"> </w:t>
      </w:r>
      <w:r>
        <w:rPr>
          <w:rFonts w:hint="eastAsia"/>
        </w:rPr>
        <w:t>исследования</w:t>
      </w:r>
      <w:r>
        <w:t xml:space="preserve"> </w:t>
      </w:r>
      <w:r>
        <w:rPr>
          <w:rFonts w:hint="eastAsia"/>
        </w:rPr>
        <w:t>режимов</w:t>
      </w:r>
      <w:r>
        <w:t xml:space="preserve"> </w:t>
      </w:r>
      <w:r>
        <w:rPr>
          <w:rFonts w:hint="eastAsia"/>
        </w:rPr>
        <w:t>работы</w:t>
      </w:r>
      <w:r>
        <w:t xml:space="preserve"> </w:t>
      </w:r>
      <w:r>
        <w:rPr>
          <w:rFonts w:hint="eastAsia"/>
        </w:rPr>
        <w:t>СГСВ</w:t>
      </w:r>
      <w:r>
        <w:t>...</w:t>
      </w:r>
      <w:r>
        <w:tab/>
        <w:t xml:space="preserve">  61</w:t>
      </w:r>
    </w:p>
    <w:p w14:paraId="61F9FB61" w14:textId="77777777" w:rsidR="00CA7916" w:rsidRDefault="00CA7916" w:rsidP="00CA7916">
      <w:r>
        <w:t>3.</w:t>
      </w:r>
      <w:r>
        <w:tab/>
      </w:r>
      <w:r>
        <w:rPr>
          <w:rFonts w:hint="eastAsia"/>
        </w:rPr>
        <w:t>ПОЛЕВЫЕ</w:t>
      </w:r>
      <w:r>
        <w:t xml:space="preserve"> </w:t>
      </w:r>
      <w:r>
        <w:rPr>
          <w:rFonts w:hint="eastAsia"/>
        </w:rPr>
        <w:t>ИСПЫТАНИЯ</w:t>
      </w:r>
      <w:r>
        <w:t xml:space="preserve"> </w:t>
      </w:r>
      <w:r>
        <w:rPr>
          <w:rFonts w:hint="eastAsia"/>
        </w:rPr>
        <w:t>СГСВ</w:t>
      </w:r>
      <w:r>
        <w:tab/>
        <w:t>75</w:t>
      </w:r>
    </w:p>
    <w:p w14:paraId="4E2D94A0" w14:textId="77777777" w:rsidR="00CA7916" w:rsidRDefault="00CA7916" w:rsidP="00CA7916">
      <w:r>
        <w:t>3.1.</w:t>
      </w:r>
      <w:r>
        <w:tab/>
      </w:r>
      <w:r>
        <w:rPr>
          <w:rFonts w:hint="eastAsia"/>
        </w:rPr>
        <w:t>Методические</w:t>
      </w:r>
      <w:r>
        <w:t xml:space="preserve"> </w:t>
      </w:r>
      <w:r>
        <w:rPr>
          <w:rFonts w:hint="eastAsia"/>
        </w:rPr>
        <w:t>вопросы</w:t>
      </w:r>
      <w:r>
        <w:tab/>
        <w:t>75</w:t>
      </w:r>
    </w:p>
    <w:p w14:paraId="45AB968A" w14:textId="77777777" w:rsidR="00CA7916" w:rsidRDefault="00CA7916" w:rsidP="00CA7916">
      <w:r>
        <w:t>3.2.</w:t>
      </w:r>
      <w:r>
        <w:tab/>
      </w:r>
      <w:r>
        <w:rPr>
          <w:rFonts w:hint="eastAsia"/>
        </w:rPr>
        <w:t>Исследование</w:t>
      </w:r>
      <w:r>
        <w:t xml:space="preserve"> </w:t>
      </w:r>
      <w:r>
        <w:rPr>
          <w:rFonts w:hint="eastAsia"/>
        </w:rPr>
        <w:t>сейсмической</w:t>
      </w:r>
      <w:r>
        <w:t xml:space="preserve"> </w:t>
      </w:r>
      <w:r>
        <w:rPr>
          <w:rFonts w:hint="eastAsia"/>
        </w:rPr>
        <w:t>эффективности</w:t>
      </w:r>
      <w:r>
        <w:t xml:space="preserve"> </w:t>
      </w:r>
      <w:r>
        <w:rPr>
          <w:rFonts w:hint="eastAsia"/>
        </w:rPr>
        <w:t>СГСВ</w:t>
      </w:r>
      <w:r>
        <w:tab/>
        <w:t>85</w:t>
      </w:r>
    </w:p>
    <w:p w14:paraId="62BB12DC" w14:textId="77777777" w:rsidR="00CA7916" w:rsidRDefault="00CA7916" w:rsidP="00CA7916">
      <w:r>
        <w:t>4.</w:t>
      </w:r>
      <w:r>
        <w:tab/>
      </w:r>
      <w:r>
        <w:rPr>
          <w:rFonts w:hint="eastAsia"/>
        </w:rPr>
        <w:t>ИСПОЛЬЗОВАНИЕ</w:t>
      </w:r>
      <w:r>
        <w:t xml:space="preserve"> </w:t>
      </w:r>
      <w:r>
        <w:rPr>
          <w:rFonts w:hint="eastAsia"/>
        </w:rPr>
        <w:t>СГСВ</w:t>
      </w:r>
      <w:r>
        <w:t xml:space="preserve"> </w:t>
      </w:r>
      <w:r>
        <w:rPr>
          <w:rFonts w:hint="eastAsia"/>
        </w:rPr>
        <w:t>ДЛЯ</w:t>
      </w:r>
      <w:r>
        <w:t xml:space="preserve"> </w:t>
      </w:r>
      <w:r>
        <w:rPr>
          <w:rFonts w:hint="eastAsia"/>
        </w:rPr>
        <w:t>ВОЗДЕЙСТВИЯ</w:t>
      </w:r>
      <w:r>
        <w:t xml:space="preserve"> </w:t>
      </w:r>
      <w:r>
        <w:rPr>
          <w:rFonts w:hint="eastAsia"/>
        </w:rPr>
        <w:t>НА</w:t>
      </w:r>
      <w:r>
        <w:t xml:space="preserve"> </w:t>
      </w:r>
      <w:r>
        <w:rPr>
          <w:rFonts w:hint="eastAsia"/>
        </w:rPr>
        <w:t>ТРЕЩИНОВАТЫЙ</w:t>
      </w:r>
    </w:p>
    <w:p w14:paraId="3DCF5CE3" w14:textId="77777777" w:rsidR="00CA7916" w:rsidRDefault="00CA7916" w:rsidP="00CA7916">
      <w:r>
        <w:rPr>
          <w:rFonts w:hint="eastAsia"/>
        </w:rPr>
        <w:t>КОЛЛЕКТОР</w:t>
      </w:r>
      <w:r>
        <w:tab/>
        <w:t>98</w:t>
      </w:r>
    </w:p>
    <w:p w14:paraId="572B3792" w14:textId="77777777" w:rsidR="00CA7916" w:rsidRDefault="00CA7916" w:rsidP="00CA7916">
      <w:r>
        <w:t>4.1.</w:t>
      </w:r>
      <w:r>
        <w:tab/>
      </w:r>
      <w:r>
        <w:rPr>
          <w:rFonts w:hint="eastAsia"/>
        </w:rPr>
        <w:t>Изменение</w:t>
      </w:r>
      <w:r>
        <w:t xml:space="preserve"> </w:t>
      </w:r>
      <w:r>
        <w:rPr>
          <w:rFonts w:hint="eastAsia"/>
        </w:rPr>
        <w:t>свойств</w:t>
      </w:r>
      <w:r>
        <w:t xml:space="preserve"> </w:t>
      </w:r>
      <w:r>
        <w:rPr>
          <w:rFonts w:hint="eastAsia"/>
        </w:rPr>
        <w:t>трещиноватых</w:t>
      </w:r>
      <w:r>
        <w:t xml:space="preserve"> </w:t>
      </w:r>
      <w:r>
        <w:rPr>
          <w:rFonts w:hint="eastAsia"/>
        </w:rPr>
        <w:t>коллекторов</w:t>
      </w:r>
      <w:r>
        <w:t xml:space="preserve"> </w:t>
      </w:r>
      <w:r>
        <w:rPr>
          <w:rFonts w:hint="eastAsia"/>
        </w:rPr>
        <w:t>при</w:t>
      </w:r>
      <w:r>
        <w:t xml:space="preserve"> </w:t>
      </w:r>
      <w:r>
        <w:rPr>
          <w:rFonts w:hint="eastAsia"/>
        </w:rPr>
        <w:t>динамическом</w:t>
      </w:r>
    </w:p>
    <w:p w14:paraId="2FFFC457" w14:textId="77777777" w:rsidR="00CA7916" w:rsidRDefault="00CA7916" w:rsidP="00CA7916">
      <w:r>
        <w:rPr>
          <w:rFonts w:hint="eastAsia"/>
        </w:rPr>
        <w:t>воздействии</w:t>
      </w:r>
      <w:r>
        <w:tab/>
        <w:t xml:space="preserve">  98</w:t>
      </w:r>
    </w:p>
    <w:p w14:paraId="021C1174" w14:textId="77777777" w:rsidR="00CA7916" w:rsidRDefault="00CA7916" w:rsidP="00CA7916">
      <w:r>
        <w:t>4.2.</w:t>
      </w:r>
      <w:r>
        <w:tab/>
      </w:r>
      <w:r>
        <w:rPr>
          <w:rFonts w:hint="eastAsia"/>
        </w:rPr>
        <w:t>Динамическое</w:t>
      </w:r>
      <w:r>
        <w:t xml:space="preserve"> </w:t>
      </w:r>
      <w:r>
        <w:rPr>
          <w:rFonts w:hint="eastAsia"/>
        </w:rPr>
        <w:t>воздействие</w:t>
      </w:r>
      <w:r>
        <w:t xml:space="preserve"> </w:t>
      </w:r>
      <w:r>
        <w:rPr>
          <w:rFonts w:hint="eastAsia"/>
        </w:rPr>
        <w:t>на</w:t>
      </w:r>
      <w:r>
        <w:t xml:space="preserve"> </w:t>
      </w:r>
      <w:r>
        <w:rPr>
          <w:rFonts w:hint="eastAsia"/>
        </w:rPr>
        <w:t>трещину</w:t>
      </w:r>
      <w:r>
        <w:t xml:space="preserve"> </w:t>
      </w:r>
      <w:r>
        <w:rPr>
          <w:rFonts w:hint="eastAsia"/>
        </w:rPr>
        <w:t>в</w:t>
      </w:r>
      <w:r>
        <w:t xml:space="preserve"> </w:t>
      </w:r>
      <w:r>
        <w:rPr>
          <w:rFonts w:hint="eastAsia"/>
        </w:rPr>
        <w:t>гранитном</w:t>
      </w:r>
      <w:r>
        <w:t xml:space="preserve"> </w:t>
      </w:r>
      <w:r>
        <w:rPr>
          <w:rFonts w:hint="eastAsia"/>
        </w:rPr>
        <w:t>массиве</w:t>
      </w:r>
      <w:r>
        <w:tab/>
        <w:t>109</w:t>
      </w:r>
    </w:p>
    <w:p w14:paraId="09D64C70" w14:textId="77777777" w:rsidR="00CA7916" w:rsidRDefault="00CA7916" w:rsidP="00CA7916">
      <w:r>
        <w:t>4.3.</w:t>
      </w:r>
      <w:r>
        <w:tab/>
      </w:r>
      <w:r>
        <w:rPr>
          <w:rFonts w:hint="eastAsia"/>
        </w:rPr>
        <w:t>Эксперименты</w:t>
      </w:r>
      <w:r>
        <w:t xml:space="preserve"> </w:t>
      </w:r>
      <w:r>
        <w:rPr>
          <w:rFonts w:hint="eastAsia"/>
        </w:rPr>
        <w:t>в</w:t>
      </w:r>
      <w:r>
        <w:t xml:space="preserve"> </w:t>
      </w:r>
      <w:r>
        <w:rPr>
          <w:rFonts w:hint="eastAsia"/>
        </w:rPr>
        <w:t>массиве</w:t>
      </w:r>
      <w:r>
        <w:t xml:space="preserve"> </w:t>
      </w:r>
      <w:r>
        <w:rPr>
          <w:rFonts w:hint="eastAsia"/>
        </w:rPr>
        <w:t>известняка</w:t>
      </w:r>
      <w:r>
        <w:tab/>
        <w:t>113</w:t>
      </w:r>
    </w:p>
    <w:p w14:paraId="7D3F0821" w14:textId="77777777" w:rsidR="00CA7916" w:rsidRDefault="00CA7916" w:rsidP="00CA7916">
      <w:r>
        <w:rPr>
          <w:rFonts w:hint="eastAsia"/>
        </w:rPr>
        <w:t>ЗАКЛЮЧЕНИЕ</w:t>
      </w:r>
      <w:r>
        <w:tab/>
        <w:t xml:space="preserve">  123</w:t>
      </w:r>
    </w:p>
    <w:p w14:paraId="7627C799" w14:textId="77777777" w:rsidR="00CA7916" w:rsidRDefault="00CA7916" w:rsidP="00CA7916">
      <w:r>
        <w:rPr>
          <w:rFonts w:hint="eastAsia"/>
        </w:rPr>
        <w:t>ЛИТЕРАТУРА</w:t>
      </w:r>
      <w:r>
        <w:tab/>
        <w:t>126</w:t>
      </w:r>
    </w:p>
    <w:p w14:paraId="6A583317" w14:textId="03436C39" w:rsidR="00363F5D" w:rsidRDefault="00363F5D" w:rsidP="00CA7916"/>
    <w:p w14:paraId="24BF7423" w14:textId="77777777" w:rsidR="00CA7916" w:rsidRDefault="00CA7916" w:rsidP="00CA7916"/>
    <w:p w14:paraId="5D973823" w14:textId="77777777" w:rsidR="00CA7916" w:rsidRDefault="00CA7916" w:rsidP="00CA7916"/>
    <w:p w14:paraId="447F4669" w14:textId="77777777" w:rsidR="00CA7916" w:rsidRDefault="00CA7916" w:rsidP="00CA7916">
      <w:r>
        <w:rPr>
          <w:rFonts w:hint="eastAsia"/>
        </w:rPr>
        <w:t>ЗАКЛЮЧЕНИЕ</w:t>
      </w:r>
    </w:p>
    <w:p w14:paraId="61BCF6A5" w14:textId="77777777" w:rsidR="00CA7916" w:rsidRDefault="00CA7916" w:rsidP="00CA7916">
      <w:r>
        <w:rPr>
          <w:rFonts w:hint="eastAsia"/>
        </w:rPr>
        <w:t>В</w:t>
      </w:r>
      <w:r>
        <w:t xml:space="preserve"> </w:t>
      </w:r>
      <w:r>
        <w:rPr>
          <w:rFonts w:hint="eastAsia"/>
        </w:rPr>
        <w:t>результате</w:t>
      </w:r>
      <w:r>
        <w:t xml:space="preserve"> </w:t>
      </w:r>
      <w:r>
        <w:rPr>
          <w:rFonts w:hint="eastAsia"/>
        </w:rPr>
        <w:t>проведенных</w:t>
      </w:r>
      <w:r>
        <w:t xml:space="preserve"> </w:t>
      </w:r>
      <w:r>
        <w:rPr>
          <w:rFonts w:hint="eastAsia"/>
        </w:rPr>
        <w:t>в</w:t>
      </w:r>
      <w:r>
        <w:t xml:space="preserve"> </w:t>
      </w:r>
      <w:r>
        <w:rPr>
          <w:rFonts w:hint="eastAsia"/>
        </w:rPr>
        <w:t>диссертации</w:t>
      </w:r>
      <w:r>
        <w:t xml:space="preserve"> </w:t>
      </w:r>
      <w:r>
        <w:rPr>
          <w:rFonts w:hint="eastAsia"/>
        </w:rPr>
        <w:t>исследований</w:t>
      </w:r>
      <w:r>
        <w:t xml:space="preserve"> </w:t>
      </w:r>
      <w:r>
        <w:rPr>
          <w:rFonts w:hint="eastAsia"/>
        </w:rPr>
        <w:t>предложен</w:t>
      </w:r>
      <w:r>
        <w:t xml:space="preserve"> </w:t>
      </w:r>
      <w:r>
        <w:rPr>
          <w:rFonts w:hint="eastAsia"/>
        </w:rPr>
        <w:t>новый</w:t>
      </w:r>
      <w:r>
        <w:t xml:space="preserve"> </w:t>
      </w:r>
      <w:r>
        <w:rPr>
          <w:rFonts w:hint="eastAsia"/>
        </w:rPr>
        <w:t>метод</w:t>
      </w:r>
      <w:r>
        <w:t xml:space="preserve"> </w:t>
      </w:r>
      <w:r>
        <w:rPr>
          <w:rFonts w:hint="eastAsia"/>
        </w:rPr>
        <w:t>многократного</w:t>
      </w:r>
      <w:r>
        <w:t xml:space="preserve"> </w:t>
      </w:r>
      <w:r>
        <w:rPr>
          <w:rFonts w:hint="eastAsia"/>
        </w:rPr>
        <w:t>возбуждения</w:t>
      </w:r>
      <w:r>
        <w:t xml:space="preserve"> </w:t>
      </w:r>
      <w:r>
        <w:rPr>
          <w:rFonts w:hint="eastAsia"/>
        </w:rPr>
        <w:t>сейсмических</w:t>
      </w:r>
      <w:r>
        <w:t xml:space="preserve"> </w:t>
      </w:r>
      <w:r>
        <w:rPr>
          <w:rFonts w:hint="eastAsia"/>
        </w:rPr>
        <w:t>колебаний</w:t>
      </w:r>
      <w:r>
        <w:t xml:space="preserve"> </w:t>
      </w:r>
      <w:r>
        <w:rPr>
          <w:rFonts w:hint="eastAsia"/>
        </w:rPr>
        <w:t>в</w:t>
      </w:r>
      <w:r>
        <w:t xml:space="preserve"> </w:t>
      </w:r>
      <w:r>
        <w:rPr>
          <w:rFonts w:hint="eastAsia"/>
        </w:rPr>
        <w:t>массивах</w:t>
      </w:r>
      <w:r>
        <w:t xml:space="preserve"> </w:t>
      </w:r>
      <w:r>
        <w:rPr>
          <w:rFonts w:hint="eastAsia"/>
        </w:rPr>
        <w:t>горных</w:t>
      </w:r>
      <w:r>
        <w:t xml:space="preserve"> </w:t>
      </w:r>
      <w:r>
        <w:rPr>
          <w:rFonts w:hint="eastAsia"/>
        </w:rPr>
        <w:t>пород</w:t>
      </w:r>
      <w:r>
        <w:t xml:space="preserve"> </w:t>
      </w:r>
      <w:r>
        <w:rPr>
          <w:rFonts w:hint="eastAsia"/>
        </w:rPr>
        <w:t>и</w:t>
      </w:r>
      <w:r>
        <w:t xml:space="preserve"> </w:t>
      </w:r>
      <w:r>
        <w:rPr>
          <w:rFonts w:hint="eastAsia"/>
        </w:rPr>
        <w:t>разработано</w:t>
      </w:r>
      <w:r>
        <w:t xml:space="preserve"> </w:t>
      </w:r>
      <w:r>
        <w:rPr>
          <w:rFonts w:hint="eastAsia"/>
        </w:rPr>
        <w:t>устройство</w:t>
      </w:r>
      <w:r>
        <w:t xml:space="preserve"> </w:t>
      </w:r>
      <w:r>
        <w:rPr>
          <w:rFonts w:hint="eastAsia"/>
        </w:rPr>
        <w:t>для</w:t>
      </w:r>
      <w:r>
        <w:t xml:space="preserve"> </w:t>
      </w:r>
      <w:r>
        <w:rPr>
          <w:rFonts w:hint="eastAsia"/>
        </w:rPr>
        <w:t>его</w:t>
      </w:r>
      <w:r>
        <w:t xml:space="preserve"> </w:t>
      </w:r>
      <w:r>
        <w:rPr>
          <w:rFonts w:hint="eastAsia"/>
        </w:rPr>
        <w:t>осуществления</w:t>
      </w:r>
      <w:r>
        <w:t>.</w:t>
      </w:r>
    </w:p>
    <w:p w14:paraId="294F033E" w14:textId="77777777" w:rsidR="00CA7916" w:rsidRDefault="00CA7916" w:rsidP="00CA7916">
      <w:r>
        <w:rPr>
          <w:rFonts w:hint="eastAsia"/>
        </w:rPr>
        <w:t>Кратко</w:t>
      </w:r>
      <w:r>
        <w:t xml:space="preserve">, </w:t>
      </w:r>
      <w:r>
        <w:rPr>
          <w:rFonts w:hint="eastAsia"/>
        </w:rPr>
        <w:t>основные</w:t>
      </w:r>
      <w:r>
        <w:t xml:space="preserve"> </w:t>
      </w:r>
      <w:r>
        <w:rPr>
          <w:rFonts w:hint="eastAsia"/>
        </w:rPr>
        <w:t>результаты</w:t>
      </w:r>
      <w:r>
        <w:t xml:space="preserve">, </w:t>
      </w:r>
      <w:r>
        <w:rPr>
          <w:rFonts w:hint="eastAsia"/>
        </w:rPr>
        <w:t>полученные</w:t>
      </w:r>
      <w:r>
        <w:t xml:space="preserve"> </w:t>
      </w:r>
      <w:r>
        <w:rPr>
          <w:rFonts w:hint="eastAsia"/>
        </w:rPr>
        <w:t>в</w:t>
      </w:r>
      <w:r>
        <w:t xml:space="preserve"> </w:t>
      </w:r>
      <w:r>
        <w:rPr>
          <w:rFonts w:hint="eastAsia"/>
        </w:rPr>
        <w:t>работе</w:t>
      </w:r>
      <w:r>
        <w:t xml:space="preserve">, </w:t>
      </w:r>
      <w:r>
        <w:rPr>
          <w:rFonts w:hint="eastAsia"/>
        </w:rPr>
        <w:t>можно</w:t>
      </w:r>
      <w:r>
        <w:t xml:space="preserve"> </w:t>
      </w:r>
      <w:r>
        <w:rPr>
          <w:rFonts w:hint="eastAsia"/>
        </w:rPr>
        <w:t>сформулировать</w:t>
      </w:r>
      <w:r>
        <w:t xml:space="preserve"> </w:t>
      </w:r>
      <w:r>
        <w:rPr>
          <w:rFonts w:hint="eastAsia"/>
        </w:rPr>
        <w:t>следующим</w:t>
      </w:r>
      <w:r>
        <w:t xml:space="preserve"> </w:t>
      </w:r>
      <w:r>
        <w:rPr>
          <w:rFonts w:hint="eastAsia"/>
        </w:rPr>
        <w:t>образом</w:t>
      </w:r>
      <w:r>
        <w:t>.</w:t>
      </w:r>
    </w:p>
    <w:p w14:paraId="573C1932" w14:textId="77777777" w:rsidR="00CA7916" w:rsidRDefault="00CA7916" w:rsidP="00CA7916">
      <w:r>
        <w:t>1.</w:t>
      </w:r>
      <w:r>
        <w:tab/>
      </w:r>
      <w:r>
        <w:rPr>
          <w:rFonts w:hint="eastAsia"/>
        </w:rPr>
        <w:t>Исследованы</w:t>
      </w:r>
      <w:r>
        <w:t xml:space="preserve"> </w:t>
      </w:r>
      <w:r>
        <w:rPr>
          <w:rFonts w:hint="eastAsia"/>
        </w:rPr>
        <w:t>параметры</w:t>
      </w:r>
      <w:r>
        <w:t xml:space="preserve"> </w:t>
      </w:r>
      <w:r>
        <w:rPr>
          <w:rFonts w:hint="eastAsia"/>
        </w:rPr>
        <w:t>волнового</w:t>
      </w:r>
      <w:r>
        <w:t xml:space="preserve"> </w:t>
      </w:r>
      <w:r>
        <w:rPr>
          <w:rFonts w:hint="eastAsia"/>
        </w:rPr>
        <w:t>поля</w:t>
      </w:r>
      <w:r>
        <w:t xml:space="preserve">, </w:t>
      </w:r>
      <w:r>
        <w:rPr>
          <w:rFonts w:hint="eastAsia"/>
        </w:rPr>
        <w:t>излучаемого</w:t>
      </w:r>
      <w:r>
        <w:t xml:space="preserve"> </w:t>
      </w:r>
      <w:r>
        <w:rPr>
          <w:rFonts w:hint="eastAsia"/>
        </w:rPr>
        <w:t>при</w:t>
      </w:r>
      <w:r>
        <w:t xml:space="preserve"> </w:t>
      </w:r>
      <w:r>
        <w:rPr>
          <w:rFonts w:hint="eastAsia"/>
        </w:rPr>
        <w:t>детонации</w:t>
      </w:r>
      <w:r>
        <w:t xml:space="preserve"> </w:t>
      </w:r>
      <w:r>
        <w:rPr>
          <w:rFonts w:hint="eastAsia"/>
        </w:rPr>
        <w:t>воздушно</w:t>
      </w:r>
      <w:r>
        <w:t>-</w:t>
      </w:r>
      <w:r>
        <w:rPr>
          <w:rFonts w:hint="eastAsia"/>
        </w:rPr>
        <w:t>топливной</w:t>
      </w:r>
      <w:r>
        <w:t xml:space="preserve"> </w:t>
      </w:r>
      <w:r>
        <w:rPr>
          <w:rFonts w:hint="eastAsia"/>
        </w:rPr>
        <w:t>смеси</w:t>
      </w:r>
      <w:r>
        <w:t xml:space="preserve"> </w:t>
      </w:r>
      <w:r>
        <w:rPr>
          <w:rFonts w:hint="eastAsia"/>
        </w:rPr>
        <w:t>в</w:t>
      </w:r>
      <w:r>
        <w:t xml:space="preserve"> </w:t>
      </w:r>
      <w:r>
        <w:rPr>
          <w:rFonts w:hint="eastAsia"/>
        </w:rPr>
        <w:t>скважине</w:t>
      </w:r>
      <w:r>
        <w:t xml:space="preserve">, </w:t>
      </w:r>
      <w:r>
        <w:rPr>
          <w:rFonts w:hint="eastAsia"/>
        </w:rPr>
        <w:t>расположенной</w:t>
      </w:r>
      <w:r>
        <w:t xml:space="preserve"> </w:t>
      </w:r>
      <w:r>
        <w:rPr>
          <w:rFonts w:hint="eastAsia"/>
        </w:rPr>
        <w:t>в</w:t>
      </w:r>
      <w:r>
        <w:t xml:space="preserve"> </w:t>
      </w:r>
      <w:r>
        <w:rPr>
          <w:rFonts w:hint="eastAsia"/>
        </w:rPr>
        <w:t>плотных</w:t>
      </w:r>
      <w:r>
        <w:t xml:space="preserve"> </w:t>
      </w:r>
      <w:r>
        <w:rPr>
          <w:rFonts w:hint="eastAsia"/>
        </w:rPr>
        <w:t>породах</w:t>
      </w:r>
      <w:r>
        <w:t xml:space="preserve">. </w:t>
      </w:r>
      <w:r>
        <w:rPr>
          <w:rFonts w:hint="eastAsia"/>
        </w:rPr>
        <w:t>Показано</w:t>
      </w:r>
      <w:r>
        <w:t xml:space="preserve">, </w:t>
      </w:r>
      <w:r>
        <w:rPr>
          <w:rFonts w:hint="eastAsia"/>
        </w:rPr>
        <w:t>ч</w:t>
      </w:r>
      <w:r>
        <w:rPr>
          <w:rFonts w:hint="eastAsia"/>
        </w:rPr>
        <w:lastRenderedPageBreak/>
        <w:t>то</w:t>
      </w:r>
      <w:r>
        <w:t xml:space="preserve"> </w:t>
      </w:r>
      <w:r>
        <w:rPr>
          <w:rFonts w:hint="eastAsia"/>
        </w:rPr>
        <w:t>при</w:t>
      </w:r>
      <w:r>
        <w:t xml:space="preserve"> </w:t>
      </w:r>
      <w:r>
        <w:rPr>
          <w:rFonts w:hint="eastAsia"/>
        </w:rPr>
        <w:t>детонации</w:t>
      </w:r>
      <w:r>
        <w:t xml:space="preserve"> </w:t>
      </w:r>
      <w:r>
        <w:rPr>
          <w:rFonts w:hint="eastAsia"/>
        </w:rPr>
        <w:t>газовой</w:t>
      </w:r>
      <w:r>
        <w:t xml:space="preserve"> </w:t>
      </w:r>
      <w:r>
        <w:rPr>
          <w:rFonts w:hint="eastAsia"/>
        </w:rPr>
        <w:t>смеси</w:t>
      </w:r>
      <w:r>
        <w:t xml:space="preserve"> </w:t>
      </w:r>
      <w:r>
        <w:rPr>
          <w:rFonts w:hint="eastAsia"/>
        </w:rPr>
        <w:t>на</w:t>
      </w:r>
      <w:r>
        <w:t xml:space="preserve"> </w:t>
      </w:r>
      <w:r>
        <w:rPr>
          <w:rFonts w:hint="eastAsia"/>
        </w:rPr>
        <w:t>участке</w:t>
      </w:r>
      <w:r>
        <w:t xml:space="preserve"> </w:t>
      </w:r>
      <w:r>
        <w:rPr>
          <w:rFonts w:hint="eastAsia"/>
        </w:rPr>
        <w:t>скважины</w:t>
      </w:r>
      <w:r>
        <w:t xml:space="preserve"> </w:t>
      </w:r>
      <w:r>
        <w:rPr>
          <w:rFonts w:hint="eastAsia"/>
        </w:rPr>
        <w:t>длиной</w:t>
      </w:r>
      <w:r>
        <w:t xml:space="preserve"> </w:t>
      </w:r>
      <w:r>
        <w:rPr>
          <w:rFonts w:hint="eastAsia"/>
        </w:rPr>
        <w:t>около</w:t>
      </w:r>
      <w:r>
        <w:t xml:space="preserve"> </w:t>
      </w:r>
      <w:r>
        <w:rPr>
          <w:rFonts w:hint="eastAsia"/>
        </w:rPr>
        <w:t>Юм</w:t>
      </w:r>
      <w:r>
        <w:t xml:space="preserve"> </w:t>
      </w:r>
      <w:r>
        <w:rPr>
          <w:rFonts w:hint="eastAsia"/>
        </w:rPr>
        <w:t>выделяется</w:t>
      </w:r>
      <w:r>
        <w:t xml:space="preserve"> </w:t>
      </w:r>
      <w:r>
        <w:rPr>
          <w:rFonts w:hint="eastAsia"/>
        </w:rPr>
        <w:t>достаточное</w:t>
      </w:r>
      <w:r>
        <w:t xml:space="preserve"> </w:t>
      </w:r>
      <w:r>
        <w:rPr>
          <w:rFonts w:hint="eastAsia"/>
        </w:rPr>
        <w:t>количество</w:t>
      </w:r>
      <w:r>
        <w:t xml:space="preserve"> </w:t>
      </w:r>
      <w:r>
        <w:rPr>
          <w:rFonts w:hint="eastAsia"/>
        </w:rPr>
        <w:t>энергии</w:t>
      </w:r>
      <w:r>
        <w:t xml:space="preserve"> </w:t>
      </w:r>
      <w:r>
        <w:rPr>
          <w:rFonts w:hint="eastAsia"/>
        </w:rPr>
        <w:t>для</w:t>
      </w:r>
      <w:r>
        <w:t xml:space="preserve"> </w:t>
      </w:r>
      <w:r>
        <w:rPr>
          <w:rFonts w:hint="eastAsia"/>
        </w:rPr>
        <w:t>обеспечения</w:t>
      </w:r>
      <w:r>
        <w:t xml:space="preserve"> </w:t>
      </w:r>
      <w:r>
        <w:rPr>
          <w:rFonts w:hint="eastAsia"/>
        </w:rPr>
        <w:t>излучения</w:t>
      </w:r>
      <w:r>
        <w:t xml:space="preserve"> </w:t>
      </w:r>
      <w:r>
        <w:rPr>
          <w:rFonts w:hint="eastAsia"/>
        </w:rPr>
        <w:t>сейсмического</w:t>
      </w:r>
      <w:r>
        <w:t xml:space="preserve"> </w:t>
      </w:r>
      <w:r>
        <w:rPr>
          <w:rFonts w:hint="eastAsia"/>
        </w:rPr>
        <w:t>сигнала</w:t>
      </w:r>
      <w:r>
        <w:t xml:space="preserve">, </w:t>
      </w:r>
      <w:r>
        <w:rPr>
          <w:rFonts w:hint="eastAsia"/>
        </w:rPr>
        <w:t>по</w:t>
      </w:r>
      <w:r>
        <w:t xml:space="preserve"> </w:t>
      </w:r>
      <w:r>
        <w:rPr>
          <w:rFonts w:hint="eastAsia"/>
        </w:rPr>
        <w:t>крайней</w:t>
      </w:r>
      <w:r>
        <w:t xml:space="preserve"> </w:t>
      </w:r>
      <w:r>
        <w:rPr>
          <w:rFonts w:hint="eastAsia"/>
        </w:rPr>
        <w:t>мере</w:t>
      </w:r>
      <w:r>
        <w:t xml:space="preserve">, </w:t>
      </w:r>
      <w:r>
        <w:rPr>
          <w:rFonts w:hint="eastAsia"/>
        </w:rPr>
        <w:t>сопоставимого</w:t>
      </w:r>
      <w:r>
        <w:t xml:space="preserve"> </w:t>
      </w:r>
      <w:r>
        <w:rPr>
          <w:rFonts w:hint="eastAsia"/>
        </w:rPr>
        <w:t>по</w:t>
      </w:r>
      <w:r>
        <w:t xml:space="preserve"> </w:t>
      </w:r>
      <w:r>
        <w:rPr>
          <w:rFonts w:hint="eastAsia"/>
        </w:rPr>
        <w:t>амплитуде</w:t>
      </w:r>
      <w:r>
        <w:t xml:space="preserve"> </w:t>
      </w:r>
      <w:r>
        <w:rPr>
          <w:rFonts w:hint="eastAsia"/>
        </w:rPr>
        <w:t>с</w:t>
      </w:r>
      <w:r>
        <w:t xml:space="preserve"> </w:t>
      </w:r>
      <w:r>
        <w:rPr>
          <w:rFonts w:hint="eastAsia"/>
        </w:rPr>
        <w:t>сейсмическими</w:t>
      </w:r>
      <w:r>
        <w:t xml:space="preserve"> </w:t>
      </w:r>
      <w:r>
        <w:rPr>
          <w:rFonts w:hint="eastAsia"/>
        </w:rPr>
        <w:t>колебаниями</w:t>
      </w:r>
      <w:r>
        <w:t xml:space="preserve">, </w:t>
      </w:r>
      <w:r>
        <w:rPr>
          <w:rFonts w:hint="eastAsia"/>
        </w:rPr>
        <w:t>излучаемыми</w:t>
      </w:r>
      <w:r>
        <w:t xml:space="preserve"> </w:t>
      </w:r>
      <w:r>
        <w:rPr>
          <w:rFonts w:hint="eastAsia"/>
        </w:rPr>
        <w:t>источниками</w:t>
      </w:r>
      <w:r>
        <w:t xml:space="preserve">, </w:t>
      </w:r>
      <w:r>
        <w:rPr>
          <w:rFonts w:hint="eastAsia"/>
        </w:rPr>
        <w:t>используемыми</w:t>
      </w:r>
      <w:r>
        <w:t xml:space="preserve"> </w:t>
      </w:r>
      <w:r>
        <w:rPr>
          <w:rFonts w:hint="eastAsia"/>
        </w:rPr>
        <w:t>в</w:t>
      </w:r>
      <w:r>
        <w:t xml:space="preserve"> </w:t>
      </w:r>
      <w:r>
        <w:rPr>
          <w:rFonts w:hint="eastAsia"/>
        </w:rPr>
        <w:t>сейсморазведке</w:t>
      </w:r>
      <w:r>
        <w:t xml:space="preserve">. </w:t>
      </w:r>
      <w:r>
        <w:rPr>
          <w:rFonts w:hint="eastAsia"/>
        </w:rPr>
        <w:t>При</w:t>
      </w:r>
      <w:r>
        <w:t xml:space="preserve"> </w:t>
      </w:r>
      <w:r>
        <w:rPr>
          <w:rFonts w:hint="eastAsia"/>
        </w:rPr>
        <w:t>этом</w:t>
      </w:r>
      <w:r>
        <w:t xml:space="preserve"> </w:t>
      </w:r>
      <w:r>
        <w:rPr>
          <w:rFonts w:hint="eastAsia"/>
        </w:rPr>
        <w:t>распространяющаяся</w:t>
      </w:r>
      <w:r>
        <w:t xml:space="preserve"> </w:t>
      </w:r>
      <w:r>
        <w:rPr>
          <w:rFonts w:hint="eastAsia"/>
        </w:rPr>
        <w:t>в</w:t>
      </w:r>
      <w:r>
        <w:t xml:space="preserve"> </w:t>
      </w:r>
      <w:r>
        <w:rPr>
          <w:rFonts w:hint="eastAsia"/>
        </w:rPr>
        <w:t>транссейсмическом</w:t>
      </w:r>
      <w:r>
        <w:t xml:space="preserve"> </w:t>
      </w:r>
      <w:r>
        <w:rPr>
          <w:rFonts w:hint="eastAsia"/>
        </w:rPr>
        <w:t>режиме</w:t>
      </w:r>
      <w:r>
        <w:t xml:space="preserve"> </w:t>
      </w:r>
      <w:r>
        <w:rPr>
          <w:rFonts w:hint="eastAsia"/>
        </w:rPr>
        <w:t>вдоль</w:t>
      </w:r>
      <w:r>
        <w:t xml:space="preserve"> </w:t>
      </w:r>
      <w:r>
        <w:rPr>
          <w:rFonts w:hint="eastAsia"/>
        </w:rPr>
        <w:t>скважины</w:t>
      </w:r>
      <w:r>
        <w:t xml:space="preserve"> </w:t>
      </w:r>
      <w:r>
        <w:rPr>
          <w:rFonts w:hint="eastAsia"/>
        </w:rPr>
        <w:t>детонационная</w:t>
      </w:r>
      <w:r>
        <w:t xml:space="preserve"> </w:t>
      </w:r>
      <w:r>
        <w:rPr>
          <w:rFonts w:hint="eastAsia"/>
        </w:rPr>
        <w:t>волна</w:t>
      </w:r>
      <w:r>
        <w:t xml:space="preserve"> </w:t>
      </w:r>
      <w:r>
        <w:rPr>
          <w:rFonts w:hint="eastAsia"/>
        </w:rPr>
        <w:t>является</w:t>
      </w:r>
      <w:r>
        <w:t xml:space="preserve"> </w:t>
      </w:r>
      <w:r>
        <w:rPr>
          <w:rFonts w:hint="eastAsia"/>
        </w:rPr>
        <w:t>интенсивным</w:t>
      </w:r>
      <w:r>
        <w:t xml:space="preserve"> </w:t>
      </w:r>
      <w:r>
        <w:rPr>
          <w:rFonts w:hint="eastAsia"/>
        </w:rPr>
        <w:t>источником</w:t>
      </w:r>
      <w:r>
        <w:t xml:space="preserve"> </w:t>
      </w:r>
      <w:r>
        <w:rPr>
          <w:rFonts w:hint="eastAsia"/>
        </w:rPr>
        <w:t>поперечных</w:t>
      </w:r>
      <w:r>
        <w:t xml:space="preserve"> </w:t>
      </w:r>
      <w:r>
        <w:rPr>
          <w:rFonts w:hint="eastAsia"/>
        </w:rPr>
        <w:t>волн</w:t>
      </w:r>
      <w:r>
        <w:t>.</w:t>
      </w:r>
    </w:p>
    <w:p w14:paraId="379F6B6E" w14:textId="77777777" w:rsidR="00CA7916" w:rsidRDefault="00CA7916" w:rsidP="00CA7916">
      <w:r>
        <w:t>2.</w:t>
      </w:r>
      <w:r>
        <w:tab/>
      </w:r>
      <w:r>
        <w:rPr>
          <w:rFonts w:hint="eastAsia"/>
        </w:rPr>
        <w:t>Разработаны</w:t>
      </w:r>
      <w:r>
        <w:t xml:space="preserve"> </w:t>
      </w:r>
      <w:r>
        <w:rPr>
          <w:rFonts w:hint="eastAsia"/>
        </w:rPr>
        <w:t>и</w:t>
      </w:r>
      <w:r>
        <w:t xml:space="preserve"> </w:t>
      </w:r>
      <w:r>
        <w:rPr>
          <w:rFonts w:hint="eastAsia"/>
        </w:rPr>
        <w:t>изготовлены</w:t>
      </w:r>
      <w:r>
        <w:t xml:space="preserve"> </w:t>
      </w:r>
      <w:r>
        <w:rPr>
          <w:rFonts w:hint="eastAsia"/>
        </w:rPr>
        <w:t>различные</w:t>
      </w:r>
      <w:r>
        <w:t xml:space="preserve"> </w:t>
      </w:r>
      <w:r>
        <w:rPr>
          <w:rFonts w:hint="eastAsia"/>
        </w:rPr>
        <w:t>модификации</w:t>
      </w:r>
      <w:r>
        <w:t xml:space="preserve"> </w:t>
      </w:r>
      <w:r>
        <w:rPr>
          <w:rFonts w:hint="eastAsia"/>
        </w:rPr>
        <w:t>Скважинного</w:t>
      </w:r>
      <w:r>
        <w:t xml:space="preserve"> </w:t>
      </w:r>
      <w:r>
        <w:rPr>
          <w:rFonts w:hint="eastAsia"/>
        </w:rPr>
        <w:t>генератора</w:t>
      </w:r>
      <w:r>
        <w:t xml:space="preserve"> </w:t>
      </w:r>
      <w:r>
        <w:rPr>
          <w:rFonts w:hint="eastAsia"/>
        </w:rPr>
        <w:t>сейсмических</w:t>
      </w:r>
      <w:r>
        <w:t xml:space="preserve"> </w:t>
      </w:r>
      <w:r>
        <w:rPr>
          <w:rFonts w:hint="eastAsia"/>
        </w:rPr>
        <w:t>волн</w:t>
      </w:r>
      <w:r>
        <w:t xml:space="preserve"> (</w:t>
      </w:r>
      <w:r>
        <w:rPr>
          <w:rFonts w:hint="eastAsia"/>
        </w:rPr>
        <w:t>СГСВ</w:t>
      </w:r>
      <w:r>
        <w:t xml:space="preserve">) - </w:t>
      </w:r>
      <w:r>
        <w:rPr>
          <w:rFonts w:hint="eastAsia"/>
        </w:rPr>
        <w:t>устройства</w:t>
      </w:r>
      <w:r>
        <w:t xml:space="preserve"> </w:t>
      </w:r>
      <w:r>
        <w:rPr>
          <w:rFonts w:hint="eastAsia"/>
        </w:rPr>
        <w:t>для</w:t>
      </w:r>
      <w:r>
        <w:t xml:space="preserve"> </w:t>
      </w:r>
      <w:r>
        <w:rPr>
          <w:rFonts w:hint="eastAsia"/>
        </w:rPr>
        <w:t>осуществления</w:t>
      </w:r>
      <w:r>
        <w:t xml:space="preserve"> </w:t>
      </w:r>
      <w:r>
        <w:rPr>
          <w:rFonts w:hint="eastAsia"/>
        </w:rPr>
        <w:t>периодической</w:t>
      </w:r>
      <w:r>
        <w:t xml:space="preserve"> </w:t>
      </w:r>
      <w:r>
        <w:rPr>
          <w:rFonts w:hint="eastAsia"/>
        </w:rPr>
        <w:t>детонации</w:t>
      </w:r>
      <w:r>
        <w:t xml:space="preserve"> </w:t>
      </w:r>
      <w:r>
        <w:rPr>
          <w:rFonts w:hint="eastAsia"/>
        </w:rPr>
        <w:t>воздушно</w:t>
      </w:r>
      <w:r>
        <w:t>-</w:t>
      </w:r>
      <w:r>
        <w:rPr>
          <w:rFonts w:hint="eastAsia"/>
        </w:rPr>
        <w:t>топливной</w:t>
      </w:r>
      <w:r>
        <w:t xml:space="preserve"> </w:t>
      </w:r>
      <w:r>
        <w:rPr>
          <w:rFonts w:hint="eastAsia"/>
        </w:rPr>
        <w:t>смеси</w:t>
      </w:r>
      <w:r>
        <w:t xml:space="preserve"> </w:t>
      </w:r>
      <w:r>
        <w:rPr>
          <w:rFonts w:hint="eastAsia"/>
        </w:rPr>
        <w:t>в</w:t>
      </w:r>
      <w:r>
        <w:t xml:space="preserve"> </w:t>
      </w:r>
      <w:r>
        <w:rPr>
          <w:rFonts w:hint="eastAsia"/>
        </w:rPr>
        <w:t>скважине</w:t>
      </w:r>
      <w:r>
        <w:t xml:space="preserve">. </w:t>
      </w:r>
      <w:r>
        <w:rPr>
          <w:rFonts w:hint="eastAsia"/>
        </w:rPr>
        <w:t>Выполненные</w:t>
      </w:r>
      <w:r>
        <w:t xml:space="preserve"> </w:t>
      </w:r>
      <w:r>
        <w:rPr>
          <w:rFonts w:hint="eastAsia"/>
        </w:rPr>
        <w:t>исследования</w:t>
      </w:r>
      <w:r>
        <w:t xml:space="preserve"> </w:t>
      </w:r>
      <w:r>
        <w:rPr>
          <w:rFonts w:hint="eastAsia"/>
        </w:rPr>
        <w:t>позволили</w:t>
      </w:r>
      <w:r>
        <w:t xml:space="preserve"> </w:t>
      </w:r>
      <w:r>
        <w:rPr>
          <w:rFonts w:hint="eastAsia"/>
        </w:rPr>
        <w:t>разработать</w:t>
      </w:r>
      <w:r>
        <w:t xml:space="preserve"> </w:t>
      </w:r>
      <w:r>
        <w:rPr>
          <w:rFonts w:hint="eastAsia"/>
        </w:rPr>
        <w:t>конструктивные</w:t>
      </w:r>
      <w:r>
        <w:t xml:space="preserve"> </w:t>
      </w:r>
      <w:r>
        <w:rPr>
          <w:rFonts w:hint="eastAsia"/>
        </w:rPr>
        <w:t>решения</w:t>
      </w:r>
      <w:r>
        <w:t xml:space="preserve">, </w:t>
      </w:r>
      <w:r>
        <w:rPr>
          <w:rFonts w:hint="eastAsia"/>
        </w:rPr>
        <w:t>обеспечивающие</w:t>
      </w:r>
      <w:r>
        <w:t xml:space="preserve"> </w:t>
      </w:r>
      <w:r>
        <w:rPr>
          <w:rFonts w:hint="eastAsia"/>
        </w:rPr>
        <w:t>надежную</w:t>
      </w:r>
      <w:r>
        <w:t xml:space="preserve"> </w:t>
      </w:r>
      <w:r>
        <w:rPr>
          <w:rFonts w:hint="eastAsia"/>
        </w:rPr>
        <w:t>детонацию</w:t>
      </w:r>
      <w:r>
        <w:t xml:space="preserve"> </w:t>
      </w:r>
      <w:r>
        <w:rPr>
          <w:rFonts w:hint="eastAsia"/>
        </w:rPr>
        <w:t>смеси</w:t>
      </w:r>
      <w:r>
        <w:t xml:space="preserve"> </w:t>
      </w:r>
      <w:r>
        <w:rPr>
          <w:rFonts w:hint="eastAsia"/>
        </w:rPr>
        <w:t>в</w:t>
      </w:r>
      <w:r>
        <w:t xml:space="preserve"> </w:t>
      </w:r>
      <w:r>
        <w:rPr>
          <w:rFonts w:hint="eastAsia"/>
        </w:rPr>
        <w:t>рабочем</w:t>
      </w:r>
      <w:r>
        <w:t xml:space="preserve"> </w:t>
      </w:r>
      <w:r>
        <w:rPr>
          <w:rFonts w:hint="eastAsia"/>
        </w:rPr>
        <w:t>объеме</w:t>
      </w:r>
      <w:r>
        <w:t xml:space="preserve">. </w:t>
      </w:r>
      <w:r>
        <w:rPr>
          <w:rFonts w:hint="eastAsia"/>
        </w:rPr>
        <w:t>В</w:t>
      </w:r>
      <w:r>
        <w:t xml:space="preserve"> </w:t>
      </w:r>
      <w:r>
        <w:rPr>
          <w:rFonts w:hint="eastAsia"/>
        </w:rPr>
        <w:t>частности</w:t>
      </w:r>
      <w:r>
        <w:t xml:space="preserve">, </w:t>
      </w:r>
      <w:r>
        <w:rPr>
          <w:rFonts w:hint="eastAsia"/>
        </w:rPr>
        <w:t>разработана</w:t>
      </w:r>
      <w:r>
        <w:t xml:space="preserve"> </w:t>
      </w:r>
      <w:r>
        <w:rPr>
          <w:rFonts w:hint="eastAsia"/>
        </w:rPr>
        <w:t>схема</w:t>
      </w:r>
      <w:r>
        <w:t xml:space="preserve"> </w:t>
      </w:r>
      <w:r>
        <w:rPr>
          <w:rFonts w:hint="eastAsia"/>
        </w:rPr>
        <w:t>перевода</w:t>
      </w:r>
      <w:r>
        <w:t xml:space="preserve"> </w:t>
      </w:r>
      <w:r>
        <w:rPr>
          <w:rFonts w:hint="eastAsia"/>
        </w:rPr>
        <w:t>детонации</w:t>
      </w:r>
      <w:r>
        <w:t xml:space="preserve"> </w:t>
      </w:r>
      <w:r>
        <w:rPr>
          <w:rFonts w:hint="eastAsia"/>
        </w:rPr>
        <w:t>из</w:t>
      </w:r>
      <w:r>
        <w:t xml:space="preserve"> </w:t>
      </w:r>
      <w:r>
        <w:rPr>
          <w:rFonts w:hint="eastAsia"/>
        </w:rPr>
        <w:t>линии</w:t>
      </w:r>
      <w:r>
        <w:t xml:space="preserve"> </w:t>
      </w:r>
      <w:r>
        <w:rPr>
          <w:rFonts w:hint="eastAsia"/>
        </w:rPr>
        <w:t>малого</w:t>
      </w:r>
      <w:r>
        <w:t xml:space="preserve"> </w:t>
      </w:r>
      <w:r>
        <w:rPr>
          <w:rFonts w:hint="eastAsia"/>
        </w:rPr>
        <w:t>диаметра</w:t>
      </w:r>
      <w:r>
        <w:t xml:space="preserve"> </w:t>
      </w:r>
      <w:r>
        <w:rPr>
          <w:rFonts w:hint="eastAsia"/>
        </w:rPr>
        <w:t>в</w:t>
      </w:r>
      <w:r>
        <w:t xml:space="preserve"> </w:t>
      </w:r>
      <w:r>
        <w:rPr>
          <w:rFonts w:hint="eastAsia"/>
        </w:rPr>
        <w:t>скважину</w:t>
      </w:r>
      <w:r>
        <w:t xml:space="preserve"> </w:t>
      </w:r>
      <w:r>
        <w:rPr>
          <w:rFonts w:hint="eastAsia"/>
        </w:rPr>
        <w:t>и</w:t>
      </w:r>
      <w:r>
        <w:t xml:space="preserve"> </w:t>
      </w:r>
      <w:r>
        <w:rPr>
          <w:rFonts w:hint="eastAsia"/>
        </w:rPr>
        <w:t>предложен</w:t>
      </w:r>
      <w:r>
        <w:t xml:space="preserve"> </w:t>
      </w:r>
      <w:r>
        <w:rPr>
          <w:rFonts w:hint="eastAsia"/>
        </w:rPr>
        <w:t>оригинальный</w:t>
      </w:r>
      <w:r>
        <w:t xml:space="preserve"> </w:t>
      </w:r>
      <w:r>
        <w:rPr>
          <w:rFonts w:hint="eastAsia"/>
        </w:rPr>
        <w:t>способ</w:t>
      </w:r>
      <w:r>
        <w:t xml:space="preserve"> </w:t>
      </w:r>
      <w:r>
        <w:rPr>
          <w:rFonts w:hint="eastAsia"/>
        </w:rPr>
        <w:t>обеспечения</w:t>
      </w:r>
      <w:r>
        <w:t xml:space="preserve"> </w:t>
      </w:r>
      <w:r>
        <w:rPr>
          <w:rFonts w:hint="eastAsia"/>
        </w:rPr>
        <w:t>стехиометрического</w:t>
      </w:r>
      <w:r>
        <w:t xml:space="preserve"> </w:t>
      </w:r>
      <w:r>
        <w:rPr>
          <w:rFonts w:hint="eastAsia"/>
        </w:rPr>
        <w:t>состава</w:t>
      </w:r>
      <w:r>
        <w:t xml:space="preserve"> </w:t>
      </w:r>
      <w:r>
        <w:rPr>
          <w:rFonts w:hint="eastAsia"/>
        </w:rPr>
        <w:t>смеси</w:t>
      </w:r>
      <w:r>
        <w:t xml:space="preserve"> </w:t>
      </w:r>
      <w:r>
        <w:rPr>
          <w:rFonts w:hint="eastAsia"/>
        </w:rPr>
        <w:t>в</w:t>
      </w:r>
      <w:r>
        <w:t xml:space="preserve"> </w:t>
      </w:r>
      <w:r>
        <w:rPr>
          <w:rFonts w:hint="eastAsia"/>
        </w:rPr>
        <w:t>рабочем</w:t>
      </w:r>
      <w:r>
        <w:t xml:space="preserve"> </w:t>
      </w:r>
      <w:r>
        <w:rPr>
          <w:rFonts w:hint="eastAsia"/>
        </w:rPr>
        <w:t>объеме</w:t>
      </w:r>
      <w:r>
        <w:t xml:space="preserve">. </w:t>
      </w:r>
      <w:r>
        <w:rPr>
          <w:rFonts w:hint="eastAsia"/>
        </w:rPr>
        <w:t>Новизна</w:t>
      </w:r>
      <w:r>
        <w:t xml:space="preserve"> </w:t>
      </w:r>
      <w:r>
        <w:rPr>
          <w:rFonts w:hint="eastAsia"/>
        </w:rPr>
        <w:t>технического</w:t>
      </w:r>
      <w:r>
        <w:t xml:space="preserve"> </w:t>
      </w:r>
      <w:r>
        <w:rPr>
          <w:rFonts w:hint="eastAsia"/>
        </w:rPr>
        <w:t>решения</w:t>
      </w:r>
      <w:r>
        <w:t xml:space="preserve"> </w:t>
      </w:r>
      <w:r>
        <w:rPr>
          <w:rFonts w:hint="eastAsia"/>
        </w:rPr>
        <w:t>подтверждена</w:t>
      </w:r>
      <w:r>
        <w:t xml:space="preserve"> </w:t>
      </w:r>
      <w:r>
        <w:rPr>
          <w:rFonts w:hint="eastAsia"/>
        </w:rPr>
        <w:t>патентами</w:t>
      </w:r>
      <w:r>
        <w:t xml:space="preserve"> </w:t>
      </w:r>
      <w:r>
        <w:rPr>
          <w:rFonts w:hint="eastAsia"/>
        </w:rPr>
        <w:t>РФ</w:t>
      </w:r>
      <w:r>
        <w:t xml:space="preserve"> </w:t>
      </w:r>
      <w:r>
        <w:rPr>
          <w:rFonts w:hint="eastAsia"/>
        </w:rPr>
        <w:t>№</w:t>
      </w:r>
      <w:r>
        <w:t xml:space="preserve">2199660 </w:t>
      </w:r>
      <w:r>
        <w:rPr>
          <w:rFonts w:hint="eastAsia"/>
        </w:rPr>
        <w:t>и</w:t>
      </w:r>
      <w:r>
        <w:t xml:space="preserve"> </w:t>
      </w:r>
      <w:r>
        <w:rPr>
          <w:rFonts w:hint="eastAsia"/>
        </w:rPr>
        <w:t>№</w:t>
      </w:r>
      <w:r>
        <w:t xml:space="preserve"> 2200833 </w:t>
      </w:r>
      <w:r>
        <w:rPr>
          <w:rFonts w:hint="eastAsia"/>
        </w:rPr>
        <w:t>и</w:t>
      </w:r>
      <w:r>
        <w:t xml:space="preserve"> </w:t>
      </w:r>
      <w:r>
        <w:rPr>
          <w:rFonts w:hint="eastAsia"/>
        </w:rPr>
        <w:t>патентом</w:t>
      </w:r>
      <w:r>
        <w:t xml:space="preserve"> </w:t>
      </w:r>
      <w:r>
        <w:rPr>
          <w:rFonts w:hint="eastAsia"/>
        </w:rPr>
        <w:t>Великобритании</w:t>
      </w:r>
      <w:r>
        <w:t xml:space="preserve"> </w:t>
      </w:r>
      <w:r>
        <w:rPr>
          <w:rFonts w:hint="eastAsia"/>
        </w:rPr>
        <w:t>№</w:t>
      </w:r>
      <w:r>
        <w:t>2377020.</w:t>
      </w:r>
    </w:p>
    <w:p w14:paraId="79E933BF" w14:textId="77777777" w:rsidR="00CA7916" w:rsidRDefault="00CA7916" w:rsidP="00CA7916">
      <w:r>
        <w:t>3.</w:t>
      </w:r>
      <w:r>
        <w:tab/>
      </w:r>
      <w:r>
        <w:rPr>
          <w:rFonts w:hint="eastAsia"/>
        </w:rPr>
        <w:t>Апробация</w:t>
      </w:r>
      <w:r>
        <w:t xml:space="preserve"> </w:t>
      </w:r>
      <w:r>
        <w:rPr>
          <w:rFonts w:hint="eastAsia"/>
        </w:rPr>
        <w:t>СГСВ</w:t>
      </w:r>
      <w:r>
        <w:t xml:space="preserve"> </w:t>
      </w:r>
      <w:r>
        <w:rPr>
          <w:rFonts w:hint="eastAsia"/>
        </w:rPr>
        <w:t>в</w:t>
      </w:r>
      <w:r>
        <w:t xml:space="preserve"> </w:t>
      </w:r>
      <w:r>
        <w:rPr>
          <w:rFonts w:hint="eastAsia"/>
        </w:rPr>
        <w:t>лабораторных</w:t>
      </w:r>
      <w:r>
        <w:t xml:space="preserve"> </w:t>
      </w:r>
      <w:r>
        <w:rPr>
          <w:rFonts w:hint="eastAsia"/>
        </w:rPr>
        <w:t>и</w:t>
      </w:r>
      <w:r>
        <w:t xml:space="preserve"> </w:t>
      </w:r>
      <w:r>
        <w:rPr>
          <w:rFonts w:hint="eastAsia"/>
        </w:rPr>
        <w:t>полевых</w:t>
      </w:r>
      <w:r>
        <w:t xml:space="preserve"> </w:t>
      </w:r>
      <w:r>
        <w:rPr>
          <w:rFonts w:hint="eastAsia"/>
        </w:rPr>
        <w:t>условиях</w:t>
      </w:r>
      <w:r>
        <w:t xml:space="preserve"> </w:t>
      </w:r>
      <w:r>
        <w:rPr>
          <w:rFonts w:hint="eastAsia"/>
        </w:rPr>
        <w:t>продемонстрировала</w:t>
      </w:r>
      <w:r>
        <w:t xml:space="preserve"> </w:t>
      </w:r>
      <w:r>
        <w:rPr>
          <w:rFonts w:hint="eastAsia"/>
        </w:rPr>
        <w:t>достаточно</w:t>
      </w:r>
      <w:r>
        <w:t xml:space="preserve"> </w:t>
      </w:r>
      <w:r>
        <w:rPr>
          <w:rFonts w:hint="eastAsia"/>
        </w:rPr>
        <w:t>высокую</w:t>
      </w:r>
      <w:r>
        <w:t xml:space="preserve"> </w:t>
      </w:r>
      <w:r>
        <w:rPr>
          <w:rFonts w:hint="eastAsia"/>
        </w:rPr>
        <w:t>степень</w:t>
      </w:r>
      <w:r>
        <w:t xml:space="preserve"> </w:t>
      </w:r>
      <w:r>
        <w:rPr>
          <w:rFonts w:hint="eastAsia"/>
        </w:rPr>
        <w:t>надежности</w:t>
      </w:r>
      <w:r>
        <w:t xml:space="preserve"> </w:t>
      </w:r>
      <w:r>
        <w:rPr>
          <w:rFonts w:hint="eastAsia"/>
        </w:rPr>
        <w:t>осуществления</w:t>
      </w:r>
      <w:r>
        <w:t xml:space="preserve"> </w:t>
      </w:r>
      <w:r>
        <w:rPr>
          <w:rFonts w:hint="eastAsia"/>
        </w:rPr>
        <w:t>детонации</w:t>
      </w:r>
      <w:r>
        <w:t xml:space="preserve"> </w:t>
      </w:r>
      <w:r>
        <w:rPr>
          <w:rFonts w:hint="eastAsia"/>
        </w:rPr>
        <w:t>в</w:t>
      </w:r>
      <w:r>
        <w:t xml:space="preserve"> </w:t>
      </w:r>
      <w:r>
        <w:rPr>
          <w:rFonts w:hint="eastAsia"/>
        </w:rPr>
        <w:t>рабочем</w:t>
      </w:r>
      <w:r>
        <w:t xml:space="preserve"> </w:t>
      </w:r>
      <w:r>
        <w:rPr>
          <w:rFonts w:hint="eastAsia"/>
        </w:rPr>
        <w:t>объеме</w:t>
      </w:r>
      <w:r>
        <w:t xml:space="preserve"> </w:t>
      </w:r>
      <w:r>
        <w:rPr>
          <w:rFonts w:hint="eastAsia"/>
        </w:rPr>
        <w:t>и</w:t>
      </w:r>
      <w:r>
        <w:t xml:space="preserve"> </w:t>
      </w:r>
      <w:r>
        <w:rPr>
          <w:rFonts w:hint="eastAsia"/>
        </w:rPr>
        <w:t>эффективность</w:t>
      </w:r>
      <w:r>
        <w:t xml:space="preserve"> </w:t>
      </w:r>
      <w:r>
        <w:rPr>
          <w:rFonts w:hint="eastAsia"/>
        </w:rPr>
        <w:t>предложенной</w:t>
      </w:r>
      <w:r>
        <w:t xml:space="preserve"> </w:t>
      </w:r>
      <w:r>
        <w:rPr>
          <w:rFonts w:hint="eastAsia"/>
        </w:rPr>
        <w:t>схемы</w:t>
      </w:r>
      <w:r>
        <w:t xml:space="preserve"> </w:t>
      </w:r>
      <w:r>
        <w:rPr>
          <w:rFonts w:hint="eastAsia"/>
        </w:rPr>
        <w:t>излучения</w:t>
      </w:r>
      <w:r>
        <w:t xml:space="preserve"> </w:t>
      </w:r>
      <w:r>
        <w:rPr>
          <w:rFonts w:hint="eastAsia"/>
        </w:rPr>
        <w:t>сейсмических</w:t>
      </w:r>
      <w:r>
        <w:t xml:space="preserve"> </w:t>
      </w:r>
      <w:r>
        <w:rPr>
          <w:rFonts w:hint="eastAsia"/>
        </w:rPr>
        <w:t>волн</w:t>
      </w:r>
      <w:r>
        <w:t xml:space="preserve">. </w:t>
      </w:r>
      <w:r>
        <w:rPr>
          <w:rFonts w:hint="eastAsia"/>
        </w:rPr>
        <w:t>Разработанный</w:t>
      </w:r>
      <w:r>
        <w:t xml:space="preserve"> </w:t>
      </w:r>
      <w:r>
        <w:rPr>
          <w:rFonts w:hint="eastAsia"/>
        </w:rPr>
        <w:t>метод</w:t>
      </w:r>
      <w:r>
        <w:t xml:space="preserve"> </w:t>
      </w:r>
      <w:r>
        <w:rPr>
          <w:rFonts w:hint="eastAsia"/>
        </w:rPr>
        <w:t>имеет</w:t>
      </w:r>
      <w:r>
        <w:t xml:space="preserve"> </w:t>
      </w:r>
      <w:r>
        <w:rPr>
          <w:rFonts w:hint="eastAsia"/>
        </w:rPr>
        <w:t>ряд</w:t>
      </w:r>
      <w:r>
        <w:t xml:space="preserve"> </w:t>
      </w:r>
      <w:r>
        <w:rPr>
          <w:rFonts w:hint="eastAsia"/>
        </w:rPr>
        <w:t>преимуществ</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традиционными</w:t>
      </w:r>
      <w:r>
        <w:t xml:space="preserve"> </w:t>
      </w:r>
      <w:r>
        <w:rPr>
          <w:rFonts w:hint="eastAsia"/>
        </w:rPr>
        <w:t>вибрационными</w:t>
      </w:r>
      <w:r>
        <w:t xml:space="preserve"> </w:t>
      </w:r>
      <w:r>
        <w:rPr>
          <w:rFonts w:hint="eastAsia"/>
        </w:rPr>
        <w:t>и</w:t>
      </w:r>
      <w:r>
        <w:t xml:space="preserve"> </w:t>
      </w:r>
      <w:r>
        <w:rPr>
          <w:rFonts w:hint="eastAsia"/>
        </w:rPr>
        <w:t>взрывными</w:t>
      </w:r>
      <w:r>
        <w:t xml:space="preserve"> </w:t>
      </w:r>
      <w:r>
        <w:rPr>
          <w:rFonts w:hint="eastAsia"/>
        </w:rPr>
        <w:t>источниками</w:t>
      </w:r>
      <w:r>
        <w:t xml:space="preserve"> - </w:t>
      </w:r>
      <w:r>
        <w:rPr>
          <w:rFonts w:hint="eastAsia"/>
        </w:rPr>
        <w:t>возможность</w:t>
      </w:r>
      <w:r>
        <w:t xml:space="preserve"> </w:t>
      </w:r>
      <w:r>
        <w:rPr>
          <w:rFonts w:hint="eastAsia"/>
        </w:rPr>
        <w:t>излучения</w:t>
      </w:r>
      <w:r>
        <w:t xml:space="preserve"> </w:t>
      </w:r>
      <w:r>
        <w:rPr>
          <w:rFonts w:hint="eastAsia"/>
        </w:rPr>
        <w:t>интенсивной</w:t>
      </w:r>
      <w:r>
        <w:t xml:space="preserve"> </w:t>
      </w:r>
      <w:r>
        <w:rPr>
          <w:rFonts w:hint="eastAsia"/>
        </w:rPr>
        <w:t>поперечной</w:t>
      </w:r>
      <w:r>
        <w:t xml:space="preserve"> </w:t>
      </w:r>
      <w:r>
        <w:rPr>
          <w:rFonts w:hint="eastAsia"/>
        </w:rPr>
        <w:t>волны</w:t>
      </w:r>
      <w:r>
        <w:t xml:space="preserve">, </w:t>
      </w:r>
      <w:r>
        <w:rPr>
          <w:rFonts w:hint="eastAsia"/>
        </w:rPr>
        <w:t>возможность</w:t>
      </w:r>
      <w:r>
        <w:t xml:space="preserve"> </w:t>
      </w:r>
      <w:r>
        <w:rPr>
          <w:rFonts w:hint="eastAsia"/>
        </w:rPr>
        <w:t>расположения</w:t>
      </w:r>
      <w:r>
        <w:t xml:space="preserve"> </w:t>
      </w:r>
      <w:r>
        <w:rPr>
          <w:rFonts w:hint="eastAsia"/>
        </w:rPr>
        <w:t>источника</w:t>
      </w:r>
      <w:r>
        <w:t xml:space="preserve"> </w:t>
      </w:r>
      <w:r>
        <w:rPr>
          <w:rFonts w:hint="eastAsia"/>
        </w:rPr>
        <w:t>ниже</w:t>
      </w:r>
      <w:r>
        <w:t xml:space="preserve"> </w:t>
      </w:r>
      <w:r>
        <w:rPr>
          <w:rFonts w:hint="eastAsia"/>
        </w:rPr>
        <w:t>зоны</w:t>
      </w:r>
      <w:r>
        <w:t xml:space="preserve"> </w:t>
      </w:r>
      <w:r>
        <w:rPr>
          <w:rFonts w:hint="eastAsia"/>
        </w:rPr>
        <w:t>малых</w:t>
      </w:r>
      <w:r>
        <w:t xml:space="preserve"> </w:t>
      </w:r>
      <w:r>
        <w:rPr>
          <w:rFonts w:hint="eastAsia"/>
        </w:rPr>
        <w:t>скоростей</w:t>
      </w:r>
      <w:r>
        <w:t xml:space="preserve">, </w:t>
      </w:r>
      <w:r>
        <w:rPr>
          <w:rFonts w:hint="eastAsia"/>
        </w:rPr>
        <w:t>достаточно</w:t>
      </w:r>
      <w:r>
        <w:t xml:space="preserve"> </w:t>
      </w:r>
      <w:r>
        <w:rPr>
          <w:rFonts w:hint="eastAsia"/>
        </w:rPr>
        <w:t>высокая</w:t>
      </w:r>
      <w:r>
        <w:t xml:space="preserve"> </w:t>
      </w:r>
      <w:r>
        <w:rPr>
          <w:rFonts w:hint="eastAsia"/>
        </w:rPr>
        <w:t>частота</w:t>
      </w:r>
      <w:r>
        <w:t xml:space="preserve"> </w:t>
      </w:r>
      <w:r>
        <w:rPr>
          <w:rFonts w:hint="eastAsia"/>
        </w:rPr>
        <w:t>излучаемого</w:t>
      </w:r>
      <w:r>
        <w:t xml:space="preserve"> </w:t>
      </w:r>
      <w:r>
        <w:rPr>
          <w:rFonts w:hint="eastAsia"/>
        </w:rPr>
        <w:t>сигнала</w:t>
      </w:r>
      <w:r>
        <w:t xml:space="preserve">, </w:t>
      </w:r>
      <w:r>
        <w:rPr>
          <w:rFonts w:hint="eastAsia"/>
        </w:rPr>
        <w:t>малое</w:t>
      </w:r>
      <w:r>
        <w:t xml:space="preserve"> </w:t>
      </w:r>
      <w:r>
        <w:rPr>
          <w:rFonts w:hint="eastAsia"/>
        </w:rPr>
        <w:t>время</w:t>
      </w:r>
      <w:r>
        <w:t xml:space="preserve"> </w:t>
      </w:r>
      <w:r>
        <w:rPr>
          <w:rFonts w:hint="eastAsia"/>
        </w:rPr>
        <w:t>между</w:t>
      </w:r>
      <w:r>
        <w:t xml:space="preserve"> </w:t>
      </w:r>
      <w:r>
        <w:rPr>
          <w:rFonts w:hint="eastAsia"/>
        </w:rPr>
        <w:t>последовательными</w:t>
      </w:r>
      <w:r>
        <w:t xml:space="preserve"> </w:t>
      </w:r>
      <w:r>
        <w:rPr>
          <w:rFonts w:hint="eastAsia"/>
        </w:rPr>
        <w:t>воздействиями</w:t>
      </w:r>
      <w:r>
        <w:t xml:space="preserve">. </w:t>
      </w:r>
      <w:r>
        <w:rPr>
          <w:rFonts w:hint="eastAsia"/>
        </w:rPr>
        <w:t>Относительно</w:t>
      </w:r>
      <w:r>
        <w:t xml:space="preserve"> </w:t>
      </w:r>
      <w:r>
        <w:rPr>
          <w:rFonts w:hint="eastAsia"/>
        </w:rPr>
        <w:t>низкое</w:t>
      </w:r>
      <w:r>
        <w:t xml:space="preserve"> </w:t>
      </w:r>
      <w:r>
        <w:rPr>
          <w:rFonts w:hint="eastAsia"/>
        </w:rPr>
        <w:t>максимальное</w:t>
      </w:r>
      <w:r>
        <w:t xml:space="preserve"> </w:t>
      </w:r>
      <w:r>
        <w:rPr>
          <w:rFonts w:hint="eastAsia"/>
        </w:rPr>
        <w:t>давление</w:t>
      </w:r>
      <w:r>
        <w:t xml:space="preserve"> </w:t>
      </w:r>
      <w:r>
        <w:rPr>
          <w:rFonts w:hint="eastAsia"/>
        </w:rPr>
        <w:t>в</w:t>
      </w:r>
      <w:r>
        <w:t xml:space="preserve"> </w:t>
      </w:r>
      <w:r>
        <w:rPr>
          <w:rFonts w:hint="eastAsia"/>
        </w:rPr>
        <w:t>детонационной</w:t>
      </w:r>
      <w:r>
        <w:t xml:space="preserve"> </w:t>
      </w:r>
      <w:r>
        <w:rPr>
          <w:rFonts w:hint="eastAsia"/>
        </w:rPr>
        <w:t>волне</w:t>
      </w:r>
      <w:r>
        <w:t xml:space="preserve"> </w:t>
      </w:r>
      <w:r>
        <w:rPr>
          <w:rFonts w:hint="eastAsia"/>
        </w:rPr>
        <w:t>обеспечивает</w:t>
      </w:r>
      <w:r>
        <w:t xml:space="preserve"> </w:t>
      </w:r>
      <w:r>
        <w:rPr>
          <w:rFonts w:hint="eastAsia"/>
        </w:rPr>
        <w:t>сохранность</w:t>
      </w:r>
      <w:r>
        <w:t xml:space="preserve"> </w:t>
      </w:r>
      <w:r>
        <w:rPr>
          <w:rFonts w:hint="eastAsia"/>
        </w:rPr>
        <w:t>скважины</w:t>
      </w:r>
      <w:r>
        <w:t xml:space="preserve"> </w:t>
      </w:r>
      <w:r>
        <w:rPr>
          <w:rFonts w:hint="eastAsia"/>
        </w:rPr>
        <w:t>и</w:t>
      </w:r>
      <w:r>
        <w:t xml:space="preserve"> </w:t>
      </w:r>
      <w:r>
        <w:rPr>
          <w:rFonts w:hint="eastAsia"/>
        </w:rPr>
        <w:t>высокую</w:t>
      </w:r>
      <w:r>
        <w:t xml:space="preserve"> </w:t>
      </w:r>
      <w:r>
        <w:rPr>
          <w:rFonts w:hint="eastAsia"/>
        </w:rPr>
        <w:t>степень</w:t>
      </w:r>
      <w:r>
        <w:t xml:space="preserve"> </w:t>
      </w:r>
      <w:r>
        <w:rPr>
          <w:rFonts w:hint="eastAsia"/>
        </w:rPr>
        <w:t>повторяемости</w:t>
      </w:r>
      <w:r>
        <w:t xml:space="preserve"> </w:t>
      </w:r>
      <w:r>
        <w:rPr>
          <w:rFonts w:hint="eastAsia"/>
        </w:rPr>
        <w:t>экспериментов</w:t>
      </w:r>
      <w:r>
        <w:t xml:space="preserve">, </w:t>
      </w:r>
      <w:r>
        <w:rPr>
          <w:rFonts w:hint="eastAsia"/>
        </w:rPr>
        <w:t>что</w:t>
      </w:r>
      <w:r>
        <w:t xml:space="preserve"> </w:t>
      </w:r>
      <w:r>
        <w:rPr>
          <w:rFonts w:hint="eastAsia"/>
        </w:rPr>
        <w:t>дает</w:t>
      </w:r>
      <w:r>
        <w:t xml:space="preserve"> </w:t>
      </w:r>
      <w:r>
        <w:rPr>
          <w:rFonts w:hint="eastAsia"/>
        </w:rPr>
        <w:t>возможность</w:t>
      </w:r>
      <w:r>
        <w:t xml:space="preserve"> </w:t>
      </w:r>
      <w:r>
        <w:rPr>
          <w:rFonts w:hint="eastAsia"/>
        </w:rPr>
        <w:t>использования</w:t>
      </w:r>
      <w:r>
        <w:t xml:space="preserve"> </w:t>
      </w:r>
      <w:r>
        <w:rPr>
          <w:rFonts w:hint="eastAsia"/>
        </w:rPr>
        <w:t>метода</w:t>
      </w:r>
      <w:r>
        <w:t xml:space="preserve"> </w:t>
      </w:r>
      <w:r>
        <w:rPr>
          <w:rFonts w:hint="eastAsia"/>
        </w:rPr>
        <w:t>накопления</w:t>
      </w:r>
      <w:r>
        <w:t xml:space="preserve"> </w:t>
      </w:r>
      <w:r>
        <w:rPr>
          <w:rFonts w:hint="eastAsia"/>
        </w:rPr>
        <w:t>слабых</w:t>
      </w:r>
      <w:r>
        <w:t xml:space="preserve"> </w:t>
      </w:r>
      <w:r>
        <w:rPr>
          <w:rFonts w:hint="eastAsia"/>
        </w:rPr>
        <w:t>сигналов</w:t>
      </w:r>
      <w:r>
        <w:t>.</w:t>
      </w:r>
    </w:p>
    <w:p w14:paraId="0C349CC6" w14:textId="02732FF6" w:rsidR="00CA7916" w:rsidRPr="00CA7916" w:rsidRDefault="00CA7916" w:rsidP="00CA7916">
      <w:r>
        <w:t>4.</w:t>
      </w:r>
      <w:r>
        <w:tab/>
      </w:r>
      <w:r>
        <w:rPr>
          <w:rFonts w:hint="eastAsia"/>
        </w:rPr>
        <w:t>В</w:t>
      </w:r>
      <w:r>
        <w:t xml:space="preserve"> </w:t>
      </w:r>
      <w:r>
        <w:rPr>
          <w:rFonts w:hint="eastAsia"/>
        </w:rPr>
        <w:t>эксперименте</w:t>
      </w:r>
      <w:r>
        <w:t xml:space="preserve"> </w:t>
      </w:r>
      <w:r>
        <w:rPr>
          <w:rFonts w:hint="eastAsia"/>
        </w:rPr>
        <w:t>определена</w:t>
      </w:r>
      <w:r>
        <w:t xml:space="preserve"> </w:t>
      </w:r>
      <w:r>
        <w:rPr>
          <w:rFonts w:hint="eastAsia"/>
        </w:rPr>
        <w:t>сейсмическая</w:t>
      </w:r>
      <w:r>
        <w:t xml:space="preserve"> </w:t>
      </w:r>
      <w:r>
        <w:rPr>
          <w:rFonts w:hint="eastAsia"/>
        </w:rPr>
        <w:t>эффективность</w:t>
      </w:r>
      <w:r>
        <w:t xml:space="preserve"> </w:t>
      </w:r>
      <w:r>
        <w:rPr>
          <w:rFonts w:hint="eastAsia"/>
        </w:rPr>
        <w:t>газового</w:t>
      </w:r>
      <w:r>
        <w:t xml:space="preserve"> </w:t>
      </w:r>
      <w:r>
        <w:rPr>
          <w:rFonts w:hint="eastAsia"/>
        </w:rPr>
        <w:t>взрыва</w:t>
      </w:r>
      <w:r>
        <w:t xml:space="preserve"> </w:t>
      </w:r>
      <w:r>
        <w:rPr>
          <w:rFonts w:hint="eastAsia"/>
        </w:rPr>
        <w:t>в</w:t>
      </w:r>
      <w:r>
        <w:t xml:space="preserve"> </w:t>
      </w:r>
      <w:r>
        <w:rPr>
          <w:rFonts w:hint="eastAsia"/>
        </w:rPr>
        <w:t>скважине</w:t>
      </w:r>
      <w:r>
        <w:t xml:space="preserve">. </w:t>
      </w:r>
      <w:r>
        <w:rPr>
          <w:rFonts w:hint="eastAsia"/>
        </w:rPr>
        <w:t>Показано</w:t>
      </w:r>
      <w:r>
        <w:t xml:space="preserve">, </w:t>
      </w:r>
      <w:r>
        <w:rPr>
          <w:rFonts w:hint="eastAsia"/>
        </w:rPr>
        <w:t>что</w:t>
      </w:r>
      <w:r>
        <w:t xml:space="preserve"> </w:t>
      </w:r>
      <w:r>
        <w:rPr>
          <w:rFonts w:hint="eastAsia"/>
        </w:rPr>
        <w:t>эта</w:t>
      </w:r>
      <w:r>
        <w:t xml:space="preserve"> </w:t>
      </w:r>
      <w:r>
        <w:rPr>
          <w:rFonts w:hint="eastAsia"/>
        </w:rPr>
        <w:t>величина</w:t>
      </w:r>
      <w:r>
        <w:t xml:space="preserve"> </w:t>
      </w:r>
      <w:r>
        <w:rPr>
          <w:rFonts w:hint="eastAsia"/>
        </w:rPr>
        <w:t>составляет</w:t>
      </w:r>
      <w:r>
        <w:t xml:space="preserve"> </w:t>
      </w:r>
      <w:r>
        <w:rPr>
          <w:rFonts w:hint="eastAsia"/>
        </w:rPr>
        <w:t>около</w:t>
      </w:r>
      <w:r>
        <w:t xml:space="preserve"> 30% </w:t>
      </w:r>
      <w:r>
        <w:rPr>
          <w:rFonts w:hint="eastAsia"/>
        </w:rPr>
        <w:t>тротилового</w:t>
      </w:r>
      <w:r>
        <w:t xml:space="preserve"> </w:t>
      </w:r>
      <w:r>
        <w:rPr>
          <w:rFonts w:hint="eastAsia"/>
        </w:rPr>
        <w:t>взрыва</w:t>
      </w:r>
      <w:r>
        <w:t xml:space="preserve"> </w:t>
      </w:r>
      <w:r>
        <w:rPr>
          <w:rFonts w:hint="eastAsia"/>
        </w:rPr>
        <w:t>соответствующей</w:t>
      </w:r>
      <w:r>
        <w:t xml:space="preserve"> </w:t>
      </w:r>
      <w:r>
        <w:rPr>
          <w:rFonts w:hint="eastAsia"/>
        </w:rPr>
        <w:t>энергии</w:t>
      </w:r>
      <w:r>
        <w:t xml:space="preserve">. </w:t>
      </w:r>
      <w:r>
        <w:rPr>
          <w:rFonts w:hint="eastAsia"/>
        </w:rPr>
        <w:t>Выполненные</w:t>
      </w:r>
      <w:r>
        <w:t xml:space="preserve"> </w:t>
      </w:r>
      <w:r>
        <w:rPr>
          <w:rFonts w:hint="eastAsia"/>
        </w:rPr>
        <w:t>оценки</w:t>
      </w:r>
      <w:r>
        <w:t xml:space="preserve"> </w:t>
      </w:r>
      <w:r>
        <w:rPr>
          <w:rFonts w:hint="eastAsia"/>
        </w:rPr>
        <w:t>показывают</w:t>
      </w:r>
      <w:r>
        <w:t xml:space="preserve">, </w:t>
      </w:r>
      <w:r>
        <w:rPr>
          <w:rFonts w:hint="eastAsia"/>
        </w:rPr>
        <w:t>что</w:t>
      </w:r>
      <w:r>
        <w:t xml:space="preserve"> </w:t>
      </w:r>
      <w:r>
        <w:rPr>
          <w:rFonts w:hint="eastAsia"/>
        </w:rPr>
        <w:t>тротиловый</w:t>
      </w:r>
      <w:r>
        <w:t xml:space="preserve"> </w:t>
      </w:r>
      <w:r>
        <w:rPr>
          <w:rFonts w:hint="eastAsia"/>
        </w:rPr>
        <w:t>эквивалент</w:t>
      </w:r>
      <w:r>
        <w:t xml:space="preserve"> </w:t>
      </w:r>
      <w:r>
        <w:rPr>
          <w:rFonts w:hint="eastAsia"/>
        </w:rPr>
        <w:t>детонации</w:t>
      </w:r>
      <w:r>
        <w:t xml:space="preserve"> </w:t>
      </w:r>
      <w:r>
        <w:rPr>
          <w:rFonts w:hint="eastAsia"/>
        </w:rPr>
        <w:t>воздушно</w:t>
      </w:r>
      <w:r>
        <w:t>-</w:t>
      </w:r>
      <w:r>
        <w:rPr>
          <w:rFonts w:hint="eastAsia"/>
        </w:rPr>
        <w:t>топливной</w:t>
      </w:r>
      <w:r>
        <w:t xml:space="preserve"> </w:t>
      </w:r>
      <w:r>
        <w:rPr>
          <w:rFonts w:hint="eastAsia"/>
        </w:rPr>
        <w:t>смеси</w:t>
      </w:r>
      <w:r>
        <w:t xml:space="preserve">, </w:t>
      </w:r>
      <w:r>
        <w:rPr>
          <w:rFonts w:hint="eastAsia"/>
        </w:rPr>
        <w:t>заключенной</w:t>
      </w:r>
      <w:r>
        <w:t xml:space="preserve"> </w:t>
      </w:r>
      <w:r>
        <w:rPr>
          <w:rFonts w:hint="eastAsia"/>
        </w:rPr>
        <w:t>в</w:t>
      </w:r>
      <w:r>
        <w:t xml:space="preserve"> </w:t>
      </w:r>
      <w:r>
        <w:rPr>
          <w:rFonts w:hint="eastAsia"/>
        </w:rPr>
        <w:t>рабочем</w:t>
      </w:r>
      <w:r>
        <w:t xml:space="preserve"> </w:t>
      </w:r>
      <w:r>
        <w:rPr>
          <w:rFonts w:hint="eastAsia"/>
        </w:rPr>
        <w:t>объеме</w:t>
      </w:r>
      <w:r>
        <w:t xml:space="preserve"> </w:t>
      </w:r>
      <w:r>
        <w:rPr>
          <w:rFonts w:hint="eastAsia"/>
        </w:rPr>
        <w:t>скважины</w:t>
      </w:r>
      <w:r>
        <w:t xml:space="preserve">, </w:t>
      </w:r>
      <w:r>
        <w:rPr>
          <w:rFonts w:hint="eastAsia"/>
        </w:rPr>
        <w:t>может</w:t>
      </w:r>
      <w:r>
        <w:t xml:space="preserve"> </w:t>
      </w:r>
      <w:r>
        <w:rPr>
          <w:rFonts w:hint="eastAsia"/>
        </w:rPr>
        <w:t>достигать</w:t>
      </w:r>
      <w:r>
        <w:t xml:space="preserve"> ~3</w:t>
      </w:r>
      <w:r>
        <w:rPr>
          <w:rFonts w:hint="eastAsia"/>
        </w:rPr>
        <w:t>кг</w:t>
      </w:r>
      <w:r>
        <w:t xml:space="preserve"> </w:t>
      </w:r>
      <w:r>
        <w:rPr>
          <w:rFonts w:hint="eastAsia"/>
        </w:rPr>
        <w:t>ТНТ</w:t>
      </w:r>
      <w:r>
        <w:t>.</w:t>
      </w:r>
    </w:p>
    <w:sectPr w:rsidR="00CA7916" w:rsidRPr="00CA7916" w:rsidSect="002C09F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3ABC" w14:textId="77777777" w:rsidR="002C09F2" w:rsidRDefault="002C09F2">
      <w:pPr>
        <w:spacing w:after="0" w:line="240" w:lineRule="auto"/>
      </w:pPr>
      <w:r>
        <w:separator/>
      </w:r>
    </w:p>
  </w:endnote>
  <w:endnote w:type="continuationSeparator" w:id="0">
    <w:p w14:paraId="3C7BC475" w14:textId="77777777" w:rsidR="002C09F2" w:rsidRDefault="002C0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94F5" w14:textId="77777777" w:rsidR="002C09F2" w:rsidRDefault="002C09F2"/>
    <w:p w14:paraId="760C238A" w14:textId="77777777" w:rsidR="002C09F2" w:rsidRDefault="002C09F2"/>
    <w:p w14:paraId="4ABC493D" w14:textId="77777777" w:rsidR="002C09F2" w:rsidRDefault="002C09F2"/>
    <w:p w14:paraId="3452766A" w14:textId="77777777" w:rsidR="002C09F2" w:rsidRDefault="002C09F2"/>
    <w:p w14:paraId="5A957E66" w14:textId="77777777" w:rsidR="002C09F2" w:rsidRDefault="002C09F2"/>
    <w:p w14:paraId="341EEA3E" w14:textId="77777777" w:rsidR="002C09F2" w:rsidRDefault="002C09F2"/>
    <w:p w14:paraId="210D288A" w14:textId="77777777" w:rsidR="002C09F2" w:rsidRDefault="002C09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2A537F" wp14:editId="1CD20C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F3BF4" w14:textId="77777777" w:rsidR="002C09F2" w:rsidRDefault="002C09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2A53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1F3BF4" w14:textId="77777777" w:rsidR="002C09F2" w:rsidRDefault="002C09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D8EBB6" w14:textId="77777777" w:rsidR="002C09F2" w:rsidRDefault="002C09F2"/>
    <w:p w14:paraId="6CD753B8" w14:textId="77777777" w:rsidR="002C09F2" w:rsidRDefault="002C09F2"/>
    <w:p w14:paraId="1BB3B94D" w14:textId="77777777" w:rsidR="002C09F2" w:rsidRDefault="002C09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4789A3" wp14:editId="707817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FDA36" w14:textId="77777777" w:rsidR="002C09F2" w:rsidRDefault="002C09F2"/>
                          <w:p w14:paraId="32533A9C" w14:textId="77777777" w:rsidR="002C09F2" w:rsidRDefault="002C09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4789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AFDA36" w14:textId="77777777" w:rsidR="002C09F2" w:rsidRDefault="002C09F2"/>
                    <w:p w14:paraId="32533A9C" w14:textId="77777777" w:rsidR="002C09F2" w:rsidRDefault="002C09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D87166" w14:textId="77777777" w:rsidR="002C09F2" w:rsidRDefault="002C09F2"/>
    <w:p w14:paraId="02833944" w14:textId="77777777" w:rsidR="002C09F2" w:rsidRDefault="002C09F2">
      <w:pPr>
        <w:rPr>
          <w:sz w:val="2"/>
          <w:szCs w:val="2"/>
        </w:rPr>
      </w:pPr>
    </w:p>
    <w:p w14:paraId="7F3885B2" w14:textId="77777777" w:rsidR="002C09F2" w:rsidRDefault="002C09F2"/>
    <w:p w14:paraId="366DED03" w14:textId="77777777" w:rsidR="002C09F2" w:rsidRDefault="002C09F2">
      <w:pPr>
        <w:spacing w:after="0" w:line="240" w:lineRule="auto"/>
      </w:pPr>
    </w:p>
  </w:footnote>
  <w:footnote w:type="continuationSeparator" w:id="0">
    <w:p w14:paraId="14F6CF6F" w14:textId="77777777" w:rsidR="002C09F2" w:rsidRDefault="002C0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9F2"/>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31488</TotalTime>
  <Pages>3</Pages>
  <Words>628</Words>
  <Characters>3584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4160</cp:revision>
  <cp:lastPrinted>2009-02-06T05:36:00Z</cp:lastPrinted>
  <dcterms:created xsi:type="dcterms:W3CDTF">2024-01-07T13:43:00Z</dcterms:created>
  <dcterms:modified xsi:type="dcterms:W3CDTF">2024-02-29T11:11:00Z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