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F7C2" w14:textId="7DE5D26C" w:rsidR="005C41A4" w:rsidRDefault="00B45B9F" w:rsidP="00B45B9F">
      <w:r w:rsidRPr="00B45B9F">
        <w:rPr>
          <w:rFonts w:hint="eastAsia"/>
        </w:rPr>
        <w:t>Реутов</w:t>
      </w:r>
      <w:r w:rsidRPr="00B45B9F">
        <w:t xml:space="preserve">, </w:t>
      </w:r>
      <w:r w:rsidRPr="00B45B9F">
        <w:rPr>
          <w:rFonts w:hint="eastAsia"/>
        </w:rPr>
        <w:t>Евгений</w:t>
      </w:r>
      <w:r w:rsidRPr="00B45B9F">
        <w:t xml:space="preserve"> </w:t>
      </w:r>
      <w:r w:rsidRPr="00B45B9F">
        <w:rPr>
          <w:rFonts w:hint="eastAsia"/>
        </w:rPr>
        <w:t>Владимирович</w:t>
      </w:r>
      <w:r>
        <w:t xml:space="preserve"> </w:t>
      </w:r>
      <w:r w:rsidRPr="00B45B9F">
        <w:rPr>
          <w:rFonts w:hint="eastAsia"/>
        </w:rPr>
        <w:t>Формирование</w:t>
      </w:r>
      <w:r w:rsidRPr="00B45B9F">
        <w:t xml:space="preserve"> </w:t>
      </w:r>
      <w:r w:rsidRPr="00B45B9F">
        <w:rPr>
          <w:rFonts w:hint="eastAsia"/>
        </w:rPr>
        <w:t>коммерческой</w:t>
      </w:r>
      <w:r w:rsidRPr="00B45B9F">
        <w:t xml:space="preserve"> </w:t>
      </w:r>
      <w:r w:rsidRPr="00B45B9F">
        <w:rPr>
          <w:rFonts w:hint="eastAsia"/>
        </w:rPr>
        <w:t>инфраструктуры</w:t>
      </w:r>
      <w:r w:rsidRPr="00B45B9F">
        <w:t xml:space="preserve"> </w:t>
      </w:r>
      <w:r w:rsidRPr="00B45B9F">
        <w:rPr>
          <w:rFonts w:hint="eastAsia"/>
        </w:rPr>
        <w:t>рынка</w:t>
      </w:r>
      <w:r w:rsidRPr="00B45B9F">
        <w:t xml:space="preserve"> </w:t>
      </w:r>
      <w:r w:rsidRPr="00B45B9F">
        <w:rPr>
          <w:rFonts w:hint="eastAsia"/>
        </w:rPr>
        <w:t>в</w:t>
      </w:r>
      <w:r w:rsidRPr="00B45B9F">
        <w:t xml:space="preserve"> </w:t>
      </w:r>
      <w:r w:rsidRPr="00B45B9F">
        <w:rPr>
          <w:rFonts w:hint="eastAsia"/>
        </w:rPr>
        <w:t>сфере</w:t>
      </w:r>
      <w:r w:rsidRPr="00B45B9F">
        <w:t xml:space="preserve"> </w:t>
      </w:r>
      <w:r w:rsidRPr="00B45B9F">
        <w:rPr>
          <w:rFonts w:hint="eastAsia"/>
        </w:rPr>
        <w:t>грузовых</w:t>
      </w:r>
      <w:r w:rsidRPr="00B45B9F">
        <w:t xml:space="preserve"> </w:t>
      </w:r>
      <w:r w:rsidRPr="00B45B9F">
        <w:rPr>
          <w:rFonts w:hint="eastAsia"/>
        </w:rPr>
        <w:t>железнодорожных</w:t>
      </w:r>
      <w:r w:rsidRPr="00B45B9F">
        <w:t xml:space="preserve"> </w:t>
      </w:r>
      <w:r w:rsidRPr="00B45B9F">
        <w:rPr>
          <w:rFonts w:hint="eastAsia"/>
        </w:rPr>
        <w:t>перевозок</w:t>
      </w:r>
    </w:p>
    <w:p w14:paraId="231D319A" w14:textId="77777777" w:rsidR="00B45B9F" w:rsidRDefault="00B45B9F" w:rsidP="00B45B9F">
      <w:r>
        <w:rPr>
          <w:rFonts w:hint="eastAsia"/>
        </w:rPr>
        <w:t>ОГЛАВЛЕНИЕ</w:t>
      </w:r>
      <w:r>
        <w:t xml:space="preserve"> </w:t>
      </w:r>
      <w:r>
        <w:rPr>
          <w:rFonts w:hint="eastAsia"/>
        </w:rPr>
        <w:t>ДИССЕРТАЦИИ</w:t>
      </w:r>
    </w:p>
    <w:p w14:paraId="3204B0F8" w14:textId="77777777" w:rsidR="00B45B9F" w:rsidRDefault="00B45B9F" w:rsidP="00B45B9F">
      <w:r>
        <w:rPr>
          <w:rFonts w:hint="eastAsia"/>
        </w:rPr>
        <w:t>кандидат</w:t>
      </w:r>
      <w:r>
        <w:t xml:space="preserve"> </w:t>
      </w:r>
      <w:r>
        <w:rPr>
          <w:rFonts w:hint="eastAsia"/>
        </w:rPr>
        <w:t>наук</w:t>
      </w:r>
      <w:r>
        <w:t xml:space="preserve"> </w:t>
      </w:r>
      <w:r>
        <w:rPr>
          <w:rFonts w:hint="eastAsia"/>
        </w:rPr>
        <w:t>Реутов</w:t>
      </w:r>
      <w:r>
        <w:t xml:space="preserve">, </w:t>
      </w:r>
      <w:r>
        <w:rPr>
          <w:rFonts w:hint="eastAsia"/>
        </w:rPr>
        <w:t>Евгений</w:t>
      </w:r>
      <w:r>
        <w:t xml:space="preserve"> </w:t>
      </w:r>
      <w:r>
        <w:rPr>
          <w:rFonts w:hint="eastAsia"/>
        </w:rPr>
        <w:t>Владимирович</w:t>
      </w:r>
    </w:p>
    <w:p w14:paraId="7905F3A1" w14:textId="77777777" w:rsidR="00B45B9F" w:rsidRDefault="00B45B9F" w:rsidP="00B45B9F">
      <w:r>
        <w:rPr>
          <w:rFonts w:hint="eastAsia"/>
        </w:rPr>
        <w:t>Оглавление</w:t>
      </w:r>
    </w:p>
    <w:p w14:paraId="74606A03" w14:textId="77777777" w:rsidR="00B45B9F" w:rsidRDefault="00B45B9F" w:rsidP="00B45B9F"/>
    <w:p w14:paraId="31CFDF1D" w14:textId="77777777" w:rsidR="00B45B9F" w:rsidRDefault="00B45B9F" w:rsidP="00B45B9F">
      <w:r>
        <w:rPr>
          <w:rFonts w:hint="eastAsia"/>
        </w:rPr>
        <w:t>Введение</w:t>
      </w:r>
    </w:p>
    <w:p w14:paraId="0EAF3647" w14:textId="77777777" w:rsidR="00B45B9F" w:rsidRDefault="00B45B9F" w:rsidP="00B45B9F"/>
    <w:p w14:paraId="72C1F3FE" w14:textId="77777777" w:rsidR="00B45B9F" w:rsidRDefault="00B45B9F" w:rsidP="00B45B9F">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грузовых</w:t>
      </w:r>
      <w:r>
        <w:t xml:space="preserve"> </w:t>
      </w:r>
      <w:r>
        <w:rPr>
          <w:rFonts w:hint="eastAsia"/>
        </w:rPr>
        <w:t>железнодорожных</w:t>
      </w:r>
      <w:r>
        <w:t xml:space="preserve"> </w:t>
      </w:r>
      <w:r>
        <w:rPr>
          <w:rFonts w:hint="eastAsia"/>
        </w:rPr>
        <w:t>переозок</w:t>
      </w:r>
      <w:r>
        <w:t xml:space="preserve"> </w:t>
      </w:r>
      <w:r>
        <w:rPr>
          <w:rFonts w:hint="eastAsia"/>
        </w:rPr>
        <w:t>в</w:t>
      </w:r>
      <w:r>
        <w:t xml:space="preserve"> </w:t>
      </w:r>
      <w:r>
        <w:rPr>
          <w:rFonts w:hint="eastAsia"/>
        </w:rPr>
        <w:t>России</w:t>
      </w:r>
    </w:p>
    <w:p w14:paraId="15BA4BF1" w14:textId="77777777" w:rsidR="00B45B9F" w:rsidRDefault="00B45B9F" w:rsidP="00B45B9F"/>
    <w:p w14:paraId="270008FC" w14:textId="77777777" w:rsidR="00B45B9F" w:rsidRDefault="00B45B9F" w:rsidP="00B45B9F">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грузовых</w:t>
      </w:r>
      <w:r>
        <w:t xml:space="preserve"> </w:t>
      </w:r>
      <w:r>
        <w:rPr>
          <w:rFonts w:hint="eastAsia"/>
        </w:rPr>
        <w:t>железнодорожных</w:t>
      </w:r>
      <w:r>
        <w:t xml:space="preserve"> </w:t>
      </w:r>
      <w:r>
        <w:rPr>
          <w:rFonts w:hint="eastAsia"/>
        </w:rPr>
        <w:t>перевозок</w:t>
      </w:r>
      <w:r>
        <w:t xml:space="preserve"> </w:t>
      </w:r>
      <w:r>
        <w:rPr>
          <w:rFonts w:hint="eastAsia"/>
        </w:rPr>
        <w:t>в</w:t>
      </w:r>
      <w:r>
        <w:t xml:space="preserve"> </w:t>
      </w:r>
      <w:r>
        <w:rPr>
          <w:rFonts w:hint="eastAsia"/>
        </w:rPr>
        <w:t>транспортной</w:t>
      </w:r>
      <w:r>
        <w:t xml:space="preserve"> </w:t>
      </w:r>
      <w:r>
        <w:rPr>
          <w:rFonts w:hint="eastAsia"/>
        </w:rPr>
        <w:t>системе</w:t>
      </w:r>
      <w:r>
        <w:t xml:space="preserve"> </w:t>
      </w:r>
      <w:r>
        <w:rPr>
          <w:rFonts w:hint="eastAsia"/>
        </w:rPr>
        <w:t>страны</w:t>
      </w:r>
    </w:p>
    <w:p w14:paraId="47657A5F" w14:textId="77777777" w:rsidR="00B45B9F" w:rsidRDefault="00B45B9F" w:rsidP="00B45B9F"/>
    <w:p w14:paraId="1B146BA6" w14:textId="77777777" w:rsidR="00B45B9F" w:rsidRDefault="00B45B9F" w:rsidP="00B45B9F">
      <w:r>
        <w:t xml:space="preserve">1.2. </w:t>
      </w:r>
      <w:r>
        <w:rPr>
          <w:rFonts w:hint="eastAsia"/>
        </w:rPr>
        <w:t>Развитие</w:t>
      </w:r>
      <w:r>
        <w:t xml:space="preserve"> </w:t>
      </w:r>
      <w:r>
        <w:rPr>
          <w:rFonts w:hint="eastAsia"/>
        </w:rPr>
        <w:t>сегмента</w:t>
      </w:r>
      <w:r>
        <w:t xml:space="preserve"> </w:t>
      </w:r>
      <w:r>
        <w:rPr>
          <w:rFonts w:hint="eastAsia"/>
        </w:rPr>
        <w:t>грузовых</w:t>
      </w:r>
      <w:r>
        <w:t xml:space="preserve"> </w:t>
      </w:r>
      <w:r>
        <w:rPr>
          <w:rFonts w:hint="eastAsia"/>
        </w:rPr>
        <w:t>железнодорожных</w:t>
      </w:r>
      <w:r>
        <w:t xml:space="preserve"> </w:t>
      </w:r>
      <w:r>
        <w:rPr>
          <w:rFonts w:hint="eastAsia"/>
        </w:rPr>
        <w:t>перевозок</w:t>
      </w:r>
      <w:r>
        <w:t xml:space="preserve"> </w:t>
      </w:r>
      <w:r>
        <w:rPr>
          <w:rFonts w:hint="eastAsia"/>
        </w:rPr>
        <w:t>в</w:t>
      </w:r>
      <w:r>
        <w:t xml:space="preserve"> </w:t>
      </w:r>
      <w:r>
        <w:rPr>
          <w:rFonts w:hint="eastAsia"/>
        </w:rPr>
        <w:t>Российской</w:t>
      </w:r>
      <w:r>
        <w:t xml:space="preserve"> </w:t>
      </w:r>
      <w:r>
        <w:rPr>
          <w:rFonts w:hint="eastAsia"/>
        </w:rPr>
        <w:t>Федерации</w:t>
      </w:r>
    </w:p>
    <w:p w14:paraId="797290AC" w14:textId="77777777" w:rsidR="00B45B9F" w:rsidRDefault="00B45B9F" w:rsidP="00B45B9F"/>
    <w:p w14:paraId="3B2520BA" w14:textId="77777777" w:rsidR="00B45B9F" w:rsidRDefault="00B45B9F" w:rsidP="00B45B9F">
      <w:r>
        <w:t xml:space="preserve">1.3. </w:t>
      </w:r>
      <w:r>
        <w:rPr>
          <w:rFonts w:hint="eastAsia"/>
        </w:rPr>
        <w:t>Анализ</w:t>
      </w:r>
      <w:r>
        <w:t xml:space="preserve"> </w:t>
      </w:r>
      <w:r>
        <w:rPr>
          <w:rFonts w:hint="eastAsia"/>
        </w:rPr>
        <w:t>деятельности</w:t>
      </w:r>
      <w:r>
        <w:t xml:space="preserve"> </w:t>
      </w:r>
      <w:r>
        <w:rPr>
          <w:rFonts w:hint="eastAsia"/>
        </w:rPr>
        <w:t>субъектов</w:t>
      </w:r>
      <w:r>
        <w:t xml:space="preserve"> </w:t>
      </w:r>
      <w:r>
        <w:rPr>
          <w:rFonts w:hint="eastAsia"/>
        </w:rPr>
        <w:t>рынка</w:t>
      </w:r>
      <w:r>
        <w:t xml:space="preserve"> </w:t>
      </w:r>
      <w:r>
        <w:rPr>
          <w:rFonts w:hint="eastAsia"/>
        </w:rPr>
        <w:t>грузовых</w:t>
      </w:r>
      <w:r>
        <w:t xml:space="preserve"> </w:t>
      </w:r>
      <w:r>
        <w:rPr>
          <w:rFonts w:hint="eastAsia"/>
        </w:rPr>
        <w:t>железнодорожных</w:t>
      </w:r>
    </w:p>
    <w:p w14:paraId="1A655E5B" w14:textId="77777777" w:rsidR="00B45B9F" w:rsidRDefault="00B45B9F" w:rsidP="00B45B9F"/>
    <w:p w14:paraId="3DE19A48" w14:textId="77777777" w:rsidR="00B45B9F" w:rsidRDefault="00B45B9F" w:rsidP="00B45B9F">
      <w:r>
        <w:rPr>
          <w:rFonts w:hint="eastAsia"/>
        </w:rPr>
        <w:t>перевозок</w:t>
      </w:r>
    </w:p>
    <w:p w14:paraId="12E8921A" w14:textId="77777777" w:rsidR="00B45B9F" w:rsidRDefault="00B45B9F" w:rsidP="00B45B9F"/>
    <w:p w14:paraId="7F39B008" w14:textId="77777777" w:rsidR="00B45B9F" w:rsidRDefault="00B45B9F" w:rsidP="00B45B9F">
      <w:r>
        <w:rPr>
          <w:rFonts w:hint="eastAsia"/>
        </w:rPr>
        <w:t>Выводы</w:t>
      </w:r>
      <w:r>
        <w:t xml:space="preserve"> </w:t>
      </w:r>
      <w:r>
        <w:rPr>
          <w:rFonts w:hint="eastAsia"/>
        </w:rPr>
        <w:t>по</w:t>
      </w:r>
      <w:r>
        <w:t xml:space="preserve"> </w:t>
      </w:r>
      <w:r>
        <w:rPr>
          <w:rFonts w:hint="eastAsia"/>
        </w:rPr>
        <w:t>главе</w:t>
      </w:r>
      <w:r>
        <w:t xml:space="preserve"> 1</w:t>
      </w:r>
    </w:p>
    <w:p w14:paraId="632312C6" w14:textId="77777777" w:rsidR="00B45B9F" w:rsidRDefault="00B45B9F" w:rsidP="00B45B9F"/>
    <w:p w14:paraId="5394171C" w14:textId="77777777" w:rsidR="00B45B9F" w:rsidRDefault="00B45B9F" w:rsidP="00B45B9F">
      <w:r>
        <w:rPr>
          <w:rFonts w:hint="eastAsia"/>
        </w:rPr>
        <w:t>Глава</w:t>
      </w:r>
      <w:r>
        <w:t xml:space="preserve"> 2.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коммерческой</w:t>
      </w:r>
      <w:r>
        <w:t xml:space="preserve"> </w:t>
      </w:r>
      <w:r>
        <w:rPr>
          <w:rFonts w:hint="eastAsia"/>
        </w:rPr>
        <w:t>инфраструктуры</w:t>
      </w:r>
      <w:r>
        <w:t xml:space="preserve"> </w:t>
      </w:r>
      <w:r>
        <w:rPr>
          <w:rFonts w:hint="eastAsia"/>
        </w:rPr>
        <w:t>рынка</w:t>
      </w:r>
      <w:r>
        <w:t xml:space="preserve"> </w:t>
      </w:r>
      <w:r>
        <w:rPr>
          <w:rFonts w:hint="eastAsia"/>
        </w:rPr>
        <w:t>грузовых</w:t>
      </w:r>
      <w:r>
        <w:t xml:space="preserve"> </w:t>
      </w:r>
      <w:r>
        <w:rPr>
          <w:rFonts w:hint="eastAsia"/>
        </w:rPr>
        <w:t>железнодорожных</w:t>
      </w:r>
      <w:r>
        <w:t xml:space="preserve"> </w:t>
      </w:r>
      <w:r>
        <w:rPr>
          <w:rFonts w:hint="eastAsia"/>
        </w:rPr>
        <w:t>перевозок</w:t>
      </w:r>
    </w:p>
    <w:p w14:paraId="73477D90" w14:textId="77777777" w:rsidR="00B45B9F" w:rsidRDefault="00B45B9F" w:rsidP="00B45B9F"/>
    <w:p w14:paraId="18A8E8D6" w14:textId="77777777" w:rsidR="00B45B9F" w:rsidRDefault="00B45B9F" w:rsidP="00B45B9F">
      <w:r>
        <w:t xml:space="preserve">2.1. </w:t>
      </w:r>
      <w:r>
        <w:rPr>
          <w:rFonts w:hint="eastAsia"/>
        </w:rPr>
        <w:t>Применение</w:t>
      </w:r>
      <w:r>
        <w:t xml:space="preserve"> </w:t>
      </w:r>
      <w:r>
        <w:rPr>
          <w:rFonts w:hint="eastAsia"/>
        </w:rPr>
        <w:t>положений</w:t>
      </w:r>
      <w:r>
        <w:t xml:space="preserve"> </w:t>
      </w:r>
      <w:r>
        <w:rPr>
          <w:rFonts w:hint="eastAsia"/>
        </w:rPr>
        <w:t>классической</w:t>
      </w:r>
      <w:r>
        <w:t xml:space="preserve"> </w:t>
      </w:r>
      <w:r>
        <w:rPr>
          <w:rFonts w:hint="eastAsia"/>
        </w:rPr>
        <w:t>теории</w:t>
      </w:r>
      <w:r>
        <w:t xml:space="preserve"> </w:t>
      </w:r>
      <w:r>
        <w:rPr>
          <w:rFonts w:hint="eastAsia"/>
        </w:rPr>
        <w:t>конкуренции</w:t>
      </w:r>
      <w:r>
        <w:t xml:space="preserve"> </w:t>
      </w:r>
      <w:r>
        <w:rPr>
          <w:rFonts w:hint="eastAsia"/>
        </w:rPr>
        <w:t>к</w:t>
      </w:r>
      <w:r>
        <w:t xml:space="preserve"> </w:t>
      </w:r>
      <w:r>
        <w:rPr>
          <w:rFonts w:hint="eastAsia"/>
        </w:rPr>
        <w:t>рынку</w:t>
      </w:r>
      <w:r>
        <w:t xml:space="preserve"> </w:t>
      </w:r>
      <w:r>
        <w:rPr>
          <w:rFonts w:hint="eastAsia"/>
        </w:rPr>
        <w:t>грузовых</w:t>
      </w:r>
      <w:r>
        <w:t xml:space="preserve"> </w:t>
      </w:r>
      <w:r>
        <w:rPr>
          <w:rFonts w:hint="eastAsia"/>
        </w:rPr>
        <w:t>железнодорожных</w:t>
      </w:r>
      <w:r>
        <w:t xml:space="preserve"> </w:t>
      </w:r>
      <w:r>
        <w:rPr>
          <w:rFonts w:hint="eastAsia"/>
        </w:rPr>
        <w:t>перевозок</w:t>
      </w:r>
    </w:p>
    <w:p w14:paraId="22F92665" w14:textId="77777777" w:rsidR="00B45B9F" w:rsidRDefault="00B45B9F" w:rsidP="00B45B9F"/>
    <w:p w14:paraId="4B42C390" w14:textId="77777777" w:rsidR="00B45B9F" w:rsidRDefault="00B45B9F" w:rsidP="00B45B9F">
      <w:r>
        <w:t xml:space="preserve">2.2. </w:t>
      </w:r>
      <w:r>
        <w:rPr>
          <w:rFonts w:hint="eastAsia"/>
        </w:rPr>
        <w:t>Анализ</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регулирования</w:t>
      </w:r>
      <w:r>
        <w:t xml:space="preserve"> </w:t>
      </w:r>
      <w:r>
        <w:rPr>
          <w:rFonts w:hint="eastAsia"/>
        </w:rPr>
        <w:t>железнодорожного</w:t>
      </w:r>
      <w:r>
        <w:t xml:space="preserve"> </w:t>
      </w:r>
      <w:r>
        <w:rPr>
          <w:rFonts w:hint="eastAsia"/>
        </w:rPr>
        <w:t>транспорта</w:t>
      </w:r>
    </w:p>
    <w:p w14:paraId="5B55411B" w14:textId="77777777" w:rsidR="00B45B9F" w:rsidRDefault="00B45B9F" w:rsidP="00B45B9F"/>
    <w:p w14:paraId="70AF81D2" w14:textId="77777777" w:rsidR="00B45B9F" w:rsidRDefault="00B45B9F" w:rsidP="00B45B9F">
      <w:r>
        <w:t xml:space="preserve">2.3. </w:t>
      </w:r>
      <w:r>
        <w:rPr>
          <w:rFonts w:hint="eastAsia"/>
        </w:rPr>
        <w:t>Предлагаемый</w:t>
      </w:r>
      <w:r>
        <w:t xml:space="preserve"> </w:t>
      </w:r>
      <w:r>
        <w:rPr>
          <w:rFonts w:hint="eastAsia"/>
        </w:rPr>
        <w:t>научно</w:t>
      </w:r>
      <w:r>
        <w:t>-</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коммерческой</w:t>
      </w:r>
      <w:r>
        <w:t xml:space="preserve"> </w:t>
      </w:r>
      <w:r>
        <w:rPr>
          <w:rFonts w:hint="eastAsia"/>
        </w:rPr>
        <w:t>инфраструктуры</w:t>
      </w:r>
      <w:r>
        <w:t xml:space="preserve"> </w:t>
      </w:r>
      <w:r>
        <w:rPr>
          <w:rFonts w:hint="eastAsia"/>
        </w:rPr>
        <w:t>рынка</w:t>
      </w:r>
      <w:r>
        <w:t xml:space="preserve"> </w:t>
      </w:r>
      <w:r>
        <w:rPr>
          <w:rFonts w:hint="eastAsia"/>
        </w:rPr>
        <w:t>грузовых</w:t>
      </w:r>
      <w:r>
        <w:t xml:space="preserve"> </w:t>
      </w:r>
      <w:r>
        <w:rPr>
          <w:rFonts w:hint="eastAsia"/>
        </w:rPr>
        <w:t>железнодорожных</w:t>
      </w:r>
    </w:p>
    <w:p w14:paraId="18144D67" w14:textId="77777777" w:rsidR="00B45B9F" w:rsidRDefault="00B45B9F" w:rsidP="00B45B9F"/>
    <w:p w14:paraId="5DEA227C" w14:textId="77777777" w:rsidR="00B45B9F" w:rsidRDefault="00B45B9F" w:rsidP="00B45B9F">
      <w:r>
        <w:rPr>
          <w:rFonts w:hint="eastAsia"/>
        </w:rPr>
        <w:t>перевозок</w:t>
      </w:r>
    </w:p>
    <w:p w14:paraId="7A39E67B" w14:textId="77777777" w:rsidR="00B45B9F" w:rsidRDefault="00B45B9F" w:rsidP="00B45B9F"/>
    <w:p w14:paraId="1A4BEB0E" w14:textId="77777777" w:rsidR="00B45B9F" w:rsidRDefault="00B45B9F" w:rsidP="00B45B9F">
      <w:r>
        <w:rPr>
          <w:rFonts w:hint="eastAsia"/>
        </w:rPr>
        <w:t>Выводы</w:t>
      </w:r>
      <w:r>
        <w:t xml:space="preserve"> </w:t>
      </w:r>
      <w:r>
        <w:rPr>
          <w:rFonts w:hint="eastAsia"/>
        </w:rPr>
        <w:t>по</w:t>
      </w:r>
      <w:r>
        <w:t xml:space="preserve"> </w:t>
      </w:r>
      <w:r>
        <w:rPr>
          <w:rFonts w:hint="eastAsia"/>
        </w:rPr>
        <w:t>главе</w:t>
      </w:r>
      <w:r>
        <w:t xml:space="preserve"> 2</w:t>
      </w:r>
    </w:p>
    <w:p w14:paraId="6D8540FD" w14:textId="77777777" w:rsidR="00B45B9F" w:rsidRDefault="00B45B9F" w:rsidP="00B45B9F"/>
    <w:p w14:paraId="2C1B2000" w14:textId="77777777" w:rsidR="00B45B9F" w:rsidRDefault="00B45B9F" w:rsidP="00B45B9F">
      <w:r>
        <w:rPr>
          <w:rFonts w:hint="eastAsia"/>
        </w:rPr>
        <w:t>Глава</w:t>
      </w:r>
      <w:r>
        <w:t xml:space="preserve"> 3. </w:t>
      </w:r>
      <w:r>
        <w:rPr>
          <w:rFonts w:hint="eastAsia"/>
        </w:rPr>
        <w:t>Формирование</w:t>
      </w:r>
      <w:r>
        <w:t xml:space="preserve"> </w:t>
      </w:r>
      <w:r>
        <w:rPr>
          <w:rFonts w:hint="eastAsia"/>
        </w:rPr>
        <w:t>коммерческой</w:t>
      </w:r>
      <w:r>
        <w:t xml:space="preserve"> </w:t>
      </w:r>
      <w:r>
        <w:rPr>
          <w:rFonts w:hint="eastAsia"/>
        </w:rPr>
        <w:t>инфраструктуры</w:t>
      </w:r>
      <w:r>
        <w:t xml:space="preserve"> </w:t>
      </w:r>
      <w:r>
        <w:rPr>
          <w:rFonts w:hint="eastAsia"/>
        </w:rPr>
        <w:t>рынка</w:t>
      </w:r>
      <w:r>
        <w:t xml:space="preserve"> </w:t>
      </w:r>
      <w:r>
        <w:rPr>
          <w:rFonts w:hint="eastAsia"/>
        </w:rPr>
        <w:t>в</w:t>
      </w:r>
      <w:r>
        <w:t xml:space="preserve"> </w:t>
      </w:r>
      <w:r>
        <w:rPr>
          <w:rFonts w:hint="eastAsia"/>
        </w:rPr>
        <w:t>сфере</w:t>
      </w:r>
      <w:r>
        <w:t xml:space="preserve"> </w:t>
      </w:r>
      <w:r>
        <w:rPr>
          <w:rFonts w:hint="eastAsia"/>
        </w:rPr>
        <w:t>железнодорожного</w:t>
      </w:r>
      <w:r>
        <w:t xml:space="preserve"> </w:t>
      </w:r>
      <w:r>
        <w:rPr>
          <w:rFonts w:hint="eastAsia"/>
        </w:rPr>
        <w:t>транспорта</w:t>
      </w:r>
    </w:p>
    <w:p w14:paraId="27A75DAB" w14:textId="77777777" w:rsidR="00B45B9F" w:rsidRDefault="00B45B9F" w:rsidP="00B45B9F"/>
    <w:p w14:paraId="5AC12F67" w14:textId="77777777" w:rsidR="00B45B9F" w:rsidRDefault="00B45B9F" w:rsidP="00B45B9F">
      <w:r>
        <w:t xml:space="preserve">3.1. </w:t>
      </w:r>
      <w:r>
        <w:rPr>
          <w:rFonts w:hint="eastAsia"/>
        </w:rPr>
        <w:t>Организационно</w:t>
      </w:r>
      <w:r>
        <w:t>-</w:t>
      </w:r>
      <w:r>
        <w:rPr>
          <w:rFonts w:hint="eastAsia"/>
        </w:rPr>
        <w:t>экономические</w:t>
      </w:r>
      <w:r>
        <w:t xml:space="preserve"> </w:t>
      </w:r>
      <w:r>
        <w:rPr>
          <w:rFonts w:hint="eastAsia"/>
        </w:rPr>
        <w:t>аспекты</w:t>
      </w:r>
      <w:r>
        <w:t xml:space="preserve"> </w:t>
      </w:r>
      <w:r>
        <w:rPr>
          <w:rFonts w:hint="eastAsia"/>
        </w:rPr>
        <w:t>формирования</w:t>
      </w:r>
      <w:r>
        <w:t xml:space="preserve"> </w:t>
      </w:r>
      <w:r>
        <w:rPr>
          <w:rFonts w:hint="eastAsia"/>
        </w:rPr>
        <w:t>коммерческой</w:t>
      </w:r>
      <w:r>
        <w:t xml:space="preserve"> </w:t>
      </w:r>
      <w:r>
        <w:rPr>
          <w:rFonts w:hint="eastAsia"/>
        </w:rPr>
        <w:t>инфраструктуры</w:t>
      </w:r>
      <w:r>
        <w:t xml:space="preserve"> </w:t>
      </w:r>
      <w:r>
        <w:rPr>
          <w:rFonts w:hint="eastAsia"/>
        </w:rPr>
        <w:t>рынка</w:t>
      </w:r>
    </w:p>
    <w:p w14:paraId="40446ACB" w14:textId="77777777" w:rsidR="00B45B9F" w:rsidRDefault="00B45B9F" w:rsidP="00B45B9F"/>
    <w:p w14:paraId="1BC1C890" w14:textId="77777777" w:rsidR="00B45B9F" w:rsidRDefault="00B45B9F" w:rsidP="00B45B9F">
      <w:r>
        <w:t xml:space="preserve">3.2. </w:t>
      </w:r>
      <w:r>
        <w:rPr>
          <w:rFonts w:hint="eastAsia"/>
        </w:rPr>
        <w:t>Нормативно</w:t>
      </w:r>
      <w:r>
        <w:t>-</w:t>
      </w:r>
      <w:r>
        <w:rPr>
          <w:rFonts w:hint="eastAsia"/>
        </w:rPr>
        <w:t>правовое</w:t>
      </w:r>
      <w:r>
        <w:t xml:space="preserve"> </w:t>
      </w:r>
      <w:r>
        <w:rPr>
          <w:rFonts w:hint="eastAsia"/>
        </w:rPr>
        <w:t>регулирование</w:t>
      </w:r>
      <w:r>
        <w:t xml:space="preserve"> </w:t>
      </w:r>
      <w:r>
        <w:rPr>
          <w:rFonts w:hint="eastAsia"/>
        </w:rPr>
        <w:t>коммерческой</w:t>
      </w:r>
      <w:r>
        <w:t xml:space="preserve"> </w:t>
      </w:r>
      <w:r>
        <w:rPr>
          <w:rFonts w:hint="eastAsia"/>
        </w:rPr>
        <w:t>инфраструктуры</w:t>
      </w:r>
      <w:r>
        <w:t xml:space="preserve"> </w:t>
      </w:r>
      <w:r>
        <w:rPr>
          <w:rFonts w:hint="eastAsia"/>
        </w:rPr>
        <w:t>рынка</w:t>
      </w:r>
    </w:p>
    <w:p w14:paraId="7437F57B" w14:textId="77777777" w:rsidR="00B45B9F" w:rsidRDefault="00B45B9F" w:rsidP="00B45B9F"/>
    <w:p w14:paraId="21D1603A" w14:textId="77777777" w:rsidR="00B45B9F" w:rsidRDefault="00B45B9F" w:rsidP="00B45B9F">
      <w:r>
        <w:t xml:space="preserve">3.3. </w:t>
      </w:r>
      <w:r>
        <w:rPr>
          <w:rFonts w:hint="eastAsia"/>
        </w:rPr>
        <w:t>Примеры</w:t>
      </w:r>
      <w:r>
        <w:t xml:space="preserve"> </w:t>
      </w:r>
      <w:r>
        <w:rPr>
          <w:rFonts w:hint="eastAsia"/>
        </w:rPr>
        <w:t>внедрения</w:t>
      </w:r>
      <w:r>
        <w:t xml:space="preserve"> </w:t>
      </w:r>
      <w:r>
        <w:rPr>
          <w:rFonts w:hint="eastAsia"/>
        </w:rPr>
        <w:t>коммерческой</w:t>
      </w:r>
      <w:r>
        <w:t xml:space="preserve"> </w:t>
      </w:r>
      <w:r>
        <w:rPr>
          <w:rFonts w:hint="eastAsia"/>
        </w:rPr>
        <w:t>инфраструктуры</w:t>
      </w:r>
      <w:r>
        <w:t xml:space="preserve"> </w:t>
      </w:r>
      <w:r>
        <w:rPr>
          <w:rFonts w:hint="eastAsia"/>
        </w:rPr>
        <w:t>рынка</w:t>
      </w:r>
    </w:p>
    <w:p w14:paraId="78656450" w14:textId="77777777" w:rsidR="00B45B9F" w:rsidRDefault="00B45B9F" w:rsidP="00B45B9F"/>
    <w:p w14:paraId="64C649B2" w14:textId="77777777" w:rsidR="00B45B9F" w:rsidRDefault="00B45B9F" w:rsidP="00B45B9F">
      <w:r>
        <w:rPr>
          <w:rFonts w:hint="eastAsia"/>
        </w:rPr>
        <w:t>Выводы</w:t>
      </w:r>
      <w:r>
        <w:t xml:space="preserve"> </w:t>
      </w:r>
      <w:r>
        <w:rPr>
          <w:rFonts w:hint="eastAsia"/>
        </w:rPr>
        <w:t>по</w:t>
      </w:r>
      <w:r>
        <w:t xml:space="preserve"> </w:t>
      </w:r>
      <w:r>
        <w:rPr>
          <w:rFonts w:hint="eastAsia"/>
        </w:rPr>
        <w:t>главе</w:t>
      </w:r>
      <w:r>
        <w:t xml:space="preserve"> 3</w:t>
      </w:r>
    </w:p>
    <w:p w14:paraId="26061C97" w14:textId="77777777" w:rsidR="00B45B9F" w:rsidRDefault="00B45B9F" w:rsidP="00B45B9F"/>
    <w:p w14:paraId="5383880C" w14:textId="77777777" w:rsidR="00B45B9F" w:rsidRDefault="00B45B9F" w:rsidP="00B45B9F">
      <w:r>
        <w:rPr>
          <w:rFonts w:hint="eastAsia"/>
        </w:rPr>
        <w:t>Заключение</w:t>
      </w:r>
    </w:p>
    <w:p w14:paraId="7807213A" w14:textId="77777777" w:rsidR="00B45B9F" w:rsidRDefault="00B45B9F" w:rsidP="00B45B9F"/>
    <w:p w14:paraId="4492AB5A" w14:textId="77777777" w:rsidR="00B45B9F" w:rsidRDefault="00B45B9F" w:rsidP="00B45B9F">
      <w:r>
        <w:rPr>
          <w:rFonts w:hint="eastAsia"/>
        </w:rPr>
        <w:t>Литература</w:t>
      </w:r>
    </w:p>
    <w:p w14:paraId="49C46A25" w14:textId="77777777" w:rsidR="00B45B9F" w:rsidRDefault="00B45B9F" w:rsidP="00B45B9F"/>
    <w:p w14:paraId="7EC89D03" w14:textId="0F28EE1A" w:rsidR="00B45B9F" w:rsidRPr="00B45B9F" w:rsidRDefault="00B45B9F" w:rsidP="00B45B9F">
      <w:r>
        <w:t>162</w:t>
      </w:r>
    </w:p>
    <w:sectPr w:rsidR="00B45B9F" w:rsidRPr="00B45B9F" w:rsidSect="008753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66C6" w14:textId="77777777" w:rsidR="008753A9" w:rsidRDefault="008753A9">
      <w:pPr>
        <w:spacing w:after="0" w:line="240" w:lineRule="auto"/>
      </w:pPr>
      <w:r>
        <w:separator/>
      </w:r>
    </w:p>
  </w:endnote>
  <w:endnote w:type="continuationSeparator" w:id="0">
    <w:p w14:paraId="1F8926F6" w14:textId="77777777" w:rsidR="008753A9" w:rsidRDefault="0087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CC1C" w14:textId="77777777" w:rsidR="008753A9" w:rsidRDefault="008753A9"/>
    <w:p w14:paraId="5FB0F356" w14:textId="77777777" w:rsidR="008753A9" w:rsidRDefault="008753A9"/>
    <w:p w14:paraId="227407AE" w14:textId="77777777" w:rsidR="008753A9" w:rsidRDefault="008753A9"/>
    <w:p w14:paraId="5857708E" w14:textId="77777777" w:rsidR="008753A9" w:rsidRDefault="008753A9"/>
    <w:p w14:paraId="2D85E954" w14:textId="77777777" w:rsidR="008753A9" w:rsidRDefault="008753A9"/>
    <w:p w14:paraId="05550B05" w14:textId="77777777" w:rsidR="008753A9" w:rsidRDefault="008753A9"/>
    <w:p w14:paraId="2A946794" w14:textId="77777777" w:rsidR="008753A9" w:rsidRDefault="008753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136BA" wp14:editId="29FD34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79C13" w14:textId="77777777" w:rsidR="008753A9" w:rsidRDefault="008753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136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679C13" w14:textId="77777777" w:rsidR="008753A9" w:rsidRDefault="008753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566B6A" w14:textId="77777777" w:rsidR="008753A9" w:rsidRDefault="008753A9"/>
    <w:p w14:paraId="00638266" w14:textId="77777777" w:rsidR="008753A9" w:rsidRDefault="008753A9"/>
    <w:p w14:paraId="048E4213" w14:textId="77777777" w:rsidR="008753A9" w:rsidRDefault="008753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E21B70" wp14:editId="0A437C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F73DC" w14:textId="77777777" w:rsidR="008753A9" w:rsidRDefault="008753A9"/>
                          <w:p w14:paraId="1A1C73AD" w14:textId="77777777" w:rsidR="008753A9" w:rsidRDefault="008753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E21B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4F73DC" w14:textId="77777777" w:rsidR="008753A9" w:rsidRDefault="008753A9"/>
                    <w:p w14:paraId="1A1C73AD" w14:textId="77777777" w:rsidR="008753A9" w:rsidRDefault="008753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897D29" w14:textId="77777777" w:rsidR="008753A9" w:rsidRDefault="008753A9"/>
    <w:p w14:paraId="15938731" w14:textId="77777777" w:rsidR="008753A9" w:rsidRDefault="008753A9">
      <w:pPr>
        <w:rPr>
          <w:sz w:val="2"/>
          <w:szCs w:val="2"/>
        </w:rPr>
      </w:pPr>
    </w:p>
    <w:p w14:paraId="57B628B5" w14:textId="77777777" w:rsidR="008753A9" w:rsidRDefault="008753A9"/>
    <w:p w14:paraId="024493A8" w14:textId="77777777" w:rsidR="008753A9" w:rsidRDefault="008753A9">
      <w:pPr>
        <w:spacing w:after="0" w:line="240" w:lineRule="auto"/>
      </w:pPr>
    </w:p>
  </w:footnote>
  <w:footnote w:type="continuationSeparator" w:id="0">
    <w:p w14:paraId="54D7236F" w14:textId="77777777" w:rsidR="008753A9" w:rsidRDefault="0087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A9"/>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14378</TotalTime>
  <Pages>2</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2184</cp:revision>
  <cp:lastPrinted>2009-02-06T05:36:00Z</cp:lastPrinted>
  <dcterms:created xsi:type="dcterms:W3CDTF">2024-04-09T10:20:00Z</dcterms:created>
  <dcterms:modified xsi:type="dcterms:W3CDTF">2024-04-26T09:33:00Z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