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9FD" w:rsidRDefault="002809FD" w:rsidP="002809FD">
      <w:r>
        <w:rPr>
          <w:rFonts w:hint="eastAsia"/>
        </w:rPr>
        <w:t>Хмара</w:t>
      </w:r>
      <w:r>
        <w:t></w:t>
      </w:r>
      <w:r>
        <w:rPr>
          <w:rFonts w:hint="eastAsia"/>
        </w:rPr>
        <w:t>Олександр</w:t>
      </w:r>
      <w:r>
        <w:t></w:t>
      </w:r>
      <w:r>
        <w:rPr>
          <w:rFonts w:hint="eastAsia"/>
        </w:rPr>
        <w:t>Петрович</w:t>
      </w:r>
      <w:r>
        <w:t></w:t>
      </w:r>
      <w:r>
        <w:t></w:t>
      </w:r>
      <w:r>
        <w:rPr>
          <w:rFonts w:hint="eastAsia"/>
        </w:rPr>
        <w:t>головний</w:t>
      </w:r>
      <w:r>
        <w:t></w:t>
      </w:r>
      <w:r>
        <w:rPr>
          <w:rFonts w:hint="eastAsia"/>
        </w:rPr>
        <w:t>бухгалтер</w:t>
      </w:r>
      <w:r>
        <w:t></w:t>
      </w:r>
      <w:r>
        <w:rPr>
          <w:rFonts w:hint="eastAsia"/>
        </w:rPr>
        <w:t>начальник</w:t>
      </w:r>
      <w:r>
        <w:t></w:t>
      </w:r>
      <w:r>
        <w:rPr>
          <w:rFonts w:hint="eastAsia"/>
        </w:rPr>
        <w:t>фінансово</w:t>
      </w:r>
      <w:r>
        <w:t></w:t>
      </w:r>
      <w:r>
        <w:rPr>
          <w:rFonts w:hint="eastAsia"/>
        </w:rPr>
        <w:t>економічного</w:t>
      </w:r>
      <w:r>
        <w:t></w:t>
      </w:r>
      <w:r>
        <w:rPr>
          <w:rFonts w:hint="eastAsia"/>
        </w:rPr>
        <w:t>відділу</w:t>
      </w:r>
      <w:r>
        <w:t></w:t>
      </w:r>
      <w:r>
        <w:t></w:t>
      </w:r>
      <w:r>
        <w:rPr>
          <w:rFonts w:hint="eastAsia"/>
        </w:rPr>
        <w:t>бухгалтерської</w:t>
      </w:r>
      <w:r>
        <w:t></w:t>
      </w:r>
      <w:r>
        <w:rPr>
          <w:rFonts w:hint="eastAsia"/>
        </w:rPr>
        <w:t>служби</w:t>
      </w:r>
      <w:r>
        <w:t></w:t>
      </w:r>
      <w:r>
        <w:t></w:t>
      </w:r>
      <w:r>
        <w:rPr>
          <w:rFonts w:hint="eastAsia"/>
        </w:rPr>
        <w:t>Кінологічного</w:t>
      </w:r>
      <w:r>
        <w:t></w:t>
      </w:r>
      <w:r>
        <w:rPr>
          <w:rFonts w:hint="eastAsia"/>
        </w:rPr>
        <w:t>навчального</w:t>
      </w:r>
      <w:r>
        <w:t></w:t>
      </w:r>
      <w:r>
        <w:rPr>
          <w:rFonts w:hint="eastAsia"/>
        </w:rPr>
        <w:t>центру</w:t>
      </w:r>
      <w:r>
        <w:t></w:t>
      </w:r>
      <w:r>
        <w:rPr>
          <w:rFonts w:hint="eastAsia"/>
        </w:rPr>
        <w:t>Західного</w:t>
      </w:r>
      <w:r>
        <w:t></w:t>
      </w:r>
      <w:r>
        <w:rPr>
          <w:rFonts w:hint="eastAsia"/>
        </w:rPr>
        <w:t>регіонального</w:t>
      </w:r>
      <w:r>
        <w:t></w:t>
      </w:r>
      <w:r>
        <w:rPr>
          <w:rFonts w:hint="eastAsia"/>
        </w:rPr>
        <w:t>управління</w:t>
      </w:r>
      <w:r>
        <w:t></w:t>
      </w:r>
      <w:r>
        <w:rPr>
          <w:rFonts w:hint="eastAsia"/>
        </w:rPr>
        <w:t>Державної</w:t>
      </w:r>
      <w:r>
        <w:t></w:t>
      </w:r>
      <w:r>
        <w:rPr>
          <w:rFonts w:hint="eastAsia"/>
        </w:rPr>
        <w:t>прикордонної</w:t>
      </w:r>
      <w:r>
        <w:t></w:t>
      </w:r>
      <w:r>
        <w:rPr>
          <w:rFonts w:hint="eastAsia"/>
        </w:rPr>
        <w:t>служби</w:t>
      </w:r>
      <w:r>
        <w:t></w:t>
      </w:r>
      <w:r>
        <w:rPr>
          <w:rFonts w:hint="eastAsia"/>
        </w:rPr>
        <w:t>України</w:t>
      </w:r>
      <w:r>
        <w:t></w:t>
      </w:r>
      <w:r>
        <w:t></w:t>
      </w:r>
      <w:r>
        <w:rPr>
          <w:rFonts w:hint="eastAsia"/>
        </w:rPr>
        <w:t>Назва</w:t>
      </w:r>
      <w:r>
        <w:t></w:t>
      </w:r>
      <w:r>
        <w:rPr>
          <w:rFonts w:hint="eastAsia"/>
        </w:rPr>
        <w:t>дисертації</w:t>
      </w:r>
      <w:r>
        <w:t></w:t>
      </w:r>
      <w:r>
        <w:t></w:t>
      </w:r>
      <w:r>
        <w:t></w:t>
      </w:r>
      <w:r>
        <w:t></w:t>
      </w:r>
      <w:r>
        <w:t></w:t>
      </w:r>
      <w:r>
        <w:t></w:t>
      </w:r>
      <w:r>
        <w:t></w:t>
      </w:r>
      <w:r>
        <w:t></w:t>
      </w:r>
      <w:r>
        <w:t></w:t>
      </w:r>
      <w:r>
        <w:rPr>
          <w:rFonts w:hint="eastAsia"/>
        </w:rPr>
        <w:t>Розвиток</w:t>
      </w:r>
      <w:r>
        <w:t></w:t>
      </w:r>
      <w:r>
        <w:rPr>
          <w:rFonts w:hint="eastAsia"/>
        </w:rPr>
        <w:t>міжнародних</w:t>
      </w:r>
      <w:r>
        <w:t></w:t>
      </w:r>
      <w:r>
        <w:rPr>
          <w:rFonts w:hint="eastAsia"/>
        </w:rPr>
        <w:t>виробничих</w:t>
      </w:r>
      <w:r>
        <w:t></w:t>
      </w:r>
      <w:r>
        <w:rPr>
          <w:rFonts w:hint="eastAsia"/>
        </w:rPr>
        <w:t>мереж</w:t>
      </w:r>
      <w:r>
        <w:t></w:t>
      </w:r>
      <w:r>
        <w:rPr>
          <w:rFonts w:hint="eastAsia"/>
        </w:rPr>
        <w:t>оборонно</w:t>
      </w:r>
      <w:r>
        <w:t></w:t>
      </w:r>
      <w:r>
        <w:rPr>
          <w:rFonts w:hint="eastAsia"/>
        </w:rPr>
        <w:t>промислових</w:t>
      </w:r>
      <w:r>
        <w:t></w:t>
      </w:r>
      <w:r>
        <w:rPr>
          <w:rFonts w:hint="eastAsia"/>
        </w:rPr>
        <w:t>комплексів</w:t>
      </w:r>
      <w:r>
        <w:t></w:t>
      </w:r>
      <w:r>
        <w:rPr>
          <w:rFonts w:hint="eastAsia"/>
        </w:rPr>
        <w:t>індустріально</w:t>
      </w:r>
      <w:r>
        <w:t></w:t>
      </w:r>
      <w:r>
        <w:rPr>
          <w:rFonts w:hint="eastAsia"/>
        </w:rPr>
        <w:t>розвинених</w:t>
      </w:r>
      <w:r>
        <w:t></w:t>
      </w:r>
      <w:r>
        <w:rPr>
          <w:rFonts w:hint="eastAsia"/>
        </w:rPr>
        <w:t>країн</w:t>
      </w:r>
      <w:r>
        <w:t></w:t>
      </w:r>
      <w:r>
        <w:t></w:t>
      </w:r>
      <w:r>
        <w:t></w:t>
      </w:r>
      <w:r>
        <w:t></w:t>
      </w:r>
      <w:r>
        <w:t></w:t>
      </w:r>
      <w:r>
        <w:t></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r>
        <w:t></w:t>
      </w:r>
      <w:r>
        <w:t></w:t>
      </w:r>
      <w:r>
        <w:rPr>
          <w:rFonts w:hint="eastAsia"/>
        </w:rPr>
        <w:t>Спецрада</w:t>
      </w:r>
      <w:r>
        <w:t></w:t>
      </w:r>
      <w:r>
        <w:rPr>
          <w:rFonts w:hint="eastAsia"/>
        </w:rPr>
        <w:t>Д</w:t>
      </w:r>
      <w:r>
        <w:t></w:t>
      </w:r>
      <w:r>
        <w:t></w:t>
      </w:r>
      <w:r>
        <w:t></w:t>
      </w:r>
      <w:r>
        <w:t></w:t>
      </w:r>
      <w:r>
        <w:t></w:t>
      </w:r>
      <w:r>
        <w:t></w:t>
      </w:r>
      <w:r>
        <w:t></w:t>
      </w:r>
      <w:r>
        <w:t></w:t>
      </w:r>
      <w:r>
        <w:t></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2809FD" w:rsidRDefault="002809FD" w:rsidP="002809FD"/>
    <w:p w:rsidR="002809FD" w:rsidRDefault="002809FD" w:rsidP="002809FD"/>
    <w:p w:rsidR="002809FD" w:rsidRDefault="002809FD" w:rsidP="002809FD"/>
    <w:p w:rsidR="002809FD" w:rsidRDefault="002809FD" w:rsidP="002809FD"/>
    <w:p w:rsidR="002809FD" w:rsidRDefault="002809FD" w:rsidP="002809FD">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2809FD" w:rsidRDefault="002809FD" w:rsidP="002809FD">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2809FD" w:rsidRDefault="002809FD" w:rsidP="002809FD">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2809FD" w:rsidRDefault="002809FD" w:rsidP="002809FD">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2809FD" w:rsidRDefault="002809FD" w:rsidP="002809FD">
      <w:r>
        <w:rPr>
          <w:rFonts w:hint="eastAsia"/>
        </w:rPr>
        <w:t>Кваліфікаційна</w:t>
      </w:r>
      <w:r>
        <w:t></w:t>
      </w:r>
      <w:r>
        <w:rPr>
          <w:rFonts w:hint="eastAsia"/>
        </w:rPr>
        <w:t>наукова</w:t>
      </w:r>
    </w:p>
    <w:p w:rsidR="002809FD" w:rsidRDefault="002809FD" w:rsidP="002809FD">
      <w:r>
        <w:rPr>
          <w:rFonts w:hint="eastAsia"/>
        </w:rPr>
        <w:t>праця</w:t>
      </w:r>
      <w:r>
        <w:t></w:t>
      </w:r>
      <w:r>
        <w:rPr>
          <w:rFonts w:hint="eastAsia"/>
        </w:rPr>
        <w:t>на</w:t>
      </w:r>
      <w:r>
        <w:t></w:t>
      </w:r>
      <w:r>
        <w:rPr>
          <w:rFonts w:hint="eastAsia"/>
        </w:rPr>
        <w:t>правах</w:t>
      </w:r>
      <w:r>
        <w:t></w:t>
      </w:r>
      <w:r>
        <w:rPr>
          <w:rFonts w:hint="eastAsia"/>
        </w:rPr>
        <w:t>рукопису</w:t>
      </w:r>
    </w:p>
    <w:p w:rsidR="002809FD" w:rsidRDefault="002809FD" w:rsidP="002809FD">
      <w:r>
        <w:rPr>
          <w:rFonts w:hint="eastAsia"/>
        </w:rPr>
        <w:t>УДК</w:t>
      </w:r>
      <w:r>
        <w:t></w:t>
      </w:r>
      <w:r>
        <w:t></w:t>
      </w:r>
      <w:r>
        <w:t></w:t>
      </w:r>
      <w:r>
        <w:t></w:t>
      </w:r>
      <w:r>
        <w:t></w:t>
      </w:r>
      <w:r>
        <w:t></w:t>
      </w:r>
      <w:r>
        <w:t></w:t>
      </w:r>
      <w:r>
        <w:t></w:t>
      </w:r>
      <w:r>
        <w:t></w:t>
      </w:r>
      <w:r>
        <w:t></w:t>
      </w:r>
      <w:r>
        <w:t></w:t>
      </w:r>
      <w:r>
        <w:t></w:t>
      </w:r>
      <w:r>
        <w:t></w:t>
      </w:r>
      <w:r>
        <w:t></w:t>
      </w:r>
      <w:r>
        <w:t></w:t>
      </w:r>
    </w:p>
    <w:p w:rsidR="002809FD" w:rsidRDefault="002809FD" w:rsidP="002809FD">
      <w:r>
        <w:rPr>
          <w:rFonts w:hint="eastAsia"/>
        </w:rPr>
        <w:t>ХМАРА</w:t>
      </w:r>
      <w:r>
        <w:t></w:t>
      </w:r>
      <w:r>
        <w:rPr>
          <w:rFonts w:hint="eastAsia"/>
        </w:rPr>
        <w:t>ОЛЕКСАНДР</w:t>
      </w:r>
      <w:r>
        <w:t></w:t>
      </w:r>
      <w:r>
        <w:rPr>
          <w:rFonts w:hint="eastAsia"/>
        </w:rPr>
        <w:t>ПЕТРОВИЧ</w:t>
      </w:r>
    </w:p>
    <w:p w:rsidR="002809FD" w:rsidRDefault="002809FD" w:rsidP="002809FD">
      <w:r>
        <w:rPr>
          <w:rFonts w:hint="eastAsia"/>
        </w:rPr>
        <w:t>ДИСЕРТАЦІЯ</w:t>
      </w:r>
    </w:p>
    <w:p w:rsidR="002809FD" w:rsidRDefault="002809FD" w:rsidP="002809FD">
      <w:r>
        <w:rPr>
          <w:rFonts w:hint="eastAsia"/>
        </w:rPr>
        <w:t>РОЗВИТОК</w:t>
      </w:r>
      <w:r>
        <w:t></w:t>
      </w:r>
      <w:r>
        <w:rPr>
          <w:rFonts w:hint="eastAsia"/>
        </w:rPr>
        <w:t>МІЖНАРОДНИХ</w:t>
      </w:r>
      <w:r>
        <w:t></w:t>
      </w:r>
      <w:r>
        <w:rPr>
          <w:rFonts w:hint="eastAsia"/>
        </w:rPr>
        <w:t>ВИРОБНИЧИХ</w:t>
      </w:r>
      <w:r>
        <w:t></w:t>
      </w:r>
      <w:r>
        <w:rPr>
          <w:rFonts w:hint="eastAsia"/>
        </w:rPr>
        <w:t>МЕРЕЖ</w:t>
      </w:r>
    </w:p>
    <w:p w:rsidR="002809FD" w:rsidRDefault="002809FD" w:rsidP="002809FD">
      <w:r>
        <w:rPr>
          <w:rFonts w:hint="eastAsia"/>
        </w:rPr>
        <w:t>ОБОРОННО</w:t>
      </w:r>
      <w:r>
        <w:t></w:t>
      </w:r>
      <w:r>
        <w:rPr>
          <w:rFonts w:hint="eastAsia"/>
        </w:rPr>
        <w:t>ПРОМИСЛОВИХ</w:t>
      </w:r>
      <w:r>
        <w:t></w:t>
      </w:r>
      <w:r>
        <w:rPr>
          <w:rFonts w:hint="eastAsia"/>
        </w:rPr>
        <w:t>КОМПЛЕКСІВ</w:t>
      </w:r>
      <w:r>
        <w:t></w:t>
      </w:r>
      <w:r>
        <w:rPr>
          <w:rFonts w:hint="eastAsia"/>
        </w:rPr>
        <w:t>ІНДУСТРІАЛЬНО</w:t>
      </w:r>
    </w:p>
    <w:p w:rsidR="002809FD" w:rsidRDefault="002809FD" w:rsidP="002809FD">
      <w:r>
        <w:rPr>
          <w:rFonts w:hint="eastAsia"/>
        </w:rPr>
        <w:t>РОЗВИНЕНИХ</w:t>
      </w:r>
      <w:r>
        <w:t></w:t>
      </w:r>
      <w:r>
        <w:rPr>
          <w:rFonts w:hint="eastAsia"/>
        </w:rPr>
        <w:t>КРАЇН</w:t>
      </w:r>
    </w:p>
    <w:p w:rsidR="002809FD" w:rsidRDefault="002809FD" w:rsidP="002809FD">
      <w:r>
        <w:t></w:t>
      </w:r>
      <w:r>
        <w:t></w:t>
      </w:r>
      <w:r>
        <w:t></w:t>
      </w:r>
      <w:r>
        <w:t></w:t>
      </w:r>
      <w:r>
        <w:t></w:t>
      </w:r>
      <w:r>
        <w:t></w:t>
      </w:r>
      <w:r>
        <w:t></w:t>
      </w:r>
      <w:r>
        <w:t></w:t>
      </w:r>
      <w:r>
        <w:t></w:t>
      </w:r>
      <w:r>
        <w:rPr>
          <w:rFonts w:hint="eastAsia"/>
        </w:rPr>
        <w:t>–</w:t>
      </w:r>
      <w:r>
        <w:t></w:t>
      </w:r>
      <w:r>
        <w:rPr>
          <w:rFonts w:hint="eastAsia"/>
        </w:rPr>
        <w:t>світове</w:t>
      </w:r>
      <w:r>
        <w:t></w:t>
      </w:r>
      <w:r>
        <w:rPr>
          <w:rFonts w:hint="eastAsia"/>
        </w:rPr>
        <w:t>господарство</w:t>
      </w:r>
      <w:r>
        <w:t></w:t>
      </w:r>
      <w:r>
        <w:rPr>
          <w:rFonts w:hint="eastAsia"/>
        </w:rPr>
        <w:t>і</w:t>
      </w:r>
      <w:r>
        <w:t></w:t>
      </w:r>
      <w:r>
        <w:rPr>
          <w:rFonts w:hint="eastAsia"/>
        </w:rPr>
        <w:t>міжнародні</w:t>
      </w:r>
      <w:r>
        <w:t></w:t>
      </w:r>
      <w:r>
        <w:rPr>
          <w:rFonts w:hint="eastAsia"/>
        </w:rPr>
        <w:t>економічні</w:t>
      </w:r>
      <w:r>
        <w:t></w:t>
      </w:r>
      <w:r>
        <w:rPr>
          <w:rFonts w:hint="eastAsia"/>
        </w:rPr>
        <w:t>відносини</w:t>
      </w:r>
    </w:p>
    <w:p w:rsidR="002809FD" w:rsidRDefault="002809FD" w:rsidP="002809FD">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p>
    <w:p w:rsidR="002809FD" w:rsidRDefault="002809FD" w:rsidP="002809FD">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2809FD" w:rsidRDefault="002809FD" w:rsidP="002809FD">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2809FD" w:rsidRDefault="002809FD" w:rsidP="002809FD">
      <w:r>
        <w:t></w:t>
      </w:r>
      <w:r>
        <w:t></w:t>
      </w:r>
      <w:r>
        <w:t></w:t>
      </w:r>
      <w:r>
        <w:t></w:t>
      </w:r>
      <w:r>
        <w:t></w:t>
      </w:r>
      <w:r>
        <w:t></w:t>
      </w:r>
      <w:r>
        <w:t></w:t>
      </w:r>
      <w:r>
        <w:t></w:t>
      </w:r>
      <w:r>
        <w:t></w:t>
      </w:r>
      <w:r>
        <w:t></w:t>
      </w:r>
      <w:r>
        <w:t></w:t>
      </w:r>
      <w:r>
        <w:t></w:t>
      </w:r>
      <w:r>
        <w:t></w:t>
      </w:r>
      <w:r>
        <w:rPr>
          <w:rFonts w:hint="eastAsia"/>
        </w:rPr>
        <w:t>О</w:t>
      </w:r>
      <w:r>
        <w:t></w:t>
      </w:r>
      <w:r>
        <w:rPr>
          <w:rFonts w:hint="eastAsia"/>
        </w:rPr>
        <w:t>П</w:t>
      </w:r>
      <w:r>
        <w:t></w:t>
      </w:r>
      <w:r>
        <w:rPr>
          <w:rFonts w:hint="eastAsia"/>
        </w:rPr>
        <w:t>Хмара</w:t>
      </w:r>
    </w:p>
    <w:p w:rsidR="002809FD" w:rsidRDefault="002809FD" w:rsidP="002809FD">
      <w:r>
        <w:rPr>
          <w:rFonts w:hint="eastAsia"/>
        </w:rPr>
        <w:t>Науковий</w:t>
      </w:r>
      <w:r>
        <w:t></w:t>
      </w:r>
      <w:r>
        <w:rPr>
          <w:rFonts w:hint="eastAsia"/>
        </w:rPr>
        <w:t>керівник</w:t>
      </w:r>
      <w:r>
        <w:t></w:t>
      </w:r>
      <w:r>
        <w:rPr>
          <w:rFonts w:hint="eastAsia"/>
        </w:rPr>
        <w:t>–Вергун</w:t>
      </w:r>
      <w:r>
        <w:t></w:t>
      </w:r>
      <w:r>
        <w:rPr>
          <w:rFonts w:hint="eastAsia"/>
        </w:rPr>
        <w:t>Володимир</w:t>
      </w:r>
      <w:r>
        <w:t></w:t>
      </w:r>
      <w:r>
        <w:rPr>
          <w:rFonts w:hint="eastAsia"/>
        </w:rPr>
        <w:t>Антонович</w:t>
      </w:r>
      <w:r>
        <w:t></w:t>
      </w:r>
      <w:r>
        <w:t></w:t>
      </w:r>
      <w:r>
        <w:rPr>
          <w:rFonts w:hint="eastAsia"/>
        </w:rPr>
        <w:t>доктор</w:t>
      </w:r>
      <w:r>
        <w:t></w:t>
      </w:r>
      <w:r>
        <w:rPr>
          <w:rFonts w:hint="eastAsia"/>
        </w:rPr>
        <w:t>економічних</w:t>
      </w:r>
    </w:p>
    <w:p w:rsidR="002809FD" w:rsidRDefault="002809FD" w:rsidP="002809FD">
      <w:r>
        <w:rPr>
          <w:rFonts w:hint="eastAsia"/>
        </w:rPr>
        <w:t>наук</w:t>
      </w:r>
      <w:r>
        <w:t></w:t>
      </w:r>
      <w:r>
        <w:t></w:t>
      </w:r>
      <w:r>
        <w:rPr>
          <w:rFonts w:hint="eastAsia"/>
        </w:rPr>
        <w:t>професор</w:t>
      </w:r>
    </w:p>
    <w:p w:rsidR="002809FD" w:rsidRDefault="002809FD" w:rsidP="002809FD">
      <w:r>
        <w:rPr>
          <w:rFonts w:hint="eastAsia"/>
        </w:rPr>
        <w:t>Київ</w:t>
      </w:r>
      <w:r>
        <w:t></w:t>
      </w:r>
      <w:r>
        <w:rPr>
          <w:rFonts w:hint="eastAsia"/>
        </w:rPr>
        <w:t>–</w:t>
      </w:r>
      <w:r>
        <w:t></w:t>
      </w:r>
      <w:r>
        <w:t></w:t>
      </w:r>
      <w:r>
        <w:t></w:t>
      </w:r>
      <w:r>
        <w:t></w:t>
      </w:r>
      <w:r>
        <w:t></w:t>
      </w:r>
    </w:p>
    <w:p w:rsidR="002809FD" w:rsidRDefault="002809FD" w:rsidP="002809FD"/>
    <w:p w:rsidR="002809FD" w:rsidRDefault="002809FD" w:rsidP="002809FD"/>
    <w:p w:rsidR="002809FD" w:rsidRDefault="002809FD" w:rsidP="002809FD"/>
    <w:p w:rsidR="002809FD" w:rsidRDefault="002809FD" w:rsidP="002809FD">
      <w:r>
        <w:rPr>
          <w:rFonts w:hint="eastAsia"/>
        </w:rPr>
        <w:t>ЗМІСТ</w:t>
      </w:r>
    </w:p>
    <w:p w:rsidR="002809FD" w:rsidRDefault="002809FD" w:rsidP="002809FD">
      <w:r>
        <w:rPr>
          <w:rFonts w:hint="eastAsia"/>
        </w:rPr>
        <w:t>АНОТАЦІЯ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ЗМІСТ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ПЕРЕЛІК</w:t>
      </w:r>
      <w:r>
        <w:t></w:t>
      </w:r>
      <w:r>
        <w:rPr>
          <w:rFonts w:hint="eastAsia"/>
        </w:rPr>
        <w:t>УМОВНИХ</w:t>
      </w:r>
      <w:r>
        <w:t></w:t>
      </w:r>
      <w:r>
        <w:rPr>
          <w:rFonts w:hint="eastAsia"/>
        </w:rPr>
        <w:t>СКОРОЧЕНЬ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РОЗДІЛ</w:t>
      </w:r>
      <w:r>
        <w:t></w:t>
      </w:r>
      <w:r>
        <w:t></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p>
    <w:p w:rsidR="002809FD" w:rsidRDefault="002809FD" w:rsidP="002809FD">
      <w:r>
        <w:rPr>
          <w:rFonts w:hint="eastAsia"/>
        </w:rPr>
        <w:t>МІЖНАРОДНИХ</w:t>
      </w:r>
      <w:r>
        <w:t></w:t>
      </w:r>
      <w:r>
        <w:rPr>
          <w:rFonts w:hint="eastAsia"/>
        </w:rPr>
        <w:t>ВИРОБНИЧИХ</w:t>
      </w:r>
      <w:r>
        <w:t></w:t>
      </w:r>
      <w:r>
        <w:rPr>
          <w:rFonts w:hint="eastAsia"/>
        </w:rPr>
        <w:t>МЕРЕЖ</w:t>
      </w:r>
      <w:r>
        <w:t></w:t>
      </w:r>
      <w:r>
        <w:rPr>
          <w:rFonts w:hint="eastAsia"/>
        </w:rPr>
        <w:t>В</w:t>
      </w:r>
      <w:r>
        <w:t></w:t>
      </w:r>
      <w:r>
        <w:rPr>
          <w:rFonts w:hint="eastAsia"/>
        </w:rPr>
        <w:t>КРАЇНАХ</w:t>
      </w:r>
      <w:r>
        <w:t></w:t>
      </w:r>
      <w:r>
        <w:rPr>
          <w:rFonts w:hint="eastAsia"/>
        </w:rPr>
        <w:t>СВІТОВОГО</w:t>
      </w:r>
    </w:p>
    <w:p w:rsidR="002809FD" w:rsidRDefault="002809FD" w:rsidP="002809FD">
      <w:r>
        <w:rPr>
          <w:rFonts w:hint="eastAsia"/>
        </w:rPr>
        <w:t>ГОСПОДАРСТВА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Економічна</w:t>
      </w:r>
      <w:r>
        <w:t></w:t>
      </w:r>
      <w:r>
        <w:rPr>
          <w:rFonts w:hint="eastAsia"/>
        </w:rPr>
        <w:t>природа</w:t>
      </w:r>
      <w:r>
        <w:t></w:t>
      </w:r>
      <w:r>
        <w:rPr>
          <w:rFonts w:hint="eastAsia"/>
        </w:rPr>
        <w:t>міжнародних</w:t>
      </w:r>
      <w:r>
        <w:t></w:t>
      </w:r>
      <w:r>
        <w:rPr>
          <w:rFonts w:hint="eastAsia"/>
        </w:rPr>
        <w:t>виробничих</w:t>
      </w:r>
      <w:r>
        <w:t></w:t>
      </w:r>
      <w:r>
        <w:rPr>
          <w:rFonts w:hint="eastAsia"/>
        </w:rPr>
        <w:t>мереж</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Генезис</w:t>
      </w:r>
      <w:r>
        <w:t></w:t>
      </w:r>
      <w:r>
        <w:rPr>
          <w:rFonts w:hint="eastAsia"/>
        </w:rPr>
        <w:t>теоретичних</w:t>
      </w:r>
      <w:r>
        <w:t></w:t>
      </w:r>
      <w:r>
        <w:rPr>
          <w:rFonts w:hint="eastAsia"/>
        </w:rPr>
        <w:t>та</w:t>
      </w:r>
      <w:r>
        <w:t></w:t>
      </w:r>
      <w:r>
        <w:rPr>
          <w:rFonts w:hint="eastAsia"/>
        </w:rPr>
        <w:t>методологічних</w:t>
      </w:r>
      <w:r>
        <w:t></w:t>
      </w:r>
      <w:r>
        <w:rPr>
          <w:rFonts w:hint="eastAsia"/>
        </w:rPr>
        <w:t>підходів</w:t>
      </w:r>
      <w:r>
        <w:t></w:t>
      </w:r>
      <w:r>
        <w:rPr>
          <w:rFonts w:hint="eastAsia"/>
        </w:rPr>
        <w:t>до</w:t>
      </w:r>
      <w:r>
        <w:t></w:t>
      </w:r>
      <w:r>
        <w:rPr>
          <w:rFonts w:hint="eastAsia"/>
        </w:rPr>
        <w:t>аналізу</w:t>
      </w:r>
    </w:p>
    <w:p w:rsidR="002809FD" w:rsidRDefault="002809FD" w:rsidP="002809FD">
      <w:r>
        <w:rPr>
          <w:rFonts w:hint="eastAsia"/>
        </w:rPr>
        <w:t>міжнародних</w:t>
      </w:r>
      <w:r>
        <w:t></w:t>
      </w:r>
      <w:r>
        <w:rPr>
          <w:rFonts w:hint="eastAsia"/>
        </w:rPr>
        <w:t>виробничих</w:t>
      </w:r>
      <w:r>
        <w:t></w:t>
      </w:r>
      <w:r>
        <w:rPr>
          <w:rFonts w:hint="eastAsia"/>
        </w:rPr>
        <w:t>мереж</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Особливості</w:t>
      </w:r>
      <w:r>
        <w:t></w:t>
      </w:r>
      <w:r>
        <w:rPr>
          <w:rFonts w:hint="eastAsia"/>
        </w:rPr>
        <w:t>функціонування</w:t>
      </w:r>
      <w:r>
        <w:t></w:t>
      </w:r>
      <w:r>
        <w:rPr>
          <w:rFonts w:hint="eastAsia"/>
        </w:rPr>
        <w:t>міжнародних</w:t>
      </w:r>
      <w:r>
        <w:t></w:t>
      </w:r>
      <w:r>
        <w:rPr>
          <w:rFonts w:hint="eastAsia"/>
        </w:rPr>
        <w:t>виробничих</w:t>
      </w:r>
      <w:r>
        <w:t></w:t>
      </w:r>
      <w:r>
        <w:rPr>
          <w:rFonts w:hint="eastAsia"/>
        </w:rPr>
        <w:t>мереж</w:t>
      </w:r>
    </w:p>
    <w:p w:rsidR="002809FD" w:rsidRDefault="002809FD" w:rsidP="002809FD">
      <w:r>
        <w:rPr>
          <w:rFonts w:hint="eastAsia"/>
        </w:rPr>
        <w:t>оборонно</w:t>
      </w:r>
      <w:r>
        <w:t></w:t>
      </w:r>
      <w:r>
        <w:rPr>
          <w:rFonts w:hint="eastAsia"/>
        </w:rPr>
        <w:t>промислових</w:t>
      </w:r>
      <w:r>
        <w:t></w:t>
      </w:r>
      <w:r>
        <w:rPr>
          <w:rFonts w:hint="eastAsia"/>
        </w:rPr>
        <w:t>комплексів</w:t>
      </w:r>
      <w:r>
        <w:t></w:t>
      </w:r>
      <w:r>
        <w:rPr>
          <w:rFonts w:hint="eastAsia"/>
        </w:rPr>
        <w:t>розвинених</w:t>
      </w:r>
      <w:r>
        <w:t></w:t>
      </w:r>
      <w:r>
        <w:rPr>
          <w:rFonts w:hint="eastAsia"/>
        </w:rPr>
        <w:t>країн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РОЗДІЛ</w:t>
      </w:r>
      <w:r>
        <w:t></w:t>
      </w:r>
      <w:r>
        <w:t></w:t>
      </w:r>
      <w:r>
        <w:t></w:t>
      </w:r>
      <w:r>
        <w:t></w:t>
      </w:r>
      <w:r>
        <w:rPr>
          <w:rFonts w:hint="eastAsia"/>
        </w:rPr>
        <w:t>МЕХАНІЗМИ</w:t>
      </w:r>
      <w:r>
        <w:t></w:t>
      </w:r>
      <w:r>
        <w:rPr>
          <w:rFonts w:hint="eastAsia"/>
        </w:rPr>
        <w:t>ФУНКЦІОНУВАННЯ</w:t>
      </w:r>
      <w:r>
        <w:t></w:t>
      </w:r>
      <w:r>
        <w:rPr>
          <w:rFonts w:hint="eastAsia"/>
        </w:rPr>
        <w:t>МІЖНАРОДНИХ</w:t>
      </w:r>
    </w:p>
    <w:p w:rsidR="002809FD" w:rsidRDefault="002809FD" w:rsidP="002809FD">
      <w:r>
        <w:rPr>
          <w:rFonts w:hint="eastAsia"/>
        </w:rPr>
        <w:t>ВИРОБНИЧИХ</w:t>
      </w:r>
      <w:r>
        <w:t></w:t>
      </w:r>
      <w:r>
        <w:rPr>
          <w:rFonts w:hint="eastAsia"/>
        </w:rPr>
        <w:t>МЕРЕЖ</w:t>
      </w:r>
      <w:r>
        <w:t></w:t>
      </w:r>
      <w:r>
        <w:rPr>
          <w:rFonts w:hint="eastAsia"/>
        </w:rPr>
        <w:t>ОБОРОННО</w:t>
      </w:r>
      <w:r>
        <w:t></w:t>
      </w:r>
      <w:r>
        <w:rPr>
          <w:rFonts w:hint="eastAsia"/>
        </w:rPr>
        <w:t>ПРОМИСЛОВОГО</w:t>
      </w:r>
      <w:r>
        <w:t></w:t>
      </w:r>
      <w:r>
        <w:rPr>
          <w:rFonts w:hint="eastAsia"/>
        </w:rPr>
        <w:t>КОМПЛЕКСУ</w:t>
      </w:r>
    </w:p>
    <w:p w:rsidR="002809FD" w:rsidRDefault="002809FD" w:rsidP="002809FD">
      <w:r>
        <w:rPr>
          <w:rFonts w:hint="eastAsia"/>
        </w:rPr>
        <w:t>РОЗВИНЕНИХ</w:t>
      </w:r>
      <w:r>
        <w:t></w:t>
      </w:r>
      <w:r>
        <w:rPr>
          <w:rFonts w:hint="eastAsia"/>
        </w:rPr>
        <w:t>КРАЇН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Інституційна</w:t>
      </w:r>
      <w:r>
        <w:t></w:t>
      </w:r>
      <w:r>
        <w:rPr>
          <w:rFonts w:hint="eastAsia"/>
        </w:rPr>
        <w:t>структура</w:t>
      </w:r>
      <w:r>
        <w:t></w:t>
      </w:r>
      <w:r>
        <w:rPr>
          <w:rFonts w:hint="eastAsia"/>
        </w:rPr>
        <w:t>механізмів</w:t>
      </w:r>
      <w:r>
        <w:t></w:t>
      </w:r>
      <w:r>
        <w:rPr>
          <w:rFonts w:hint="eastAsia"/>
        </w:rPr>
        <w:t>міжнародних</w:t>
      </w:r>
      <w:r>
        <w:t></w:t>
      </w:r>
      <w:r>
        <w:rPr>
          <w:rFonts w:hint="eastAsia"/>
        </w:rPr>
        <w:t>виробничих</w:t>
      </w:r>
      <w:r>
        <w:t></w:t>
      </w:r>
      <w:r>
        <w:rPr>
          <w:rFonts w:hint="eastAsia"/>
        </w:rPr>
        <w:t>мереж</w:t>
      </w:r>
    </w:p>
    <w:p w:rsidR="002809FD" w:rsidRDefault="002809FD" w:rsidP="002809FD">
      <w:r>
        <w:rPr>
          <w:rFonts w:hint="eastAsia"/>
        </w:rPr>
        <w:t>оборонно</w:t>
      </w:r>
      <w:r>
        <w:t></w:t>
      </w:r>
      <w:r>
        <w:rPr>
          <w:rFonts w:hint="eastAsia"/>
        </w:rPr>
        <w:t>промислового</w:t>
      </w:r>
      <w:r>
        <w:t></w:t>
      </w:r>
      <w:r>
        <w:rPr>
          <w:rFonts w:hint="eastAsia"/>
        </w:rPr>
        <w:t>комплексу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Інноваційні</w:t>
      </w:r>
      <w:r>
        <w:t></w:t>
      </w:r>
      <w:r>
        <w:rPr>
          <w:rFonts w:hint="eastAsia"/>
        </w:rPr>
        <w:t>параметри</w:t>
      </w:r>
      <w:r>
        <w:t></w:t>
      </w:r>
      <w:r>
        <w:rPr>
          <w:rFonts w:hint="eastAsia"/>
        </w:rPr>
        <w:t>розвитку</w:t>
      </w:r>
      <w:r>
        <w:t></w:t>
      </w:r>
      <w:r>
        <w:rPr>
          <w:rFonts w:hint="eastAsia"/>
        </w:rPr>
        <w:t>міжнародних</w:t>
      </w:r>
      <w:r>
        <w:t></w:t>
      </w:r>
      <w:r>
        <w:rPr>
          <w:rFonts w:hint="eastAsia"/>
        </w:rPr>
        <w:t>виробничих</w:t>
      </w:r>
      <w:r>
        <w:t></w:t>
      </w:r>
      <w:r>
        <w:rPr>
          <w:rFonts w:hint="eastAsia"/>
        </w:rPr>
        <w:t>мереж</w:t>
      </w:r>
    </w:p>
    <w:p w:rsidR="002809FD" w:rsidRDefault="002809FD" w:rsidP="002809FD">
      <w:r>
        <w:rPr>
          <w:rFonts w:hint="eastAsia"/>
        </w:rPr>
        <w:t>оборонно</w:t>
      </w:r>
      <w:r>
        <w:t></w:t>
      </w:r>
      <w:r>
        <w:rPr>
          <w:rFonts w:hint="eastAsia"/>
        </w:rPr>
        <w:t>промислового</w:t>
      </w:r>
      <w:r>
        <w:t></w:t>
      </w:r>
      <w:r>
        <w:rPr>
          <w:rFonts w:hint="eastAsia"/>
        </w:rPr>
        <w:t>комплексу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Фінансова</w:t>
      </w:r>
      <w:r>
        <w:t></w:t>
      </w:r>
      <w:r>
        <w:rPr>
          <w:rFonts w:hint="eastAsia"/>
        </w:rPr>
        <w:t>складова</w:t>
      </w:r>
      <w:r>
        <w:t></w:t>
      </w:r>
      <w:r>
        <w:rPr>
          <w:rFonts w:hint="eastAsia"/>
        </w:rPr>
        <w:t>механізму</w:t>
      </w:r>
      <w:r>
        <w:t></w:t>
      </w:r>
      <w:r>
        <w:rPr>
          <w:rFonts w:hint="eastAsia"/>
        </w:rPr>
        <w:t>міжнародних</w:t>
      </w:r>
      <w:r>
        <w:t></w:t>
      </w:r>
      <w:r>
        <w:rPr>
          <w:rFonts w:hint="eastAsia"/>
        </w:rPr>
        <w:t>виробничих</w:t>
      </w:r>
      <w:r>
        <w:t></w:t>
      </w:r>
      <w:r>
        <w:rPr>
          <w:rFonts w:hint="eastAsia"/>
        </w:rPr>
        <w:t>мереж</w:t>
      </w:r>
    </w:p>
    <w:p w:rsidR="002809FD" w:rsidRDefault="002809FD" w:rsidP="002809FD">
      <w:r>
        <w:rPr>
          <w:rFonts w:hint="eastAsia"/>
        </w:rPr>
        <w:t>оборонно</w:t>
      </w:r>
      <w:r>
        <w:t></w:t>
      </w:r>
      <w:r>
        <w:rPr>
          <w:rFonts w:hint="eastAsia"/>
        </w:rPr>
        <w:t>промислового</w:t>
      </w:r>
      <w:r>
        <w:t></w:t>
      </w:r>
      <w:r>
        <w:rPr>
          <w:rFonts w:hint="eastAsia"/>
        </w:rPr>
        <w:t>комплексу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РОЗДІЛ</w:t>
      </w:r>
      <w:r>
        <w:t></w:t>
      </w:r>
      <w:r>
        <w:t></w:t>
      </w:r>
      <w:r>
        <w:t></w:t>
      </w:r>
      <w:r>
        <w:t></w:t>
      </w:r>
      <w:r>
        <w:rPr>
          <w:rFonts w:hint="eastAsia"/>
        </w:rPr>
        <w:t>ВЗАЄМОДІЯ</w:t>
      </w:r>
      <w:r>
        <w:t></w:t>
      </w:r>
      <w:r>
        <w:rPr>
          <w:rFonts w:hint="eastAsia"/>
        </w:rPr>
        <w:t>ВИРОБНИЧИХ</w:t>
      </w:r>
      <w:r>
        <w:t></w:t>
      </w:r>
      <w:r>
        <w:rPr>
          <w:rFonts w:hint="eastAsia"/>
        </w:rPr>
        <w:t>МЕРЕЖ</w:t>
      </w:r>
      <w:r>
        <w:t></w:t>
      </w:r>
      <w:r>
        <w:rPr>
          <w:rFonts w:hint="eastAsia"/>
        </w:rPr>
        <w:t>УКРАЇНИ</w:t>
      </w:r>
      <w:r>
        <w:t></w:t>
      </w:r>
      <w:r>
        <w:rPr>
          <w:rFonts w:hint="eastAsia"/>
        </w:rPr>
        <w:t>З</w:t>
      </w:r>
      <w:r>
        <w:t></w:t>
      </w:r>
      <w:r>
        <w:rPr>
          <w:rFonts w:hint="eastAsia"/>
        </w:rPr>
        <w:t>РОЗВИНЕНИМИ</w:t>
      </w:r>
    </w:p>
    <w:p w:rsidR="002809FD" w:rsidRDefault="002809FD" w:rsidP="002809FD">
      <w:r>
        <w:rPr>
          <w:rFonts w:hint="eastAsia"/>
        </w:rPr>
        <w:t>КРАЇНАМИ</w:t>
      </w:r>
      <w:r>
        <w:t></w:t>
      </w:r>
      <w:r>
        <w:rPr>
          <w:rFonts w:hint="eastAsia"/>
        </w:rPr>
        <w:t>В</w:t>
      </w:r>
      <w:r>
        <w:t></w:t>
      </w:r>
      <w:r>
        <w:rPr>
          <w:rFonts w:hint="eastAsia"/>
        </w:rPr>
        <w:t>ОБОРОННО</w:t>
      </w:r>
      <w:r>
        <w:t></w:t>
      </w:r>
      <w:r>
        <w:rPr>
          <w:rFonts w:hint="eastAsia"/>
        </w:rPr>
        <w:t>ПРОМИСЛОВІЙ</w:t>
      </w:r>
      <w:r>
        <w:t></w:t>
      </w:r>
      <w:r>
        <w:rPr>
          <w:rFonts w:hint="eastAsia"/>
        </w:rPr>
        <w:t>СФЕРІ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Передумови</w:t>
      </w:r>
      <w:r>
        <w:t></w:t>
      </w:r>
      <w:r>
        <w:rPr>
          <w:rFonts w:hint="eastAsia"/>
        </w:rPr>
        <w:t>дезінтеграції</w:t>
      </w:r>
      <w:r>
        <w:t></w:t>
      </w:r>
      <w:r>
        <w:rPr>
          <w:rFonts w:hint="eastAsia"/>
        </w:rPr>
        <w:t>оборонно</w:t>
      </w:r>
      <w:r>
        <w:t></w:t>
      </w:r>
      <w:r>
        <w:rPr>
          <w:rFonts w:hint="eastAsia"/>
        </w:rPr>
        <w:t>промислового</w:t>
      </w:r>
      <w:r>
        <w:t></w:t>
      </w:r>
      <w:r>
        <w:rPr>
          <w:rFonts w:hint="eastAsia"/>
        </w:rPr>
        <w:t>комплексу</w:t>
      </w:r>
      <w:r>
        <w:t></w:t>
      </w:r>
      <w:r>
        <w:rPr>
          <w:rFonts w:hint="eastAsia"/>
        </w:rPr>
        <w:t>України</w:t>
      </w:r>
    </w:p>
    <w:p w:rsidR="002809FD" w:rsidRDefault="002809FD" w:rsidP="002809FD">
      <w:r>
        <w:rPr>
          <w:rFonts w:hint="eastAsia"/>
        </w:rPr>
        <w:t>з</w:t>
      </w:r>
      <w:r>
        <w:t></w:t>
      </w:r>
      <w:r>
        <w:rPr>
          <w:rFonts w:hint="eastAsia"/>
        </w:rPr>
        <w:t>країнами</w:t>
      </w:r>
      <w:r>
        <w:t></w:t>
      </w:r>
      <w:r>
        <w:rPr>
          <w:rFonts w:hint="eastAsia"/>
        </w:rPr>
        <w:t>СНД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Передумови</w:t>
      </w:r>
      <w:r>
        <w:t></w:t>
      </w:r>
      <w:r>
        <w:rPr>
          <w:rFonts w:hint="eastAsia"/>
        </w:rPr>
        <w:t>та</w:t>
      </w:r>
      <w:r>
        <w:t></w:t>
      </w:r>
      <w:r>
        <w:rPr>
          <w:rFonts w:hint="eastAsia"/>
        </w:rPr>
        <w:t>форми</w:t>
      </w:r>
      <w:r>
        <w:t></w:t>
      </w:r>
      <w:r>
        <w:rPr>
          <w:rFonts w:hint="eastAsia"/>
        </w:rPr>
        <w:t>інтеграції</w:t>
      </w:r>
      <w:r>
        <w:t></w:t>
      </w:r>
      <w:r>
        <w:rPr>
          <w:rFonts w:hint="eastAsia"/>
        </w:rPr>
        <w:t>України</w:t>
      </w:r>
      <w:r>
        <w:t></w:t>
      </w:r>
      <w:r>
        <w:rPr>
          <w:rFonts w:hint="eastAsia"/>
        </w:rPr>
        <w:t>у</w:t>
      </w:r>
      <w:r>
        <w:t></w:t>
      </w:r>
      <w:r>
        <w:rPr>
          <w:rFonts w:hint="eastAsia"/>
        </w:rPr>
        <w:t>міжнародні</w:t>
      </w:r>
      <w:r>
        <w:t></w:t>
      </w:r>
      <w:r>
        <w:rPr>
          <w:rFonts w:hint="eastAsia"/>
        </w:rPr>
        <w:t>виробничі</w:t>
      </w:r>
    </w:p>
    <w:p w:rsidR="002809FD" w:rsidRDefault="002809FD" w:rsidP="002809FD">
      <w:r>
        <w:rPr>
          <w:rFonts w:hint="eastAsia"/>
        </w:rPr>
        <w:t>мережі</w:t>
      </w:r>
      <w:r>
        <w:t></w:t>
      </w:r>
      <w:r>
        <w:rPr>
          <w:rFonts w:hint="eastAsia"/>
        </w:rPr>
        <w:t>оборонно</w:t>
      </w:r>
      <w:r>
        <w:t></w:t>
      </w:r>
      <w:r>
        <w:rPr>
          <w:rFonts w:hint="eastAsia"/>
        </w:rPr>
        <w:t>промислових</w:t>
      </w:r>
      <w:r>
        <w:t></w:t>
      </w:r>
      <w:r>
        <w:rPr>
          <w:rFonts w:hint="eastAsia"/>
        </w:rPr>
        <w:t>комплексів</w:t>
      </w:r>
      <w:r>
        <w:t></w:t>
      </w:r>
      <w:r>
        <w:rPr>
          <w:rFonts w:hint="eastAsia"/>
        </w:rPr>
        <w:t>розвинених</w:t>
      </w:r>
      <w:r>
        <w:t></w:t>
      </w:r>
      <w:r>
        <w:rPr>
          <w:rFonts w:hint="eastAsia"/>
        </w:rPr>
        <w:t>країн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Напрями</w:t>
      </w:r>
      <w:r>
        <w:t></w:t>
      </w:r>
      <w:r>
        <w:rPr>
          <w:rFonts w:hint="eastAsia"/>
        </w:rPr>
        <w:t>адаптації</w:t>
      </w:r>
      <w:r>
        <w:t></w:t>
      </w:r>
      <w:r>
        <w:rPr>
          <w:rFonts w:hint="eastAsia"/>
        </w:rPr>
        <w:t>оборонно</w:t>
      </w:r>
      <w:r>
        <w:t></w:t>
      </w:r>
      <w:r>
        <w:rPr>
          <w:rFonts w:hint="eastAsia"/>
        </w:rPr>
        <w:t>промислового</w:t>
      </w:r>
      <w:r>
        <w:t></w:t>
      </w:r>
      <w:r>
        <w:rPr>
          <w:rFonts w:hint="eastAsia"/>
        </w:rPr>
        <w:t>комплексу</w:t>
      </w:r>
      <w:r>
        <w:t></w:t>
      </w:r>
      <w:r>
        <w:rPr>
          <w:rFonts w:hint="eastAsia"/>
        </w:rPr>
        <w:t>України</w:t>
      </w:r>
      <w:r>
        <w:t></w:t>
      </w:r>
      <w:r>
        <w:rPr>
          <w:rFonts w:hint="eastAsia"/>
        </w:rPr>
        <w:t>до</w:t>
      </w:r>
    </w:p>
    <w:p w:rsidR="002809FD" w:rsidRDefault="002809FD" w:rsidP="002809FD">
      <w:r>
        <w:rPr>
          <w:rFonts w:hint="eastAsia"/>
        </w:rPr>
        <w:t>виробничих</w:t>
      </w:r>
      <w:r>
        <w:t></w:t>
      </w:r>
      <w:r>
        <w:rPr>
          <w:rFonts w:hint="eastAsia"/>
        </w:rPr>
        <w:t>мереж</w:t>
      </w:r>
      <w:r>
        <w:t></w:t>
      </w:r>
      <w:r>
        <w:rPr>
          <w:rFonts w:hint="eastAsia"/>
        </w:rPr>
        <w:t>країн</w:t>
      </w:r>
      <w:r>
        <w:t></w:t>
      </w:r>
      <w:r>
        <w:rPr>
          <w:rFonts w:hint="eastAsia"/>
        </w:rPr>
        <w:t>НАТО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p w:rsidR="002809FD" w:rsidRDefault="002809FD" w:rsidP="002809FD"/>
    <w:p w:rsidR="002809FD" w:rsidRDefault="002809FD" w:rsidP="002809FD"/>
    <w:p w:rsidR="002809FD" w:rsidRDefault="002809FD" w:rsidP="002809FD"/>
    <w:p w:rsidR="002809FD" w:rsidRDefault="002809FD" w:rsidP="002809FD">
      <w:r>
        <w:rPr>
          <w:rFonts w:hint="eastAsia"/>
        </w:rPr>
        <w:t>ЗМІСТ</w:t>
      </w:r>
    </w:p>
    <w:p w:rsidR="002809FD" w:rsidRDefault="002809FD" w:rsidP="002809FD">
      <w:r>
        <w:rPr>
          <w:rFonts w:hint="eastAsia"/>
        </w:rPr>
        <w:t>АНОТАЦІЯ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ЗМІСТ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ПЕРЕЛІК</w:t>
      </w:r>
      <w:r>
        <w:t></w:t>
      </w:r>
      <w:r>
        <w:rPr>
          <w:rFonts w:hint="eastAsia"/>
        </w:rPr>
        <w:t>УМОВНИХ</w:t>
      </w:r>
      <w:r>
        <w:t></w:t>
      </w:r>
      <w:r>
        <w:rPr>
          <w:rFonts w:hint="eastAsia"/>
        </w:rPr>
        <w:t>СКОРОЧЕНЬ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РОЗДІЛ</w:t>
      </w:r>
      <w:r>
        <w:t></w:t>
      </w:r>
      <w:r>
        <w:t></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p>
    <w:p w:rsidR="002809FD" w:rsidRDefault="002809FD" w:rsidP="002809FD">
      <w:r>
        <w:rPr>
          <w:rFonts w:hint="eastAsia"/>
        </w:rPr>
        <w:t>МІЖНАРОДНИХ</w:t>
      </w:r>
      <w:r>
        <w:t></w:t>
      </w:r>
      <w:r>
        <w:rPr>
          <w:rFonts w:hint="eastAsia"/>
        </w:rPr>
        <w:t>ВИРОБНИЧИХ</w:t>
      </w:r>
      <w:r>
        <w:t></w:t>
      </w:r>
      <w:r>
        <w:rPr>
          <w:rFonts w:hint="eastAsia"/>
        </w:rPr>
        <w:t>МЕРЕЖ</w:t>
      </w:r>
      <w:r>
        <w:t></w:t>
      </w:r>
      <w:r>
        <w:rPr>
          <w:rFonts w:hint="eastAsia"/>
        </w:rPr>
        <w:t>В</w:t>
      </w:r>
      <w:r>
        <w:t></w:t>
      </w:r>
      <w:r>
        <w:rPr>
          <w:rFonts w:hint="eastAsia"/>
        </w:rPr>
        <w:t>КРАЇНАХ</w:t>
      </w:r>
      <w:r>
        <w:t></w:t>
      </w:r>
      <w:r>
        <w:rPr>
          <w:rFonts w:hint="eastAsia"/>
        </w:rPr>
        <w:t>СВІТОВОГО</w:t>
      </w:r>
    </w:p>
    <w:p w:rsidR="002809FD" w:rsidRDefault="002809FD" w:rsidP="002809FD">
      <w:r>
        <w:rPr>
          <w:rFonts w:hint="eastAsia"/>
        </w:rPr>
        <w:t>ГОСПОДАРСТВА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Економічна</w:t>
      </w:r>
      <w:r>
        <w:t></w:t>
      </w:r>
      <w:r>
        <w:rPr>
          <w:rFonts w:hint="eastAsia"/>
        </w:rPr>
        <w:t>природа</w:t>
      </w:r>
      <w:r>
        <w:t></w:t>
      </w:r>
      <w:r>
        <w:rPr>
          <w:rFonts w:hint="eastAsia"/>
        </w:rPr>
        <w:t>міжнародних</w:t>
      </w:r>
      <w:r>
        <w:t></w:t>
      </w:r>
      <w:r>
        <w:rPr>
          <w:rFonts w:hint="eastAsia"/>
        </w:rPr>
        <w:t>виробничих</w:t>
      </w:r>
      <w:r>
        <w:t></w:t>
      </w:r>
      <w:r>
        <w:rPr>
          <w:rFonts w:hint="eastAsia"/>
        </w:rPr>
        <w:t>мереж</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Генезис</w:t>
      </w:r>
      <w:r>
        <w:t></w:t>
      </w:r>
      <w:r>
        <w:rPr>
          <w:rFonts w:hint="eastAsia"/>
        </w:rPr>
        <w:t>теоретичних</w:t>
      </w:r>
      <w:r>
        <w:t></w:t>
      </w:r>
      <w:r>
        <w:rPr>
          <w:rFonts w:hint="eastAsia"/>
        </w:rPr>
        <w:t>та</w:t>
      </w:r>
      <w:r>
        <w:t></w:t>
      </w:r>
      <w:r>
        <w:rPr>
          <w:rFonts w:hint="eastAsia"/>
        </w:rPr>
        <w:t>методологічних</w:t>
      </w:r>
      <w:r>
        <w:t></w:t>
      </w:r>
      <w:r>
        <w:rPr>
          <w:rFonts w:hint="eastAsia"/>
        </w:rPr>
        <w:t>підходів</w:t>
      </w:r>
      <w:r>
        <w:t></w:t>
      </w:r>
      <w:r>
        <w:rPr>
          <w:rFonts w:hint="eastAsia"/>
        </w:rPr>
        <w:t>до</w:t>
      </w:r>
      <w:r>
        <w:t></w:t>
      </w:r>
      <w:r>
        <w:rPr>
          <w:rFonts w:hint="eastAsia"/>
        </w:rPr>
        <w:t>аналізу</w:t>
      </w:r>
    </w:p>
    <w:p w:rsidR="002809FD" w:rsidRDefault="002809FD" w:rsidP="002809FD">
      <w:r>
        <w:rPr>
          <w:rFonts w:hint="eastAsia"/>
        </w:rPr>
        <w:t>міжнародних</w:t>
      </w:r>
      <w:r>
        <w:t></w:t>
      </w:r>
      <w:r>
        <w:rPr>
          <w:rFonts w:hint="eastAsia"/>
        </w:rPr>
        <w:t>виробничих</w:t>
      </w:r>
      <w:r>
        <w:t></w:t>
      </w:r>
      <w:r>
        <w:rPr>
          <w:rFonts w:hint="eastAsia"/>
        </w:rPr>
        <w:t>мереж</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Особливості</w:t>
      </w:r>
      <w:r>
        <w:t></w:t>
      </w:r>
      <w:r>
        <w:rPr>
          <w:rFonts w:hint="eastAsia"/>
        </w:rPr>
        <w:t>функціонування</w:t>
      </w:r>
      <w:r>
        <w:t></w:t>
      </w:r>
      <w:r>
        <w:rPr>
          <w:rFonts w:hint="eastAsia"/>
        </w:rPr>
        <w:t>міжнародних</w:t>
      </w:r>
      <w:r>
        <w:t></w:t>
      </w:r>
      <w:r>
        <w:rPr>
          <w:rFonts w:hint="eastAsia"/>
        </w:rPr>
        <w:t>виробничих</w:t>
      </w:r>
      <w:r>
        <w:t></w:t>
      </w:r>
      <w:r>
        <w:rPr>
          <w:rFonts w:hint="eastAsia"/>
        </w:rPr>
        <w:t>мереж</w:t>
      </w:r>
    </w:p>
    <w:p w:rsidR="002809FD" w:rsidRDefault="002809FD" w:rsidP="002809FD">
      <w:r>
        <w:rPr>
          <w:rFonts w:hint="eastAsia"/>
        </w:rPr>
        <w:t>оборонно</w:t>
      </w:r>
      <w:r>
        <w:t></w:t>
      </w:r>
      <w:r>
        <w:rPr>
          <w:rFonts w:hint="eastAsia"/>
        </w:rPr>
        <w:t>промислових</w:t>
      </w:r>
      <w:r>
        <w:t></w:t>
      </w:r>
      <w:r>
        <w:rPr>
          <w:rFonts w:hint="eastAsia"/>
        </w:rPr>
        <w:t>комплексів</w:t>
      </w:r>
      <w:r>
        <w:t></w:t>
      </w:r>
      <w:r>
        <w:rPr>
          <w:rFonts w:hint="eastAsia"/>
        </w:rPr>
        <w:t>розвинених</w:t>
      </w:r>
      <w:r>
        <w:t></w:t>
      </w:r>
      <w:r>
        <w:rPr>
          <w:rFonts w:hint="eastAsia"/>
        </w:rPr>
        <w:t>країн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РОЗДІЛ</w:t>
      </w:r>
      <w:r>
        <w:t></w:t>
      </w:r>
      <w:r>
        <w:t></w:t>
      </w:r>
      <w:r>
        <w:t></w:t>
      </w:r>
      <w:r>
        <w:t></w:t>
      </w:r>
      <w:r>
        <w:rPr>
          <w:rFonts w:hint="eastAsia"/>
        </w:rPr>
        <w:t>МЕХАНІЗМИ</w:t>
      </w:r>
      <w:r>
        <w:t></w:t>
      </w:r>
      <w:r>
        <w:rPr>
          <w:rFonts w:hint="eastAsia"/>
        </w:rPr>
        <w:t>ФУНКЦІОНУВАННЯ</w:t>
      </w:r>
      <w:r>
        <w:t></w:t>
      </w:r>
      <w:r>
        <w:rPr>
          <w:rFonts w:hint="eastAsia"/>
        </w:rPr>
        <w:t>МІЖНАРОДНИХ</w:t>
      </w:r>
    </w:p>
    <w:p w:rsidR="002809FD" w:rsidRDefault="002809FD" w:rsidP="002809FD">
      <w:r>
        <w:rPr>
          <w:rFonts w:hint="eastAsia"/>
        </w:rPr>
        <w:t>ВИРОБНИЧИХ</w:t>
      </w:r>
      <w:r>
        <w:t></w:t>
      </w:r>
      <w:r>
        <w:rPr>
          <w:rFonts w:hint="eastAsia"/>
        </w:rPr>
        <w:t>МЕРЕЖ</w:t>
      </w:r>
      <w:r>
        <w:t></w:t>
      </w:r>
      <w:r>
        <w:rPr>
          <w:rFonts w:hint="eastAsia"/>
        </w:rPr>
        <w:t>ОБОРОННО</w:t>
      </w:r>
      <w:r>
        <w:t></w:t>
      </w:r>
      <w:r>
        <w:rPr>
          <w:rFonts w:hint="eastAsia"/>
        </w:rPr>
        <w:t>ПРОМИСЛОВОГО</w:t>
      </w:r>
      <w:r>
        <w:t></w:t>
      </w:r>
      <w:r>
        <w:rPr>
          <w:rFonts w:hint="eastAsia"/>
        </w:rPr>
        <w:t>КОМПЛЕКСУ</w:t>
      </w:r>
    </w:p>
    <w:p w:rsidR="002809FD" w:rsidRDefault="002809FD" w:rsidP="002809FD">
      <w:r>
        <w:rPr>
          <w:rFonts w:hint="eastAsia"/>
        </w:rPr>
        <w:t>РОЗВИНЕНИХ</w:t>
      </w:r>
      <w:r>
        <w:t></w:t>
      </w:r>
      <w:r>
        <w:rPr>
          <w:rFonts w:hint="eastAsia"/>
        </w:rPr>
        <w:t>КРАЇН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Інституційна</w:t>
      </w:r>
      <w:r>
        <w:t></w:t>
      </w:r>
      <w:r>
        <w:rPr>
          <w:rFonts w:hint="eastAsia"/>
        </w:rPr>
        <w:t>структура</w:t>
      </w:r>
      <w:r>
        <w:t></w:t>
      </w:r>
      <w:r>
        <w:rPr>
          <w:rFonts w:hint="eastAsia"/>
        </w:rPr>
        <w:t>механізмів</w:t>
      </w:r>
      <w:r>
        <w:t></w:t>
      </w:r>
      <w:r>
        <w:rPr>
          <w:rFonts w:hint="eastAsia"/>
        </w:rPr>
        <w:t>міжнародних</w:t>
      </w:r>
      <w:r>
        <w:t></w:t>
      </w:r>
      <w:r>
        <w:rPr>
          <w:rFonts w:hint="eastAsia"/>
        </w:rPr>
        <w:t>виробничих</w:t>
      </w:r>
      <w:r>
        <w:t></w:t>
      </w:r>
      <w:r>
        <w:rPr>
          <w:rFonts w:hint="eastAsia"/>
        </w:rPr>
        <w:t>мереж</w:t>
      </w:r>
    </w:p>
    <w:p w:rsidR="002809FD" w:rsidRDefault="002809FD" w:rsidP="002809FD">
      <w:r>
        <w:rPr>
          <w:rFonts w:hint="eastAsia"/>
        </w:rPr>
        <w:t>оборонно</w:t>
      </w:r>
      <w:r>
        <w:t></w:t>
      </w:r>
      <w:r>
        <w:rPr>
          <w:rFonts w:hint="eastAsia"/>
        </w:rPr>
        <w:t>промислового</w:t>
      </w:r>
      <w:r>
        <w:t></w:t>
      </w:r>
      <w:r>
        <w:rPr>
          <w:rFonts w:hint="eastAsia"/>
        </w:rPr>
        <w:t>комплексу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Інноваційні</w:t>
      </w:r>
      <w:r>
        <w:t></w:t>
      </w:r>
      <w:r>
        <w:rPr>
          <w:rFonts w:hint="eastAsia"/>
        </w:rPr>
        <w:t>параметри</w:t>
      </w:r>
      <w:r>
        <w:t></w:t>
      </w:r>
      <w:r>
        <w:rPr>
          <w:rFonts w:hint="eastAsia"/>
        </w:rPr>
        <w:t>розвитку</w:t>
      </w:r>
      <w:r>
        <w:t></w:t>
      </w:r>
      <w:r>
        <w:rPr>
          <w:rFonts w:hint="eastAsia"/>
        </w:rPr>
        <w:t>міжнародних</w:t>
      </w:r>
      <w:r>
        <w:t></w:t>
      </w:r>
      <w:r>
        <w:rPr>
          <w:rFonts w:hint="eastAsia"/>
        </w:rPr>
        <w:t>виробничих</w:t>
      </w:r>
      <w:r>
        <w:t></w:t>
      </w:r>
      <w:r>
        <w:rPr>
          <w:rFonts w:hint="eastAsia"/>
        </w:rPr>
        <w:t>мереж</w:t>
      </w:r>
    </w:p>
    <w:p w:rsidR="002809FD" w:rsidRDefault="002809FD" w:rsidP="002809FD">
      <w:r>
        <w:rPr>
          <w:rFonts w:hint="eastAsia"/>
        </w:rPr>
        <w:t>оборонно</w:t>
      </w:r>
      <w:r>
        <w:t></w:t>
      </w:r>
      <w:r>
        <w:rPr>
          <w:rFonts w:hint="eastAsia"/>
        </w:rPr>
        <w:t>промислового</w:t>
      </w:r>
      <w:r>
        <w:t></w:t>
      </w:r>
      <w:r>
        <w:rPr>
          <w:rFonts w:hint="eastAsia"/>
        </w:rPr>
        <w:t>комплексу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Фінансова</w:t>
      </w:r>
      <w:r>
        <w:t></w:t>
      </w:r>
      <w:r>
        <w:rPr>
          <w:rFonts w:hint="eastAsia"/>
        </w:rPr>
        <w:t>складова</w:t>
      </w:r>
      <w:r>
        <w:t></w:t>
      </w:r>
      <w:r>
        <w:rPr>
          <w:rFonts w:hint="eastAsia"/>
        </w:rPr>
        <w:t>механізму</w:t>
      </w:r>
      <w:r>
        <w:t></w:t>
      </w:r>
      <w:r>
        <w:rPr>
          <w:rFonts w:hint="eastAsia"/>
        </w:rPr>
        <w:t>міжнародних</w:t>
      </w:r>
      <w:r>
        <w:t></w:t>
      </w:r>
      <w:r>
        <w:rPr>
          <w:rFonts w:hint="eastAsia"/>
        </w:rPr>
        <w:t>виробничих</w:t>
      </w:r>
      <w:r>
        <w:t></w:t>
      </w:r>
      <w:r>
        <w:rPr>
          <w:rFonts w:hint="eastAsia"/>
        </w:rPr>
        <w:t>мереж</w:t>
      </w:r>
    </w:p>
    <w:p w:rsidR="002809FD" w:rsidRDefault="002809FD" w:rsidP="002809FD">
      <w:r>
        <w:rPr>
          <w:rFonts w:hint="eastAsia"/>
        </w:rPr>
        <w:t>оборонно</w:t>
      </w:r>
      <w:r>
        <w:t></w:t>
      </w:r>
      <w:r>
        <w:rPr>
          <w:rFonts w:hint="eastAsia"/>
        </w:rPr>
        <w:t>промислового</w:t>
      </w:r>
      <w:r>
        <w:t></w:t>
      </w:r>
      <w:r>
        <w:rPr>
          <w:rFonts w:hint="eastAsia"/>
        </w:rPr>
        <w:t>комплексу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РОЗДІЛ</w:t>
      </w:r>
      <w:r>
        <w:t></w:t>
      </w:r>
      <w:r>
        <w:t></w:t>
      </w:r>
      <w:r>
        <w:t></w:t>
      </w:r>
      <w:r>
        <w:t></w:t>
      </w:r>
      <w:r>
        <w:rPr>
          <w:rFonts w:hint="eastAsia"/>
        </w:rPr>
        <w:t>ВЗАЄМОДІЯ</w:t>
      </w:r>
      <w:r>
        <w:t></w:t>
      </w:r>
      <w:r>
        <w:rPr>
          <w:rFonts w:hint="eastAsia"/>
        </w:rPr>
        <w:t>ВИРОБНИЧИХ</w:t>
      </w:r>
      <w:r>
        <w:t></w:t>
      </w:r>
      <w:r>
        <w:rPr>
          <w:rFonts w:hint="eastAsia"/>
        </w:rPr>
        <w:t>МЕРЕЖ</w:t>
      </w:r>
      <w:r>
        <w:t></w:t>
      </w:r>
      <w:r>
        <w:rPr>
          <w:rFonts w:hint="eastAsia"/>
        </w:rPr>
        <w:t>УКРАЇНИ</w:t>
      </w:r>
      <w:r>
        <w:t></w:t>
      </w:r>
      <w:r>
        <w:rPr>
          <w:rFonts w:hint="eastAsia"/>
        </w:rPr>
        <w:t>З</w:t>
      </w:r>
      <w:r>
        <w:t></w:t>
      </w:r>
      <w:r>
        <w:rPr>
          <w:rFonts w:hint="eastAsia"/>
        </w:rPr>
        <w:t>РОЗВИНЕНИМИ</w:t>
      </w:r>
    </w:p>
    <w:p w:rsidR="002809FD" w:rsidRDefault="002809FD" w:rsidP="002809FD">
      <w:r>
        <w:rPr>
          <w:rFonts w:hint="eastAsia"/>
        </w:rPr>
        <w:t>КРАЇНАМИ</w:t>
      </w:r>
      <w:r>
        <w:t></w:t>
      </w:r>
      <w:r>
        <w:rPr>
          <w:rFonts w:hint="eastAsia"/>
        </w:rPr>
        <w:t>В</w:t>
      </w:r>
      <w:r>
        <w:t></w:t>
      </w:r>
      <w:r>
        <w:rPr>
          <w:rFonts w:hint="eastAsia"/>
        </w:rPr>
        <w:t>ОБОРОННО</w:t>
      </w:r>
      <w:r>
        <w:t></w:t>
      </w:r>
      <w:r>
        <w:rPr>
          <w:rFonts w:hint="eastAsia"/>
        </w:rPr>
        <w:t>ПРОМИСЛОВІЙ</w:t>
      </w:r>
      <w:r>
        <w:t></w:t>
      </w:r>
      <w:r>
        <w:rPr>
          <w:rFonts w:hint="eastAsia"/>
        </w:rPr>
        <w:t>СФЕРІ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Передумови</w:t>
      </w:r>
      <w:r>
        <w:t></w:t>
      </w:r>
      <w:r>
        <w:rPr>
          <w:rFonts w:hint="eastAsia"/>
        </w:rPr>
        <w:t>дезінтеграції</w:t>
      </w:r>
      <w:r>
        <w:t></w:t>
      </w:r>
      <w:r>
        <w:rPr>
          <w:rFonts w:hint="eastAsia"/>
        </w:rPr>
        <w:t>оборонно</w:t>
      </w:r>
      <w:r>
        <w:t></w:t>
      </w:r>
      <w:r>
        <w:rPr>
          <w:rFonts w:hint="eastAsia"/>
        </w:rPr>
        <w:t>промислового</w:t>
      </w:r>
      <w:r>
        <w:t></w:t>
      </w:r>
      <w:r>
        <w:rPr>
          <w:rFonts w:hint="eastAsia"/>
        </w:rPr>
        <w:t>комплексу</w:t>
      </w:r>
      <w:r>
        <w:t></w:t>
      </w:r>
      <w:r>
        <w:rPr>
          <w:rFonts w:hint="eastAsia"/>
        </w:rPr>
        <w:t>України</w:t>
      </w:r>
    </w:p>
    <w:p w:rsidR="002809FD" w:rsidRDefault="002809FD" w:rsidP="002809FD">
      <w:r>
        <w:rPr>
          <w:rFonts w:hint="eastAsia"/>
        </w:rPr>
        <w:t>з</w:t>
      </w:r>
      <w:r>
        <w:t></w:t>
      </w:r>
      <w:r>
        <w:rPr>
          <w:rFonts w:hint="eastAsia"/>
        </w:rPr>
        <w:t>країнами</w:t>
      </w:r>
      <w:r>
        <w:t></w:t>
      </w:r>
      <w:r>
        <w:rPr>
          <w:rFonts w:hint="eastAsia"/>
        </w:rPr>
        <w:t>СНД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Передумови</w:t>
      </w:r>
      <w:r>
        <w:t></w:t>
      </w:r>
      <w:r>
        <w:rPr>
          <w:rFonts w:hint="eastAsia"/>
        </w:rPr>
        <w:t>та</w:t>
      </w:r>
      <w:r>
        <w:t></w:t>
      </w:r>
      <w:r>
        <w:rPr>
          <w:rFonts w:hint="eastAsia"/>
        </w:rPr>
        <w:t>форми</w:t>
      </w:r>
      <w:r>
        <w:t></w:t>
      </w:r>
      <w:r>
        <w:rPr>
          <w:rFonts w:hint="eastAsia"/>
        </w:rPr>
        <w:t>інтеграції</w:t>
      </w:r>
      <w:r>
        <w:t></w:t>
      </w:r>
      <w:r>
        <w:rPr>
          <w:rFonts w:hint="eastAsia"/>
        </w:rPr>
        <w:t>України</w:t>
      </w:r>
      <w:r>
        <w:t></w:t>
      </w:r>
      <w:r>
        <w:rPr>
          <w:rFonts w:hint="eastAsia"/>
        </w:rPr>
        <w:t>у</w:t>
      </w:r>
      <w:r>
        <w:t></w:t>
      </w:r>
      <w:r>
        <w:rPr>
          <w:rFonts w:hint="eastAsia"/>
        </w:rPr>
        <w:t>міжнародні</w:t>
      </w:r>
      <w:r>
        <w:t></w:t>
      </w:r>
      <w:r>
        <w:rPr>
          <w:rFonts w:hint="eastAsia"/>
        </w:rPr>
        <w:t>виробничі</w:t>
      </w:r>
    </w:p>
    <w:p w:rsidR="002809FD" w:rsidRDefault="002809FD" w:rsidP="002809FD">
      <w:r>
        <w:rPr>
          <w:rFonts w:hint="eastAsia"/>
        </w:rPr>
        <w:t>мережі</w:t>
      </w:r>
      <w:r>
        <w:t></w:t>
      </w:r>
      <w:r>
        <w:rPr>
          <w:rFonts w:hint="eastAsia"/>
        </w:rPr>
        <w:t>оборонно</w:t>
      </w:r>
      <w:r>
        <w:t></w:t>
      </w:r>
      <w:r>
        <w:rPr>
          <w:rFonts w:hint="eastAsia"/>
        </w:rPr>
        <w:t>промислових</w:t>
      </w:r>
      <w:r>
        <w:t></w:t>
      </w:r>
      <w:r>
        <w:rPr>
          <w:rFonts w:hint="eastAsia"/>
        </w:rPr>
        <w:t>комплексів</w:t>
      </w:r>
      <w:r>
        <w:t></w:t>
      </w:r>
      <w:r>
        <w:rPr>
          <w:rFonts w:hint="eastAsia"/>
        </w:rPr>
        <w:t>розвинених</w:t>
      </w:r>
      <w:r>
        <w:t></w:t>
      </w:r>
      <w:r>
        <w:rPr>
          <w:rFonts w:hint="eastAsia"/>
        </w:rPr>
        <w:t>країн</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Напрями</w:t>
      </w:r>
      <w:r>
        <w:t></w:t>
      </w:r>
      <w:r>
        <w:rPr>
          <w:rFonts w:hint="eastAsia"/>
        </w:rPr>
        <w:t>адаптації</w:t>
      </w:r>
      <w:r>
        <w:t></w:t>
      </w:r>
      <w:r>
        <w:rPr>
          <w:rFonts w:hint="eastAsia"/>
        </w:rPr>
        <w:t>оборонно</w:t>
      </w:r>
      <w:r>
        <w:t></w:t>
      </w:r>
      <w:r>
        <w:rPr>
          <w:rFonts w:hint="eastAsia"/>
        </w:rPr>
        <w:t>промислового</w:t>
      </w:r>
      <w:r>
        <w:t></w:t>
      </w:r>
      <w:r>
        <w:rPr>
          <w:rFonts w:hint="eastAsia"/>
        </w:rPr>
        <w:t>комплексу</w:t>
      </w:r>
      <w:r>
        <w:t></w:t>
      </w:r>
      <w:r>
        <w:rPr>
          <w:rFonts w:hint="eastAsia"/>
        </w:rPr>
        <w:t>України</w:t>
      </w:r>
      <w:r>
        <w:t></w:t>
      </w:r>
      <w:r>
        <w:rPr>
          <w:rFonts w:hint="eastAsia"/>
        </w:rPr>
        <w:t>до</w:t>
      </w:r>
    </w:p>
    <w:p w:rsidR="002809FD" w:rsidRDefault="002809FD" w:rsidP="002809FD">
      <w:r>
        <w:rPr>
          <w:rFonts w:hint="eastAsia"/>
        </w:rPr>
        <w:t>виробничих</w:t>
      </w:r>
      <w:r>
        <w:t></w:t>
      </w:r>
      <w:r>
        <w:rPr>
          <w:rFonts w:hint="eastAsia"/>
        </w:rPr>
        <w:t>мереж</w:t>
      </w:r>
      <w:r>
        <w:t></w:t>
      </w:r>
      <w:r>
        <w:rPr>
          <w:rFonts w:hint="eastAsia"/>
        </w:rPr>
        <w:t>країн</w:t>
      </w:r>
      <w:r>
        <w:t></w:t>
      </w:r>
      <w:r>
        <w:rPr>
          <w:rFonts w:hint="eastAsia"/>
        </w:rPr>
        <w:t>НАТО</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ДОДАТКИ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t></w:t>
      </w:r>
    </w:p>
    <w:p w:rsidR="002809FD" w:rsidRDefault="002809FD" w:rsidP="002809FD">
      <w:r>
        <w:rPr>
          <w:rFonts w:hint="eastAsia"/>
        </w:rPr>
        <w:t>ПЕРЕЛІК</w:t>
      </w:r>
      <w:r>
        <w:t></w:t>
      </w:r>
      <w:r>
        <w:rPr>
          <w:rFonts w:hint="eastAsia"/>
        </w:rPr>
        <w:t>УМОВНИХ</w:t>
      </w:r>
      <w:r>
        <w:t></w:t>
      </w:r>
      <w:r>
        <w:rPr>
          <w:rFonts w:hint="eastAsia"/>
        </w:rPr>
        <w:t>СКОРОЧЕНЬ</w:t>
      </w:r>
    </w:p>
    <w:p w:rsidR="002809FD" w:rsidRDefault="002809FD" w:rsidP="002809FD">
      <w:r>
        <w:rPr>
          <w:rFonts w:hint="eastAsia"/>
        </w:rPr>
        <w:t>БНП</w:t>
      </w:r>
      <w:r>
        <w:t></w:t>
      </w:r>
      <w:r>
        <w:rPr>
          <w:rFonts w:hint="eastAsia"/>
        </w:rPr>
        <w:t>Багатонаціональні</w:t>
      </w:r>
      <w:r>
        <w:t></w:t>
      </w:r>
      <w:r>
        <w:rPr>
          <w:rFonts w:hint="eastAsia"/>
        </w:rPr>
        <w:t>підприємства</w:t>
      </w:r>
    </w:p>
    <w:p w:rsidR="002809FD" w:rsidRDefault="002809FD" w:rsidP="002809FD">
      <w:r>
        <w:rPr>
          <w:rFonts w:hint="eastAsia"/>
        </w:rPr>
        <w:t>ГЛВ</w:t>
      </w:r>
      <w:r>
        <w:t></w:t>
      </w:r>
      <w:r>
        <w:rPr>
          <w:rFonts w:hint="eastAsia"/>
        </w:rPr>
        <w:t>Глобальний</w:t>
      </w:r>
      <w:r>
        <w:t></w:t>
      </w:r>
      <w:r>
        <w:rPr>
          <w:rFonts w:hint="eastAsia"/>
        </w:rPr>
        <w:t>ланцюг</w:t>
      </w:r>
      <w:r>
        <w:t></w:t>
      </w:r>
      <w:r>
        <w:rPr>
          <w:rFonts w:hint="eastAsia"/>
        </w:rPr>
        <w:t>вартості</w:t>
      </w:r>
    </w:p>
    <w:p w:rsidR="002809FD" w:rsidRDefault="002809FD" w:rsidP="002809FD">
      <w:r>
        <w:rPr>
          <w:rFonts w:hint="eastAsia"/>
        </w:rPr>
        <w:t>ГТЛ</w:t>
      </w:r>
      <w:r>
        <w:t></w:t>
      </w:r>
      <w:r>
        <w:rPr>
          <w:rFonts w:hint="eastAsia"/>
        </w:rPr>
        <w:t>Глобальний</w:t>
      </w:r>
      <w:r>
        <w:t></w:t>
      </w:r>
      <w:r>
        <w:rPr>
          <w:rFonts w:hint="eastAsia"/>
        </w:rPr>
        <w:t>товарний</w:t>
      </w:r>
      <w:r>
        <w:t></w:t>
      </w:r>
      <w:r>
        <w:rPr>
          <w:rFonts w:hint="eastAsia"/>
        </w:rPr>
        <w:t>ланцюг</w:t>
      </w:r>
    </w:p>
    <w:p w:rsidR="002809FD" w:rsidRDefault="002809FD" w:rsidP="002809FD">
      <w:r>
        <w:rPr>
          <w:rFonts w:hint="eastAsia"/>
        </w:rPr>
        <w:t>ДСЕКУ</w:t>
      </w:r>
      <w:r>
        <w:t></w:t>
      </w:r>
      <w:r>
        <w:rPr>
          <w:rFonts w:hint="eastAsia"/>
        </w:rPr>
        <w:t>Державна</w:t>
      </w:r>
      <w:r>
        <w:t></w:t>
      </w:r>
      <w:r>
        <w:rPr>
          <w:rFonts w:hint="eastAsia"/>
        </w:rPr>
        <w:t>служба</w:t>
      </w:r>
      <w:r>
        <w:t></w:t>
      </w:r>
      <w:r>
        <w:rPr>
          <w:rFonts w:hint="eastAsia"/>
        </w:rPr>
        <w:t>експортного</w:t>
      </w:r>
      <w:r>
        <w:t></w:t>
      </w:r>
      <w:r>
        <w:rPr>
          <w:rFonts w:hint="eastAsia"/>
        </w:rPr>
        <w:t>контролю</w:t>
      </w:r>
      <w:r>
        <w:t></w:t>
      </w:r>
      <w:r>
        <w:rPr>
          <w:rFonts w:hint="eastAsia"/>
        </w:rPr>
        <w:t>України</w:t>
      </w:r>
    </w:p>
    <w:p w:rsidR="002809FD" w:rsidRDefault="002809FD" w:rsidP="002809FD">
      <w:r>
        <w:rPr>
          <w:rFonts w:hint="eastAsia"/>
        </w:rPr>
        <w:t>ЄОА</w:t>
      </w:r>
      <w:r>
        <w:t></w:t>
      </w:r>
      <w:r>
        <w:rPr>
          <w:rFonts w:hint="eastAsia"/>
        </w:rPr>
        <w:t>Європейське</w:t>
      </w:r>
      <w:r>
        <w:t></w:t>
      </w:r>
      <w:r>
        <w:rPr>
          <w:rFonts w:hint="eastAsia"/>
        </w:rPr>
        <w:t>оборонне</w:t>
      </w:r>
      <w:r>
        <w:t></w:t>
      </w:r>
      <w:r>
        <w:rPr>
          <w:rFonts w:hint="eastAsia"/>
        </w:rPr>
        <w:t>агентство</w:t>
      </w:r>
    </w:p>
    <w:p w:rsidR="002809FD" w:rsidRDefault="002809FD" w:rsidP="002809FD">
      <w:r>
        <w:rPr>
          <w:rFonts w:hint="eastAsia"/>
        </w:rPr>
        <w:t>ЗіП</w:t>
      </w:r>
      <w:r>
        <w:t></w:t>
      </w:r>
      <w:r>
        <w:rPr>
          <w:rFonts w:hint="eastAsia"/>
        </w:rPr>
        <w:t>Злиття</w:t>
      </w:r>
      <w:r>
        <w:t></w:t>
      </w:r>
      <w:r>
        <w:rPr>
          <w:rFonts w:hint="eastAsia"/>
        </w:rPr>
        <w:t>і</w:t>
      </w:r>
      <w:r>
        <w:t></w:t>
      </w:r>
      <w:r>
        <w:rPr>
          <w:rFonts w:hint="eastAsia"/>
        </w:rPr>
        <w:t>поглинання</w:t>
      </w:r>
    </w:p>
    <w:p w:rsidR="002809FD" w:rsidRDefault="002809FD" w:rsidP="002809FD">
      <w:r>
        <w:rPr>
          <w:rFonts w:hint="eastAsia"/>
        </w:rPr>
        <w:t>ЗСУ</w:t>
      </w:r>
      <w:r>
        <w:t></w:t>
      </w:r>
      <w:r>
        <w:rPr>
          <w:rFonts w:hint="eastAsia"/>
        </w:rPr>
        <w:t>Збройні</w:t>
      </w:r>
      <w:r>
        <w:t></w:t>
      </w:r>
      <w:r>
        <w:rPr>
          <w:rFonts w:hint="eastAsia"/>
        </w:rPr>
        <w:t>сили</w:t>
      </w:r>
      <w:r>
        <w:t></w:t>
      </w:r>
      <w:r>
        <w:rPr>
          <w:rFonts w:hint="eastAsia"/>
        </w:rPr>
        <w:t>України</w:t>
      </w:r>
    </w:p>
    <w:p w:rsidR="002809FD" w:rsidRDefault="002809FD" w:rsidP="002809FD">
      <w:r>
        <w:rPr>
          <w:rFonts w:hint="eastAsia"/>
        </w:rPr>
        <w:t>МВМ</w:t>
      </w:r>
      <w:r>
        <w:t></w:t>
      </w:r>
      <w:r>
        <w:rPr>
          <w:rFonts w:hint="eastAsia"/>
        </w:rPr>
        <w:t>Міжнародні</w:t>
      </w:r>
      <w:r>
        <w:t></w:t>
      </w:r>
      <w:r>
        <w:rPr>
          <w:rFonts w:hint="eastAsia"/>
        </w:rPr>
        <w:t>виробничі</w:t>
      </w:r>
      <w:r>
        <w:t></w:t>
      </w:r>
      <w:r>
        <w:rPr>
          <w:rFonts w:hint="eastAsia"/>
        </w:rPr>
        <w:t>мережі</w:t>
      </w:r>
    </w:p>
    <w:p w:rsidR="002809FD" w:rsidRDefault="002809FD" w:rsidP="002809FD">
      <w:r>
        <w:rPr>
          <w:rFonts w:hint="eastAsia"/>
        </w:rPr>
        <w:t>МО</w:t>
      </w:r>
      <w:r>
        <w:t></w:t>
      </w:r>
      <w:r>
        <w:rPr>
          <w:rFonts w:hint="eastAsia"/>
        </w:rPr>
        <w:t>Міністерство</w:t>
      </w:r>
      <w:r>
        <w:t></w:t>
      </w:r>
      <w:r>
        <w:rPr>
          <w:rFonts w:hint="eastAsia"/>
        </w:rPr>
        <w:t>оборони</w:t>
      </w:r>
    </w:p>
    <w:p w:rsidR="002809FD" w:rsidRDefault="002809FD" w:rsidP="002809FD">
      <w:r>
        <w:rPr>
          <w:rFonts w:hint="eastAsia"/>
        </w:rPr>
        <w:t>МПП</w:t>
      </w:r>
      <w:r>
        <w:t></w:t>
      </w:r>
      <w:r>
        <w:rPr>
          <w:rFonts w:hint="eastAsia"/>
        </w:rPr>
        <w:t>Міжнародний</w:t>
      </w:r>
      <w:r>
        <w:t></w:t>
      </w:r>
      <w:r>
        <w:rPr>
          <w:rFonts w:hint="eastAsia"/>
        </w:rPr>
        <w:t>поділ</w:t>
      </w:r>
      <w:r>
        <w:t></w:t>
      </w:r>
      <w:r>
        <w:rPr>
          <w:rFonts w:hint="eastAsia"/>
        </w:rPr>
        <w:t>праці</w:t>
      </w:r>
    </w:p>
    <w:p w:rsidR="002809FD" w:rsidRDefault="002809FD" w:rsidP="002809FD">
      <w:r>
        <w:rPr>
          <w:rFonts w:hint="eastAsia"/>
        </w:rPr>
        <w:t>МСП</w:t>
      </w:r>
      <w:r>
        <w:t></w:t>
      </w:r>
      <w:r>
        <w:rPr>
          <w:rFonts w:hint="eastAsia"/>
        </w:rPr>
        <w:t>Малі</w:t>
      </w:r>
      <w:r>
        <w:t></w:t>
      </w:r>
      <w:r>
        <w:rPr>
          <w:rFonts w:hint="eastAsia"/>
        </w:rPr>
        <w:t>та</w:t>
      </w:r>
      <w:r>
        <w:t></w:t>
      </w:r>
      <w:r>
        <w:rPr>
          <w:rFonts w:hint="eastAsia"/>
        </w:rPr>
        <w:t>середні</w:t>
      </w:r>
      <w:r>
        <w:t></w:t>
      </w:r>
      <w:r>
        <w:rPr>
          <w:rFonts w:hint="eastAsia"/>
        </w:rPr>
        <w:t>підприємства</w:t>
      </w:r>
    </w:p>
    <w:p w:rsidR="002809FD" w:rsidRDefault="002809FD" w:rsidP="002809FD">
      <w:r>
        <w:rPr>
          <w:rFonts w:hint="eastAsia"/>
        </w:rPr>
        <w:t>НДДКР</w:t>
      </w:r>
      <w:r>
        <w:t></w:t>
      </w:r>
      <w:r>
        <w:rPr>
          <w:rFonts w:hint="eastAsia"/>
        </w:rPr>
        <w:t>Науково</w:t>
      </w:r>
      <w:r>
        <w:t></w:t>
      </w:r>
      <w:r>
        <w:rPr>
          <w:rFonts w:hint="eastAsia"/>
        </w:rPr>
        <w:t>дослідні</w:t>
      </w:r>
      <w:r>
        <w:t></w:t>
      </w:r>
      <w:r>
        <w:rPr>
          <w:rFonts w:hint="eastAsia"/>
        </w:rPr>
        <w:t>та</w:t>
      </w:r>
      <w:r>
        <w:t></w:t>
      </w:r>
      <w:r>
        <w:rPr>
          <w:rFonts w:hint="eastAsia"/>
        </w:rPr>
        <w:t>дослідно</w:t>
      </w:r>
      <w:r>
        <w:t></w:t>
      </w:r>
      <w:r>
        <w:rPr>
          <w:rFonts w:hint="eastAsia"/>
        </w:rPr>
        <w:t>конструкторські</w:t>
      </w:r>
      <w:r>
        <w:t></w:t>
      </w:r>
      <w:r>
        <w:rPr>
          <w:rFonts w:hint="eastAsia"/>
        </w:rPr>
        <w:t>роботи</w:t>
      </w:r>
    </w:p>
    <w:p w:rsidR="002809FD" w:rsidRDefault="002809FD" w:rsidP="002809FD">
      <w:r>
        <w:rPr>
          <w:rFonts w:hint="eastAsia"/>
        </w:rPr>
        <w:t>ОВТ</w:t>
      </w:r>
      <w:r>
        <w:t></w:t>
      </w:r>
      <w:r>
        <w:rPr>
          <w:rFonts w:hint="eastAsia"/>
        </w:rPr>
        <w:t>Озброєння</w:t>
      </w:r>
      <w:r>
        <w:t></w:t>
      </w:r>
      <w:r>
        <w:rPr>
          <w:rFonts w:hint="eastAsia"/>
        </w:rPr>
        <w:t>та</w:t>
      </w:r>
      <w:r>
        <w:t></w:t>
      </w:r>
      <w:r>
        <w:rPr>
          <w:rFonts w:hint="eastAsia"/>
        </w:rPr>
        <w:t>військова</w:t>
      </w:r>
      <w:r>
        <w:t></w:t>
      </w:r>
      <w:r>
        <w:rPr>
          <w:rFonts w:hint="eastAsia"/>
        </w:rPr>
        <w:t>техніка</w:t>
      </w:r>
    </w:p>
    <w:p w:rsidR="002809FD" w:rsidRDefault="002809FD" w:rsidP="002809FD">
      <w:r>
        <w:rPr>
          <w:rFonts w:hint="eastAsia"/>
        </w:rPr>
        <w:t>ОЕСР</w:t>
      </w:r>
      <w:r>
        <w:t></w:t>
      </w:r>
      <w:r>
        <w:rPr>
          <w:rFonts w:hint="eastAsia"/>
        </w:rPr>
        <w:t>Організація</w:t>
      </w:r>
      <w:r>
        <w:t></w:t>
      </w:r>
      <w:r>
        <w:rPr>
          <w:rFonts w:hint="eastAsia"/>
        </w:rPr>
        <w:t>економічної</w:t>
      </w:r>
      <w:r>
        <w:t></w:t>
      </w:r>
      <w:r>
        <w:rPr>
          <w:rFonts w:hint="eastAsia"/>
        </w:rPr>
        <w:t>співпраці</w:t>
      </w:r>
      <w:r>
        <w:t></w:t>
      </w:r>
      <w:r>
        <w:rPr>
          <w:rFonts w:hint="eastAsia"/>
        </w:rPr>
        <w:t>та</w:t>
      </w:r>
      <w:r>
        <w:t></w:t>
      </w:r>
      <w:r>
        <w:rPr>
          <w:rFonts w:hint="eastAsia"/>
        </w:rPr>
        <w:t>розвитку</w:t>
      </w:r>
    </w:p>
    <w:p w:rsidR="002809FD" w:rsidRDefault="002809FD" w:rsidP="002809FD">
      <w:r>
        <w:rPr>
          <w:rFonts w:hint="eastAsia"/>
        </w:rPr>
        <w:t>ОПК</w:t>
      </w:r>
      <w:r>
        <w:t></w:t>
      </w:r>
      <w:r>
        <w:rPr>
          <w:rFonts w:hint="eastAsia"/>
        </w:rPr>
        <w:t>Оборонно</w:t>
      </w:r>
      <w:r>
        <w:t></w:t>
      </w:r>
      <w:r>
        <w:rPr>
          <w:rFonts w:hint="eastAsia"/>
        </w:rPr>
        <w:t>промисловий</w:t>
      </w:r>
      <w:r>
        <w:t></w:t>
      </w:r>
      <w:r>
        <w:rPr>
          <w:rFonts w:hint="eastAsia"/>
        </w:rPr>
        <w:t>комплекс</w:t>
      </w:r>
    </w:p>
    <w:p w:rsidR="002809FD" w:rsidRDefault="002809FD" w:rsidP="002809FD">
      <w:r>
        <w:rPr>
          <w:rFonts w:hint="eastAsia"/>
        </w:rPr>
        <w:t>ПКС</w:t>
      </w:r>
      <w:r>
        <w:t></w:t>
      </w:r>
      <w:r>
        <w:rPr>
          <w:rFonts w:hint="eastAsia"/>
        </w:rPr>
        <w:t>Паритет</w:t>
      </w:r>
      <w:r>
        <w:t></w:t>
      </w:r>
      <w:r>
        <w:rPr>
          <w:rFonts w:hint="eastAsia"/>
        </w:rPr>
        <w:t>купівельної</w:t>
      </w:r>
      <w:r>
        <w:t></w:t>
      </w:r>
      <w:r>
        <w:rPr>
          <w:rFonts w:hint="eastAsia"/>
        </w:rPr>
        <w:t>спроможності</w:t>
      </w:r>
    </w:p>
    <w:p w:rsidR="002809FD" w:rsidRDefault="002809FD" w:rsidP="002809FD">
      <w:r>
        <w:rPr>
          <w:rFonts w:hint="eastAsia"/>
        </w:rPr>
        <w:t>ПТРК</w:t>
      </w:r>
      <w:r>
        <w:t></w:t>
      </w:r>
      <w:r>
        <w:rPr>
          <w:rFonts w:hint="eastAsia"/>
        </w:rPr>
        <w:t>Протитанкові</w:t>
      </w:r>
      <w:r>
        <w:t></w:t>
      </w:r>
      <w:r>
        <w:rPr>
          <w:rFonts w:hint="eastAsia"/>
        </w:rPr>
        <w:t>ракетні</w:t>
      </w:r>
      <w:r>
        <w:t></w:t>
      </w:r>
      <w:r>
        <w:rPr>
          <w:rFonts w:hint="eastAsia"/>
        </w:rPr>
        <w:t>комплекси</w:t>
      </w:r>
    </w:p>
    <w:p w:rsidR="002809FD" w:rsidRDefault="002809FD" w:rsidP="002809FD">
      <w:r>
        <w:rPr>
          <w:rFonts w:hint="eastAsia"/>
        </w:rPr>
        <w:t>США</w:t>
      </w:r>
      <w:r>
        <w:t></w:t>
      </w:r>
      <w:r>
        <w:rPr>
          <w:rFonts w:hint="eastAsia"/>
        </w:rPr>
        <w:t>Сполучені</w:t>
      </w:r>
      <w:r>
        <w:t></w:t>
      </w:r>
      <w:r>
        <w:rPr>
          <w:rFonts w:hint="eastAsia"/>
        </w:rPr>
        <w:t>штати</w:t>
      </w:r>
      <w:r>
        <w:t></w:t>
      </w:r>
      <w:r>
        <w:rPr>
          <w:rFonts w:hint="eastAsia"/>
        </w:rPr>
        <w:t>Америки</w:t>
      </w:r>
    </w:p>
    <w:p w:rsidR="002809FD" w:rsidRDefault="002809FD" w:rsidP="002809FD">
      <w:r>
        <w:rPr>
          <w:rFonts w:hint="eastAsia"/>
        </w:rPr>
        <w:t>УОП</w:t>
      </w:r>
      <w:r>
        <w:t></w:t>
      </w:r>
      <w:r>
        <w:rPr>
          <w:rFonts w:hint="eastAsia"/>
        </w:rPr>
        <w:t>Укроборонпром</w:t>
      </w:r>
    </w:p>
    <w:p w:rsidR="002809FD" w:rsidRDefault="002809FD" w:rsidP="002809FD">
      <w:r>
        <w:t></w:t>
      </w:r>
      <w:r>
        <w:t></w:t>
      </w:r>
      <w:r>
        <w:t></w:t>
      </w:r>
      <w:r>
        <w:t></w:t>
      </w:r>
      <w:r>
        <w:t></w:t>
      </w:r>
      <w:r>
        <w:t></w:t>
      </w:r>
      <w:r>
        <w:t></w:t>
      </w:r>
      <w:r>
        <w:t></w:t>
      </w:r>
      <w:r>
        <w:t></w:t>
      </w:r>
      <w:r>
        <w:t></w:t>
      </w:r>
      <w:r>
        <w:t></w:t>
      </w:r>
      <w:r>
        <w:t></w:t>
      </w:r>
      <w:r>
        <w:t></w:t>
      </w:r>
      <w:r>
        <w:t></w:t>
      </w:r>
      <w:r>
        <w:t></w:t>
      </w:r>
      <w:r>
        <w:t></w:t>
      </w:r>
      <w:r>
        <w:t></w:t>
      </w:r>
      <w:r>
        <w:t></w:t>
      </w:r>
      <w:r>
        <w:t></w:t>
      </w:r>
    </w:p>
    <w:p w:rsidR="002809FD" w:rsidRDefault="002809FD" w:rsidP="002809F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ТСА</w:t>
      </w:r>
      <w:r>
        <w:t></w:t>
      </w:r>
      <w:r>
        <w:rPr>
          <w:rFonts w:hint="eastAsia"/>
        </w:rPr>
        <w:t>Транскордонні</w:t>
      </w:r>
      <w:r>
        <w:t></w:t>
      </w:r>
      <w:r>
        <w:rPr>
          <w:rFonts w:hint="eastAsia"/>
        </w:rPr>
        <w:t>стратегічні</w:t>
      </w:r>
      <w:r>
        <w:t></w:t>
      </w:r>
      <w:r>
        <w:rPr>
          <w:rFonts w:hint="eastAsia"/>
        </w:rPr>
        <w:t>альянси</w:t>
      </w:r>
    </w:p>
    <w:p w:rsidR="002809FD" w:rsidRDefault="002809FD" w:rsidP="002809FD">
      <w:r>
        <w:rPr>
          <w:rFonts w:hint="eastAsia"/>
        </w:rPr>
        <w:t>ТНБ</w:t>
      </w:r>
      <w:r>
        <w:t></w:t>
      </w:r>
      <w:r>
        <w:rPr>
          <w:rFonts w:hint="eastAsia"/>
        </w:rPr>
        <w:t>Транснаціональні</w:t>
      </w:r>
      <w:r>
        <w:t></w:t>
      </w:r>
      <w:r>
        <w:rPr>
          <w:rFonts w:hint="eastAsia"/>
        </w:rPr>
        <w:t>банки</w:t>
      </w:r>
    </w:p>
    <w:p w:rsidR="002809FD" w:rsidRDefault="002809FD" w:rsidP="002809FD">
      <w:r>
        <w:rPr>
          <w:rFonts w:hint="eastAsia"/>
        </w:rPr>
        <w:t>ДіТ</w:t>
      </w:r>
      <w:r>
        <w:t></w:t>
      </w:r>
      <w:r>
        <w:rPr>
          <w:rFonts w:hint="eastAsia"/>
        </w:rPr>
        <w:t>Дослідження</w:t>
      </w:r>
      <w:r>
        <w:t></w:t>
      </w:r>
      <w:r>
        <w:rPr>
          <w:rFonts w:hint="eastAsia"/>
        </w:rPr>
        <w:t>і</w:t>
      </w:r>
      <w:r>
        <w:t></w:t>
      </w:r>
      <w:r>
        <w:rPr>
          <w:rFonts w:hint="eastAsia"/>
        </w:rPr>
        <w:t>технології</w:t>
      </w:r>
    </w:p>
    <w:p w:rsidR="002809FD" w:rsidRDefault="002809FD" w:rsidP="002809FD">
      <w:r>
        <w:t></w:t>
      </w:r>
    </w:p>
    <w:p w:rsidR="002809FD" w:rsidRDefault="002809FD" w:rsidP="002809FD">
      <w:r>
        <w:rPr>
          <w:rFonts w:hint="eastAsia"/>
        </w:rPr>
        <w:t>ВСТУП</w:t>
      </w:r>
    </w:p>
    <w:p w:rsidR="002809FD" w:rsidRDefault="002809FD" w:rsidP="002809FD">
      <w:r>
        <w:rPr>
          <w:rFonts w:hint="eastAsia"/>
        </w:rPr>
        <w:t>Актуальність</w:t>
      </w:r>
      <w:r>
        <w:t></w:t>
      </w:r>
      <w:r>
        <w:rPr>
          <w:rFonts w:hint="eastAsia"/>
        </w:rPr>
        <w:t>теми</w:t>
      </w:r>
      <w:r>
        <w:t></w:t>
      </w:r>
      <w:r>
        <w:t></w:t>
      </w:r>
      <w:r>
        <w:rPr>
          <w:rFonts w:hint="eastAsia"/>
        </w:rPr>
        <w:t>Світова</w:t>
      </w:r>
      <w:r>
        <w:t></w:t>
      </w:r>
      <w:r>
        <w:rPr>
          <w:rFonts w:hint="eastAsia"/>
        </w:rPr>
        <w:t>економіка</w:t>
      </w:r>
      <w:r>
        <w:t></w:t>
      </w:r>
      <w:r>
        <w:rPr>
          <w:rFonts w:hint="eastAsia"/>
        </w:rPr>
        <w:t>переживає</w:t>
      </w:r>
      <w:r>
        <w:t></w:t>
      </w:r>
      <w:r>
        <w:rPr>
          <w:rFonts w:hint="eastAsia"/>
        </w:rPr>
        <w:t>період</w:t>
      </w:r>
      <w:r>
        <w:t></w:t>
      </w:r>
      <w:r>
        <w:rPr>
          <w:rFonts w:hint="eastAsia"/>
        </w:rPr>
        <w:t>швидких</w:t>
      </w:r>
      <w:r>
        <w:t></w:t>
      </w:r>
      <w:r>
        <w:rPr>
          <w:rFonts w:hint="eastAsia"/>
        </w:rPr>
        <w:t>і</w:t>
      </w:r>
    </w:p>
    <w:p w:rsidR="002809FD" w:rsidRDefault="002809FD" w:rsidP="002809FD">
      <w:r>
        <w:rPr>
          <w:rFonts w:hint="eastAsia"/>
        </w:rPr>
        <w:t>глибоких</w:t>
      </w:r>
      <w:r>
        <w:t></w:t>
      </w:r>
      <w:r>
        <w:rPr>
          <w:rFonts w:hint="eastAsia"/>
        </w:rPr>
        <w:t>структурних</w:t>
      </w:r>
      <w:r>
        <w:t></w:t>
      </w:r>
      <w:r>
        <w:rPr>
          <w:rFonts w:hint="eastAsia"/>
        </w:rPr>
        <w:t>перетворень</w:t>
      </w:r>
      <w:r>
        <w:t></w:t>
      </w:r>
      <w:r>
        <w:t></w:t>
      </w:r>
      <w:r>
        <w:rPr>
          <w:rFonts w:hint="eastAsia"/>
        </w:rPr>
        <w:t>Поява</w:t>
      </w:r>
      <w:r>
        <w:t></w:t>
      </w:r>
      <w:r>
        <w:rPr>
          <w:rFonts w:hint="eastAsia"/>
        </w:rPr>
        <w:t>глобалізованих</w:t>
      </w:r>
      <w:r>
        <w:t></w:t>
      </w:r>
      <w:r>
        <w:rPr>
          <w:rFonts w:hint="eastAsia"/>
        </w:rPr>
        <w:t>систем</w:t>
      </w:r>
      <w:r>
        <w:t></w:t>
      </w:r>
      <w:r>
        <w:rPr>
          <w:rFonts w:hint="eastAsia"/>
        </w:rPr>
        <w:t>виробництва</w:t>
      </w:r>
    </w:p>
    <w:p w:rsidR="002809FD" w:rsidRDefault="002809FD" w:rsidP="002809FD">
      <w:r>
        <w:rPr>
          <w:rFonts w:hint="eastAsia"/>
        </w:rPr>
        <w:t>та</w:t>
      </w:r>
      <w:r>
        <w:t></w:t>
      </w:r>
      <w:r>
        <w:rPr>
          <w:rFonts w:hint="eastAsia"/>
        </w:rPr>
        <w:t>розподілу</w:t>
      </w:r>
      <w:r>
        <w:t></w:t>
      </w:r>
      <w:r>
        <w:t></w:t>
      </w:r>
      <w:r>
        <w:rPr>
          <w:rFonts w:hint="eastAsia"/>
        </w:rPr>
        <w:t>які</w:t>
      </w:r>
      <w:r>
        <w:t></w:t>
      </w:r>
      <w:r>
        <w:rPr>
          <w:rFonts w:hint="eastAsia"/>
        </w:rPr>
        <w:t>поєднують</w:t>
      </w:r>
      <w:r>
        <w:t></w:t>
      </w:r>
      <w:r>
        <w:rPr>
          <w:rFonts w:hint="eastAsia"/>
        </w:rPr>
        <w:t>економічних</w:t>
      </w:r>
      <w:r>
        <w:t></w:t>
      </w:r>
      <w:r>
        <w:rPr>
          <w:rFonts w:hint="eastAsia"/>
        </w:rPr>
        <w:t>суб’єктів</w:t>
      </w:r>
      <w:r>
        <w:t></w:t>
      </w:r>
      <w:r>
        <w:rPr>
          <w:rFonts w:hint="eastAsia"/>
        </w:rPr>
        <w:t>через</w:t>
      </w:r>
      <w:r>
        <w:t></w:t>
      </w:r>
      <w:r>
        <w:rPr>
          <w:rFonts w:hint="eastAsia"/>
        </w:rPr>
        <w:t>складний</w:t>
      </w:r>
      <w:r>
        <w:t></w:t>
      </w:r>
      <w:r>
        <w:rPr>
          <w:rFonts w:hint="eastAsia"/>
        </w:rPr>
        <w:t>механізм</w:t>
      </w:r>
    </w:p>
    <w:p w:rsidR="002809FD" w:rsidRDefault="002809FD" w:rsidP="002809FD">
      <w:r>
        <w:rPr>
          <w:rFonts w:hint="eastAsia"/>
        </w:rPr>
        <w:t>глобального</w:t>
      </w:r>
      <w:r>
        <w:t></w:t>
      </w:r>
      <w:r>
        <w:rPr>
          <w:rFonts w:hint="eastAsia"/>
        </w:rPr>
        <w:t>корпоративного</w:t>
      </w:r>
      <w:r>
        <w:t></w:t>
      </w:r>
      <w:r>
        <w:rPr>
          <w:rFonts w:hint="eastAsia"/>
        </w:rPr>
        <w:t>управління</w:t>
      </w:r>
      <w:r>
        <w:t></w:t>
      </w:r>
      <w:r>
        <w:t></w:t>
      </w:r>
      <w:r>
        <w:rPr>
          <w:rFonts w:hint="eastAsia"/>
        </w:rPr>
        <w:t>державного</w:t>
      </w:r>
      <w:r>
        <w:t></w:t>
      </w:r>
      <w:r>
        <w:rPr>
          <w:rFonts w:hint="eastAsia"/>
        </w:rPr>
        <w:t>регулювання</w:t>
      </w:r>
      <w:r>
        <w:t></w:t>
      </w:r>
      <w:r>
        <w:rPr>
          <w:rFonts w:hint="eastAsia"/>
        </w:rPr>
        <w:t>та</w:t>
      </w:r>
      <w:r>
        <w:t></w:t>
      </w:r>
      <w:r>
        <w:rPr>
          <w:rFonts w:hint="eastAsia"/>
        </w:rPr>
        <w:t>нових</w:t>
      </w:r>
    </w:p>
    <w:p w:rsidR="002809FD" w:rsidRDefault="002809FD" w:rsidP="002809FD">
      <w:r>
        <w:rPr>
          <w:rFonts w:hint="eastAsia"/>
        </w:rPr>
        <w:t>моделей</w:t>
      </w:r>
      <w:r>
        <w:t></w:t>
      </w:r>
      <w:r>
        <w:rPr>
          <w:rFonts w:hint="eastAsia"/>
        </w:rPr>
        <w:t>поділу</w:t>
      </w:r>
      <w:r>
        <w:t></w:t>
      </w:r>
      <w:r>
        <w:rPr>
          <w:rFonts w:hint="eastAsia"/>
        </w:rPr>
        <w:t>праці</w:t>
      </w:r>
      <w:r>
        <w:t></w:t>
      </w:r>
      <w:r>
        <w:t></w:t>
      </w:r>
      <w:r>
        <w:rPr>
          <w:rFonts w:hint="eastAsia"/>
        </w:rPr>
        <w:t>висуває</w:t>
      </w:r>
      <w:r>
        <w:t></w:t>
      </w:r>
      <w:r>
        <w:rPr>
          <w:rFonts w:hint="eastAsia"/>
        </w:rPr>
        <w:t>вимогу</w:t>
      </w:r>
      <w:r>
        <w:t></w:t>
      </w:r>
      <w:r>
        <w:rPr>
          <w:rFonts w:hint="eastAsia"/>
        </w:rPr>
        <w:t>щодо</w:t>
      </w:r>
      <w:r>
        <w:t></w:t>
      </w:r>
      <w:r>
        <w:rPr>
          <w:rFonts w:hint="eastAsia"/>
        </w:rPr>
        <w:t>теоретичного</w:t>
      </w:r>
      <w:r>
        <w:t></w:t>
      </w:r>
      <w:r>
        <w:rPr>
          <w:rFonts w:hint="eastAsia"/>
        </w:rPr>
        <w:t>пояснення</w:t>
      </w:r>
      <w:r>
        <w:t></w:t>
      </w:r>
      <w:r>
        <w:rPr>
          <w:rFonts w:hint="eastAsia"/>
        </w:rPr>
        <w:t>та</w:t>
      </w:r>
    </w:p>
    <w:p w:rsidR="002809FD" w:rsidRDefault="002809FD" w:rsidP="002809FD">
      <w:r>
        <w:rPr>
          <w:rFonts w:hint="eastAsia"/>
        </w:rPr>
        <w:t>емпіричного</w:t>
      </w:r>
      <w:r>
        <w:t></w:t>
      </w:r>
      <w:r>
        <w:rPr>
          <w:rFonts w:hint="eastAsia"/>
        </w:rPr>
        <w:t>тестування</w:t>
      </w:r>
      <w:r>
        <w:t></w:t>
      </w:r>
      <w:r>
        <w:rPr>
          <w:rFonts w:hint="eastAsia"/>
        </w:rPr>
        <w:t>таких</w:t>
      </w:r>
      <w:r>
        <w:t></w:t>
      </w:r>
      <w:r>
        <w:rPr>
          <w:rFonts w:hint="eastAsia"/>
        </w:rPr>
        <w:t>систем</w:t>
      </w:r>
      <w:r>
        <w:t></w:t>
      </w:r>
      <w:r>
        <w:t></w:t>
      </w:r>
      <w:r>
        <w:rPr>
          <w:rFonts w:hint="eastAsia"/>
        </w:rPr>
        <w:t>Міжнародні</w:t>
      </w:r>
      <w:r>
        <w:t></w:t>
      </w:r>
      <w:r>
        <w:rPr>
          <w:rFonts w:hint="eastAsia"/>
        </w:rPr>
        <w:t>виробничі</w:t>
      </w:r>
      <w:r>
        <w:t></w:t>
      </w:r>
      <w:r>
        <w:rPr>
          <w:rFonts w:hint="eastAsia"/>
        </w:rPr>
        <w:t>мережі</w:t>
      </w:r>
      <w:r>
        <w:t></w:t>
      </w:r>
      <w:r>
        <w:rPr>
          <w:rFonts w:hint="eastAsia"/>
        </w:rPr>
        <w:t>та</w:t>
      </w:r>
      <w:r>
        <w:t></w:t>
      </w:r>
      <w:r>
        <w:rPr>
          <w:rFonts w:hint="eastAsia"/>
        </w:rPr>
        <w:t>ланцюги</w:t>
      </w:r>
    </w:p>
    <w:p w:rsidR="002809FD" w:rsidRDefault="002809FD" w:rsidP="002809FD">
      <w:r>
        <w:rPr>
          <w:rFonts w:hint="eastAsia"/>
        </w:rPr>
        <w:t>створення</w:t>
      </w:r>
      <w:r>
        <w:t></w:t>
      </w:r>
      <w:r>
        <w:rPr>
          <w:rFonts w:hint="eastAsia"/>
        </w:rPr>
        <w:t>вартості</w:t>
      </w:r>
      <w:r>
        <w:t></w:t>
      </w:r>
      <w:r>
        <w:rPr>
          <w:rFonts w:hint="eastAsia"/>
        </w:rPr>
        <w:t>за</w:t>
      </w:r>
      <w:r>
        <w:t></w:t>
      </w:r>
      <w:r>
        <w:rPr>
          <w:rFonts w:hint="eastAsia"/>
        </w:rPr>
        <w:t>таких</w:t>
      </w:r>
      <w:r>
        <w:t></w:t>
      </w:r>
      <w:r>
        <w:rPr>
          <w:rFonts w:hint="eastAsia"/>
        </w:rPr>
        <w:t>умов</w:t>
      </w:r>
      <w:r>
        <w:t></w:t>
      </w:r>
      <w:r>
        <w:rPr>
          <w:rFonts w:hint="eastAsia"/>
        </w:rPr>
        <w:t>набули</w:t>
      </w:r>
      <w:r>
        <w:t></w:t>
      </w:r>
      <w:r>
        <w:rPr>
          <w:rFonts w:hint="eastAsia"/>
        </w:rPr>
        <w:t>особливого</w:t>
      </w:r>
      <w:r>
        <w:t></w:t>
      </w:r>
      <w:r>
        <w:rPr>
          <w:rFonts w:hint="eastAsia"/>
        </w:rPr>
        <w:t>значення</w:t>
      </w:r>
      <w:r>
        <w:t></w:t>
      </w:r>
      <w:r>
        <w:rPr>
          <w:rFonts w:hint="eastAsia"/>
        </w:rPr>
        <w:t>як</w:t>
      </w:r>
      <w:r>
        <w:t></w:t>
      </w:r>
      <w:r>
        <w:rPr>
          <w:rFonts w:hint="eastAsia"/>
        </w:rPr>
        <w:t>концептуальне</w:t>
      </w:r>
    </w:p>
    <w:p w:rsidR="002809FD" w:rsidRDefault="002809FD" w:rsidP="002809FD">
      <w:r>
        <w:rPr>
          <w:rFonts w:hint="eastAsia"/>
        </w:rPr>
        <w:t>підґрунтя</w:t>
      </w:r>
      <w:r>
        <w:t></w:t>
      </w:r>
      <w:r>
        <w:rPr>
          <w:rFonts w:hint="eastAsia"/>
        </w:rPr>
        <w:t>для</w:t>
      </w:r>
      <w:r>
        <w:t></w:t>
      </w:r>
      <w:r>
        <w:rPr>
          <w:rFonts w:hint="eastAsia"/>
        </w:rPr>
        <w:t>розуміння</w:t>
      </w:r>
      <w:r>
        <w:t></w:t>
      </w:r>
      <w:r>
        <w:rPr>
          <w:rFonts w:hint="eastAsia"/>
        </w:rPr>
        <w:t>участі</w:t>
      </w:r>
      <w:r>
        <w:t></w:t>
      </w:r>
      <w:r>
        <w:rPr>
          <w:rFonts w:hint="eastAsia"/>
        </w:rPr>
        <w:t>компаній</w:t>
      </w:r>
      <w:r>
        <w:t></w:t>
      </w:r>
      <w:r>
        <w:t></w:t>
      </w:r>
      <w:r>
        <w:rPr>
          <w:rFonts w:hint="eastAsia"/>
        </w:rPr>
        <w:t>регіонів</w:t>
      </w:r>
      <w:r>
        <w:t></w:t>
      </w:r>
      <w:r>
        <w:rPr>
          <w:rFonts w:hint="eastAsia"/>
        </w:rPr>
        <w:t>і</w:t>
      </w:r>
      <w:r>
        <w:t></w:t>
      </w:r>
      <w:r>
        <w:rPr>
          <w:rFonts w:hint="eastAsia"/>
        </w:rPr>
        <w:t>держав</w:t>
      </w:r>
      <w:r>
        <w:t></w:t>
      </w:r>
      <w:r>
        <w:rPr>
          <w:rFonts w:hint="eastAsia"/>
        </w:rPr>
        <w:t>у</w:t>
      </w:r>
      <w:r>
        <w:t></w:t>
      </w:r>
      <w:r>
        <w:rPr>
          <w:rFonts w:hint="eastAsia"/>
        </w:rPr>
        <w:t>функціонуванні</w:t>
      </w:r>
    </w:p>
    <w:p w:rsidR="002809FD" w:rsidRDefault="002809FD" w:rsidP="002809FD">
      <w:r>
        <w:rPr>
          <w:rFonts w:hint="eastAsia"/>
        </w:rPr>
        <w:t>глобальних</w:t>
      </w:r>
      <w:r>
        <w:t></w:t>
      </w:r>
      <w:r>
        <w:rPr>
          <w:rFonts w:hint="eastAsia"/>
        </w:rPr>
        <w:t>ринків</w:t>
      </w:r>
      <w:r>
        <w:t></w:t>
      </w:r>
      <w:r>
        <w:t></w:t>
      </w:r>
      <w:r>
        <w:rPr>
          <w:rFonts w:hint="eastAsia"/>
        </w:rPr>
        <w:t>На</w:t>
      </w:r>
      <w:r>
        <w:t></w:t>
      </w:r>
      <w:r>
        <w:rPr>
          <w:rFonts w:hint="eastAsia"/>
        </w:rPr>
        <w:t>практиці</w:t>
      </w:r>
      <w:r>
        <w:t></w:t>
      </w:r>
      <w:r>
        <w:rPr>
          <w:rFonts w:hint="eastAsia"/>
        </w:rPr>
        <w:t>галузі</w:t>
      </w:r>
      <w:r>
        <w:t></w:t>
      </w:r>
      <w:r>
        <w:rPr>
          <w:rFonts w:hint="eastAsia"/>
        </w:rPr>
        <w:t>світової</w:t>
      </w:r>
      <w:r>
        <w:t></w:t>
      </w:r>
      <w:r>
        <w:rPr>
          <w:rFonts w:hint="eastAsia"/>
        </w:rPr>
        <w:t>економіки</w:t>
      </w:r>
      <w:r>
        <w:t></w:t>
      </w:r>
      <w:r>
        <w:rPr>
          <w:rFonts w:hint="eastAsia"/>
        </w:rPr>
        <w:t>характеризуються</w:t>
      </w:r>
    </w:p>
    <w:p w:rsidR="002809FD" w:rsidRDefault="002809FD" w:rsidP="002809FD">
      <w:r>
        <w:rPr>
          <w:rFonts w:hint="eastAsia"/>
        </w:rPr>
        <w:t>різним</w:t>
      </w:r>
      <w:r>
        <w:t></w:t>
      </w:r>
      <w:r>
        <w:rPr>
          <w:rFonts w:hint="eastAsia"/>
        </w:rPr>
        <w:t>рівнем</w:t>
      </w:r>
      <w:r>
        <w:t></w:t>
      </w:r>
      <w:r>
        <w:rPr>
          <w:rFonts w:hint="eastAsia"/>
        </w:rPr>
        <w:t>поширеності</w:t>
      </w:r>
      <w:r>
        <w:t></w:t>
      </w:r>
      <w:r>
        <w:rPr>
          <w:rFonts w:hint="eastAsia"/>
        </w:rPr>
        <w:t>міжнародних</w:t>
      </w:r>
      <w:r>
        <w:t></w:t>
      </w:r>
      <w:r>
        <w:rPr>
          <w:rFonts w:hint="eastAsia"/>
        </w:rPr>
        <w:t>виробничих</w:t>
      </w:r>
      <w:r>
        <w:t></w:t>
      </w:r>
      <w:r>
        <w:rPr>
          <w:rFonts w:hint="eastAsia"/>
        </w:rPr>
        <w:t>мереж</w:t>
      </w:r>
      <w:r>
        <w:t></w:t>
      </w:r>
      <w:r>
        <w:t></w:t>
      </w:r>
      <w:r>
        <w:rPr>
          <w:rFonts w:hint="eastAsia"/>
        </w:rPr>
        <w:t>Найменша</w:t>
      </w:r>
      <w:r>
        <w:t></w:t>
      </w:r>
      <w:r>
        <w:rPr>
          <w:rFonts w:hint="eastAsia"/>
        </w:rPr>
        <w:t>їх</w:t>
      </w:r>
    </w:p>
    <w:p w:rsidR="002809FD" w:rsidRDefault="002809FD" w:rsidP="002809FD">
      <w:r>
        <w:rPr>
          <w:rFonts w:hint="eastAsia"/>
        </w:rPr>
        <w:t>кількість</w:t>
      </w:r>
      <w:r>
        <w:t></w:t>
      </w:r>
      <w:r>
        <w:rPr>
          <w:rFonts w:hint="eastAsia"/>
        </w:rPr>
        <w:t>функціонує</w:t>
      </w:r>
      <w:r>
        <w:t></w:t>
      </w:r>
      <w:r>
        <w:rPr>
          <w:rFonts w:hint="eastAsia"/>
        </w:rPr>
        <w:t>у</w:t>
      </w:r>
      <w:r>
        <w:t></w:t>
      </w:r>
      <w:r>
        <w:rPr>
          <w:rFonts w:hint="eastAsia"/>
        </w:rPr>
        <w:t>оборонно</w:t>
      </w:r>
      <w:r>
        <w:t></w:t>
      </w:r>
      <w:r>
        <w:rPr>
          <w:rFonts w:hint="eastAsia"/>
        </w:rPr>
        <w:t>промисловому</w:t>
      </w:r>
      <w:r>
        <w:t></w:t>
      </w:r>
      <w:r>
        <w:rPr>
          <w:rFonts w:hint="eastAsia"/>
        </w:rPr>
        <w:t>комплексі</w:t>
      </w:r>
      <w:r>
        <w:t></w:t>
      </w:r>
      <w:r>
        <w:t></w:t>
      </w:r>
      <w:r>
        <w:rPr>
          <w:rFonts w:hint="eastAsia"/>
        </w:rPr>
        <w:t>Тому</w:t>
      </w:r>
      <w:r>
        <w:t></w:t>
      </w:r>
      <w:r>
        <w:rPr>
          <w:rFonts w:hint="eastAsia"/>
        </w:rPr>
        <w:t>дослідження</w:t>
      </w:r>
    </w:p>
    <w:p w:rsidR="002809FD" w:rsidRDefault="002809FD" w:rsidP="002809FD">
      <w:r>
        <w:rPr>
          <w:rFonts w:hint="eastAsia"/>
        </w:rPr>
        <w:t>особливостей</w:t>
      </w:r>
      <w:r>
        <w:t></w:t>
      </w:r>
      <w:r>
        <w:rPr>
          <w:rFonts w:hint="eastAsia"/>
        </w:rPr>
        <w:t>еволюції</w:t>
      </w:r>
      <w:r>
        <w:t></w:t>
      </w:r>
      <w:r>
        <w:rPr>
          <w:rFonts w:hint="eastAsia"/>
        </w:rPr>
        <w:t>міжнародних</w:t>
      </w:r>
      <w:r>
        <w:t></w:t>
      </w:r>
      <w:r>
        <w:rPr>
          <w:rFonts w:hint="eastAsia"/>
        </w:rPr>
        <w:t>виробничих</w:t>
      </w:r>
      <w:r>
        <w:t></w:t>
      </w:r>
      <w:r>
        <w:rPr>
          <w:rFonts w:hint="eastAsia"/>
        </w:rPr>
        <w:t>мереж</w:t>
      </w:r>
      <w:r>
        <w:t></w:t>
      </w:r>
      <w:r>
        <w:t></w:t>
      </w:r>
      <w:r>
        <w:rPr>
          <w:rFonts w:hint="eastAsia"/>
        </w:rPr>
        <w:t>зокрема</w:t>
      </w:r>
      <w:r>
        <w:t></w:t>
      </w:r>
      <w:r>
        <w:rPr>
          <w:rFonts w:hint="eastAsia"/>
        </w:rPr>
        <w:t>в</w:t>
      </w:r>
      <w:r>
        <w:t></w:t>
      </w:r>
      <w:r>
        <w:rPr>
          <w:rFonts w:hint="eastAsia"/>
        </w:rPr>
        <w:t>галузевому</w:t>
      </w:r>
    </w:p>
    <w:p w:rsidR="002809FD" w:rsidRDefault="002809FD" w:rsidP="002809FD">
      <w:r>
        <w:rPr>
          <w:rFonts w:hint="eastAsia"/>
        </w:rPr>
        <w:t>розрізі</w:t>
      </w:r>
      <w:r>
        <w:t></w:t>
      </w:r>
      <w:r>
        <w:t></w:t>
      </w:r>
      <w:r>
        <w:rPr>
          <w:rFonts w:hint="eastAsia"/>
        </w:rPr>
        <w:t>як</w:t>
      </w:r>
      <w:r>
        <w:t></w:t>
      </w:r>
      <w:r>
        <w:rPr>
          <w:rFonts w:hint="eastAsia"/>
        </w:rPr>
        <w:t>домінантної</w:t>
      </w:r>
      <w:r>
        <w:t></w:t>
      </w:r>
      <w:r>
        <w:rPr>
          <w:rFonts w:hint="eastAsia"/>
        </w:rPr>
        <w:t>риси</w:t>
      </w:r>
      <w:r>
        <w:t></w:t>
      </w:r>
      <w:r>
        <w:rPr>
          <w:rFonts w:hint="eastAsia"/>
        </w:rPr>
        <w:t>світової</w:t>
      </w:r>
      <w:r>
        <w:t></w:t>
      </w:r>
      <w:r>
        <w:rPr>
          <w:rFonts w:hint="eastAsia"/>
        </w:rPr>
        <w:t>економіки</w:t>
      </w:r>
      <w:r>
        <w:t></w:t>
      </w:r>
      <w:r>
        <w:rPr>
          <w:rFonts w:hint="eastAsia"/>
        </w:rPr>
        <w:t>набуває</w:t>
      </w:r>
      <w:r>
        <w:t></w:t>
      </w:r>
      <w:r>
        <w:rPr>
          <w:rFonts w:hint="eastAsia"/>
        </w:rPr>
        <w:t>особливої</w:t>
      </w:r>
      <w:r>
        <w:t></w:t>
      </w:r>
      <w:r>
        <w:rPr>
          <w:rFonts w:hint="eastAsia"/>
        </w:rPr>
        <w:t>актуальності</w:t>
      </w:r>
      <w:r>
        <w:t></w:t>
      </w:r>
    </w:p>
    <w:p w:rsidR="002809FD" w:rsidRDefault="002809FD" w:rsidP="002809FD">
      <w:r>
        <w:rPr>
          <w:rFonts w:hint="eastAsia"/>
        </w:rPr>
        <w:t>Значущість</w:t>
      </w:r>
      <w:r>
        <w:t></w:t>
      </w:r>
      <w:r>
        <w:rPr>
          <w:rFonts w:hint="eastAsia"/>
        </w:rPr>
        <w:t>і</w:t>
      </w:r>
      <w:r>
        <w:t></w:t>
      </w:r>
      <w:r>
        <w:rPr>
          <w:rFonts w:hint="eastAsia"/>
        </w:rPr>
        <w:t>актуальність</w:t>
      </w:r>
      <w:r>
        <w:t></w:t>
      </w:r>
      <w:r>
        <w:rPr>
          <w:rFonts w:hint="eastAsia"/>
        </w:rPr>
        <w:t>цієї</w:t>
      </w:r>
      <w:r>
        <w:t></w:t>
      </w:r>
      <w:r>
        <w:rPr>
          <w:rFonts w:hint="eastAsia"/>
        </w:rPr>
        <w:t>проблеми</w:t>
      </w:r>
      <w:r>
        <w:t></w:t>
      </w:r>
      <w:r>
        <w:rPr>
          <w:rFonts w:hint="eastAsia"/>
        </w:rPr>
        <w:t>для</w:t>
      </w:r>
      <w:r>
        <w:t></w:t>
      </w:r>
      <w:r>
        <w:rPr>
          <w:rFonts w:hint="eastAsia"/>
        </w:rPr>
        <w:t>України</w:t>
      </w:r>
      <w:r>
        <w:t></w:t>
      </w:r>
      <w:r>
        <w:rPr>
          <w:rFonts w:hint="eastAsia"/>
        </w:rPr>
        <w:t>зумовлена</w:t>
      </w:r>
      <w:r>
        <w:t></w:t>
      </w:r>
      <w:r>
        <w:rPr>
          <w:rFonts w:hint="eastAsia"/>
        </w:rPr>
        <w:t>також</w:t>
      </w:r>
    </w:p>
    <w:p w:rsidR="002809FD" w:rsidRDefault="002809FD" w:rsidP="002809FD">
      <w:r>
        <w:rPr>
          <w:rFonts w:hint="eastAsia"/>
        </w:rPr>
        <w:t>нагальними</w:t>
      </w:r>
      <w:r>
        <w:t></w:t>
      </w:r>
      <w:r>
        <w:rPr>
          <w:rFonts w:hint="eastAsia"/>
        </w:rPr>
        <w:t>потребами</w:t>
      </w:r>
      <w:r>
        <w:t></w:t>
      </w:r>
      <w:r>
        <w:rPr>
          <w:rFonts w:hint="eastAsia"/>
        </w:rPr>
        <w:t>міжнародної</w:t>
      </w:r>
      <w:r>
        <w:t></w:t>
      </w:r>
      <w:r>
        <w:rPr>
          <w:rFonts w:hint="eastAsia"/>
        </w:rPr>
        <w:t>інтеграції</w:t>
      </w:r>
      <w:r>
        <w:t></w:t>
      </w:r>
      <w:r>
        <w:rPr>
          <w:rFonts w:hint="eastAsia"/>
        </w:rPr>
        <w:t>вітчизняного</w:t>
      </w:r>
      <w:r>
        <w:t></w:t>
      </w:r>
      <w:r>
        <w:rPr>
          <w:rFonts w:hint="eastAsia"/>
        </w:rPr>
        <w:t>оборонного</w:t>
      </w:r>
    </w:p>
    <w:p w:rsidR="002809FD" w:rsidRDefault="002809FD" w:rsidP="002809FD">
      <w:r>
        <w:rPr>
          <w:rFonts w:hint="eastAsia"/>
        </w:rPr>
        <w:t>виробництва</w:t>
      </w:r>
      <w:r>
        <w:t></w:t>
      </w:r>
      <w:r>
        <w:t></w:t>
      </w:r>
      <w:r>
        <w:rPr>
          <w:rFonts w:hint="eastAsia"/>
        </w:rPr>
        <w:t>пов’язаними</w:t>
      </w:r>
      <w:r>
        <w:t></w:t>
      </w:r>
      <w:r>
        <w:rPr>
          <w:rFonts w:hint="eastAsia"/>
        </w:rPr>
        <w:t>з</w:t>
      </w:r>
      <w:r>
        <w:t></w:t>
      </w:r>
      <w:r>
        <w:rPr>
          <w:rFonts w:hint="eastAsia"/>
        </w:rPr>
        <w:t>подоланням</w:t>
      </w:r>
      <w:r>
        <w:t></w:t>
      </w:r>
      <w:r>
        <w:rPr>
          <w:rFonts w:hint="eastAsia"/>
        </w:rPr>
        <w:t>деструктивних</w:t>
      </w:r>
      <w:r>
        <w:t></w:t>
      </w:r>
      <w:r>
        <w:rPr>
          <w:rFonts w:hint="eastAsia"/>
        </w:rPr>
        <w:t>процесів</w:t>
      </w:r>
      <w:r>
        <w:t></w:t>
      </w:r>
      <w:r>
        <w:rPr>
          <w:rFonts w:hint="eastAsia"/>
        </w:rPr>
        <w:t>у</w:t>
      </w:r>
      <w:r>
        <w:t></w:t>
      </w:r>
      <w:r>
        <w:rPr>
          <w:rFonts w:hint="eastAsia"/>
        </w:rPr>
        <w:t>цій</w:t>
      </w:r>
      <w:r>
        <w:t></w:t>
      </w:r>
      <w:r>
        <w:rPr>
          <w:rFonts w:hint="eastAsia"/>
        </w:rPr>
        <w:t>сфері</w:t>
      </w:r>
      <w:r>
        <w:t></w:t>
      </w:r>
    </w:p>
    <w:p w:rsidR="002809FD" w:rsidRDefault="002809FD" w:rsidP="002809FD">
      <w:r>
        <w:rPr>
          <w:rFonts w:hint="eastAsia"/>
        </w:rPr>
        <w:t>збереженням</w:t>
      </w:r>
      <w:r>
        <w:t></w:t>
      </w:r>
      <w:r>
        <w:rPr>
          <w:rFonts w:hint="eastAsia"/>
        </w:rPr>
        <w:t>і</w:t>
      </w:r>
      <w:r>
        <w:t></w:t>
      </w:r>
      <w:r>
        <w:rPr>
          <w:rFonts w:hint="eastAsia"/>
        </w:rPr>
        <w:t>розвитком</w:t>
      </w:r>
      <w:r>
        <w:t></w:t>
      </w:r>
      <w:r>
        <w:rPr>
          <w:rFonts w:hint="eastAsia"/>
        </w:rPr>
        <w:t>науково</w:t>
      </w:r>
      <w:r>
        <w:t></w:t>
      </w:r>
      <w:r>
        <w:rPr>
          <w:rFonts w:hint="eastAsia"/>
        </w:rPr>
        <w:t>технічного</w:t>
      </w:r>
      <w:r>
        <w:t></w:t>
      </w:r>
      <w:r>
        <w:rPr>
          <w:rFonts w:hint="eastAsia"/>
        </w:rPr>
        <w:t>потенціалу</w:t>
      </w:r>
      <w:r>
        <w:t></w:t>
      </w:r>
      <w:r>
        <w:t></w:t>
      </w:r>
      <w:r>
        <w:rPr>
          <w:rFonts w:hint="eastAsia"/>
        </w:rPr>
        <w:t>підвищенням</w:t>
      </w:r>
      <w:r>
        <w:t></w:t>
      </w:r>
      <w:r>
        <w:rPr>
          <w:rFonts w:hint="eastAsia"/>
        </w:rPr>
        <w:t>його</w:t>
      </w:r>
    </w:p>
    <w:p w:rsidR="002809FD" w:rsidRDefault="002809FD" w:rsidP="002809FD">
      <w:r>
        <w:rPr>
          <w:rFonts w:hint="eastAsia"/>
        </w:rPr>
        <w:t>соціально</w:t>
      </w:r>
      <w:r>
        <w:t></w:t>
      </w:r>
      <w:r>
        <w:rPr>
          <w:rFonts w:hint="eastAsia"/>
        </w:rPr>
        <w:t>економічної</w:t>
      </w:r>
      <w:r>
        <w:t></w:t>
      </w:r>
      <w:r>
        <w:rPr>
          <w:rFonts w:hint="eastAsia"/>
        </w:rPr>
        <w:t>ефективності</w:t>
      </w:r>
      <w:r>
        <w:t></w:t>
      </w:r>
      <w:r>
        <w:rPr>
          <w:rFonts w:hint="eastAsia"/>
        </w:rPr>
        <w:t>на</w:t>
      </w:r>
      <w:r>
        <w:t></w:t>
      </w:r>
      <w:r>
        <w:rPr>
          <w:rFonts w:hint="eastAsia"/>
        </w:rPr>
        <w:t>основі</w:t>
      </w:r>
      <w:r>
        <w:t></w:t>
      </w:r>
      <w:r>
        <w:rPr>
          <w:rFonts w:hint="eastAsia"/>
        </w:rPr>
        <w:t>найкращих</w:t>
      </w:r>
      <w:r>
        <w:t></w:t>
      </w:r>
      <w:r>
        <w:rPr>
          <w:rFonts w:hint="eastAsia"/>
        </w:rPr>
        <w:t>практик</w:t>
      </w:r>
      <w:r>
        <w:t></w:t>
      </w:r>
      <w:r>
        <w:rPr>
          <w:rFonts w:hint="eastAsia"/>
        </w:rPr>
        <w:t>індустріально</w:t>
      </w:r>
    </w:p>
    <w:p w:rsidR="002809FD" w:rsidRDefault="002809FD" w:rsidP="002809FD">
      <w:r>
        <w:rPr>
          <w:rFonts w:hint="eastAsia"/>
        </w:rPr>
        <w:t>розвинених</w:t>
      </w:r>
      <w:r>
        <w:t></w:t>
      </w:r>
      <w:r>
        <w:rPr>
          <w:rFonts w:hint="eastAsia"/>
        </w:rPr>
        <w:t>країн</w:t>
      </w:r>
      <w:r>
        <w:t></w:t>
      </w:r>
      <w:r>
        <w:t></w:t>
      </w:r>
      <w:r>
        <w:rPr>
          <w:rFonts w:hint="eastAsia"/>
        </w:rPr>
        <w:t>особливо</w:t>
      </w:r>
      <w:r>
        <w:t></w:t>
      </w:r>
      <w:r>
        <w:rPr>
          <w:rFonts w:hint="eastAsia"/>
        </w:rPr>
        <w:t>членів</w:t>
      </w:r>
      <w:r>
        <w:t></w:t>
      </w:r>
      <w:r>
        <w:rPr>
          <w:rFonts w:hint="eastAsia"/>
        </w:rPr>
        <w:t>НАТО</w:t>
      </w:r>
      <w:r>
        <w:t></w:t>
      </w:r>
    </w:p>
    <w:p w:rsidR="002809FD" w:rsidRDefault="002809FD" w:rsidP="002809FD">
      <w:r>
        <w:rPr>
          <w:rFonts w:hint="eastAsia"/>
        </w:rPr>
        <w:t>Питання</w:t>
      </w:r>
      <w:r>
        <w:t></w:t>
      </w:r>
      <w:r>
        <w:rPr>
          <w:rFonts w:hint="eastAsia"/>
        </w:rPr>
        <w:t>дослідження</w:t>
      </w:r>
      <w:r>
        <w:t></w:t>
      </w:r>
      <w:r>
        <w:rPr>
          <w:rFonts w:hint="eastAsia"/>
        </w:rPr>
        <w:t>теоретичних</w:t>
      </w:r>
      <w:r>
        <w:t></w:t>
      </w:r>
      <w:r>
        <w:rPr>
          <w:rFonts w:hint="eastAsia"/>
        </w:rPr>
        <w:t>і</w:t>
      </w:r>
      <w:r>
        <w:t></w:t>
      </w:r>
      <w:r>
        <w:rPr>
          <w:rFonts w:hint="eastAsia"/>
        </w:rPr>
        <w:t>методичних</w:t>
      </w:r>
      <w:r>
        <w:t></w:t>
      </w:r>
      <w:r>
        <w:rPr>
          <w:rFonts w:hint="eastAsia"/>
        </w:rPr>
        <w:t>аспектів</w:t>
      </w:r>
      <w:r>
        <w:t></w:t>
      </w:r>
      <w:r>
        <w:rPr>
          <w:rFonts w:hint="eastAsia"/>
        </w:rPr>
        <w:t>міжнародних</w:t>
      </w:r>
    </w:p>
    <w:p w:rsidR="002809FD" w:rsidRDefault="002809FD" w:rsidP="002809FD">
      <w:r>
        <w:rPr>
          <w:rFonts w:hint="eastAsia"/>
        </w:rPr>
        <w:t>виробничих</w:t>
      </w:r>
      <w:r>
        <w:t></w:t>
      </w:r>
      <w:r>
        <w:rPr>
          <w:rFonts w:hint="eastAsia"/>
        </w:rPr>
        <w:t>мереж</w:t>
      </w:r>
      <w:r>
        <w:t></w:t>
      </w:r>
      <w:r>
        <w:rPr>
          <w:rFonts w:hint="eastAsia"/>
        </w:rPr>
        <w:t>досить</w:t>
      </w:r>
      <w:r>
        <w:t></w:t>
      </w:r>
      <w:r>
        <w:rPr>
          <w:rFonts w:hint="eastAsia"/>
        </w:rPr>
        <w:t>широко</w:t>
      </w:r>
      <w:r>
        <w:t></w:t>
      </w:r>
      <w:r>
        <w:rPr>
          <w:rFonts w:hint="eastAsia"/>
        </w:rPr>
        <w:t>висвітлені</w:t>
      </w:r>
      <w:r>
        <w:t></w:t>
      </w:r>
      <w:r>
        <w:rPr>
          <w:rFonts w:hint="eastAsia"/>
        </w:rPr>
        <w:t>в</w:t>
      </w:r>
      <w:r>
        <w:t></w:t>
      </w:r>
      <w:r>
        <w:rPr>
          <w:rFonts w:hint="eastAsia"/>
        </w:rPr>
        <w:t>працях</w:t>
      </w:r>
      <w:r>
        <w:t></w:t>
      </w:r>
      <w:r>
        <w:rPr>
          <w:rFonts w:hint="eastAsia"/>
        </w:rPr>
        <w:t>зарубіжних</w:t>
      </w:r>
      <w:r>
        <w:t></w:t>
      </w:r>
      <w:r>
        <w:rPr>
          <w:rFonts w:hint="eastAsia"/>
        </w:rPr>
        <w:t>вчених</w:t>
      </w:r>
    </w:p>
    <w:p w:rsidR="002809FD" w:rsidRDefault="002809FD" w:rsidP="002809FD">
      <w:r>
        <w:rPr>
          <w:rFonts w:hint="eastAsia"/>
        </w:rPr>
        <w:t>П</w:t>
      </w:r>
      <w:r>
        <w:t></w:t>
      </w:r>
      <w:r>
        <w:t></w:t>
      </w:r>
      <w:r>
        <w:rPr>
          <w:rFonts w:hint="eastAsia"/>
        </w:rPr>
        <w:t>Атукорала</w:t>
      </w:r>
      <w:r>
        <w:t></w:t>
      </w:r>
      <w:r>
        <w:t></w:t>
      </w:r>
      <w:r>
        <w:rPr>
          <w:rFonts w:hint="eastAsia"/>
        </w:rPr>
        <w:t>Д</w:t>
      </w:r>
      <w:r>
        <w:t></w:t>
      </w:r>
      <w:r>
        <w:t></w:t>
      </w:r>
      <w:r>
        <w:rPr>
          <w:rFonts w:hint="eastAsia"/>
        </w:rPr>
        <w:t>Волтерса</w:t>
      </w:r>
      <w:r>
        <w:t></w:t>
      </w:r>
      <w:r>
        <w:t></w:t>
      </w:r>
      <w:r>
        <w:rPr>
          <w:rFonts w:hint="eastAsia"/>
        </w:rPr>
        <w:t>Дж</w:t>
      </w:r>
      <w:r>
        <w:t></w:t>
      </w:r>
      <w:r>
        <w:t></w:t>
      </w:r>
      <w:r>
        <w:rPr>
          <w:rFonts w:hint="eastAsia"/>
        </w:rPr>
        <w:t>Гамфрі</w:t>
      </w:r>
      <w:r>
        <w:t></w:t>
      </w:r>
      <w:r>
        <w:t></w:t>
      </w:r>
      <w:r>
        <w:rPr>
          <w:rFonts w:hint="eastAsia"/>
        </w:rPr>
        <w:t>М</w:t>
      </w:r>
      <w:r>
        <w:t></w:t>
      </w:r>
      <w:r>
        <w:t></w:t>
      </w:r>
      <w:r>
        <w:rPr>
          <w:rFonts w:hint="eastAsia"/>
        </w:rPr>
        <w:t>Грановеттера</w:t>
      </w:r>
      <w:r>
        <w:t></w:t>
      </w:r>
      <w:r>
        <w:t></w:t>
      </w:r>
      <w:r>
        <w:rPr>
          <w:rFonts w:hint="eastAsia"/>
        </w:rPr>
        <w:t>Г</w:t>
      </w:r>
      <w:r>
        <w:t></w:t>
      </w:r>
      <w:r>
        <w:t></w:t>
      </w:r>
      <w:r>
        <w:rPr>
          <w:rFonts w:hint="eastAsia"/>
        </w:rPr>
        <w:t>Джереффі</w:t>
      </w:r>
      <w:r>
        <w:t></w:t>
      </w:r>
      <w:r>
        <w:t></w:t>
      </w:r>
      <w:r>
        <w:rPr>
          <w:rFonts w:hint="eastAsia"/>
        </w:rPr>
        <w:t>С</w:t>
      </w:r>
      <w:r>
        <w:t></w:t>
      </w:r>
      <w:r>
        <w:t></w:t>
      </w:r>
      <w:r>
        <w:rPr>
          <w:rFonts w:hint="eastAsia"/>
        </w:rPr>
        <w:t>Дхамі</w:t>
      </w:r>
      <w:r>
        <w:t></w:t>
      </w:r>
    </w:p>
    <w:p w:rsidR="002809FD" w:rsidRDefault="002809FD" w:rsidP="002809FD">
      <w:r>
        <w:rPr>
          <w:rFonts w:hint="eastAsia"/>
        </w:rPr>
        <w:t>Д</w:t>
      </w:r>
      <w:r>
        <w:t></w:t>
      </w:r>
      <w:r>
        <w:t></w:t>
      </w:r>
      <w:r>
        <w:rPr>
          <w:rFonts w:hint="eastAsia"/>
        </w:rPr>
        <w:t>Ернста</w:t>
      </w:r>
      <w:r>
        <w:t></w:t>
      </w:r>
      <w:r>
        <w:t></w:t>
      </w:r>
      <w:r>
        <w:rPr>
          <w:rFonts w:hint="eastAsia"/>
        </w:rPr>
        <w:t>Х</w:t>
      </w:r>
      <w:r>
        <w:t></w:t>
      </w:r>
      <w:r>
        <w:t></w:t>
      </w:r>
      <w:r>
        <w:rPr>
          <w:rFonts w:hint="eastAsia"/>
        </w:rPr>
        <w:t>Єонга</w:t>
      </w:r>
      <w:r>
        <w:t></w:t>
      </w:r>
      <w:r>
        <w:t></w:t>
      </w:r>
      <w:r>
        <w:rPr>
          <w:rFonts w:hint="eastAsia"/>
        </w:rPr>
        <w:t>Дж</w:t>
      </w:r>
      <w:r>
        <w:t></w:t>
      </w:r>
      <w:r>
        <w:t></w:t>
      </w:r>
      <w:r>
        <w:rPr>
          <w:rFonts w:hint="eastAsia"/>
        </w:rPr>
        <w:t>Йогансона</w:t>
      </w:r>
      <w:r>
        <w:t></w:t>
      </w:r>
      <w:r>
        <w:t></w:t>
      </w:r>
      <w:r>
        <w:rPr>
          <w:rFonts w:hint="eastAsia"/>
        </w:rPr>
        <w:t>М</w:t>
      </w:r>
      <w:r>
        <w:t></w:t>
      </w:r>
      <w:r>
        <w:t></w:t>
      </w:r>
      <w:r>
        <w:rPr>
          <w:rFonts w:hint="eastAsia"/>
        </w:rPr>
        <w:t>Каллона</w:t>
      </w:r>
      <w:r>
        <w:t></w:t>
      </w:r>
      <w:r>
        <w:t></w:t>
      </w:r>
      <w:r>
        <w:rPr>
          <w:rFonts w:hint="eastAsia"/>
        </w:rPr>
        <w:t>Н</w:t>
      </w:r>
      <w:r>
        <w:t></w:t>
      </w:r>
      <w:r>
        <w:t></w:t>
      </w:r>
      <w:r>
        <w:rPr>
          <w:rFonts w:hint="eastAsia"/>
        </w:rPr>
        <w:t>Кое</w:t>
      </w:r>
      <w:r>
        <w:t></w:t>
      </w:r>
      <w:r>
        <w:t></w:t>
      </w:r>
      <w:r>
        <w:rPr>
          <w:rFonts w:hint="eastAsia"/>
        </w:rPr>
        <w:t>Дж</w:t>
      </w:r>
      <w:r>
        <w:t></w:t>
      </w:r>
      <w:r>
        <w:t></w:t>
      </w:r>
      <w:r>
        <w:rPr>
          <w:rFonts w:hint="eastAsia"/>
        </w:rPr>
        <w:t>Ланкастера</w:t>
      </w:r>
      <w:r>
        <w:t></w:t>
      </w:r>
    </w:p>
    <w:p w:rsidR="002809FD" w:rsidRDefault="002809FD" w:rsidP="002809FD">
      <w:r>
        <w:rPr>
          <w:rFonts w:hint="eastAsia"/>
        </w:rPr>
        <w:t>Б</w:t>
      </w:r>
      <w:r>
        <w:t></w:t>
      </w:r>
      <w:r>
        <w:t></w:t>
      </w:r>
      <w:r>
        <w:rPr>
          <w:rFonts w:hint="eastAsia"/>
        </w:rPr>
        <w:t>Латоура</w:t>
      </w:r>
      <w:r>
        <w:t></w:t>
      </w:r>
      <w:r>
        <w:t></w:t>
      </w:r>
      <w:r>
        <w:rPr>
          <w:rFonts w:hint="eastAsia"/>
        </w:rPr>
        <w:t>Л</w:t>
      </w:r>
      <w:r>
        <w:t></w:t>
      </w:r>
      <w:r>
        <w:t></w:t>
      </w:r>
      <w:r>
        <w:rPr>
          <w:rFonts w:hint="eastAsia"/>
        </w:rPr>
        <w:t>Меттссона</w:t>
      </w:r>
      <w:r>
        <w:t></w:t>
      </w:r>
      <w:r>
        <w:t></w:t>
      </w:r>
      <w:r>
        <w:rPr>
          <w:rFonts w:hint="eastAsia"/>
        </w:rPr>
        <w:t>К</w:t>
      </w:r>
      <w:r>
        <w:t></w:t>
      </w:r>
      <w:r>
        <w:t></w:t>
      </w:r>
      <w:r>
        <w:rPr>
          <w:rFonts w:hint="eastAsia"/>
        </w:rPr>
        <w:t>П’єтробеллі</w:t>
      </w:r>
      <w:r>
        <w:t></w:t>
      </w:r>
      <w:r>
        <w:t></w:t>
      </w:r>
      <w:r>
        <w:rPr>
          <w:rFonts w:hint="eastAsia"/>
        </w:rPr>
        <w:t>М</w:t>
      </w:r>
      <w:r>
        <w:t></w:t>
      </w:r>
      <w:r>
        <w:t></w:t>
      </w:r>
      <w:r>
        <w:rPr>
          <w:rFonts w:hint="eastAsia"/>
        </w:rPr>
        <w:t>Портера</w:t>
      </w:r>
      <w:r>
        <w:t></w:t>
      </w:r>
      <w:r>
        <w:t></w:t>
      </w:r>
      <w:r>
        <w:rPr>
          <w:rFonts w:hint="eastAsia"/>
        </w:rPr>
        <w:t>Р</w:t>
      </w:r>
      <w:r>
        <w:t></w:t>
      </w:r>
      <w:r>
        <w:t></w:t>
      </w:r>
      <w:r>
        <w:rPr>
          <w:rFonts w:hint="eastAsia"/>
        </w:rPr>
        <w:t>Рабеллотті</w:t>
      </w:r>
      <w:r>
        <w:t></w:t>
      </w:r>
    </w:p>
    <w:p w:rsidR="002809FD" w:rsidRDefault="002809FD" w:rsidP="002809FD">
      <w:r>
        <w:rPr>
          <w:rFonts w:hint="eastAsia"/>
        </w:rPr>
        <w:t>Т</w:t>
      </w:r>
      <w:r>
        <w:t></w:t>
      </w:r>
      <w:r>
        <w:t></w:t>
      </w:r>
      <w:r>
        <w:rPr>
          <w:rFonts w:hint="eastAsia"/>
        </w:rPr>
        <w:t>Старджеона</w:t>
      </w:r>
      <w:r>
        <w:t></w:t>
      </w:r>
      <w:r>
        <w:t></w:t>
      </w:r>
      <w:r>
        <w:rPr>
          <w:rFonts w:hint="eastAsia"/>
        </w:rPr>
        <w:t>Д</w:t>
      </w:r>
      <w:r>
        <w:t></w:t>
      </w:r>
      <w:r>
        <w:t></w:t>
      </w:r>
      <w:r>
        <w:rPr>
          <w:rFonts w:hint="eastAsia"/>
        </w:rPr>
        <w:t>Ернста</w:t>
      </w:r>
      <w:r>
        <w:t></w:t>
      </w:r>
      <w:r>
        <w:t></w:t>
      </w:r>
      <w:r>
        <w:rPr>
          <w:rFonts w:hint="eastAsia"/>
        </w:rPr>
        <w:t>Дж</w:t>
      </w:r>
      <w:r>
        <w:t></w:t>
      </w:r>
      <w:r>
        <w:t></w:t>
      </w:r>
      <w:r>
        <w:rPr>
          <w:rFonts w:hint="eastAsia"/>
        </w:rPr>
        <w:t>Хендерсона</w:t>
      </w:r>
      <w:r>
        <w:t></w:t>
      </w:r>
      <w:r>
        <w:rPr>
          <w:rFonts w:hint="eastAsia"/>
        </w:rPr>
        <w:t>та</w:t>
      </w:r>
      <w:r>
        <w:t></w:t>
      </w:r>
      <w:r>
        <w:rPr>
          <w:rFonts w:hint="eastAsia"/>
        </w:rPr>
        <w:t>ін</w:t>
      </w:r>
      <w:r>
        <w:t></w:t>
      </w:r>
      <w:r>
        <w:t></w:t>
      </w:r>
      <w:r>
        <w:rPr>
          <w:rFonts w:hint="eastAsia"/>
        </w:rPr>
        <w:t>Серед</w:t>
      </w:r>
      <w:r>
        <w:t></w:t>
      </w:r>
      <w:r>
        <w:rPr>
          <w:rFonts w:hint="eastAsia"/>
        </w:rPr>
        <w:t>українських</w:t>
      </w:r>
      <w:r>
        <w:t></w:t>
      </w:r>
      <w:r>
        <w:rPr>
          <w:rFonts w:hint="eastAsia"/>
        </w:rPr>
        <w:t>вчених</w:t>
      </w:r>
      <w:r>
        <w:t></w:t>
      </w:r>
      <w:r>
        <w:rPr>
          <w:rFonts w:hint="eastAsia"/>
        </w:rPr>
        <w:t>цими</w:t>
      </w:r>
    </w:p>
    <w:p w:rsidR="002809FD" w:rsidRDefault="002809FD" w:rsidP="002809FD">
      <w:r>
        <w:rPr>
          <w:rFonts w:hint="eastAsia"/>
        </w:rPr>
        <w:t>проблемами</w:t>
      </w:r>
      <w:r>
        <w:t></w:t>
      </w:r>
      <w:r>
        <w:rPr>
          <w:rFonts w:hint="eastAsia"/>
        </w:rPr>
        <w:t>займалися</w:t>
      </w:r>
      <w:r>
        <w:t></w:t>
      </w:r>
      <w:r>
        <w:rPr>
          <w:rFonts w:hint="eastAsia"/>
        </w:rPr>
        <w:t>В</w:t>
      </w:r>
      <w:r>
        <w:t></w:t>
      </w:r>
      <w:r>
        <w:t></w:t>
      </w:r>
      <w:r>
        <w:rPr>
          <w:rFonts w:hint="eastAsia"/>
        </w:rPr>
        <w:t>Вергун</w:t>
      </w:r>
      <w:r>
        <w:t></w:t>
      </w:r>
      <w:r>
        <w:t></w:t>
      </w:r>
      <w:r>
        <w:rPr>
          <w:rFonts w:hint="eastAsia"/>
        </w:rPr>
        <w:t>І</w:t>
      </w:r>
      <w:r>
        <w:t></w:t>
      </w:r>
      <w:r>
        <w:t></w:t>
      </w:r>
      <w:r>
        <w:rPr>
          <w:rFonts w:hint="eastAsia"/>
        </w:rPr>
        <w:t>Гладій</w:t>
      </w:r>
      <w:r>
        <w:t></w:t>
      </w:r>
      <w:r>
        <w:t></w:t>
      </w:r>
      <w:r>
        <w:rPr>
          <w:rFonts w:hint="eastAsia"/>
        </w:rPr>
        <w:t>І</w:t>
      </w:r>
      <w:r>
        <w:t></w:t>
      </w:r>
      <w:r>
        <w:t></w:t>
      </w:r>
      <w:r>
        <w:rPr>
          <w:rFonts w:hint="eastAsia"/>
        </w:rPr>
        <w:t>Гужва</w:t>
      </w:r>
      <w:r>
        <w:t></w:t>
      </w:r>
      <w:r>
        <w:t></w:t>
      </w:r>
      <w:r>
        <w:rPr>
          <w:rFonts w:hint="eastAsia"/>
        </w:rPr>
        <w:t>Р</w:t>
      </w:r>
      <w:r>
        <w:t></w:t>
      </w:r>
      <w:r>
        <w:t></w:t>
      </w:r>
      <w:r>
        <w:rPr>
          <w:rFonts w:hint="eastAsia"/>
        </w:rPr>
        <w:t>Заблоцька</w:t>
      </w:r>
      <w:r>
        <w:t></w:t>
      </w:r>
      <w:r>
        <w:t></w:t>
      </w:r>
      <w:r>
        <w:rPr>
          <w:rFonts w:hint="eastAsia"/>
        </w:rPr>
        <w:t>І</w:t>
      </w:r>
      <w:r>
        <w:t></w:t>
      </w:r>
      <w:r>
        <w:t></w:t>
      </w:r>
      <w:r>
        <w:rPr>
          <w:rFonts w:hint="eastAsia"/>
        </w:rPr>
        <w:t>Зварич</w:t>
      </w:r>
      <w:r>
        <w:t></w:t>
      </w:r>
      <w:r>
        <w:t></w:t>
      </w:r>
      <w:r>
        <w:rPr>
          <w:rFonts w:hint="eastAsia"/>
        </w:rPr>
        <w:t>О</w:t>
      </w:r>
      <w:r>
        <w:t></w:t>
      </w:r>
    </w:p>
    <w:p w:rsidR="002809FD" w:rsidRDefault="002809FD" w:rsidP="002809FD">
      <w:r>
        <w:rPr>
          <w:rFonts w:hint="eastAsia"/>
        </w:rPr>
        <w:t>Каніщенко</w:t>
      </w:r>
      <w:r>
        <w:t></w:t>
      </w:r>
      <w:r>
        <w:t></w:t>
      </w:r>
      <w:r>
        <w:rPr>
          <w:rFonts w:hint="eastAsia"/>
        </w:rPr>
        <w:t>Л</w:t>
      </w:r>
      <w:r>
        <w:t></w:t>
      </w:r>
      <w:r>
        <w:t></w:t>
      </w:r>
      <w:r>
        <w:rPr>
          <w:rFonts w:hint="eastAsia"/>
        </w:rPr>
        <w:t>Кістерський</w:t>
      </w:r>
      <w:r>
        <w:t></w:t>
      </w:r>
      <w:r>
        <w:t></w:t>
      </w:r>
      <w:r>
        <w:rPr>
          <w:rFonts w:hint="eastAsia"/>
        </w:rPr>
        <w:t>Г</w:t>
      </w:r>
      <w:r>
        <w:t></w:t>
      </w:r>
      <w:r>
        <w:t></w:t>
      </w:r>
      <w:r>
        <w:rPr>
          <w:rFonts w:hint="eastAsia"/>
        </w:rPr>
        <w:t>Дугінець</w:t>
      </w:r>
      <w:r>
        <w:t></w:t>
      </w:r>
      <w:r>
        <w:t></w:t>
      </w:r>
      <w:r>
        <w:rPr>
          <w:rFonts w:hint="eastAsia"/>
        </w:rPr>
        <w:t>Ю</w:t>
      </w:r>
      <w:r>
        <w:t></w:t>
      </w:r>
      <w:r>
        <w:t></w:t>
      </w:r>
      <w:r>
        <w:rPr>
          <w:rFonts w:hint="eastAsia"/>
        </w:rPr>
        <w:t>Конрад</w:t>
      </w:r>
      <w:r>
        <w:t></w:t>
      </w:r>
      <w:r>
        <w:t></w:t>
      </w:r>
      <w:r>
        <w:rPr>
          <w:rFonts w:hint="eastAsia"/>
        </w:rPr>
        <w:t>Є</w:t>
      </w:r>
      <w:r>
        <w:t></w:t>
      </w:r>
      <w:r>
        <w:t></w:t>
      </w:r>
      <w:r>
        <w:rPr>
          <w:rFonts w:hint="eastAsia"/>
        </w:rPr>
        <w:t>Крикавський</w:t>
      </w:r>
      <w:r>
        <w:t></w:t>
      </w:r>
    </w:p>
    <w:p w:rsidR="002809FD" w:rsidRDefault="002809FD" w:rsidP="002809FD">
      <w:r>
        <w:rPr>
          <w:rFonts w:hint="eastAsia"/>
        </w:rPr>
        <w:t>Л</w:t>
      </w:r>
      <w:r>
        <w:t></w:t>
      </w:r>
      <w:r>
        <w:t></w:t>
      </w:r>
      <w:r>
        <w:rPr>
          <w:rFonts w:hint="eastAsia"/>
        </w:rPr>
        <w:t>Кудирко</w:t>
      </w:r>
      <w:r>
        <w:t></w:t>
      </w:r>
      <w:r>
        <w:t></w:t>
      </w:r>
      <w:r>
        <w:rPr>
          <w:rFonts w:hint="eastAsia"/>
        </w:rPr>
        <w:t>Т</w:t>
      </w:r>
      <w:r>
        <w:t></w:t>
      </w:r>
      <w:r>
        <w:t></w:t>
      </w:r>
      <w:r>
        <w:rPr>
          <w:rFonts w:hint="eastAsia"/>
        </w:rPr>
        <w:t>Мельник</w:t>
      </w:r>
      <w:r>
        <w:t></w:t>
      </w:r>
      <w:r>
        <w:t></w:t>
      </w:r>
      <w:r>
        <w:rPr>
          <w:rFonts w:hint="eastAsia"/>
        </w:rPr>
        <w:t>В</w:t>
      </w:r>
      <w:r>
        <w:t></w:t>
      </w:r>
      <w:r>
        <w:t></w:t>
      </w:r>
      <w:r>
        <w:rPr>
          <w:rFonts w:hint="eastAsia"/>
        </w:rPr>
        <w:t>Онищенко</w:t>
      </w:r>
      <w:r>
        <w:t></w:t>
      </w:r>
      <w:r>
        <w:t></w:t>
      </w:r>
      <w:r>
        <w:rPr>
          <w:rFonts w:hint="eastAsia"/>
        </w:rPr>
        <w:t>Н</w:t>
      </w:r>
      <w:r>
        <w:t></w:t>
      </w:r>
      <w:r>
        <w:t></w:t>
      </w:r>
      <w:r>
        <w:rPr>
          <w:rFonts w:hint="eastAsia"/>
        </w:rPr>
        <w:t>Резнікова</w:t>
      </w:r>
      <w:r>
        <w:t></w:t>
      </w:r>
      <w:r>
        <w:t></w:t>
      </w:r>
      <w:r>
        <w:rPr>
          <w:rFonts w:hint="eastAsia"/>
        </w:rPr>
        <w:t>А</w:t>
      </w:r>
      <w:r>
        <w:t></w:t>
      </w:r>
      <w:r>
        <w:t></w:t>
      </w:r>
      <w:r>
        <w:rPr>
          <w:rFonts w:hint="eastAsia"/>
        </w:rPr>
        <w:t>Рибчук</w:t>
      </w:r>
      <w:r>
        <w:t></w:t>
      </w:r>
      <w:r>
        <w:t></w:t>
      </w:r>
      <w:r>
        <w:rPr>
          <w:rFonts w:hint="eastAsia"/>
        </w:rPr>
        <w:t>О</w:t>
      </w:r>
      <w:r>
        <w:t></w:t>
      </w:r>
      <w:r>
        <w:t></w:t>
      </w:r>
      <w:r>
        <w:rPr>
          <w:rFonts w:hint="eastAsia"/>
        </w:rPr>
        <w:t>Рогач</w:t>
      </w:r>
      <w:r>
        <w:t></w:t>
      </w:r>
    </w:p>
    <w:p w:rsidR="002809FD" w:rsidRDefault="002809FD" w:rsidP="002809FD">
      <w:r>
        <w:rPr>
          <w:rFonts w:hint="eastAsia"/>
        </w:rPr>
        <w:t>А</w:t>
      </w:r>
      <w:r>
        <w:t></w:t>
      </w:r>
      <w:r>
        <w:t></w:t>
      </w:r>
      <w:r>
        <w:rPr>
          <w:rFonts w:hint="eastAsia"/>
        </w:rPr>
        <w:t>Філіпенко</w:t>
      </w:r>
      <w:r>
        <w:t></w:t>
      </w:r>
      <w:r>
        <w:t></w:t>
      </w:r>
      <w:r>
        <w:rPr>
          <w:rFonts w:hint="eastAsia"/>
        </w:rPr>
        <w:t>Н</w:t>
      </w:r>
      <w:r>
        <w:t></w:t>
      </w:r>
      <w:r>
        <w:t></w:t>
      </w:r>
      <w:r>
        <w:rPr>
          <w:rFonts w:hint="eastAsia"/>
        </w:rPr>
        <w:t>Черкас</w:t>
      </w:r>
      <w:r>
        <w:t></w:t>
      </w:r>
      <w:r>
        <w:t></w:t>
      </w:r>
      <w:r>
        <w:rPr>
          <w:rFonts w:hint="eastAsia"/>
        </w:rPr>
        <w:t>О</w:t>
      </w:r>
      <w:r>
        <w:t></w:t>
      </w:r>
      <w:r>
        <w:t></w:t>
      </w:r>
      <w:r>
        <w:rPr>
          <w:rFonts w:hint="eastAsia"/>
        </w:rPr>
        <w:t>Шнирков</w:t>
      </w:r>
      <w:r>
        <w:t></w:t>
      </w:r>
      <w:r>
        <w:rPr>
          <w:rFonts w:hint="eastAsia"/>
        </w:rPr>
        <w:t>та</w:t>
      </w:r>
      <w:r>
        <w:t></w:t>
      </w:r>
      <w:r>
        <w:rPr>
          <w:rFonts w:hint="eastAsia"/>
        </w:rPr>
        <w:t>ін</w:t>
      </w:r>
      <w:r>
        <w:t></w:t>
      </w:r>
    </w:p>
    <w:p w:rsidR="002809FD" w:rsidRDefault="002809FD" w:rsidP="002809FD">
      <w:r>
        <w:t></w:t>
      </w:r>
    </w:p>
    <w:p w:rsidR="002809FD" w:rsidRDefault="002809FD" w:rsidP="002809FD">
      <w:r>
        <w:rPr>
          <w:rFonts w:hint="eastAsia"/>
        </w:rPr>
        <w:t>Незважаючи</w:t>
      </w:r>
      <w:r>
        <w:t></w:t>
      </w:r>
      <w:r>
        <w:rPr>
          <w:rFonts w:hint="eastAsia"/>
        </w:rPr>
        <w:t>на</w:t>
      </w:r>
      <w:r>
        <w:t></w:t>
      </w:r>
      <w:r>
        <w:rPr>
          <w:rFonts w:hint="eastAsia"/>
        </w:rPr>
        <w:t>значну</w:t>
      </w:r>
      <w:r>
        <w:t></w:t>
      </w:r>
      <w:r>
        <w:rPr>
          <w:rFonts w:hint="eastAsia"/>
        </w:rPr>
        <w:t>кількість</w:t>
      </w:r>
      <w:r>
        <w:t></w:t>
      </w:r>
      <w:r>
        <w:rPr>
          <w:rFonts w:hint="eastAsia"/>
        </w:rPr>
        <w:t>зарубіжних</w:t>
      </w:r>
      <w:r>
        <w:t></w:t>
      </w:r>
      <w:r>
        <w:rPr>
          <w:rFonts w:hint="eastAsia"/>
        </w:rPr>
        <w:t>і</w:t>
      </w:r>
      <w:r>
        <w:t></w:t>
      </w:r>
      <w:r>
        <w:rPr>
          <w:rFonts w:hint="eastAsia"/>
        </w:rPr>
        <w:t>вітчизняних</w:t>
      </w:r>
      <w:r>
        <w:t></w:t>
      </w:r>
      <w:r>
        <w:rPr>
          <w:rFonts w:hint="eastAsia"/>
        </w:rPr>
        <w:t>робіт</w:t>
      </w:r>
      <w:r>
        <w:t></w:t>
      </w:r>
      <w:r>
        <w:rPr>
          <w:rFonts w:hint="eastAsia"/>
        </w:rPr>
        <w:t>з</w:t>
      </w:r>
      <w:r>
        <w:t></w:t>
      </w:r>
      <w:r>
        <w:rPr>
          <w:rFonts w:hint="eastAsia"/>
        </w:rPr>
        <w:t>питань</w:t>
      </w:r>
    </w:p>
    <w:p w:rsidR="002809FD" w:rsidRDefault="002809FD" w:rsidP="002809FD">
      <w:r>
        <w:rPr>
          <w:rFonts w:hint="eastAsia"/>
        </w:rPr>
        <w:t>міжнародних</w:t>
      </w:r>
      <w:r>
        <w:t></w:t>
      </w:r>
      <w:r>
        <w:rPr>
          <w:rFonts w:hint="eastAsia"/>
        </w:rPr>
        <w:t>виробничих</w:t>
      </w:r>
      <w:r>
        <w:t></w:t>
      </w:r>
      <w:r>
        <w:rPr>
          <w:rFonts w:hint="eastAsia"/>
        </w:rPr>
        <w:t>мереж</w:t>
      </w:r>
      <w:r>
        <w:t></w:t>
      </w:r>
      <w:r>
        <w:rPr>
          <w:rFonts w:hint="eastAsia"/>
        </w:rPr>
        <w:t>оборонно</w:t>
      </w:r>
      <w:r>
        <w:t></w:t>
      </w:r>
      <w:r>
        <w:rPr>
          <w:rFonts w:hint="eastAsia"/>
        </w:rPr>
        <w:t>промислового</w:t>
      </w:r>
      <w:r>
        <w:t></w:t>
      </w:r>
      <w:r>
        <w:rPr>
          <w:rFonts w:hint="eastAsia"/>
        </w:rPr>
        <w:t>комплексу</w:t>
      </w:r>
      <w:r>
        <w:t></w:t>
      </w:r>
      <w:r>
        <w:t></w:t>
      </w:r>
      <w:r>
        <w:rPr>
          <w:rFonts w:hint="eastAsia"/>
        </w:rPr>
        <w:t>ця</w:t>
      </w:r>
    </w:p>
    <w:p w:rsidR="002809FD" w:rsidRDefault="002809FD" w:rsidP="002809FD">
      <w:r>
        <w:rPr>
          <w:rFonts w:hint="eastAsia"/>
        </w:rPr>
        <w:t>проблема</w:t>
      </w:r>
      <w:r>
        <w:t></w:t>
      </w:r>
      <w:r>
        <w:rPr>
          <w:rFonts w:hint="eastAsia"/>
        </w:rPr>
        <w:t>потребує</w:t>
      </w:r>
      <w:r>
        <w:t></w:t>
      </w:r>
      <w:r>
        <w:rPr>
          <w:rFonts w:hint="eastAsia"/>
        </w:rPr>
        <w:t>подальшого</w:t>
      </w:r>
      <w:r>
        <w:t></w:t>
      </w:r>
      <w:r>
        <w:rPr>
          <w:rFonts w:hint="eastAsia"/>
        </w:rPr>
        <w:t>всебічного</w:t>
      </w:r>
      <w:r>
        <w:t></w:t>
      </w:r>
      <w:r>
        <w:rPr>
          <w:rFonts w:hint="eastAsia"/>
        </w:rPr>
        <w:t>аналізу</w:t>
      </w:r>
      <w:r>
        <w:t></w:t>
      </w:r>
      <w:r>
        <w:t></w:t>
      </w:r>
      <w:r>
        <w:rPr>
          <w:rFonts w:hint="eastAsia"/>
        </w:rPr>
        <w:t>особливо</w:t>
      </w:r>
      <w:r>
        <w:t></w:t>
      </w:r>
      <w:r>
        <w:rPr>
          <w:rFonts w:hint="eastAsia"/>
        </w:rPr>
        <w:t>її</w:t>
      </w:r>
      <w:r>
        <w:t></w:t>
      </w:r>
      <w:r>
        <w:rPr>
          <w:rFonts w:hint="eastAsia"/>
        </w:rPr>
        <w:t>інституційні</w:t>
      </w:r>
      <w:r>
        <w:t></w:t>
      </w:r>
      <w:r>
        <w:rPr>
          <w:rFonts w:hint="eastAsia"/>
        </w:rPr>
        <w:t>та</w:t>
      </w:r>
    </w:p>
    <w:p w:rsidR="002809FD" w:rsidRDefault="002809FD" w:rsidP="002809FD">
      <w:r>
        <w:rPr>
          <w:rFonts w:hint="eastAsia"/>
        </w:rPr>
        <w:t>фінансові</w:t>
      </w:r>
      <w:r>
        <w:t></w:t>
      </w:r>
      <w:r>
        <w:rPr>
          <w:rFonts w:hint="eastAsia"/>
        </w:rPr>
        <w:t>аспекти</w:t>
      </w:r>
      <w:r>
        <w:t></w:t>
      </w:r>
      <w:r>
        <w:t></w:t>
      </w:r>
      <w:r>
        <w:rPr>
          <w:rFonts w:hint="eastAsia"/>
        </w:rPr>
        <w:t>Це</w:t>
      </w:r>
      <w:r>
        <w:t></w:t>
      </w:r>
      <w:r>
        <w:rPr>
          <w:rFonts w:hint="eastAsia"/>
        </w:rPr>
        <w:t>зумовило</w:t>
      </w:r>
      <w:r>
        <w:t></w:t>
      </w:r>
      <w:r>
        <w:rPr>
          <w:rFonts w:hint="eastAsia"/>
        </w:rPr>
        <w:t>необхідність</w:t>
      </w:r>
      <w:r>
        <w:t></w:t>
      </w:r>
      <w:r>
        <w:rPr>
          <w:rFonts w:hint="eastAsia"/>
        </w:rPr>
        <w:t>проведення</w:t>
      </w:r>
      <w:r>
        <w:t></w:t>
      </w:r>
      <w:r>
        <w:rPr>
          <w:rFonts w:hint="eastAsia"/>
        </w:rPr>
        <w:t>дисертаційного</w:t>
      </w:r>
    </w:p>
    <w:p w:rsidR="002809FD" w:rsidRDefault="002809FD" w:rsidP="002809FD">
      <w:r>
        <w:rPr>
          <w:rFonts w:hint="eastAsia"/>
        </w:rPr>
        <w:t>дослідження</w:t>
      </w:r>
      <w:r>
        <w:t></w:t>
      </w:r>
      <w:r>
        <w:t></w:t>
      </w:r>
      <w:r>
        <w:rPr>
          <w:rFonts w:hint="eastAsia"/>
        </w:rPr>
        <w:t>визначило</w:t>
      </w:r>
      <w:r>
        <w:t></w:t>
      </w:r>
      <w:r>
        <w:rPr>
          <w:rFonts w:hint="eastAsia"/>
        </w:rPr>
        <w:t>його</w:t>
      </w:r>
      <w:r>
        <w:t></w:t>
      </w:r>
      <w:r>
        <w:rPr>
          <w:rFonts w:hint="eastAsia"/>
        </w:rPr>
        <w:t>мету</w:t>
      </w:r>
      <w:r>
        <w:t></w:t>
      </w:r>
      <w:r>
        <w:rPr>
          <w:rFonts w:hint="eastAsia"/>
        </w:rPr>
        <w:t>і</w:t>
      </w:r>
      <w:r>
        <w:t></w:t>
      </w:r>
      <w:r>
        <w:rPr>
          <w:rFonts w:hint="eastAsia"/>
        </w:rPr>
        <w:t>завдання</w:t>
      </w:r>
      <w:r>
        <w:t></w:t>
      </w:r>
    </w:p>
    <w:p w:rsidR="002809FD" w:rsidRDefault="002809FD" w:rsidP="002809FD">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2809FD" w:rsidRDefault="002809FD" w:rsidP="002809FD">
      <w:r>
        <w:rPr>
          <w:rFonts w:hint="eastAsia"/>
        </w:rPr>
        <w:t>Дисертаційну</w:t>
      </w:r>
      <w:r>
        <w:t></w:t>
      </w:r>
      <w:r>
        <w:rPr>
          <w:rFonts w:hint="eastAsia"/>
        </w:rPr>
        <w:t>роботу</w:t>
      </w:r>
      <w:r>
        <w:t></w:t>
      </w:r>
      <w:r>
        <w:rPr>
          <w:rFonts w:hint="eastAsia"/>
        </w:rPr>
        <w:t>виконано</w:t>
      </w:r>
      <w:r>
        <w:t></w:t>
      </w:r>
      <w:r>
        <w:rPr>
          <w:rFonts w:hint="eastAsia"/>
        </w:rPr>
        <w:t>згідно</w:t>
      </w:r>
      <w:r>
        <w:t></w:t>
      </w:r>
      <w:r>
        <w:rPr>
          <w:rFonts w:hint="eastAsia"/>
        </w:rPr>
        <w:t>з</w:t>
      </w:r>
      <w:r>
        <w:t></w:t>
      </w:r>
      <w:r>
        <w:rPr>
          <w:rFonts w:hint="eastAsia"/>
        </w:rPr>
        <w:t>темою</w:t>
      </w:r>
      <w:r>
        <w:t></w:t>
      </w:r>
      <w:r>
        <w:rPr>
          <w:rFonts w:hint="eastAsia"/>
        </w:rPr>
        <w:t>наукових</w:t>
      </w:r>
      <w:r>
        <w:t></w:t>
      </w:r>
      <w:r>
        <w:rPr>
          <w:rFonts w:hint="eastAsia"/>
        </w:rPr>
        <w:t>досліджень</w:t>
      </w:r>
      <w:r>
        <w:t></w:t>
      </w:r>
      <w:r>
        <w:rPr>
          <w:rFonts w:hint="eastAsia"/>
        </w:rPr>
        <w:t>кафедри</w:t>
      </w:r>
    </w:p>
    <w:p w:rsidR="002809FD" w:rsidRDefault="002809FD" w:rsidP="002809FD">
      <w:r>
        <w:rPr>
          <w:rFonts w:hint="eastAsia"/>
        </w:rPr>
        <w:t>міжнародного</w:t>
      </w:r>
      <w:r>
        <w:t></w:t>
      </w:r>
      <w:r>
        <w:rPr>
          <w:rFonts w:hint="eastAsia"/>
        </w:rPr>
        <w:t>бізнесу</w:t>
      </w:r>
      <w:r>
        <w:t></w:t>
      </w:r>
      <w:r>
        <w:t></w:t>
      </w:r>
      <w:r>
        <w:rPr>
          <w:rFonts w:hint="eastAsia"/>
        </w:rPr>
        <w:t>Галузеві</w:t>
      </w:r>
      <w:r>
        <w:t></w:t>
      </w:r>
      <w:r>
        <w:rPr>
          <w:rFonts w:hint="eastAsia"/>
        </w:rPr>
        <w:t>особливості</w:t>
      </w:r>
      <w:r>
        <w:t></w:t>
      </w:r>
      <w:r>
        <w:rPr>
          <w:rFonts w:hint="eastAsia"/>
        </w:rPr>
        <w:t>формування</w:t>
      </w:r>
      <w:r>
        <w:t></w:t>
      </w:r>
      <w:r>
        <w:rPr>
          <w:rFonts w:hint="eastAsia"/>
        </w:rPr>
        <w:t>міжнародних</w:t>
      </w:r>
      <w:r>
        <w:t></w:t>
      </w:r>
      <w:r>
        <w:rPr>
          <w:rFonts w:hint="eastAsia"/>
        </w:rPr>
        <w:t>бізнес</w:t>
      </w:r>
    </w:p>
    <w:p w:rsidR="002809FD" w:rsidRDefault="002809FD" w:rsidP="002809FD">
      <w:r>
        <w:rPr>
          <w:rFonts w:hint="eastAsia"/>
        </w:rPr>
        <w:t>стратегій</w:t>
      </w:r>
      <w:r>
        <w:t></w:t>
      </w:r>
      <w:r>
        <w:rPr>
          <w:rFonts w:hint="eastAsia"/>
        </w:rPr>
        <w:t>українських</w:t>
      </w:r>
      <w:r>
        <w:t></w:t>
      </w:r>
      <w:r>
        <w:rPr>
          <w:rFonts w:hint="eastAsia"/>
        </w:rPr>
        <w:t>компаній</w:t>
      </w:r>
      <w:r>
        <w:t></w:t>
      </w:r>
      <w:r>
        <w:t></w:t>
      </w:r>
      <w:r>
        <w:t></w:t>
      </w:r>
      <w:r>
        <w:t></w:t>
      </w:r>
      <w:r>
        <w:t></w:t>
      </w:r>
      <w:r>
        <w:t></w:t>
      </w:r>
      <w:r>
        <w:t></w:t>
      </w:r>
      <w:r>
        <w:t></w:t>
      </w:r>
      <w:r>
        <w:t></w:t>
      </w:r>
      <w:r>
        <w:t></w:t>
      </w:r>
      <w:r>
        <w:t></w:t>
      </w:r>
      <w:r>
        <w:t></w:t>
      </w:r>
      <w:r>
        <w:t></w:t>
      </w:r>
      <w:r>
        <w:rPr>
          <w:rFonts w:hint="eastAsia"/>
        </w:rPr>
        <w:t>рр</w:t>
      </w:r>
      <w:r>
        <w:t></w:t>
      </w:r>
      <w:r>
        <w:t></w:t>
      </w:r>
      <w:r>
        <w:t></w:t>
      </w:r>
      <w:r>
        <w:rPr>
          <w:rFonts w:hint="eastAsia"/>
        </w:rPr>
        <w:t>№</w:t>
      </w:r>
      <w:r>
        <w:t></w:t>
      </w:r>
      <w:r>
        <w:t></w:t>
      </w:r>
      <w:r>
        <w:t></w:t>
      </w:r>
      <w:r>
        <w:rPr>
          <w:rFonts w:hint="eastAsia"/>
        </w:rPr>
        <w:t>КФ</w:t>
      </w:r>
      <w:r>
        <w:t></w:t>
      </w:r>
      <w:r>
        <w:t></w:t>
      </w:r>
      <w:r>
        <w:t></w:t>
      </w:r>
      <w:r>
        <w:t></w:t>
      </w:r>
      <w:r>
        <w:t></w:t>
      </w:r>
      <w:r>
        <w:t></w:t>
      </w:r>
      <w:r>
        <w:t></w:t>
      </w:r>
      <w:r>
        <w:t></w:t>
      </w:r>
      <w:r>
        <w:t></w:t>
      </w:r>
      <w:r>
        <w:rPr>
          <w:rFonts w:hint="eastAsia"/>
        </w:rPr>
        <w:t>яка</w:t>
      </w:r>
      <w:r>
        <w:t></w:t>
      </w:r>
      <w:r>
        <w:rPr>
          <w:rFonts w:hint="eastAsia"/>
        </w:rPr>
        <w:t>є</w:t>
      </w:r>
    </w:p>
    <w:p w:rsidR="002809FD" w:rsidRDefault="002809FD" w:rsidP="002809FD">
      <w:r>
        <w:rPr>
          <w:rFonts w:hint="eastAsia"/>
        </w:rPr>
        <w:t>складовою</w:t>
      </w:r>
      <w:r>
        <w:t></w:t>
      </w:r>
      <w:r>
        <w:rPr>
          <w:rFonts w:hint="eastAsia"/>
        </w:rPr>
        <w:t>наукової</w:t>
      </w:r>
      <w:r>
        <w:t></w:t>
      </w:r>
      <w:r>
        <w:rPr>
          <w:rFonts w:hint="eastAsia"/>
        </w:rPr>
        <w:t>теми</w:t>
      </w:r>
      <w:r>
        <w:t></w:t>
      </w:r>
      <w:r>
        <w:rPr>
          <w:rFonts w:hint="eastAsia"/>
        </w:rPr>
        <w:t>Інституту</w:t>
      </w:r>
      <w:r>
        <w:t></w:t>
      </w:r>
      <w:r>
        <w:rPr>
          <w:rFonts w:hint="eastAsia"/>
        </w:rPr>
        <w:t>міжнародних</w:t>
      </w:r>
      <w:r>
        <w:t></w:t>
      </w:r>
      <w:r>
        <w:rPr>
          <w:rFonts w:hint="eastAsia"/>
        </w:rPr>
        <w:t>відносин</w:t>
      </w:r>
      <w:r>
        <w:t></w:t>
      </w:r>
      <w:r>
        <w:t></w:t>
      </w:r>
      <w:r>
        <w:rPr>
          <w:rFonts w:hint="eastAsia"/>
        </w:rPr>
        <w:t>Асоціація</w:t>
      </w:r>
      <w:r>
        <w:t></w:t>
      </w:r>
      <w:r>
        <w:rPr>
          <w:rFonts w:hint="eastAsia"/>
        </w:rPr>
        <w:t>як</w:t>
      </w:r>
      <w:r>
        <w:t></w:t>
      </w:r>
      <w:r>
        <w:rPr>
          <w:rFonts w:hint="eastAsia"/>
        </w:rPr>
        <w:t>новий</w:t>
      </w:r>
    </w:p>
    <w:p w:rsidR="002809FD" w:rsidRDefault="002809FD" w:rsidP="002809FD">
      <w:r>
        <w:rPr>
          <w:rFonts w:hint="eastAsia"/>
        </w:rPr>
        <w:t>формат</w:t>
      </w:r>
      <w:r>
        <w:t></w:t>
      </w:r>
      <w:r>
        <w:rPr>
          <w:rFonts w:hint="eastAsia"/>
        </w:rPr>
        <w:t>відносин</w:t>
      </w:r>
      <w:r>
        <w:t></w:t>
      </w:r>
      <w:r>
        <w:rPr>
          <w:rFonts w:hint="eastAsia"/>
        </w:rPr>
        <w:t>України</w:t>
      </w:r>
      <w:r>
        <w:t></w:t>
      </w:r>
      <w:r>
        <w:rPr>
          <w:rFonts w:hint="eastAsia"/>
        </w:rPr>
        <w:t>з</w:t>
      </w:r>
      <w:r>
        <w:t></w:t>
      </w:r>
      <w:r>
        <w:rPr>
          <w:rFonts w:hint="eastAsia"/>
        </w:rPr>
        <w:t>Є</w:t>
      </w:r>
      <w:r>
        <w:t></w:t>
      </w:r>
      <w:r>
        <w:t></w:t>
      </w:r>
      <w:r>
        <w:t></w:t>
      </w:r>
      <w:r>
        <w:rPr>
          <w:rFonts w:hint="eastAsia"/>
        </w:rPr>
        <w:t>політичний</w:t>
      </w:r>
      <w:r>
        <w:t></w:t>
      </w:r>
      <w:r>
        <w:t></w:t>
      </w:r>
      <w:r>
        <w:rPr>
          <w:rFonts w:hint="eastAsia"/>
        </w:rPr>
        <w:t>правовий</w:t>
      </w:r>
      <w:r>
        <w:t></w:t>
      </w:r>
      <w:r>
        <w:t></w:t>
      </w:r>
      <w:r>
        <w:rPr>
          <w:rFonts w:hint="eastAsia"/>
        </w:rPr>
        <w:t>економічний</w:t>
      </w:r>
      <w:r>
        <w:t></w:t>
      </w:r>
      <w:r>
        <w:rPr>
          <w:rFonts w:hint="eastAsia"/>
        </w:rPr>
        <w:t>та</w:t>
      </w:r>
    </w:p>
    <w:p w:rsidR="002809FD" w:rsidRDefault="002809FD" w:rsidP="002809FD">
      <w:r>
        <w:rPr>
          <w:rFonts w:hint="eastAsia"/>
        </w:rPr>
        <w:t>інформаційний</w:t>
      </w:r>
      <w:r>
        <w:t></w:t>
      </w:r>
      <w:r>
        <w:rPr>
          <w:rFonts w:hint="eastAsia"/>
        </w:rPr>
        <w:t>аспекти</w:t>
      </w:r>
      <w:r>
        <w:t></w:t>
      </w:r>
      <w:r>
        <w:t></w:t>
      </w:r>
      <w:r>
        <w:t></w:t>
      </w:r>
      <w:r>
        <w:t></w:t>
      </w:r>
      <w:r>
        <w:t></w:t>
      </w:r>
      <w:r>
        <w:t></w:t>
      </w:r>
      <w:r>
        <w:t></w:t>
      </w:r>
      <w:r>
        <w:t></w:t>
      </w:r>
      <w:r>
        <w:t></w:t>
      </w:r>
      <w:r>
        <w:t></w:t>
      </w:r>
      <w:r>
        <w:t></w:t>
      </w:r>
      <w:r>
        <w:t></w:t>
      </w:r>
      <w:r>
        <w:t></w:t>
      </w:r>
      <w:r>
        <w:rPr>
          <w:rFonts w:hint="eastAsia"/>
        </w:rPr>
        <w:t>роки</w:t>
      </w:r>
      <w:r>
        <w:t></w:t>
      </w:r>
      <w:r>
        <w:t></w:t>
      </w:r>
      <w:r>
        <w:rPr>
          <w:rFonts w:hint="eastAsia"/>
        </w:rPr>
        <w:t>№</w:t>
      </w:r>
      <w:r>
        <w:t></w:t>
      </w:r>
      <w:r>
        <w:t></w:t>
      </w:r>
      <w:r>
        <w:t></w:t>
      </w:r>
      <w:r>
        <w:rPr>
          <w:rFonts w:hint="eastAsia"/>
        </w:rPr>
        <w:t>БФ</w:t>
      </w:r>
      <w:r>
        <w:t></w:t>
      </w:r>
      <w:r>
        <w:t></w:t>
      </w:r>
      <w:r>
        <w:t></w:t>
      </w:r>
      <w:r>
        <w:t></w:t>
      </w:r>
      <w:r>
        <w:t></w:t>
      </w:r>
      <w:r>
        <w:t></w:t>
      </w:r>
      <w:r>
        <w:t></w:t>
      </w:r>
      <w:r>
        <w:t></w:t>
      </w:r>
      <w:r>
        <w:rPr>
          <w:rFonts w:hint="eastAsia"/>
        </w:rPr>
        <w:t>у</w:t>
      </w:r>
      <w:r>
        <w:t></w:t>
      </w:r>
      <w:r>
        <w:rPr>
          <w:rFonts w:hint="eastAsia"/>
        </w:rPr>
        <w:t>межах</w:t>
      </w:r>
      <w:r>
        <w:t></w:t>
      </w:r>
      <w:r>
        <w:rPr>
          <w:rFonts w:hint="eastAsia"/>
        </w:rPr>
        <w:t>комплексної</w:t>
      </w:r>
    </w:p>
    <w:p w:rsidR="002809FD" w:rsidRDefault="002809FD" w:rsidP="002809FD">
      <w:r>
        <w:rPr>
          <w:rFonts w:hint="eastAsia"/>
        </w:rPr>
        <w:t>наукової</w:t>
      </w:r>
      <w:r>
        <w:t></w:t>
      </w:r>
      <w:r>
        <w:rPr>
          <w:rFonts w:hint="eastAsia"/>
        </w:rPr>
        <w:t>програми</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p>
    <w:p w:rsidR="002809FD" w:rsidRDefault="002809FD" w:rsidP="002809FD">
      <w:r>
        <w:rPr>
          <w:rFonts w:hint="eastAsia"/>
        </w:rPr>
        <w:t>Шевченка</w:t>
      </w:r>
      <w:r>
        <w:t></w:t>
      </w:r>
      <w:r>
        <w:t></w:t>
      </w:r>
      <w:r>
        <w:rPr>
          <w:rFonts w:hint="eastAsia"/>
        </w:rPr>
        <w:t>Модернізація</w:t>
      </w:r>
      <w:r>
        <w:t></w:t>
      </w:r>
      <w:r>
        <w:rPr>
          <w:rFonts w:hint="eastAsia"/>
        </w:rPr>
        <w:t>суспільного</w:t>
      </w:r>
      <w:r>
        <w:t></w:t>
      </w:r>
      <w:r>
        <w:rPr>
          <w:rFonts w:hint="eastAsia"/>
        </w:rPr>
        <w:t>розвитку</w:t>
      </w:r>
      <w:r>
        <w:t></w:t>
      </w:r>
      <w:r>
        <w:rPr>
          <w:rFonts w:hint="eastAsia"/>
        </w:rPr>
        <w:t>України</w:t>
      </w:r>
      <w:r>
        <w:t></w:t>
      </w:r>
      <w:r>
        <w:rPr>
          <w:rFonts w:hint="eastAsia"/>
        </w:rPr>
        <w:t>в</w:t>
      </w:r>
      <w:r>
        <w:t></w:t>
      </w:r>
      <w:r>
        <w:rPr>
          <w:rFonts w:hint="eastAsia"/>
        </w:rPr>
        <w:t>умовах</w:t>
      </w:r>
      <w:r>
        <w:t></w:t>
      </w:r>
      <w:r>
        <w:rPr>
          <w:rFonts w:hint="eastAsia"/>
        </w:rPr>
        <w:t>світових</w:t>
      </w:r>
    </w:p>
    <w:p w:rsidR="002809FD" w:rsidRDefault="002809FD" w:rsidP="002809FD">
      <w:r>
        <w:rPr>
          <w:rFonts w:hint="eastAsia"/>
        </w:rPr>
        <w:t>процесів</w:t>
      </w:r>
      <w:r>
        <w:t></w:t>
      </w:r>
      <w:r>
        <w:rPr>
          <w:rFonts w:hint="eastAsia"/>
        </w:rPr>
        <w:t>глобалізації</w:t>
      </w:r>
      <w:r>
        <w:t></w:t>
      </w:r>
      <w:r>
        <w:t></w:t>
      </w:r>
      <w:r>
        <w:t></w:t>
      </w:r>
      <w:r>
        <w:rPr>
          <w:rFonts w:hint="eastAsia"/>
        </w:rPr>
        <w:t>Основний</w:t>
      </w:r>
      <w:r>
        <w:t></w:t>
      </w:r>
      <w:r>
        <w:rPr>
          <w:rFonts w:hint="eastAsia"/>
        </w:rPr>
        <w:t>внесок</w:t>
      </w:r>
      <w:r>
        <w:t></w:t>
      </w:r>
      <w:r>
        <w:rPr>
          <w:rFonts w:hint="eastAsia"/>
        </w:rPr>
        <w:t>автора</w:t>
      </w:r>
      <w:r>
        <w:t></w:t>
      </w:r>
      <w:r>
        <w:rPr>
          <w:rFonts w:hint="eastAsia"/>
        </w:rPr>
        <w:t>у</w:t>
      </w:r>
      <w:r>
        <w:t></w:t>
      </w:r>
      <w:r>
        <w:rPr>
          <w:rFonts w:hint="eastAsia"/>
        </w:rPr>
        <w:t>дослідження</w:t>
      </w:r>
      <w:r>
        <w:t></w:t>
      </w:r>
      <w:r>
        <w:rPr>
          <w:rFonts w:hint="eastAsia"/>
        </w:rPr>
        <w:t>цієї</w:t>
      </w:r>
      <w:r>
        <w:t></w:t>
      </w:r>
      <w:r>
        <w:rPr>
          <w:rFonts w:hint="eastAsia"/>
        </w:rPr>
        <w:t>теми</w:t>
      </w:r>
      <w:r>
        <w:t></w:t>
      </w:r>
      <w:r>
        <w:rPr>
          <w:rFonts w:hint="eastAsia"/>
        </w:rPr>
        <w:t>полягає</w:t>
      </w:r>
    </w:p>
    <w:p w:rsidR="002809FD" w:rsidRDefault="002809FD" w:rsidP="002809FD">
      <w:r>
        <w:rPr>
          <w:rFonts w:hint="eastAsia"/>
        </w:rPr>
        <w:t>в</w:t>
      </w:r>
      <w:r>
        <w:t></w:t>
      </w:r>
      <w:r>
        <w:rPr>
          <w:rFonts w:hint="eastAsia"/>
        </w:rPr>
        <w:t>аналізі</w:t>
      </w:r>
      <w:r>
        <w:t></w:t>
      </w:r>
      <w:r>
        <w:rPr>
          <w:rFonts w:hint="eastAsia"/>
        </w:rPr>
        <w:t>теоретичних</w:t>
      </w:r>
      <w:r>
        <w:t></w:t>
      </w:r>
      <w:r>
        <w:rPr>
          <w:rFonts w:hint="eastAsia"/>
        </w:rPr>
        <w:t>і</w:t>
      </w:r>
      <w:r>
        <w:t></w:t>
      </w:r>
      <w:r>
        <w:rPr>
          <w:rFonts w:hint="eastAsia"/>
        </w:rPr>
        <w:t>практичних</w:t>
      </w:r>
      <w:r>
        <w:t></w:t>
      </w:r>
      <w:r>
        <w:rPr>
          <w:rFonts w:hint="eastAsia"/>
        </w:rPr>
        <w:t>засад</w:t>
      </w:r>
      <w:r>
        <w:t></w:t>
      </w:r>
      <w:r>
        <w:rPr>
          <w:rFonts w:hint="eastAsia"/>
        </w:rPr>
        <w:t>функціонування</w:t>
      </w:r>
      <w:r>
        <w:t></w:t>
      </w:r>
      <w:r>
        <w:rPr>
          <w:rFonts w:hint="eastAsia"/>
        </w:rPr>
        <w:t>міжнародних</w:t>
      </w:r>
    </w:p>
    <w:p w:rsidR="002809FD" w:rsidRDefault="002809FD" w:rsidP="002809FD">
      <w:r>
        <w:rPr>
          <w:rFonts w:hint="eastAsia"/>
        </w:rPr>
        <w:t>виробничих</w:t>
      </w:r>
      <w:r>
        <w:t></w:t>
      </w:r>
      <w:r>
        <w:rPr>
          <w:rFonts w:hint="eastAsia"/>
        </w:rPr>
        <w:t>мереж</w:t>
      </w:r>
      <w:r>
        <w:t></w:t>
      </w:r>
      <w:r>
        <w:rPr>
          <w:rFonts w:hint="eastAsia"/>
        </w:rPr>
        <w:t>в</w:t>
      </w:r>
      <w:r>
        <w:t></w:t>
      </w:r>
      <w:r>
        <w:rPr>
          <w:rFonts w:hint="eastAsia"/>
        </w:rPr>
        <w:t>оборонній</w:t>
      </w:r>
      <w:r>
        <w:t></w:t>
      </w:r>
      <w:r>
        <w:rPr>
          <w:rFonts w:hint="eastAsia"/>
        </w:rPr>
        <w:t>сфері</w:t>
      </w:r>
      <w:r>
        <w:t></w:t>
      </w:r>
      <w:r>
        <w:t></w:t>
      </w:r>
      <w:r>
        <w:rPr>
          <w:rFonts w:hint="eastAsia"/>
        </w:rPr>
        <w:t>оцінюванні</w:t>
      </w:r>
      <w:r>
        <w:t></w:t>
      </w:r>
      <w:r>
        <w:rPr>
          <w:rFonts w:hint="eastAsia"/>
        </w:rPr>
        <w:t>інституційних</w:t>
      </w:r>
      <w:r>
        <w:t></w:t>
      </w:r>
      <w:r>
        <w:rPr>
          <w:rFonts w:hint="eastAsia"/>
        </w:rPr>
        <w:t>та</w:t>
      </w:r>
      <w:r>
        <w:t></w:t>
      </w:r>
      <w:r>
        <w:rPr>
          <w:rFonts w:hint="eastAsia"/>
        </w:rPr>
        <w:t>інноваційних</w:t>
      </w:r>
    </w:p>
    <w:p w:rsidR="002809FD" w:rsidRDefault="002809FD" w:rsidP="002809FD">
      <w:r>
        <w:rPr>
          <w:rFonts w:hint="eastAsia"/>
        </w:rPr>
        <w:t>параметрів</w:t>
      </w:r>
      <w:r>
        <w:t></w:t>
      </w:r>
      <w:r>
        <w:rPr>
          <w:rFonts w:hint="eastAsia"/>
        </w:rPr>
        <w:t>участі</w:t>
      </w:r>
      <w:r>
        <w:t></w:t>
      </w:r>
      <w:r>
        <w:rPr>
          <w:rFonts w:hint="eastAsia"/>
        </w:rPr>
        <w:t>в</w:t>
      </w:r>
      <w:r>
        <w:t></w:t>
      </w:r>
      <w:r>
        <w:rPr>
          <w:rFonts w:hint="eastAsia"/>
        </w:rPr>
        <w:t>них</w:t>
      </w:r>
      <w:r>
        <w:t></w:t>
      </w:r>
      <w:r>
        <w:rPr>
          <w:rFonts w:hint="eastAsia"/>
        </w:rPr>
        <w:t>багатонаціональних</w:t>
      </w:r>
      <w:r>
        <w:t></w:t>
      </w:r>
      <w:r>
        <w:rPr>
          <w:rFonts w:hint="eastAsia"/>
        </w:rPr>
        <w:t>підприємств</w:t>
      </w:r>
      <w:r>
        <w:t></w:t>
      </w:r>
      <w:r>
        <w:t></w:t>
      </w:r>
      <w:r>
        <w:rPr>
          <w:rFonts w:hint="eastAsia"/>
        </w:rPr>
        <w:t>а</w:t>
      </w:r>
      <w:r>
        <w:t></w:t>
      </w:r>
      <w:r>
        <w:rPr>
          <w:rFonts w:hint="eastAsia"/>
        </w:rPr>
        <w:t>також</w:t>
      </w:r>
      <w:r>
        <w:t></w:t>
      </w:r>
      <w:r>
        <w:rPr>
          <w:rFonts w:hint="eastAsia"/>
        </w:rPr>
        <w:t>передумов</w:t>
      </w:r>
    </w:p>
    <w:p w:rsidR="002809FD" w:rsidRDefault="002809FD" w:rsidP="002809FD">
      <w:r>
        <w:rPr>
          <w:rFonts w:hint="eastAsia"/>
        </w:rPr>
        <w:t>просторової</w:t>
      </w:r>
      <w:r>
        <w:t></w:t>
      </w:r>
      <w:r>
        <w:rPr>
          <w:rFonts w:hint="eastAsia"/>
        </w:rPr>
        <w:t>та</w:t>
      </w:r>
      <w:r>
        <w:t></w:t>
      </w:r>
      <w:r>
        <w:rPr>
          <w:rFonts w:hint="eastAsia"/>
        </w:rPr>
        <w:t>функціональної</w:t>
      </w:r>
      <w:r>
        <w:t></w:t>
      </w:r>
      <w:r>
        <w:rPr>
          <w:rFonts w:hint="eastAsia"/>
        </w:rPr>
        <w:t>реконфігурації</w:t>
      </w:r>
      <w:r>
        <w:t></w:t>
      </w:r>
      <w:r>
        <w:rPr>
          <w:rFonts w:hint="eastAsia"/>
        </w:rPr>
        <w:t>українських</w:t>
      </w:r>
      <w:r>
        <w:t></w:t>
      </w:r>
      <w:r>
        <w:rPr>
          <w:rFonts w:hint="eastAsia"/>
        </w:rPr>
        <w:t>оборонних</w:t>
      </w:r>
      <w:r>
        <w:t></w:t>
      </w:r>
      <w:r>
        <w:rPr>
          <w:rFonts w:hint="eastAsia"/>
        </w:rPr>
        <w:t>компаній</w:t>
      </w:r>
      <w:r>
        <w:t></w:t>
      </w:r>
    </w:p>
    <w:p w:rsidR="002809FD" w:rsidRDefault="002809FD" w:rsidP="002809FD">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дисертаційного</w:t>
      </w:r>
      <w:r>
        <w:t></w:t>
      </w:r>
      <w:r>
        <w:rPr>
          <w:rFonts w:hint="eastAsia"/>
        </w:rPr>
        <w:t>дослідження</w:t>
      </w:r>
      <w:r>
        <w:t></w:t>
      </w:r>
      <w:r>
        <w:rPr>
          <w:rFonts w:hint="eastAsia"/>
        </w:rPr>
        <w:t>є</w:t>
      </w:r>
    </w:p>
    <w:p w:rsidR="002809FD" w:rsidRDefault="002809FD" w:rsidP="002809FD">
      <w:r>
        <w:rPr>
          <w:rFonts w:hint="eastAsia"/>
        </w:rPr>
        <w:t>визначення</w:t>
      </w:r>
      <w:r>
        <w:t></w:t>
      </w:r>
      <w:r>
        <w:rPr>
          <w:rFonts w:hint="eastAsia"/>
        </w:rPr>
        <w:t>концептуальних</w:t>
      </w:r>
      <w:r>
        <w:t></w:t>
      </w:r>
      <w:r>
        <w:rPr>
          <w:rFonts w:hint="eastAsia"/>
        </w:rPr>
        <w:t>засад</w:t>
      </w:r>
      <w:r>
        <w:t></w:t>
      </w:r>
      <w:r>
        <w:t></w:t>
      </w:r>
      <w:r>
        <w:rPr>
          <w:rFonts w:hint="eastAsia"/>
        </w:rPr>
        <w:t>інституційних</w:t>
      </w:r>
      <w:r>
        <w:t></w:t>
      </w:r>
      <w:r>
        <w:rPr>
          <w:rFonts w:hint="eastAsia"/>
        </w:rPr>
        <w:t>механізмів</w:t>
      </w:r>
      <w:r>
        <w:t></w:t>
      </w:r>
      <w:r>
        <w:t></w:t>
      </w:r>
      <w:r>
        <w:rPr>
          <w:rFonts w:hint="eastAsia"/>
        </w:rPr>
        <w:t>інноваційних</w:t>
      </w:r>
      <w:r>
        <w:t></w:t>
      </w:r>
      <w:r>
        <w:rPr>
          <w:rFonts w:hint="eastAsia"/>
        </w:rPr>
        <w:t>та</w:t>
      </w:r>
    </w:p>
    <w:p w:rsidR="002809FD" w:rsidRDefault="002809FD" w:rsidP="002809FD">
      <w:r>
        <w:rPr>
          <w:rFonts w:hint="eastAsia"/>
        </w:rPr>
        <w:t>інвестиційних</w:t>
      </w:r>
      <w:r>
        <w:t></w:t>
      </w:r>
      <w:r>
        <w:rPr>
          <w:rFonts w:hint="eastAsia"/>
        </w:rPr>
        <w:t>параметрів</w:t>
      </w:r>
      <w:r>
        <w:t></w:t>
      </w:r>
      <w:r>
        <w:rPr>
          <w:rFonts w:hint="eastAsia"/>
        </w:rPr>
        <w:t>функціонування</w:t>
      </w:r>
      <w:r>
        <w:t></w:t>
      </w:r>
      <w:r>
        <w:rPr>
          <w:rFonts w:hint="eastAsia"/>
        </w:rPr>
        <w:t>міжнародних</w:t>
      </w:r>
      <w:r>
        <w:t></w:t>
      </w:r>
      <w:r>
        <w:rPr>
          <w:rFonts w:hint="eastAsia"/>
        </w:rPr>
        <w:t>виробничих</w:t>
      </w:r>
      <w:r>
        <w:t></w:t>
      </w:r>
      <w:r>
        <w:rPr>
          <w:rFonts w:hint="eastAsia"/>
        </w:rPr>
        <w:t>мереж</w:t>
      </w:r>
    </w:p>
    <w:p w:rsidR="002809FD" w:rsidRDefault="002809FD" w:rsidP="002809FD">
      <w:r>
        <w:rPr>
          <w:rFonts w:hint="eastAsia"/>
        </w:rPr>
        <w:t>оборонно</w:t>
      </w:r>
      <w:r>
        <w:t></w:t>
      </w:r>
      <w:r>
        <w:rPr>
          <w:rFonts w:hint="eastAsia"/>
        </w:rPr>
        <w:t>промислового</w:t>
      </w:r>
      <w:r>
        <w:t></w:t>
      </w:r>
      <w:r>
        <w:rPr>
          <w:rFonts w:hint="eastAsia"/>
        </w:rPr>
        <w:t>комплексу</w:t>
      </w:r>
      <w:r>
        <w:t></w:t>
      </w:r>
      <w:r>
        <w:rPr>
          <w:rFonts w:hint="eastAsia"/>
        </w:rPr>
        <w:t>індустріально</w:t>
      </w:r>
      <w:r>
        <w:t></w:t>
      </w:r>
      <w:r>
        <w:rPr>
          <w:rFonts w:hint="eastAsia"/>
        </w:rPr>
        <w:t>розвинених</w:t>
      </w:r>
      <w:r>
        <w:t></w:t>
      </w:r>
      <w:r>
        <w:rPr>
          <w:rFonts w:hint="eastAsia"/>
        </w:rPr>
        <w:t>країн</w:t>
      </w:r>
      <w:r>
        <w:t></w:t>
      </w:r>
      <w:r>
        <w:t></w:t>
      </w:r>
      <w:r>
        <w:rPr>
          <w:rFonts w:hint="eastAsia"/>
        </w:rPr>
        <w:t>а</w:t>
      </w:r>
      <w:r>
        <w:t></w:t>
      </w:r>
      <w:r>
        <w:rPr>
          <w:rFonts w:hint="eastAsia"/>
        </w:rPr>
        <w:t>також</w:t>
      </w:r>
    </w:p>
    <w:p w:rsidR="002809FD" w:rsidRDefault="002809FD" w:rsidP="002809FD">
      <w:r>
        <w:rPr>
          <w:rFonts w:hint="eastAsia"/>
        </w:rPr>
        <w:t>форм</w:t>
      </w:r>
      <w:r>
        <w:t></w:t>
      </w:r>
      <w:r>
        <w:rPr>
          <w:rFonts w:hint="eastAsia"/>
        </w:rPr>
        <w:t>і</w:t>
      </w:r>
      <w:r>
        <w:t></w:t>
      </w:r>
      <w:r>
        <w:rPr>
          <w:rFonts w:hint="eastAsia"/>
        </w:rPr>
        <w:t>передумов</w:t>
      </w:r>
      <w:r>
        <w:t></w:t>
      </w:r>
      <w:r>
        <w:rPr>
          <w:rFonts w:hint="eastAsia"/>
        </w:rPr>
        <w:t>інтеграції</w:t>
      </w:r>
      <w:r>
        <w:t></w:t>
      </w:r>
      <w:r>
        <w:rPr>
          <w:rFonts w:hint="eastAsia"/>
        </w:rPr>
        <w:t>українських</w:t>
      </w:r>
      <w:r>
        <w:t></w:t>
      </w:r>
      <w:r>
        <w:rPr>
          <w:rFonts w:hint="eastAsia"/>
        </w:rPr>
        <w:t>компаній</w:t>
      </w:r>
      <w:r>
        <w:t></w:t>
      </w:r>
      <w:r>
        <w:rPr>
          <w:rFonts w:hint="eastAsia"/>
        </w:rPr>
        <w:t>до</w:t>
      </w:r>
      <w:r>
        <w:t></w:t>
      </w:r>
      <w:r>
        <w:rPr>
          <w:rFonts w:hint="eastAsia"/>
        </w:rPr>
        <w:t>них</w:t>
      </w:r>
      <w:r>
        <w:t></w:t>
      </w:r>
    </w:p>
    <w:p w:rsidR="002809FD" w:rsidRDefault="002809FD" w:rsidP="002809FD">
      <w:r>
        <w:rPr>
          <w:rFonts w:hint="eastAsia"/>
        </w:rPr>
        <w:t>Відповідно</w:t>
      </w:r>
      <w:r>
        <w:t></w:t>
      </w:r>
      <w:r>
        <w:rPr>
          <w:rFonts w:hint="eastAsia"/>
        </w:rPr>
        <w:t>до</w:t>
      </w:r>
      <w:r>
        <w:t></w:t>
      </w:r>
      <w:r>
        <w:rPr>
          <w:rFonts w:hint="eastAsia"/>
        </w:rPr>
        <w:t>мети</w:t>
      </w:r>
      <w:r>
        <w:t></w:t>
      </w:r>
      <w:r>
        <w:rPr>
          <w:rFonts w:hint="eastAsia"/>
        </w:rPr>
        <w:t>сформульовано</w:t>
      </w:r>
      <w:r>
        <w:t></w:t>
      </w:r>
      <w:r>
        <w:rPr>
          <w:rFonts w:hint="eastAsia"/>
        </w:rPr>
        <w:t>завдання</w:t>
      </w:r>
      <w:r>
        <w:t></w:t>
      </w:r>
      <w:r>
        <w:t></w:t>
      </w:r>
      <w:r>
        <w:rPr>
          <w:rFonts w:hint="eastAsia"/>
        </w:rPr>
        <w:t>що</w:t>
      </w:r>
      <w:r>
        <w:t></w:t>
      </w:r>
      <w:r>
        <w:rPr>
          <w:rFonts w:hint="eastAsia"/>
        </w:rPr>
        <w:t>зумовили</w:t>
      </w:r>
      <w:r>
        <w:t></w:t>
      </w:r>
      <w:r>
        <w:rPr>
          <w:rFonts w:hint="eastAsia"/>
        </w:rPr>
        <w:t>структуру</w:t>
      </w:r>
      <w:r>
        <w:t></w:t>
      </w:r>
      <w:r>
        <w:rPr>
          <w:rFonts w:hint="eastAsia"/>
        </w:rPr>
        <w:t>і</w:t>
      </w:r>
    </w:p>
    <w:p w:rsidR="002809FD" w:rsidRDefault="002809FD" w:rsidP="002809FD">
      <w:r>
        <w:rPr>
          <w:rFonts w:hint="eastAsia"/>
        </w:rPr>
        <w:t>логіку</w:t>
      </w:r>
      <w:r>
        <w:t></w:t>
      </w:r>
      <w:r>
        <w:rPr>
          <w:rFonts w:hint="eastAsia"/>
        </w:rPr>
        <w:t>роботи</w:t>
      </w:r>
      <w:r>
        <w:t></w:t>
      </w:r>
      <w:r>
        <w:t></w:t>
      </w:r>
      <w:r>
        <w:rPr>
          <w:rFonts w:hint="eastAsia"/>
        </w:rPr>
        <w:t>а</w:t>
      </w:r>
      <w:r>
        <w:t></w:t>
      </w:r>
      <w:r>
        <w:rPr>
          <w:rFonts w:hint="eastAsia"/>
        </w:rPr>
        <w:t>саме</w:t>
      </w:r>
      <w:r>
        <w:t></w:t>
      </w:r>
    </w:p>
    <w:p w:rsidR="002809FD" w:rsidRDefault="002809FD" w:rsidP="002809FD">
      <w:r>
        <w:t></w:t>
      </w:r>
      <w:r>
        <w:t></w:t>
      </w:r>
      <w:r>
        <w:rPr>
          <w:rFonts w:hint="eastAsia"/>
        </w:rPr>
        <w:t>розкрити</w:t>
      </w:r>
      <w:r>
        <w:t></w:t>
      </w:r>
      <w:r>
        <w:rPr>
          <w:rFonts w:hint="eastAsia"/>
        </w:rPr>
        <w:t>економічну</w:t>
      </w:r>
      <w:r>
        <w:t></w:t>
      </w:r>
      <w:r>
        <w:rPr>
          <w:rFonts w:hint="eastAsia"/>
        </w:rPr>
        <w:t>природу</w:t>
      </w:r>
      <w:r>
        <w:t></w:t>
      </w:r>
      <w:r>
        <w:t></w:t>
      </w:r>
      <w:r>
        <w:rPr>
          <w:rFonts w:hint="eastAsia"/>
        </w:rPr>
        <w:t>види</w:t>
      </w:r>
      <w:r>
        <w:t></w:t>
      </w:r>
      <w:r>
        <w:rPr>
          <w:rFonts w:hint="eastAsia"/>
        </w:rPr>
        <w:t>та</w:t>
      </w:r>
      <w:r>
        <w:t></w:t>
      </w:r>
      <w:r>
        <w:rPr>
          <w:rFonts w:hint="eastAsia"/>
        </w:rPr>
        <w:t>передумови</w:t>
      </w:r>
      <w:r>
        <w:t></w:t>
      </w:r>
      <w:r>
        <w:rPr>
          <w:rFonts w:hint="eastAsia"/>
        </w:rPr>
        <w:t>формування</w:t>
      </w:r>
    </w:p>
    <w:p w:rsidR="002809FD" w:rsidRDefault="002809FD" w:rsidP="002809FD">
      <w:r>
        <w:rPr>
          <w:rFonts w:hint="eastAsia"/>
        </w:rPr>
        <w:t>міжнародних</w:t>
      </w:r>
      <w:r>
        <w:t></w:t>
      </w:r>
      <w:r>
        <w:rPr>
          <w:rFonts w:hint="eastAsia"/>
        </w:rPr>
        <w:t>виробничих</w:t>
      </w:r>
      <w:r>
        <w:t></w:t>
      </w:r>
      <w:r>
        <w:rPr>
          <w:rFonts w:hint="eastAsia"/>
        </w:rPr>
        <w:t>мереж</w:t>
      </w:r>
      <w:r>
        <w:t></w:t>
      </w:r>
    </w:p>
    <w:p w:rsidR="002809FD" w:rsidRDefault="002809FD" w:rsidP="002809FD">
      <w:r>
        <w:t></w:t>
      </w:r>
      <w:r>
        <w:t></w:t>
      </w:r>
      <w:r>
        <w:rPr>
          <w:rFonts w:hint="eastAsia"/>
        </w:rPr>
        <w:t>здійснити</w:t>
      </w:r>
      <w:r>
        <w:t></w:t>
      </w:r>
      <w:r>
        <w:rPr>
          <w:rFonts w:hint="eastAsia"/>
        </w:rPr>
        <w:t>ретроспективний</w:t>
      </w:r>
      <w:r>
        <w:t></w:t>
      </w:r>
      <w:r>
        <w:rPr>
          <w:rFonts w:hint="eastAsia"/>
        </w:rPr>
        <w:t>аналіз</w:t>
      </w:r>
      <w:r>
        <w:t></w:t>
      </w:r>
      <w:r>
        <w:rPr>
          <w:rFonts w:hint="eastAsia"/>
        </w:rPr>
        <w:t>теоретичних</w:t>
      </w:r>
      <w:r>
        <w:t></w:t>
      </w:r>
      <w:r>
        <w:rPr>
          <w:rFonts w:hint="eastAsia"/>
        </w:rPr>
        <w:t>та</w:t>
      </w:r>
      <w:r>
        <w:t></w:t>
      </w:r>
      <w:r>
        <w:rPr>
          <w:rFonts w:hint="eastAsia"/>
        </w:rPr>
        <w:t>методологічних</w:t>
      </w:r>
    </w:p>
    <w:p w:rsidR="002809FD" w:rsidRDefault="002809FD" w:rsidP="002809FD">
      <w:r>
        <w:rPr>
          <w:rFonts w:hint="eastAsia"/>
        </w:rPr>
        <w:t>засад</w:t>
      </w:r>
      <w:r>
        <w:t></w:t>
      </w:r>
      <w:r>
        <w:rPr>
          <w:rFonts w:hint="eastAsia"/>
        </w:rPr>
        <w:t>міжнародних</w:t>
      </w:r>
      <w:r>
        <w:t></w:t>
      </w:r>
      <w:r>
        <w:rPr>
          <w:rFonts w:hint="eastAsia"/>
        </w:rPr>
        <w:t>виробничих</w:t>
      </w:r>
      <w:r>
        <w:t></w:t>
      </w:r>
      <w:r>
        <w:rPr>
          <w:rFonts w:hint="eastAsia"/>
        </w:rPr>
        <w:t>мереж</w:t>
      </w:r>
      <w:r>
        <w:t></w:t>
      </w:r>
    </w:p>
    <w:p w:rsidR="002809FD" w:rsidRDefault="002809FD" w:rsidP="002809FD">
      <w:r>
        <w:t></w:t>
      </w:r>
    </w:p>
    <w:p w:rsidR="002809FD" w:rsidRDefault="002809FD" w:rsidP="002809FD">
      <w:r>
        <w:t></w:t>
      </w:r>
      <w:r>
        <w:t></w:t>
      </w:r>
      <w:r>
        <w:rPr>
          <w:rFonts w:hint="eastAsia"/>
        </w:rPr>
        <w:t>виявити</w:t>
      </w:r>
      <w:r>
        <w:t></w:t>
      </w:r>
      <w:r>
        <w:rPr>
          <w:rFonts w:hint="eastAsia"/>
        </w:rPr>
        <w:t>особливості</w:t>
      </w:r>
      <w:r>
        <w:t></w:t>
      </w:r>
      <w:r>
        <w:rPr>
          <w:rFonts w:hint="eastAsia"/>
        </w:rPr>
        <w:t>формування</w:t>
      </w:r>
      <w:r>
        <w:t></w:t>
      </w:r>
      <w:r>
        <w:rPr>
          <w:rFonts w:hint="eastAsia"/>
        </w:rPr>
        <w:t>та</w:t>
      </w:r>
      <w:r>
        <w:t></w:t>
      </w:r>
      <w:r>
        <w:rPr>
          <w:rFonts w:hint="eastAsia"/>
        </w:rPr>
        <w:t>функціонування</w:t>
      </w:r>
      <w:r>
        <w:t></w:t>
      </w:r>
      <w:r>
        <w:rPr>
          <w:rFonts w:hint="eastAsia"/>
        </w:rPr>
        <w:t>міжнародних</w:t>
      </w:r>
    </w:p>
    <w:p w:rsidR="002809FD" w:rsidRDefault="002809FD" w:rsidP="002809FD">
      <w:r>
        <w:rPr>
          <w:rFonts w:hint="eastAsia"/>
        </w:rPr>
        <w:t>виробничих</w:t>
      </w:r>
      <w:r>
        <w:t></w:t>
      </w:r>
      <w:r>
        <w:rPr>
          <w:rFonts w:hint="eastAsia"/>
        </w:rPr>
        <w:t>мереж</w:t>
      </w:r>
      <w:r>
        <w:t></w:t>
      </w:r>
      <w:r>
        <w:rPr>
          <w:rFonts w:hint="eastAsia"/>
        </w:rPr>
        <w:t>оборонно</w:t>
      </w:r>
      <w:r>
        <w:t></w:t>
      </w:r>
      <w:r>
        <w:rPr>
          <w:rFonts w:hint="eastAsia"/>
        </w:rPr>
        <w:t>промислових</w:t>
      </w:r>
      <w:r>
        <w:t></w:t>
      </w:r>
      <w:r>
        <w:rPr>
          <w:rFonts w:hint="eastAsia"/>
        </w:rPr>
        <w:t>комплексів</w:t>
      </w:r>
      <w:r>
        <w:t></w:t>
      </w:r>
      <w:r>
        <w:rPr>
          <w:rFonts w:hint="eastAsia"/>
        </w:rPr>
        <w:t>розвинених</w:t>
      </w:r>
      <w:r>
        <w:t></w:t>
      </w:r>
      <w:r>
        <w:rPr>
          <w:rFonts w:hint="eastAsia"/>
        </w:rPr>
        <w:t>країн</w:t>
      </w:r>
      <w:r>
        <w:t></w:t>
      </w:r>
    </w:p>
    <w:p w:rsidR="002809FD" w:rsidRDefault="002809FD" w:rsidP="002809FD">
      <w:r>
        <w:t></w:t>
      </w:r>
      <w:r>
        <w:t></w:t>
      </w:r>
      <w:r>
        <w:rPr>
          <w:rFonts w:hint="eastAsia"/>
        </w:rPr>
        <w:t>дослідити</w:t>
      </w:r>
      <w:r>
        <w:t></w:t>
      </w:r>
      <w:r>
        <w:rPr>
          <w:rFonts w:hint="eastAsia"/>
        </w:rPr>
        <w:t>інституційну</w:t>
      </w:r>
      <w:r>
        <w:t></w:t>
      </w:r>
      <w:r>
        <w:rPr>
          <w:rFonts w:hint="eastAsia"/>
        </w:rPr>
        <w:t>структуру</w:t>
      </w:r>
      <w:r>
        <w:t></w:t>
      </w:r>
      <w:r>
        <w:rPr>
          <w:rFonts w:hint="eastAsia"/>
        </w:rPr>
        <w:t>міжнародних</w:t>
      </w:r>
      <w:r>
        <w:t></w:t>
      </w:r>
      <w:r>
        <w:rPr>
          <w:rFonts w:hint="eastAsia"/>
        </w:rPr>
        <w:t>виробничих</w:t>
      </w:r>
      <w:r>
        <w:t></w:t>
      </w:r>
      <w:r>
        <w:rPr>
          <w:rFonts w:hint="eastAsia"/>
        </w:rPr>
        <w:t>мереж</w:t>
      </w:r>
    </w:p>
    <w:p w:rsidR="002809FD" w:rsidRDefault="002809FD" w:rsidP="002809FD">
      <w:r>
        <w:rPr>
          <w:rFonts w:hint="eastAsia"/>
        </w:rPr>
        <w:t>оборонно</w:t>
      </w:r>
      <w:r>
        <w:t></w:t>
      </w:r>
      <w:r>
        <w:rPr>
          <w:rFonts w:hint="eastAsia"/>
        </w:rPr>
        <w:t>промислового</w:t>
      </w:r>
      <w:r>
        <w:t></w:t>
      </w:r>
      <w:r>
        <w:rPr>
          <w:rFonts w:hint="eastAsia"/>
        </w:rPr>
        <w:t>комплексу</w:t>
      </w:r>
      <w:r>
        <w:t></w:t>
      </w:r>
    </w:p>
    <w:p w:rsidR="002809FD" w:rsidRDefault="002809FD" w:rsidP="002809FD">
      <w:r>
        <w:t></w:t>
      </w:r>
      <w:r>
        <w:t></w:t>
      </w:r>
      <w:r>
        <w:rPr>
          <w:rFonts w:hint="eastAsia"/>
        </w:rPr>
        <w:t>виявити</w:t>
      </w:r>
      <w:r>
        <w:t></w:t>
      </w:r>
      <w:r>
        <w:rPr>
          <w:rFonts w:hint="eastAsia"/>
        </w:rPr>
        <w:t>взаємозв’язок</w:t>
      </w:r>
      <w:r>
        <w:t></w:t>
      </w:r>
      <w:r>
        <w:rPr>
          <w:rFonts w:hint="eastAsia"/>
        </w:rPr>
        <w:t>інновацій</w:t>
      </w:r>
      <w:r>
        <w:t></w:t>
      </w:r>
      <w:r>
        <w:rPr>
          <w:rFonts w:hint="eastAsia"/>
        </w:rPr>
        <w:t>та</w:t>
      </w:r>
      <w:r>
        <w:t></w:t>
      </w:r>
      <w:r>
        <w:rPr>
          <w:rFonts w:hint="eastAsia"/>
        </w:rPr>
        <w:t>розвитку</w:t>
      </w:r>
      <w:r>
        <w:t></w:t>
      </w:r>
      <w:r>
        <w:rPr>
          <w:rFonts w:hint="eastAsia"/>
        </w:rPr>
        <w:t>міжнародних</w:t>
      </w:r>
    </w:p>
    <w:p w:rsidR="002809FD" w:rsidRDefault="002809FD" w:rsidP="002809FD">
      <w:r>
        <w:rPr>
          <w:rFonts w:hint="eastAsia"/>
        </w:rPr>
        <w:t>виробничих</w:t>
      </w:r>
      <w:r>
        <w:t></w:t>
      </w:r>
      <w:r>
        <w:rPr>
          <w:rFonts w:hint="eastAsia"/>
        </w:rPr>
        <w:t>мереж</w:t>
      </w:r>
      <w:r>
        <w:t></w:t>
      </w:r>
      <w:r>
        <w:rPr>
          <w:rFonts w:hint="eastAsia"/>
        </w:rPr>
        <w:t>оборонно</w:t>
      </w:r>
      <w:r>
        <w:t></w:t>
      </w:r>
      <w:r>
        <w:rPr>
          <w:rFonts w:hint="eastAsia"/>
        </w:rPr>
        <w:t>промислового</w:t>
      </w:r>
      <w:r>
        <w:t></w:t>
      </w:r>
      <w:r>
        <w:rPr>
          <w:rFonts w:hint="eastAsia"/>
        </w:rPr>
        <w:t>комплексу</w:t>
      </w:r>
      <w:r>
        <w:t></w:t>
      </w:r>
    </w:p>
    <w:p w:rsidR="002809FD" w:rsidRDefault="002809FD" w:rsidP="002809FD">
      <w:r>
        <w:t></w:t>
      </w:r>
      <w:r>
        <w:t></w:t>
      </w:r>
      <w:r>
        <w:rPr>
          <w:rFonts w:hint="eastAsia"/>
        </w:rPr>
        <w:t>дослідити</w:t>
      </w:r>
      <w:r>
        <w:t></w:t>
      </w:r>
      <w:r>
        <w:rPr>
          <w:rFonts w:hint="eastAsia"/>
        </w:rPr>
        <w:t>фінансові</w:t>
      </w:r>
      <w:r>
        <w:t></w:t>
      </w:r>
      <w:r>
        <w:rPr>
          <w:rFonts w:hint="eastAsia"/>
        </w:rPr>
        <w:t>аспекти</w:t>
      </w:r>
      <w:r>
        <w:t></w:t>
      </w:r>
      <w:r>
        <w:rPr>
          <w:rFonts w:hint="eastAsia"/>
        </w:rPr>
        <w:t>функціонування</w:t>
      </w:r>
      <w:r>
        <w:t></w:t>
      </w:r>
      <w:r>
        <w:rPr>
          <w:rFonts w:hint="eastAsia"/>
        </w:rPr>
        <w:t>сучасних</w:t>
      </w:r>
      <w:r>
        <w:t></w:t>
      </w:r>
      <w:r>
        <w:rPr>
          <w:rFonts w:hint="eastAsia"/>
        </w:rPr>
        <w:t>міжнародних</w:t>
      </w:r>
    </w:p>
    <w:p w:rsidR="002809FD" w:rsidRDefault="002809FD" w:rsidP="002809FD">
      <w:r>
        <w:rPr>
          <w:rFonts w:hint="eastAsia"/>
        </w:rPr>
        <w:t>виробничих</w:t>
      </w:r>
      <w:r>
        <w:t></w:t>
      </w:r>
      <w:r>
        <w:rPr>
          <w:rFonts w:hint="eastAsia"/>
        </w:rPr>
        <w:t>мереж</w:t>
      </w:r>
      <w:r>
        <w:t></w:t>
      </w:r>
      <w:r>
        <w:rPr>
          <w:rFonts w:hint="eastAsia"/>
        </w:rPr>
        <w:t>оборонно</w:t>
      </w:r>
      <w:r>
        <w:t></w:t>
      </w:r>
      <w:r>
        <w:rPr>
          <w:rFonts w:hint="eastAsia"/>
        </w:rPr>
        <w:t>промислового</w:t>
      </w:r>
      <w:r>
        <w:t></w:t>
      </w:r>
      <w:r>
        <w:rPr>
          <w:rFonts w:hint="eastAsia"/>
        </w:rPr>
        <w:t>комплексу</w:t>
      </w:r>
      <w:r>
        <w:t></w:t>
      </w:r>
    </w:p>
    <w:p w:rsidR="002809FD" w:rsidRDefault="002809FD" w:rsidP="002809FD">
      <w:r>
        <w:t></w:t>
      </w:r>
      <w:r>
        <w:t></w:t>
      </w:r>
      <w:r>
        <w:rPr>
          <w:rFonts w:hint="eastAsia"/>
        </w:rPr>
        <w:t>проаналізувати</w:t>
      </w:r>
      <w:r>
        <w:t></w:t>
      </w:r>
      <w:r>
        <w:rPr>
          <w:rFonts w:hint="eastAsia"/>
        </w:rPr>
        <w:t>причини</w:t>
      </w:r>
      <w:r>
        <w:t></w:t>
      </w:r>
      <w:r>
        <w:rPr>
          <w:rFonts w:hint="eastAsia"/>
        </w:rPr>
        <w:t>та</w:t>
      </w:r>
      <w:r>
        <w:t></w:t>
      </w:r>
      <w:r>
        <w:rPr>
          <w:rFonts w:hint="eastAsia"/>
        </w:rPr>
        <w:t>особливості</w:t>
      </w:r>
      <w:r>
        <w:t></w:t>
      </w:r>
      <w:r>
        <w:rPr>
          <w:rFonts w:hint="eastAsia"/>
        </w:rPr>
        <w:t>дезінтеграції</w:t>
      </w:r>
      <w:r>
        <w:t></w:t>
      </w:r>
      <w:r>
        <w:rPr>
          <w:rFonts w:hint="eastAsia"/>
        </w:rPr>
        <w:t>обороннопромислового</w:t>
      </w:r>
      <w:r>
        <w:t></w:t>
      </w:r>
      <w:r>
        <w:rPr>
          <w:rFonts w:hint="eastAsia"/>
        </w:rPr>
        <w:t>комплексу</w:t>
      </w:r>
      <w:r>
        <w:t></w:t>
      </w:r>
      <w:r>
        <w:rPr>
          <w:rFonts w:hint="eastAsia"/>
        </w:rPr>
        <w:t>України</w:t>
      </w:r>
      <w:r>
        <w:t></w:t>
      </w:r>
      <w:r>
        <w:rPr>
          <w:rFonts w:hint="eastAsia"/>
        </w:rPr>
        <w:t>з</w:t>
      </w:r>
      <w:r>
        <w:t></w:t>
      </w:r>
      <w:r>
        <w:rPr>
          <w:rFonts w:hint="eastAsia"/>
        </w:rPr>
        <w:t>країнами</w:t>
      </w:r>
      <w:r>
        <w:t></w:t>
      </w:r>
      <w:r>
        <w:rPr>
          <w:rFonts w:hint="eastAsia"/>
        </w:rPr>
        <w:t>СНД</w:t>
      </w:r>
      <w:r>
        <w:t></w:t>
      </w:r>
    </w:p>
    <w:p w:rsidR="002809FD" w:rsidRDefault="002809FD" w:rsidP="002809FD">
      <w:r>
        <w:t></w:t>
      </w:r>
      <w:r>
        <w:t></w:t>
      </w:r>
      <w:r>
        <w:rPr>
          <w:rFonts w:hint="eastAsia"/>
        </w:rPr>
        <w:t>обґрунтувати</w:t>
      </w:r>
      <w:r>
        <w:t></w:t>
      </w:r>
      <w:r>
        <w:rPr>
          <w:rFonts w:hint="eastAsia"/>
        </w:rPr>
        <w:t>форми</w:t>
      </w:r>
      <w:r>
        <w:t></w:t>
      </w:r>
      <w:r>
        <w:rPr>
          <w:rFonts w:hint="eastAsia"/>
        </w:rPr>
        <w:t>та</w:t>
      </w:r>
      <w:r>
        <w:t></w:t>
      </w:r>
      <w:r>
        <w:rPr>
          <w:rFonts w:hint="eastAsia"/>
        </w:rPr>
        <w:t>передумови</w:t>
      </w:r>
      <w:r>
        <w:t></w:t>
      </w:r>
      <w:r>
        <w:rPr>
          <w:rFonts w:hint="eastAsia"/>
        </w:rPr>
        <w:t>інтеграції</w:t>
      </w:r>
      <w:r>
        <w:t></w:t>
      </w:r>
      <w:r>
        <w:rPr>
          <w:rFonts w:hint="eastAsia"/>
        </w:rPr>
        <w:t>України</w:t>
      </w:r>
      <w:r>
        <w:t></w:t>
      </w:r>
      <w:r>
        <w:rPr>
          <w:rFonts w:hint="eastAsia"/>
        </w:rPr>
        <w:t>у</w:t>
      </w:r>
      <w:r>
        <w:t></w:t>
      </w:r>
      <w:r>
        <w:rPr>
          <w:rFonts w:hint="eastAsia"/>
        </w:rPr>
        <w:t>міжнародні</w:t>
      </w:r>
    </w:p>
    <w:p w:rsidR="002809FD" w:rsidRDefault="002809FD" w:rsidP="002809FD">
      <w:r>
        <w:rPr>
          <w:rFonts w:hint="eastAsia"/>
        </w:rPr>
        <w:t>виробничі</w:t>
      </w:r>
      <w:r>
        <w:t></w:t>
      </w:r>
      <w:r>
        <w:rPr>
          <w:rFonts w:hint="eastAsia"/>
        </w:rPr>
        <w:t>мережі</w:t>
      </w:r>
      <w:r>
        <w:t></w:t>
      </w:r>
      <w:r>
        <w:rPr>
          <w:rFonts w:hint="eastAsia"/>
        </w:rPr>
        <w:t>оборонно</w:t>
      </w:r>
      <w:r>
        <w:t></w:t>
      </w:r>
      <w:r>
        <w:rPr>
          <w:rFonts w:hint="eastAsia"/>
        </w:rPr>
        <w:t>промислових</w:t>
      </w:r>
      <w:r>
        <w:t></w:t>
      </w:r>
      <w:r>
        <w:rPr>
          <w:rFonts w:hint="eastAsia"/>
        </w:rPr>
        <w:t>комплексів</w:t>
      </w:r>
      <w:r>
        <w:t></w:t>
      </w:r>
      <w:r>
        <w:rPr>
          <w:rFonts w:hint="eastAsia"/>
        </w:rPr>
        <w:t>розвинених</w:t>
      </w:r>
      <w:r>
        <w:t></w:t>
      </w:r>
      <w:r>
        <w:rPr>
          <w:rFonts w:hint="eastAsia"/>
        </w:rPr>
        <w:t>країн</w:t>
      </w:r>
      <w:r>
        <w:t></w:t>
      </w:r>
    </w:p>
    <w:p w:rsidR="002809FD" w:rsidRDefault="002809FD" w:rsidP="002809FD">
      <w:r>
        <w:t></w:t>
      </w:r>
      <w:r>
        <w:t></w:t>
      </w:r>
      <w:r>
        <w:rPr>
          <w:rFonts w:hint="eastAsia"/>
        </w:rPr>
        <w:t>запропонувати</w:t>
      </w:r>
      <w:r>
        <w:t></w:t>
      </w:r>
      <w:r>
        <w:rPr>
          <w:rFonts w:hint="eastAsia"/>
        </w:rPr>
        <w:t>шляхи</w:t>
      </w:r>
      <w:r>
        <w:t></w:t>
      </w:r>
      <w:r>
        <w:rPr>
          <w:rFonts w:hint="eastAsia"/>
        </w:rPr>
        <w:t>адаптації</w:t>
      </w:r>
      <w:r>
        <w:t></w:t>
      </w:r>
      <w:r>
        <w:rPr>
          <w:rFonts w:hint="eastAsia"/>
        </w:rPr>
        <w:t>оборонно</w:t>
      </w:r>
      <w:r>
        <w:t></w:t>
      </w:r>
      <w:r>
        <w:rPr>
          <w:rFonts w:hint="eastAsia"/>
        </w:rPr>
        <w:t>промислового</w:t>
      </w:r>
      <w:r>
        <w:t></w:t>
      </w:r>
      <w:r>
        <w:rPr>
          <w:rFonts w:hint="eastAsia"/>
        </w:rPr>
        <w:t>комплексу</w:t>
      </w:r>
    </w:p>
    <w:p w:rsidR="002809FD" w:rsidRDefault="002809FD" w:rsidP="002809FD">
      <w:r>
        <w:rPr>
          <w:rFonts w:hint="eastAsia"/>
        </w:rPr>
        <w:t>України</w:t>
      </w:r>
      <w:r>
        <w:t></w:t>
      </w:r>
      <w:r>
        <w:rPr>
          <w:rFonts w:hint="eastAsia"/>
        </w:rPr>
        <w:t>до</w:t>
      </w:r>
      <w:r>
        <w:t></w:t>
      </w:r>
      <w:r>
        <w:rPr>
          <w:rFonts w:hint="eastAsia"/>
        </w:rPr>
        <w:t>виробничих</w:t>
      </w:r>
      <w:r>
        <w:t></w:t>
      </w:r>
      <w:r>
        <w:rPr>
          <w:rFonts w:hint="eastAsia"/>
        </w:rPr>
        <w:t>мереж</w:t>
      </w:r>
      <w:r>
        <w:t></w:t>
      </w:r>
      <w:r>
        <w:rPr>
          <w:rFonts w:hint="eastAsia"/>
        </w:rPr>
        <w:t>країн</w:t>
      </w:r>
      <w:r>
        <w:t></w:t>
      </w:r>
      <w:r>
        <w:rPr>
          <w:rFonts w:hint="eastAsia"/>
        </w:rPr>
        <w:t>НАТО</w:t>
      </w:r>
      <w:r>
        <w:t></w:t>
      </w:r>
    </w:p>
    <w:p w:rsidR="002809FD" w:rsidRDefault="002809FD" w:rsidP="002809FD">
      <w:r>
        <w:rPr>
          <w:rFonts w:hint="eastAsia"/>
        </w:rPr>
        <w:t>Об’єктом</w:t>
      </w:r>
      <w:r>
        <w:t></w:t>
      </w:r>
      <w:r>
        <w:rPr>
          <w:rFonts w:hint="eastAsia"/>
        </w:rPr>
        <w:t>дослідження</w:t>
      </w:r>
      <w:r>
        <w:t></w:t>
      </w:r>
      <w:r>
        <w:rPr>
          <w:rFonts w:hint="eastAsia"/>
        </w:rPr>
        <w:t>є</w:t>
      </w:r>
      <w:r>
        <w:t></w:t>
      </w:r>
      <w:r>
        <w:rPr>
          <w:rFonts w:hint="eastAsia"/>
        </w:rPr>
        <w:t>закономірності</w:t>
      </w:r>
      <w:r>
        <w:t></w:t>
      </w:r>
      <w:r>
        <w:rPr>
          <w:rFonts w:hint="eastAsia"/>
        </w:rPr>
        <w:t>функціонування</w:t>
      </w:r>
      <w:r>
        <w:t></w:t>
      </w:r>
      <w:r>
        <w:rPr>
          <w:rFonts w:hint="eastAsia"/>
        </w:rPr>
        <w:t>міжнародних</w:t>
      </w:r>
    </w:p>
    <w:p w:rsidR="002809FD" w:rsidRDefault="002809FD" w:rsidP="002809FD">
      <w:r>
        <w:rPr>
          <w:rFonts w:hint="eastAsia"/>
        </w:rPr>
        <w:t>виробничих</w:t>
      </w:r>
      <w:r>
        <w:t></w:t>
      </w:r>
      <w:r>
        <w:rPr>
          <w:rFonts w:hint="eastAsia"/>
        </w:rPr>
        <w:t>мереж</w:t>
      </w:r>
      <w:r>
        <w:t></w:t>
      </w:r>
      <w:r>
        <w:rPr>
          <w:rFonts w:hint="eastAsia"/>
        </w:rPr>
        <w:t>як</w:t>
      </w:r>
      <w:r>
        <w:t></w:t>
      </w:r>
      <w:r>
        <w:rPr>
          <w:rFonts w:hint="eastAsia"/>
        </w:rPr>
        <w:t>цілісних</w:t>
      </w:r>
      <w:r>
        <w:t></w:t>
      </w:r>
      <w:r>
        <w:rPr>
          <w:rFonts w:hint="eastAsia"/>
        </w:rPr>
        <w:t>інституційно</w:t>
      </w:r>
      <w:r>
        <w:t></w:t>
      </w:r>
      <w:r>
        <w:rPr>
          <w:rFonts w:hint="eastAsia"/>
        </w:rPr>
        <w:t>функціональних</w:t>
      </w:r>
      <w:r>
        <w:t></w:t>
      </w:r>
      <w:r>
        <w:rPr>
          <w:rFonts w:hint="eastAsia"/>
        </w:rPr>
        <w:t>систем</w:t>
      </w:r>
      <w:r>
        <w:t></w:t>
      </w:r>
      <w:r>
        <w:t></w:t>
      </w:r>
      <w:r>
        <w:rPr>
          <w:rFonts w:hint="eastAsia"/>
        </w:rPr>
        <w:t>що</w:t>
      </w:r>
    </w:p>
    <w:p w:rsidR="002809FD" w:rsidRDefault="002809FD" w:rsidP="002809FD">
      <w:r>
        <w:rPr>
          <w:rFonts w:hint="eastAsia"/>
        </w:rPr>
        <w:t>охоплюють</w:t>
      </w:r>
      <w:r>
        <w:t></w:t>
      </w:r>
      <w:r>
        <w:rPr>
          <w:rFonts w:hint="eastAsia"/>
        </w:rPr>
        <w:t>увесь</w:t>
      </w:r>
      <w:r>
        <w:t></w:t>
      </w:r>
      <w:r>
        <w:rPr>
          <w:rFonts w:hint="eastAsia"/>
        </w:rPr>
        <w:t>цикл</w:t>
      </w:r>
      <w:r>
        <w:t></w:t>
      </w:r>
      <w:r>
        <w:rPr>
          <w:rFonts w:hint="eastAsia"/>
        </w:rPr>
        <w:t>створення</w:t>
      </w:r>
      <w:r>
        <w:t></w:t>
      </w:r>
      <w:r>
        <w:rPr>
          <w:rFonts w:hint="eastAsia"/>
        </w:rPr>
        <w:t>вартості</w:t>
      </w:r>
      <w:r>
        <w:t></w:t>
      </w:r>
      <w:r>
        <w:rPr>
          <w:rFonts w:hint="eastAsia"/>
        </w:rPr>
        <w:t>продукту</w:t>
      </w:r>
      <w:r>
        <w:t></w:t>
      </w:r>
      <w:r>
        <w:rPr>
          <w:rFonts w:hint="eastAsia"/>
        </w:rPr>
        <w:t>і</w:t>
      </w:r>
      <w:r>
        <w:t></w:t>
      </w:r>
      <w:r>
        <w:rPr>
          <w:rFonts w:hint="eastAsia"/>
        </w:rPr>
        <w:t>є</w:t>
      </w:r>
      <w:r>
        <w:t></w:t>
      </w:r>
      <w:r>
        <w:rPr>
          <w:rFonts w:hint="eastAsia"/>
        </w:rPr>
        <w:t>невід’ємною</w:t>
      </w:r>
      <w:r>
        <w:t></w:t>
      </w:r>
      <w:r>
        <w:rPr>
          <w:rFonts w:hint="eastAsia"/>
        </w:rPr>
        <w:t>складовою</w:t>
      </w:r>
    </w:p>
    <w:p w:rsidR="002809FD" w:rsidRDefault="002809FD" w:rsidP="002809FD">
      <w:r>
        <w:rPr>
          <w:rFonts w:hint="eastAsia"/>
        </w:rPr>
        <w:t>сучасного</w:t>
      </w:r>
      <w:r>
        <w:t></w:t>
      </w:r>
      <w:r>
        <w:rPr>
          <w:rFonts w:hint="eastAsia"/>
        </w:rPr>
        <w:t>світового</w:t>
      </w:r>
      <w:r>
        <w:t></w:t>
      </w:r>
      <w:r>
        <w:rPr>
          <w:rFonts w:hint="eastAsia"/>
        </w:rPr>
        <w:t>господарства</w:t>
      </w:r>
      <w:r>
        <w:t></w:t>
      </w:r>
    </w:p>
    <w:p w:rsidR="002809FD" w:rsidRDefault="002809FD" w:rsidP="002809FD">
      <w:r>
        <w:rPr>
          <w:rFonts w:hint="eastAsia"/>
        </w:rPr>
        <w:t>Предметом</w:t>
      </w:r>
      <w:r>
        <w:t></w:t>
      </w:r>
      <w:r>
        <w:rPr>
          <w:rFonts w:hint="eastAsia"/>
        </w:rPr>
        <w:t>дослідження</w:t>
      </w:r>
      <w:r>
        <w:t></w:t>
      </w:r>
      <w:r>
        <w:rPr>
          <w:rFonts w:hint="eastAsia"/>
        </w:rPr>
        <w:t>є</w:t>
      </w:r>
      <w:r>
        <w:t></w:t>
      </w:r>
      <w:r>
        <w:rPr>
          <w:rFonts w:hint="eastAsia"/>
        </w:rPr>
        <w:t>особливості</w:t>
      </w:r>
      <w:r>
        <w:t></w:t>
      </w:r>
      <w:r>
        <w:rPr>
          <w:rFonts w:hint="eastAsia"/>
        </w:rPr>
        <w:t>та</w:t>
      </w:r>
      <w:r>
        <w:t></w:t>
      </w:r>
      <w:r>
        <w:rPr>
          <w:rFonts w:hint="eastAsia"/>
        </w:rPr>
        <w:t>механізми</w:t>
      </w:r>
      <w:r>
        <w:t></w:t>
      </w:r>
      <w:r>
        <w:rPr>
          <w:rFonts w:hint="eastAsia"/>
        </w:rPr>
        <w:t>функціонування</w:t>
      </w:r>
    </w:p>
    <w:p w:rsidR="002809FD" w:rsidRDefault="002809FD" w:rsidP="002809FD">
      <w:r>
        <w:rPr>
          <w:rFonts w:hint="eastAsia"/>
        </w:rPr>
        <w:t>міжнародних</w:t>
      </w:r>
      <w:r>
        <w:t></w:t>
      </w:r>
      <w:r>
        <w:rPr>
          <w:rFonts w:hint="eastAsia"/>
        </w:rPr>
        <w:t>виробничих</w:t>
      </w:r>
      <w:r>
        <w:t></w:t>
      </w:r>
      <w:r>
        <w:rPr>
          <w:rFonts w:hint="eastAsia"/>
        </w:rPr>
        <w:t>мереж</w:t>
      </w:r>
      <w:r>
        <w:t></w:t>
      </w:r>
      <w:r>
        <w:rPr>
          <w:rFonts w:hint="eastAsia"/>
        </w:rPr>
        <w:t>оборонно</w:t>
      </w:r>
      <w:r>
        <w:t></w:t>
      </w:r>
      <w:r>
        <w:rPr>
          <w:rFonts w:hint="eastAsia"/>
        </w:rPr>
        <w:t>промислового</w:t>
      </w:r>
      <w:r>
        <w:t></w:t>
      </w:r>
      <w:r>
        <w:rPr>
          <w:rFonts w:hint="eastAsia"/>
        </w:rPr>
        <w:t>комплексу</w:t>
      </w:r>
    </w:p>
    <w:p w:rsidR="002809FD" w:rsidRDefault="002809FD" w:rsidP="002809FD">
      <w:r>
        <w:rPr>
          <w:rFonts w:hint="eastAsia"/>
        </w:rPr>
        <w:t>індустріально</w:t>
      </w:r>
      <w:r>
        <w:t></w:t>
      </w:r>
      <w:r>
        <w:rPr>
          <w:rFonts w:hint="eastAsia"/>
        </w:rPr>
        <w:t>розвинених</w:t>
      </w:r>
      <w:r>
        <w:t></w:t>
      </w:r>
      <w:r>
        <w:rPr>
          <w:rFonts w:hint="eastAsia"/>
        </w:rPr>
        <w:t>країн</w:t>
      </w:r>
      <w:r>
        <w:t></w:t>
      </w:r>
      <w:r>
        <w:t></w:t>
      </w:r>
      <w:r>
        <w:rPr>
          <w:rFonts w:hint="eastAsia"/>
        </w:rPr>
        <w:t>у</w:t>
      </w:r>
      <w:r>
        <w:t></w:t>
      </w:r>
      <w:r>
        <w:rPr>
          <w:rFonts w:hint="eastAsia"/>
        </w:rPr>
        <w:t>тому</w:t>
      </w:r>
      <w:r>
        <w:t></w:t>
      </w:r>
      <w:r>
        <w:rPr>
          <w:rFonts w:hint="eastAsia"/>
        </w:rPr>
        <w:t>числі</w:t>
      </w:r>
      <w:r>
        <w:t></w:t>
      </w:r>
      <w:r>
        <w:rPr>
          <w:rFonts w:hint="eastAsia"/>
        </w:rPr>
        <w:t>оборонно</w:t>
      </w:r>
      <w:r>
        <w:t></w:t>
      </w:r>
      <w:r>
        <w:rPr>
          <w:rFonts w:hint="eastAsia"/>
        </w:rPr>
        <w:t>промислового</w:t>
      </w:r>
    </w:p>
    <w:p w:rsidR="002809FD" w:rsidRDefault="002809FD" w:rsidP="002809FD">
      <w:r>
        <w:rPr>
          <w:rFonts w:hint="eastAsia"/>
        </w:rPr>
        <w:t>комплексу</w:t>
      </w:r>
      <w:r>
        <w:t></w:t>
      </w:r>
      <w:r>
        <w:rPr>
          <w:rFonts w:hint="eastAsia"/>
        </w:rPr>
        <w:t>України</w:t>
      </w:r>
      <w:r>
        <w:t></w:t>
      </w:r>
    </w:p>
    <w:p w:rsidR="002809FD" w:rsidRDefault="002809FD" w:rsidP="002809FD">
      <w:r>
        <w:rPr>
          <w:rFonts w:hint="eastAsia"/>
        </w:rPr>
        <w:t>Методи</w:t>
      </w:r>
      <w:r>
        <w:t></w:t>
      </w:r>
      <w:r>
        <w:rPr>
          <w:rFonts w:hint="eastAsia"/>
        </w:rPr>
        <w:t>дослідження</w:t>
      </w:r>
      <w:r>
        <w:t></w:t>
      </w:r>
      <w:r>
        <w:t></w:t>
      </w:r>
      <w:r>
        <w:rPr>
          <w:rFonts w:hint="eastAsia"/>
        </w:rPr>
        <w:t>При</w:t>
      </w:r>
      <w:r>
        <w:t></w:t>
      </w:r>
      <w:r>
        <w:rPr>
          <w:rFonts w:hint="eastAsia"/>
        </w:rPr>
        <w:t>написанні</w:t>
      </w:r>
      <w:r>
        <w:t></w:t>
      </w:r>
      <w:r>
        <w:rPr>
          <w:rFonts w:hint="eastAsia"/>
        </w:rPr>
        <w:t>дисертації</w:t>
      </w:r>
      <w:r>
        <w:t></w:t>
      </w:r>
      <w:r>
        <w:rPr>
          <w:rFonts w:hint="eastAsia"/>
        </w:rPr>
        <w:t>використано</w:t>
      </w:r>
      <w:r>
        <w:t></w:t>
      </w:r>
      <w:r>
        <w:rPr>
          <w:rFonts w:hint="eastAsia"/>
        </w:rPr>
        <w:t>низку</w:t>
      </w:r>
      <w:r>
        <w:t></w:t>
      </w:r>
      <w:r>
        <w:rPr>
          <w:rFonts w:hint="eastAsia"/>
        </w:rPr>
        <w:t>як</w:t>
      </w:r>
    </w:p>
    <w:p w:rsidR="002809FD" w:rsidRDefault="002809FD" w:rsidP="002809FD">
      <w:r>
        <w:rPr>
          <w:rFonts w:hint="eastAsia"/>
        </w:rPr>
        <w:t>загальнонаукових</w:t>
      </w:r>
      <w:r>
        <w:t></w:t>
      </w:r>
      <w:r>
        <w:t></w:t>
      </w:r>
      <w:r>
        <w:rPr>
          <w:rFonts w:hint="eastAsia"/>
        </w:rPr>
        <w:t>так</w:t>
      </w:r>
      <w:r>
        <w:t></w:t>
      </w:r>
      <w:r>
        <w:rPr>
          <w:rFonts w:hint="eastAsia"/>
        </w:rPr>
        <w:t>і</w:t>
      </w:r>
      <w:r>
        <w:t></w:t>
      </w:r>
      <w:r>
        <w:rPr>
          <w:rFonts w:hint="eastAsia"/>
        </w:rPr>
        <w:t>спеціальних</w:t>
      </w:r>
      <w:r>
        <w:t></w:t>
      </w:r>
      <w:r>
        <w:rPr>
          <w:rFonts w:hint="eastAsia"/>
        </w:rPr>
        <w:t>методів</w:t>
      </w:r>
      <w:r>
        <w:t></w:t>
      </w:r>
      <w:r>
        <w:rPr>
          <w:rFonts w:hint="eastAsia"/>
        </w:rPr>
        <w:t>пізнання</w:t>
      </w:r>
      <w:r>
        <w:t></w:t>
      </w:r>
      <w:r>
        <w:t></w:t>
      </w:r>
      <w:r>
        <w:rPr>
          <w:rFonts w:hint="eastAsia"/>
        </w:rPr>
        <w:t>метод</w:t>
      </w:r>
      <w:r>
        <w:t></w:t>
      </w:r>
      <w:r>
        <w:rPr>
          <w:rFonts w:hint="eastAsia"/>
        </w:rPr>
        <w:t>аналізу</w:t>
      </w:r>
      <w:r>
        <w:t></w:t>
      </w:r>
      <w:r>
        <w:rPr>
          <w:rFonts w:hint="eastAsia"/>
        </w:rPr>
        <w:t>та</w:t>
      </w:r>
      <w:r>
        <w:t></w:t>
      </w:r>
      <w:r>
        <w:rPr>
          <w:rFonts w:hint="eastAsia"/>
        </w:rPr>
        <w:t>синтезу</w:t>
      </w:r>
      <w:r>
        <w:t></w:t>
      </w:r>
    </w:p>
    <w:p w:rsidR="002809FD" w:rsidRDefault="002809FD" w:rsidP="002809FD">
      <w:r>
        <w:rPr>
          <w:rFonts w:hint="eastAsia"/>
        </w:rPr>
        <w:t>історичний</w:t>
      </w:r>
      <w:r>
        <w:t></w:t>
      </w:r>
      <w:r>
        <w:rPr>
          <w:rFonts w:hint="eastAsia"/>
        </w:rPr>
        <w:t>метод</w:t>
      </w:r>
      <w:r>
        <w:t></w:t>
      </w:r>
      <w:r>
        <w:t></w:t>
      </w:r>
      <w:r>
        <w:rPr>
          <w:rFonts w:hint="eastAsia"/>
        </w:rPr>
        <w:t>діалектичний</w:t>
      </w:r>
      <w:r>
        <w:t></w:t>
      </w:r>
      <w:r>
        <w:t></w:t>
      </w:r>
      <w:r>
        <w:rPr>
          <w:rFonts w:hint="eastAsia"/>
        </w:rPr>
        <w:t>системний</w:t>
      </w:r>
      <w:r>
        <w:t></w:t>
      </w:r>
      <w:r>
        <w:t></w:t>
      </w:r>
      <w:r>
        <w:rPr>
          <w:rFonts w:hint="eastAsia"/>
        </w:rPr>
        <w:t>логічний</w:t>
      </w:r>
      <w:r>
        <w:t></w:t>
      </w:r>
      <w:r>
        <w:rPr>
          <w:rFonts w:hint="eastAsia"/>
        </w:rPr>
        <w:t>–</w:t>
      </w:r>
      <w:r>
        <w:t></w:t>
      </w:r>
      <w:r>
        <w:rPr>
          <w:rFonts w:hint="eastAsia"/>
        </w:rPr>
        <w:t>для</w:t>
      </w:r>
      <w:r>
        <w:t></w:t>
      </w:r>
      <w:r>
        <w:rPr>
          <w:rFonts w:hint="eastAsia"/>
        </w:rPr>
        <w:t>дослідження</w:t>
      </w:r>
    </w:p>
    <w:p w:rsidR="002809FD" w:rsidRDefault="002809FD" w:rsidP="002809FD">
      <w:r>
        <w:rPr>
          <w:rFonts w:hint="eastAsia"/>
        </w:rPr>
        <w:t>концептуальних</w:t>
      </w:r>
      <w:r>
        <w:t></w:t>
      </w:r>
      <w:r>
        <w:rPr>
          <w:rFonts w:hint="eastAsia"/>
        </w:rPr>
        <w:t>підходів</w:t>
      </w:r>
      <w:r>
        <w:t></w:t>
      </w:r>
      <w:r>
        <w:rPr>
          <w:rFonts w:hint="eastAsia"/>
        </w:rPr>
        <w:t>до</w:t>
      </w:r>
      <w:r>
        <w:t></w:t>
      </w:r>
      <w:r>
        <w:rPr>
          <w:rFonts w:hint="eastAsia"/>
        </w:rPr>
        <w:t>міжнародних</w:t>
      </w:r>
      <w:r>
        <w:t></w:t>
      </w:r>
      <w:r>
        <w:rPr>
          <w:rFonts w:hint="eastAsia"/>
        </w:rPr>
        <w:t>виробничих</w:t>
      </w:r>
      <w:r>
        <w:t></w:t>
      </w:r>
      <w:r>
        <w:rPr>
          <w:rFonts w:hint="eastAsia"/>
        </w:rPr>
        <w:t>мереж</w:t>
      </w:r>
      <w:r>
        <w:t></w:t>
      </w:r>
      <w:r>
        <w:t></w:t>
      </w:r>
      <w:r>
        <w:rPr>
          <w:rFonts w:hint="eastAsia"/>
        </w:rPr>
        <w:t>підрозділи</w:t>
      </w:r>
      <w:r>
        <w:t></w:t>
      </w:r>
      <w:r>
        <w:t></w:t>
      </w:r>
      <w:r>
        <w:t></w:t>
      </w:r>
      <w:r>
        <w:t></w:t>
      </w:r>
      <w:r>
        <w:t></w:t>
      </w:r>
      <w:r>
        <w:t></w:t>
      </w:r>
      <w:r>
        <w:t></w:t>
      </w:r>
      <w:r>
        <w:t></w:t>
      </w:r>
      <w:r>
        <w:t></w:t>
      </w:r>
      <w:r>
        <w:t></w:t>
      </w:r>
    </w:p>
    <w:p w:rsidR="002809FD" w:rsidRDefault="002809FD" w:rsidP="002809FD">
      <w:r>
        <w:t></w:t>
      </w:r>
      <w:r>
        <w:t></w:t>
      </w:r>
      <w:r>
        <w:t></w:t>
      </w:r>
      <w:r>
        <w:t></w:t>
      </w:r>
      <w:r>
        <w:t></w:t>
      </w:r>
      <w:r>
        <w:t></w:t>
      </w:r>
      <w:r>
        <w:rPr>
          <w:rFonts w:hint="eastAsia"/>
        </w:rPr>
        <w:t>порівняльного</w:t>
      </w:r>
      <w:r>
        <w:t></w:t>
      </w:r>
      <w:r>
        <w:rPr>
          <w:rFonts w:hint="eastAsia"/>
        </w:rPr>
        <w:t>аналізу</w:t>
      </w:r>
      <w:r>
        <w:t></w:t>
      </w:r>
      <w:r>
        <w:rPr>
          <w:rFonts w:hint="eastAsia"/>
        </w:rPr>
        <w:t>–</w:t>
      </w:r>
      <w:r>
        <w:t></w:t>
      </w:r>
      <w:r>
        <w:rPr>
          <w:rFonts w:hint="eastAsia"/>
        </w:rPr>
        <w:t>для</w:t>
      </w:r>
      <w:r>
        <w:t></w:t>
      </w:r>
      <w:r>
        <w:rPr>
          <w:rFonts w:hint="eastAsia"/>
        </w:rPr>
        <w:t>порівняння</w:t>
      </w:r>
      <w:r>
        <w:t></w:t>
      </w:r>
      <w:r>
        <w:rPr>
          <w:rFonts w:hint="eastAsia"/>
        </w:rPr>
        <w:t>теорій</w:t>
      </w:r>
      <w:r>
        <w:t></w:t>
      </w:r>
      <w:r>
        <w:t></w:t>
      </w:r>
      <w:r>
        <w:rPr>
          <w:rFonts w:hint="eastAsia"/>
        </w:rPr>
        <w:t>які</w:t>
      </w:r>
      <w:r>
        <w:t></w:t>
      </w:r>
      <w:r>
        <w:rPr>
          <w:rFonts w:hint="eastAsia"/>
        </w:rPr>
        <w:t>стали</w:t>
      </w:r>
      <w:r>
        <w:t></w:t>
      </w:r>
      <w:r>
        <w:rPr>
          <w:rFonts w:hint="eastAsia"/>
        </w:rPr>
        <w:t>основою</w:t>
      </w:r>
      <w:r>
        <w:t></w:t>
      </w:r>
      <w:r>
        <w:rPr>
          <w:rFonts w:hint="eastAsia"/>
        </w:rPr>
        <w:t>сучасних</w:t>
      </w:r>
    </w:p>
    <w:p w:rsidR="002809FD" w:rsidRDefault="002809FD" w:rsidP="002809FD">
      <w:r>
        <w:rPr>
          <w:rFonts w:hint="eastAsia"/>
        </w:rPr>
        <w:t>концепцій</w:t>
      </w:r>
      <w:r>
        <w:t></w:t>
      </w:r>
      <w:r>
        <w:rPr>
          <w:rFonts w:hint="eastAsia"/>
        </w:rPr>
        <w:t>міжнародних</w:t>
      </w:r>
      <w:r>
        <w:t></w:t>
      </w:r>
      <w:r>
        <w:rPr>
          <w:rFonts w:hint="eastAsia"/>
        </w:rPr>
        <w:t>виробничих</w:t>
      </w:r>
      <w:r>
        <w:t></w:t>
      </w:r>
      <w:r>
        <w:rPr>
          <w:rFonts w:hint="eastAsia"/>
        </w:rPr>
        <w:t>мереж</w:t>
      </w:r>
      <w:r>
        <w:t></w:t>
      </w:r>
      <w:r>
        <w:t></w:t>
      </w:r>
      <w:r>
        <w:rPr>
          <w:rFonts w:hint="eastAsia"/>
        </w:rPr>
        <w:t>дослідження</w:t>
      </w:r>
      <w:r>
        <w:t></w:t>
      </w:r>
      <w:r>
        <w:rPr>
          <w:rFonts w:hint="eastAsia"/>
        </w:rPr>
        <w:t>інституційних</w:t>
      </w:r>
      <w:r>
        <w:t></w:t>
      </w:r>
    </w:p>
    <w:p w:rsidR="002809FD" w:rsidRDefault="002809FD" w:rsidP="002809FD">
      <w:r>
        <w:rPr>
          <w:rFonts w:hint="eastAsia"/>
        </w:rPr>
        <w:t>інноваційних</w:t>
      </w:r>
      <w:r>
        <w:t></w:t>
      </w:r>
      <w:r>
        <w:rPr>
          <w:rFonts w:hint="eastAsia"/>
        </w:rPr>
        <w:t>та</w:t>
      </w:r>
      <w:r>
        <w:t></w:t>
      </w:r>
      <w:r>
        <w:rPr>
          <w:rFonts w:hint="eastAsia"/>
        </w:rPr>
        <w:t>фінансових</w:t>
      </w:r>
      <w:r>
        <w:t></w:t>
      </w:r>
      <w:r>
        <w:rPr>
          <w:rFonts w:hint="eastAsia"/>
        </w:rPr>
        <w:t>аспектів</w:t>
      </w:r>
      <w:r>
        <w:t></w:t>
      </w:r>
      <w:r>
        <w:rPr>
          <w:rFonts w:hint="eastAsia"/>
        </w:rPr>
        <w:t>механізму</w:t>
      </w:r>
      <w:r>
        <w:t></w:t>
      </w:r>
      <w:r>
        <w:rPr>
          <w:rFonts w:hint="eastAsia"/>
        </w:rPr>
        <w:t>міжнародних</w:t>
      </w:r>
      <w:r>
        <w:t></w:t>
      </w:r>
      <w:r>
        <w:rPr>
          <w:rFonts w:hint="eastAsia"/>
        </w:rPr>
        <w:t>виробничих</w:t>
      </w:r>
      <w:r>
        <w:t></w:t>
      </w:r>
      <w:r>
        <w:rPr>
          <w:rFonts w:hint="eastAsia"/>
        </w:rPr>
        <w:t>мереж</w:t>
      </w:r>
    </w:p>
    <w:p w:rsidR="002809FD" w:rsidRDefault="002809FD" w:rsidP="002809FD">
      <w:r>
        <w:t></w:t>
      </w:r>
      <w:r>
        <w:rPr>
          <w:rFonts w:hint="eastAsia"/>
        </w:rPr>
        <w:t>підрозділи</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rPr>
          <w:rFonts w:hint="eastAsia"/>
        </w:rPr>
        <w:t>–</w:t>
      </w:r>
      <w:r>
        <w:t></w:t>
      </w:r>
      <w:r>
        <w:t></w:t>
      </w:r>
      <w:r>
        <w:t></w:t>
      </w:r>
      <w:r>
        <w:t></w:t>
      </w:r>
      <w:r>
        <w:t></w:t>
      </w:r>
      <w:r>
        <w:t></w:t>
      </w:r>
      <w:r>
        <w:rPr>
          <w:rFonts w:hint="eastAsia"/>
        </w:rPr>
        <w:t>сучасні</w:t>
      </w:r>
      <w:r>
        <w:t></w:t>
      </w:r>
      <w:r>
        <w:rPr>
          <w:rFonts w:hint="eastAsia"/>
        </w:rPr>
        <w:t>методи</w:t>
      </w:r>
      <w:r>
        <w:t></w:t>
      </w:r>
      <w:r>
        <w:rPr>
          <w:rFonts w:hint="eastAsia"/>
        </w:rPr>
        <w:t>статистичного</w:t>
      </w:r>
      <w:r>
        <w:t></w:t>
      </w:r>
      <w:r>
        <w:rPr>
          <w:rFonts w:hint="eastAsia"/>
        </w:rPr>
        <w:t>аналізу</w:t>
      </w:r>
      <w:r>
        <w:t></w:t>
      </w:r>
      <w:r>
        <w:t></w:t>
      </w:r>
    </w:p>
    <w:p w:rsidR="002809FD" w:rsidRDefault="002809FD" w:rsidP="002809FD">
      <w:r>
        <w:t></w:t>
      </w:r>
    </w:p>
    <w:p w:rsidR="002809FD" w:rsidRDefault="002809FD" w:rsidP="002809FD">
      <w:r>
        <w:rPr>
          <w:rFonts w:hint="eastAsia"/>
        </w:rPr>
        <w:t>регресійного</w:t>
      </w:r>
      <w:r>
        <w:t></w:t>
      </w:r>
      <w:r>
        <w:rPr>
          <w:rFonts w:hint="eastAsia"/>
        </w:rPr>
        <w:t>дослідження</w:t>
      </w:r>
      <w:r>
        <w:t></w:t>
      </w:r>
      <w:r>
        <w:rPr>
          <w:rFonts w:hint="eastAsia"/>
        </w:rPr>
        <w:t>–</w:t>
      </w:r>
      <w:r>
        <w:t></w:t>
      </w:r>
      <w:r>
        <w:rPr>
          <w:rFonts w:hint="eastAsia"/>
        </w:rPr>
        <w:t>для</w:t>
      </w:r>
      <w:r>
        <w:t></w:t>
      </w:r>
      <w:r>
        <w:rPr>
          <w:rFonts w:hint="eastAsia"/>
        </w:rPr>
        <w:t>виявлення</w:t>
      </w:r>
      <w:r>
        <w:t></w:t>
      </w:r>
      <w:r>
        <w:rPr>
          <w:rFonts w:hint="eastAsia"/>
        </w:rPr>
        <w:t>причинно</w:t>
      </w:r>
      <w:r>
        <w:t></w:t>
      </w:r>
      <w:r>
        <w:rPr>
          <w:rFonts w:hint="eastAsia"/>
        </w:rPr>
        <w:t>наслідкового</w:t>
      </w:r>
      <w:r>
        <w:t></w:t>
      </w:r>
      <w:r>
        <w:rPr>
          <w:rFonts w:hint="eastAsia"/>
        </w:rPr>
        <w:t>зв’язку</w:t>
      </w:r>
      <w:r>
        <w:t></w:t>
      </w:r>
      <w:r>
        <w:rPr>
          <w:rFonts w:hint="eastAsia"/>
        </w:rPr>
        <w:t>між</w:t>
      </w:r>
    </w:p>
    <w:p w:rsidR="002809FD" w:rsidRDefault="002809FD" w:rsidP="002809FD">
      <w:r>
        <w:rPr>
          <w:rFonts w:hint="eastAsia"/>
        </w:rPr>
        <w:t>витратами</w:t>
      </w:r>
      <w:r>
        <w:t></w:t>
      </w:r>
      <w:r>
        <w:rPr>
          <w:rFonts w:hint="eastAsia"/>
        </w:rPr>
        <w:t>на</w:t>
      </w:r>
      <w:r>
        <w:t></w:t>
      </w:r>
      <w:r>
        <w:rPr>
          <w:rFonts w:hint="eastAsia"/>
        </w:rPr>
        <w:t>НДДКР</w:t>
      </w:r>
      <w:r>
        <w:t></w:t>
      </w:r>
      <w:r>
        <w:rPr>
          <w:rFonts w:hint="eastAsia"/>
        </w:rPr>
        <w:t>та</w:t>
      </w:r>
      <w:r>
        <w:t></w:t>
      </w:r>
      <w:r>
        <w:rPr>
          <w:rFonts w:hint="eastAsia"/>
        </w:rPr>
        <w:t>кількістю</w:t>
      </w:r>
      <w:r>
        <w:t></w:t>
      </w:r>
      <w:r>
        <w:rPr>
          <w:rFonts w:hint="eastAsia"/>
        </w:rPr>
        <w:t>патентів</w:t>
      </w:r>
      <w:r>
        <w:t></w:t>
      </w:r>
      <w:r>
        <w:t></w:t>
      </w:r>
      <w:r>
        <w:rPr>
          <w:rFonts w:hint="eastAsia"/>
        </w:rPr>
        <w:t>виданих</w:t>
      </w:r>
      <w:r>
        <w:t></w:t>
      </w:r>
      <w:r>
        <w:rPr>
          <w:rFonts w:hint="eastAsia"/>
        </w:rPr>
        <w:t>багатонаціональним</w:t>
      </w:r>
    </w:p>
    <w:p w:rsidR="002809FD" w:rsidRDefault="002809FD" w:rsidP="002809FD">
      <w:r>
        <w:rPr>
          <w:rFonts w:hint="eastAsia"/>
        </w:rPr>
        <w:t>підприємствам</w:t>
      </w:r>
      <w:r>
        <w:t></w:t>
      </w:r>
      <w:r>
        <w:rPr>
          <w:rFonts w:hint="eastAsia"/>
        </w:rPr>
        <w:t>в</w:t>
      </w:r>
      <w:r>
        <w:t></w:t>
      </w:r>
      <w:r>
        <w:rPr>
          <w:rFonts w:hint="eastAsia"/>
        </w:rPr>
        <w:t>оборонному</w:t>
      </w:r>
      <w:r>
        <w:t></w:t>
      </w:r>
      <w:r>
        <w:rPr>
          <w:rFonts w:hint="eastAsia"/>
        </w:rPr>
        <w:t>секторі</w:t>
      </w:r>
      <w:r>
        <w:t></w:t>
      </w:r>
      <w:r>
        <w:t></w:t>
      </w:r>
      <w:r>
        <w:rPr>
          <w:rFonts w:hint="eastAsia"/>
        </w:rPr>
        <w:t>підрозділ</w:t>
      </w:r>
      <w:r>
        <w:t></w:t>
      </w:r>
      <w:r>
        <w:t></w:t>
      </w:r>
      <w:r>
        <w:t></w:t>
      </w:r>
      <w:r>
        <w:t></w:t>
      </w:r>
      <w:r>
        <w:t></w:t>
      </w:r>
      <w:r>
        <w:t></w:t>
      </w:r>
      <w:r>
        <w:t></w:t>
      </w:r>
      <w:r>
        <w:rPr>
          <w:rFonts w:hint="eastAsia"/>
        </w:rPr>
        <w:t>фінансовий</w:t>
      </w:r>
      <w:r>
        <w:t></w:t>
      </w:r>
      <w:r>
        <w:rPr>
          <w:rFonts w:hint="eastAsia"/>
        </w:rPr>
        <w:t>аналіз</w:t>
      </w:r>
      <w:r>
        <w:t></w:t>
      </w:r>
      <w:r>
        <w:rPr>
          <w:rFonts w:hint="eastAsia"/>
        </w:rPr>
        <w:t>–</w:t>
      </w:r>
      <w:r>
        <w:t></w:t>
      </w:r>
      <w:r>
        <w:rPr>
          <w:rFonts w:hint="eastAsia"/>
        </w:rPr>
        <w:t>для</w:t>
      </w:r>
    </w:p>
    <w:p w:rsidR="002809FD" w:rsidRDefault="002809FD" w:rsidP="002809FD">
      <w:r>
        <w:rPr>
          <w:rFonts w:hint="eastAsia"/>
        </w:rPr>
        <w:t>оцінювання</w:t>
      </w:r>
      <w:r>
        <w:t></w:t>
      </w:r>
      <w:r>
        <w:rPr>
          <w:rFonts w:hint="eastAsia"/>
        </w:rPr>
        <w:t>впливу</w:t>
      </w:r>
      <w:r>
        <w:t></w:t>
      </w:r>
      <w:r>
        <w:rPr>
          <w:rFonts w:hint="eastAsia"/>
        </w:rPr>
        <w:t>бюджетного</w:t>
      </w:r>
      <w:r>
        <w:t></w:t>
      </w:r>
      <w:r>
        <w:rPr>
          <w:rFonts w:hint="eastAsia"/>
        </w:rPr>
        <w:t>фінансування</w:t>
      </w:r>
      <w:r>
        <w:t></w:t>
      </w:r>
      <w:r>
        <w:rPr>
          <w:rFonts w:hint="eastAsia"/>
        </w:rPr>
        <w:t>проєктів</w:t>
      </w:r>
      <w:r>
        <w:t></w:t>
      </w:r>
      <w:r>
        <w:rPr>
          <w:rFonts w:hint="eastAsia"/>
        </w:rPr>
        <w:t>в</w:t>
      </w:r>
      <w:r>
        <w:t></w:t>
      </w:r>
      <w:r>
        <w:rPr>
          <w:rFonts w:hint="eastAsia"/>
        </w:rPr>
        <w:t>оборонній</w:t>
      </w:r>
      <w:r>
        <w:t></w:t>
      </w:r>
      <w:r>
        <w:rPr>
          <w:rFonts w:hint="eastAsia"/>
        </w:rPr>
        <w:t>сфері</w:t>
      </w:r>
      <w:r>
        <w:t></w:t>
      </w:r>
      <w:r>
        <w:rPr>
          <w:rFonts w:hint="eastAsia"/>
        </w:rPr>
        <w:t>на</w:t>
      </w:r>
    </w:p>
    <w:p w:rsidR="002809FD" w:rsidRDefault="002809FD" w:rsidP="002809FD">
      <w:r>
        <w:rPr>
          <w:rFonts w:hint="eastAsia"/>
        </w:rPr>
        <w:t>структуру</w:t>
      </w:r>
      <w:r>
        <w:t></w:t>
      </w:r>
      <w:r>
        <w:rPr>
          <w:rFonts w:hint="eastAsia"/>
        </w:rPr>
        <w:t>капіталу</w:t>
      </w:r>
      <w:r>
        <w:t></w:t>
      </w:r>
      <w:r>
        <w:rPr>
          <w:rFonts w:hint="eastAsia"/>
        </w:rPr>
        <w:t>компаній</w:t>
      </w:r>
      <w:r>
        <w:t></w:t>
      </w:r>
      <w:r>
        <w:t></w:t>
      </w:r>
      <w:r>
        <w:rPr>
          <w:rFonts w:hint="eastAsia"/>
        </w:rPr>
        <w:t>вартість</w:t>
      </w:r>
      <w:r>
        <w:t></w:t>
      </w:r>
      <w:r>
        <w:rPr>
          <w:rFonts w:hint="eastAsia"/>
        </w:rPr>
        <w:t>його</w:t>
      </w:r>
      <w:r>
        <w:t></w:t>
      </w:r>
      <w:r>
        <w:rPr>
          <w:rFonts w:hint="eastAsia"/>
        </w:rPr>
        <w:t>залучення</w:t>
      </w:r>
      <w:r>
        <w:t></w:t>
      </w:r>
      <w:r>
        <w:t></w:t>
      </w:r>
      <w:r>
        <w:rPr>
          <w:rFonts w:hint="eastAsia"/>
        </w:rPr>
        <w:t>підрозділ</w:t>
      </w:r>
      <w:r>
        <w:t></w:t>
      </w:r>
      <w:r>
        <w:t></w:t>
      </w:r>
      <w:r>
        <w:t></w:t>
      </w:r>
      <w:r>
        <w:t></w:t>
      </w:r>
      <w:r>
        <w:t></w:t>
      </w:r>
      <w:r>
        <w:t></w:t>
      </w:r>
    </w:p>
    <w:p w:rsidR="002809FD" w:rsidRDefault="002809FD" w:rsidP="002809FD">
      <w:r>
        <w:rPr>
          <w:rFonts w:hint="eastAsia"/>
        </w:rPr>
        <w:t>Інформаційну</w:t>
      </w:r>
      <w:r>
        <w:t></w:t>
      </w:r>
      <w:r>
        <w:rPr>
          <w:rFonts w:hint="eastAsia"/>
        </w:rPr>
        <w:t>базу</w:t>
      </w:r>
      <w:r>
        <w:t></w:t>
      </w:r>
      <w:r>
        <w:rPr>
          <w:rFonts w:hint="eastAsia"/>
        </w:rPr>
        <w:t>дослідження</w:t>
      </w:r>
      <w:r>
        <w:t></w:t>
      </w:r>
      <w:r>
        <w:rPr>
          <w:rFonts w:hint="eastAsia"/>
        </w:rPr>
        <w:t>становлять</w:t>
      </w:r>
      <w:r>
        <w:t></w:t>
      </w:r>
      <w:r>
        <w:rPr>
          <w:rFonts w:hint="eastAsia"/>
        </w:rPr>
        <w:t>зарубіжні</w:t>
      </w:r>
      <w:r>
        <w:t></w:t>
      </w:r>
      <w:r>
        <w:rPr>
          <w:rFonts w:hint="eastAsia"/>
        </w:rPr>
        <w:t>та</w:t>
      </w:r>
      <w:r>
        <w:t></w:t>
      </w:r>
      <w:r>
        <w:rPr>
          <w:rFonts w:hint="eastAsia"/>
        </w:rPr>
        <w:t>вітчизняні</w:t>
      </w:r>
      <w:r>
        <w:t></w:t>
      </w:r>
      <w:r>
        <w:rPr>
          <w:rFonts w:hint="eastAsia"/>
        </w:rPr>
        <w:t>наукові</w:t>
      </w:r>
    </w:p>
    <w:p w:rsidR="002809FD" w:rsidRDefault="002809FD" w:rsidP="002809FD">
      <w:r>
        <w:rPr>
          <w:rFonts w:hint="eastAsia"/>
        </w:rPr>
        <w:t>публікації</w:t>
      </w:r>
      <w:r>
        <w:t></w:t>
      </w:r>
      <w:r>
        <w:t></w:t>
      </w:r>
      <w:r>
        <w:rPr>
          <w:rFonts w:hint="eastAsia"/>
        </w:rPr>
        <w:t>монографічні</w:t>
      </w:r>
      <w:r>
        <w:t></w:t>
      </w:r>
      <w:r>
        <w:rPr>
          <w:rFonts w:hint="eastAsia"/>
        </w:rPr>
        <w:t>видання</w:t>
      </w:r>
      <w:r>
        <w:t></w:t>
      </w:r>
      <w:r>
        <w:t></w:t>
      </w:r>
      <w:r>
        <w:rPr>
          <w:rFonts w:hint="eastAsia"/>
        </w:rPr>
        <w:t>матеріали</w:t>
      </w:r>
      <w:r>
        <w:t></w:t>
      </w:r>
      <w:r>
        <w:rPr>
          <w:rFonts w:hint="eastAsia"/>
        </w:rPr>
        <w:t>міжнародних</w:t>
      </w:r>
      <w:r>
        <w:t></w:t>
      </w:r>
      <w:r>
        <w:rPr>
          <w:rFonts w:hint="eastAsia"/>
        </w:rPr>
        <w:t>організацій</w:t>
      </w:r>
      <w:r>
        <w:t></w:t>
      </w:r>
      <w:r>
        <w:t></w:t>
      </w:r>
      <w:r>
        <w:rPr>
          <w:rFonts w:hint="eastAsia"/>
        </w:rPr>
        <w:t>органів</w:t>
      </w:r>
    </w:p>
    <w:p w:rsidR="002809FD" w:rsidRDefault="002809FD" w:rsidP="002809FD">
      <w:r>
        <w:rPr>
          <w:rFonts w:hint="eastAsia"/>
        </w:rPr>
        <w:t>державного</w:t>
      </w:r>
      <w:r>
        <w:t></w:t>
      </w:r>
      <w:r>
        <w:rPr>
          <w:rFonts w:hint="eastAsia"/>
        </w:rPr>
        <w:t>управління</w:t>
      </w:r>
      <w:r>
        <w:t></w:t>
      </w:r>
      <w:r>
        <w:t></w:t>
      </w:r>
      <w:r>
        <w:rPr>
          <w:rFonts w:hint="eastAsia"/>
        </w:rPr>
        <w:t>Державної</w:t>
      </w:r>
      <w:r>
        <w:t></w:t>
      </w:r>
      <w:r>
        <w:rPr>
          <w:rFonts w:hint="eastAsia"/>
        </w:rPr>
        <w:t>служби</w:t>
      </w:r>
      <w:r>
        <w:t></w:t>
      </w:r>
      <w:r>
        <w:rPr>
          <w:rFonts w:hint="eastAsia"/>
        </w:rPr>
        <w:t>експортного</w:t>
      </w:r>
      <w:r>
        <w:t></w:t>
      </w:r>
      <w:r>
        <w:rPr>
          <w:rFonts w:hint="eastAsia"/>
        </w:rPr>
        <w:t>контролю</w:t>
      </w:r>
      <w:r>
        <w:t></w:t>
      </w:r>
      <w:r>
        <w:rPr>
          <w:rFonts w:hint="eastAsia"/>
        </w:rPr>
        <w:t>України</w:t>
      </w:r>
      <w:r>
        <w:t></w:t>
      </w:r>
    </w:p>
    <w:p w:rsidR="002809FD" w:rsidRDefault="002809FD" w:rsidP="002809FD">
      <w:r>
        <w:rPr>
          <w:rFonts w:hint="eastAsia"/>
        </w:rPr>
        <w:t>Укроборонпрому</w:t>
      </w:r>
      <w:r>
        <w:t></w:t>
      </w:r>
      <w:r>
        <w:t></w:t>
      </w:r>
      <w:r>
        <w:rPr>
          <w:rFonts w:hint="eastAsia"/>
        </w:rPr>
        <w:t>та</w:t>
      </w:r>
      <w:r>
        <w:t></w:t>
      </w:r>
      <w:r>
        <w:rPr>
          <w:rFonts w:hint="eastAsia"/>
        </w:rPr>
        <w:t>недержавних</w:t>
      </w:r>
      <w:r>
        <w:t></w:t>
      </w:r>
      <w:r>
        <w:rPr>
          <w:rFonts w:hint="eastAsia"/>
        </w:rPr>
        <w:t>структур</w:t>
      </w:r>
      <w:r>
        <w:t></w:t>
      </w:r>
      <w:r>
        <w:t></w:t>
      </w:r>
      <w:r>
        <w:rPr>
          <w:rFonts w:hint="eastAsia"/>
        </w:rPr>
        <w:t>результати</w:t>
      </w:r>
      <w:r>
        <w:t></w:t>
      </w:r>
      <w:r>
        <w:rPr>
          <w:rFonts w:hint="eastAsia"/>
        </w:rPr>
        <w:t>наукових</w:t>
      </w:r>
      <w:r>
        <w:t></w:t>
      </w:r>
      <w:r>
        <w:rPr>
          <w:rFonts w:hint="eastAsia"/>
        </w:rPr>
        <w:t>досліджень</w:t>
      </w:r>
    </w:p>
    <w:p w:rsidR="002809FD" w:rsidRDefault="002809FD" w:rsidP="002809FD">
      <w:r>
        <w:rPr>
          <w:rFonts w:hint="eastAsia"/>
        </w:rPr>
        <w:t>автора</w:t>
      </w:r>
      <w:r>
        <w:t></w:t>
      </w:r>
      <w:r>
        <w:t></w:t>
      </w:r>
      <w:r>
        <w:rPr>
          <w:rFonts w:hint="eastAsia"/>
        </w:rPr>
        <w:t>експертні</w:t>
      </w:r>
      <w:r>
        <w:t></w:t>
      </w:r>
      <w:r>
        <w:rPr>
          <w:rFonts w:hint="eastAsia"/>
        </w:rPr>
        <w:t>оцінки</w:t>
      </w:r>
      <w:r>
        <w:t></w:t>
      </w:r>
      <w:r>
        <w:rPr>
          <w:rFonts w:hint="eastAsia"/>
        </w:rPr>
        <w:t>Асоціацій</w:t>
      </w:r>
      <w:r>
        <w:t></w:t>
      </w:r>
      <w:r>
        <w:rPr>
          <w:rFonts w:hint="eastAsia"/>
        </w:rPr>
        <w:t>виробників</w:t>
      </w:r>
      <w:r>
        <w:t></w:t>
      </w:r>
      <w:r>
        <w:rPr>
          <w:rFonts w:hint="eastAsia"/>
        </w:rPr>
        <w:t>озброєнь</w:t>
      </w:r>
      <w:r>
        <w:t></w:t>
      </w:r>
      <w:r>
        <w:t></w:t>
      </w:r>
      <w:r>
        <w:rPr>
          <w:rFonts w:hint="eastAsia"/>
        </w:rPr>
        <w:t>спеціалізованих</w:t>
      </w:r>
    </w:p>
    <w:p w:rsidR="002809FD" w:rsidRDefault="002809FD" w:rsidP="002809FD">
      <w:r>
        <w:rPr>
          <w:rFonts w:hint="eastAsia"/>
        </w:rPr>
        <w:t>науково</w:t>
      </w:r>
      <w:r>
        <w:t></w:t>
      </w:r>
      <w:r>
        <w:rPr>
          <w:rFonts w:hint="eastAsia"/>
        </w:rPr>
        <w:t>дослідних</w:t>
      </w:r>
      <w:r>
        <w:t></w:t>
      </w:r>
      <w:r>
        <w:rPr>
          <w:rFonts w:hint="eastAsia"/>
        </w:rPr>
        <w:t>установ</w:t>
      </w:r>
      <w:r>
        <w:t></w:t>
      </w:r>
      <w:r>
        <w:t></w:t>
      </w:r>
      <w:r>
        <w:rPr>
          <w:rFonts w:hint="eastAsia"/>
        </w:rPr>
        <w:t>статистика</w:t>
      </w:r>
      <w:r>
        <w:t></w:t>
      </w:r>
      <w:r>
        <w:rPr>
          <w:rFonts w:hint="eastAsia"/>
        </w:rPr>
        <w:t>ОЕСР</w:t>
      </w:r>
      <w:r>
        <w:t></w:t>
      </w:r>
      <w:r>
        <w:t></w:t>
      </w:r>
      <w:r>
        <w:t></w:t>
      </w:r>
      <w:r>
        <w:t></w:t>
      </w:r>
      <w:r>
        <w:t></w:t>
      </w:r>
      <w:r>
        <w:t></w:t>
      </w:r>
      <w:r>
        <w:t></w:t>
      </w:r>
      <w:r>
        <w:t></w:t>
      </w:r>
      <w:r>
        <w:t></w:t>
      </w:r>
      <w:r>
        <w:t></w:t>
      </w:r>
      <w:r>
        <w:t></w:t>
      </w:r>
      <w:r>
        <w:t></w:t>
      </w:r>
      <w:r>
        <w:t></w:t>
      </w:r>
      <w:r>
        <w:t></w:t>
      </w:r>
      <w:r>
        <w:t></w:t>
      </w:r>
      <w:r>
        <w:t></w:t>
      </w:r>
      <w:r>
        <w:t></w:t>
      </w:r>
      <w:r>
        <w:t></w:t>
      </w:r>
      <w:r>
        <w:t></w:t>
      </w:r>
    </w:p>
    <w:p w:rsidR="002809FD" w:rsidRDefault="002809FD" w:rsidP="002809FD">
      <w:r>
        <w:rPr>
          <w:rFonts w:hint="eastAsia"/>
        </w:rPr>
        <w:t>Наукова</w:t>
      </w:r>
      <w:r>
        <w:t></w:t>
      </w:r>
      <w:r>
        <w:rPr>
          <w:rFonts w:hint="eastAsia"/>
        </w:rPr>
        <w:t>новизна</w:t>
      </w:r>
      <w:r>
        <w:t></w:t>
      </w:r>
      <w:r>
        <w:rPr>
          <w:rFonts w:hint="eastAsia"/>
        </w:rPr>
        <w:t>отриманих</w:t>
      </w:r>
      <w:r>
        <w:t></w:t>
      </w:r>
      <w:r>
        <w:rPr>
          <w:rFonts w:hint="eastAsia"/>
        </w:rPr>
        <w:t>результатів</w:t>
      </w:r>
      <w:r>
        <w:t></w:t>
      </w:r>
      <w:r>
        <w:rPr>
          <w:rFonts w:hint="eastAsia"/>
        </w:rPr>
        <w:t>полягає</w:t>
      </w:r>
      <w:r>
        <w:t></w:t>
      </w:r>
      <w:r>
        <w:rPr>
          <w:rFonts w:hint="eastAsia"/>
        </w:rPr>
        <w:t>в</w:t>
      </w:r>
      <w:r>
        <w:t></w:t>
      </w:r>
      <w:r>
        <w:rPr>
          <w:rFonts w:hint="eastAsia"/>
        </w:rPr>
        <w:t>науковому</w:t>
      </w:r>
    </w:p>
    <w:p w:rsidR="002809FD" w:rsidRDefault="002809FD" w:rsidP="002809FD">
      <w:r>
        <w:rPr>
          <w:rFonts w:hint="eastAsia"/>
        </w:rPr>
        <w:t>обґрунтуванні</w:t>
      </w:r>
      <w:r>
        <w:t></w:t>
      </w:r>
      <w:r>
        <w:rPr>
          <w:rFonts w:hint="eastAsia"/>
        </w:rPr>
        <w:t>теоретико</w:t>
      </w:r>
      <w:r>
        <w:t></w:t>
      </w:r>
      <w:r>
        <w:rPr>
          <w:rFonts w:hint="eastAsia"/>
        </w:rPr>
        <w:t>методологічних</w:t>
      </w:r>
      <w:r>
        <w:t></w:t>
      </w:r>
      <w:r>
        <w:rPr>
          <w:rFonts w:hint="eastAsia"/>
        </w:rPr>
        <w:t>засад</w:t>
      </w:r>
      <w:r>
        <w:t></w:t>
      </w:r>
      <w:r>
        <w:rPr>
          <w:rFonts w:hint="eastAsia"/>
        </w:rPr>
        <w:t>функціонування</w:t>
      </w:r>
      <w:r>
        <w:t></w:t>
      </w:r>
      <w:r>
        <w:rPr>
          <w:rFonts w:hint="eastAsia"/>
        </w:rPr>
        <w:t>міжнародних</w:t>
      </w:r>
    </w:p>
    <w:p w:rsidR="002809FD" w:rsidRDefault="002809FD" w:rsidP="002809FD">
      <w:r>
        <w:rPr>
          <w:rFonts w:hint="eastAsia"/>
        </w:rPr>
        <w:t>виробничих</w:t>
      </w:r>
      <w:r>
        <w:t></w:t>
      </w:r>
      <w:r>
        <w:rPr>
          <w:rFonts w:hint="eastAsia"/>
        </w:rPr>
        <w:t>мереж</w:t>
      </w:r>
      <w:r>
        <w:t></w:t>
      </w:r>
      <w:r>
        <w:rPr>
          <w:rFonts w:hint="eastAsia"/>
        </w:rPr>
        <w:t>оборонно</w:t>
      </w:r>
      <w:r>
        <w:t></w:t>
      </w:r>
      <w:r>
        <w:rPr>
          <w:rFonts w:hint="eastAsia"/>
        </w:rPr>
        <w:t>промислового</w:t>
      </w:r>
      <w:r>
        <w:t></w:t>
      </w:r>
      <w:r>
        <w:rPr>
          <w:rFonts w:hint="eastAsia"/>
        </w:rPr>
        <w:t>комплексу</w:t>
      </w:r>
      <w:r>
        <w:t></w:t>
      </w:r>
      <w:r>
        <w:rPr>
          <w:rFonts w:hint="eastAsia"/>
        </w:rPr>
        <w:t>індустріально</w:t>
      </w:r>
    </w:p>
    <w:p w:rsidR="002809FD" w:rsidRDefault="002809FD" w:rsidP="002809FD">
      <w:r>
        <w:rPr>
          <w:rFonts w:hint="eastAsia"/>
        </w:rPr>
        <w:t>розвинених</w:t>
      </w:r>
      <w:r>
        <w:t></w:t>
      </w:r>
      <w:r>
        <w:rPr>
          <w:rFonts w:hint="eastAsia"/>
        </w:rPr>
        <w:t>країн</w:t>
      </w:r>
      <w:r>
        <w:t></w:t>
      </w:r>
      <w:r>
        <w:t></w:t>
      </w:r>
      <w:r>
        <w:rPr>
          <w:rFonts w:hint="eastAsia"/>
        </w:rPr>
        <w:t>виявленні</w:t>
      </w:r>
      <w:r>
        <w:t></w:t>
      </w:r>
      <w:r>
        <w:rPr>
          <w:rFonts w:hint="eastAsia"/>
        </w:rPr>
        <w:t>специфіки</w:t>
      </w:r>
      <w:r>
        <w:t></w:t>
      </w:r>
      <w:r>
        <w:rPr>
          <w:rFonts w:hint="eastAsia"/>
        </w:rPr>
        <w:t>механізмів</w:t>
      </w:r>
      <w:r>
        <w:t></w:t>
      </w:r>
      <w:r>
        <w:rPr>
          <w:rFonts w:hint="eastAsia"/>
        </w:rPr>
        <w:t>їх</w:t>
      </w:r>
      <w:r>
        <w:t></w:t>
      </w:r>
      <w:r>
        <w:rPr>
          <w:rFonts w:hint="eastAsia"/>
        </w:rPr>
        <w:t>функціонування</w:t>
      </w:r>
      <w:r>
        <w:t></w:t>
      </w:r>
      <w:r>
        <w:t></w:t>
      </w:r>
      <w:r>
        <w:rPr>
          <w:rFonts w:hint="eastAsia"/>
        </w:rPr>
        <w:t>а</w:t>
      </w:r>
      <w:r>
        <w:t></w:t>
      </w:r>
      <w:r>
        <w:rPr>
          <w:rFonts w:hint="eastAsia"/>
        </w:rPr>
        <w:t>також</w:t>
      </w:r>
    </w:p>
    <w:p w:rsidR="002809FD" w:rsidRDefault="002809FD" w:rsidP="002809FD">
      <w:r>
        <w:rPr>
          <w:rFonts w:hint="eastAsia"/>
        </w:rPr>
        <w:t>обґрунтування</w:t>
      </w:r>
      <w:r>
        <w:t></w:t>
      </w:r>
      <w:r>
        <w:rPr>
          <w:rFonts w:hint="eastAsia"/>
        </w:rPr>
        <w:t>напрямів</w:t>
      </w:r>
      <w:r>
        <w:t></w:t>
      </w:r>
      <w:r>
        <w:rPr>
          <w:rFonts w:hint="eastAsia"/>
        </w:rPr>
        <w:t>використання</w:t>
      </w:r>
      <w:r>
        <w:t></w:t>
      </w:r>
      <w:r>
        <w:rPr>
          <w:rFonts w:hint="eastAsia"/>
        </w:rPr>
        <w:t>потенціалу</w:t>
      </w:r>
      <w:r>
        <w:t></w:t>
      </w:r>
      <w:r>
        <w:rPr>
          <w:rFonts w:hint="eastAsia"/>
        </w:rPr>
        <w:t>оборонного</w:t>
      </w:r>
      <w:r>
        <w:t></w:t>
      </w:r>
      <w:r>
        <w:rPr>
          <w:rFonts w:hint="eastAsia"/>
        </w:rPr>
        <w:t>сектору</w:t>
      </w:r>
      <w:r>
        <w:t></w:t>
      </w:r>
      <w:r>
        <w:rPr>
          <w:rFonts w:hint="eastAsia"/>
        </w:rPr>
        <w:t>України</w:t>
      </w:r>
      <w:r>
        <w:t></w:t>
      </w:r>
      <w:r>
        <w:rPr>
          <w:rFonts w:hint="eastAsia"/>
        </w:rPr>
        <w:t>в</w:t>
      </w:r>
    </w:p>
    <w:p w:rsidR="002809FD" w:rsidRDefault="002809FD" w:rsidP="002809FD">
      <w:r>
        <w:rPr>
          <w:rFonts w:hint="eastAsia"/>
        </w:rPr>
        <w:t>процесі</w:t>
      </w:r>
      <w:r>
        <w:t></w:t>
      </w:r>
      <w:r>
        <w:rPr>
          <w:rFonts w:hint="eastAsia"/>
        </w:rPr>
        <w:t>інтеграції</w:t>
      </w:r>
      <w:r>
        <w:t></w:t>
      </w:r>
      <w:r>
        <w:rPr>
          <w:rFonts w:hint="eastAsia"/>
        </w:rPr>
        <w:t>в</w:t>
      </w:r>
      <w:r>
        <w:t></w:t>
      </w:r>
      <w:r>
        <w:rPr>
          <w:rFonts w:hint="eastAsia"/>
        </w:rPr>
        <w:t>ці</w:t>
      </w:r>
      <w:r>
        <w:t></w:t>
      </w:r>
      <w:r>
        <w:rPr>
          <w:rFonts w:hint="eastAsia"/>
        </w:rPr>
        <w:t>мережі</w:t>
      </w:r>
      <w:r>
        <w:t></w:t>
      </w:r>
    </w:p>
    <w:p w:rsidR="002809FD" w:rsidRDefault="002809FD" w:rsidP="002809FD">
      <w:r>
        <w:rPr>
          <w:rFonts w:hint="eastAsia"/>
        </w:rPr>
        <w:t>Нові</w:t>
      </w:r>
      <w:r>
        <w:t></w:t>
      </w:r>
      <w:r>
        <w:rPr>
          <w:rFonts w:hint="eastAsia"/>
        </w:rPr>
        <w:t>та</w:t>
      </w:r>
      <w:r>
        <w:t></w:t>
      </w:r>
      <w:r>
        <w:rPr>
          <w:rFonts w:hint="eastAsia"/>
        </w:rPr>
        <w:t>найбільш</w:t>
      </w:r>
      <w:r>
        <w:t></w:t>
      </w:r>
      <w:r>
        <w:rPr>
          <w:rFonts w:hint="eastAsia"/>
        </w:rPr>
        <w:t>суттєві</w:t>
      </w:r>
      <w:r>
        <w:t></w:t>
      </w:r>
      <w:r>
        <w:rPr>
          <w:rFonts w:hint="eastAsia"/>
        </w:rPr>
        <w:t>наукові</w:t>
      </w:r>
      <w:r>
        <w:t></w:t>
      </w:r>
      <w:r>
        <w:rPr>
          <w:rFonts w:hint="eastAsia"/>
        </w:rPr>
        <w:t>положення</w:t>
      </w:r>
      <w:r>
        <w:t></w:t>
      </w:r>
      <w:r>
        <w:t></w:t>
      </w:r>
      <w:r>
        <w:rPr>
          <w:rFonts w:hint="eastAsia"/>
        </w:rPr>
        <w:t>що</w:t>
      </w:r>
      <w:r>
        <w:t></w:t>
      </w:r>
      <w:r>
        <w:rPr>
          <w:rFonts w:hint="eastAsia"/>
        </w:rPr>
        <w:t>отримані</w:t>
      </w:r>
      <w:r>
        <w:t></w:t>
      </w:r>
      <w:r>
        <w:rPr>
          <w:rFonts w:hint="eastAsia"/>
        </w:rPr>
        <w:t>особисто</w:t>
      </w:r>
    </w:p>
    <w:p w:rsidR="002809FD" w:rsidRDefault="002809FD" w:rsidP="002809FD">
      <w:r>
        <w:rPr>
          <w:rFonts w:hint="eastAsia"/>
        </w:rPr>
        <w:t>автором</w:t>
      </w:r>
      <w:r>
        <w:t></w:t>
      </w:r>
      <w:r>
        <w:rPr>
          <w:rFonts w:hint="eastAsia"/>
        </w:rPr>
        <w:t>і</w:t>
      </w:r>
      <w:r>
        <w:t></w:t>
      </w:r>
      <w:r>
        <w:rPr>
          <w:rFonts w:hint="eastAsia"/>
        </w:rPr>
        <w:t>виносяться</w:t>
      </w:r>
      <w:r>
        <w:t></w:t>
      </w:r>
      <w:r>
        <w:rPr>
          <w:rFonts w:hint="eastAsia"/>
        </w:rPr>
        <w:t>на</w:t>
      </w:r>
      <w:r>
        <w:t></w:t>
      </w:r>
      <w:r>
        <w:rPr>
          <w:rFonts w:hint="eastAsia"/>
        </w:rPr>
        <w:t>захист</w:t>
      </w:r>
      <w:r>
        <w:t></w:t>
      </w:r>
      <w:r>
        <w:t></w:t>
      </w:r>
      <w:r>
        <w:rPr>
          <w:rFonts w:hint="eastAsia"/>
        </w:rPr>
        <w:t>полягають</w:t>
      </w:r>
      <w:r>
        <w:t></w:t>
      </w:r>
      <w:r>
        <w:rPr>
          <w:rFonts w:hint="eastAsia"/>
        </w:rPr>
        <w:t>у</w:t>
      </w:r>
      <w:r>
        <w:t></w:t>
      </w:r>
      <w:r>
        <w:rPr>
          <w:rFonts w:hint="eastAsia"/>
        </w:rPr>
        <w:t>такому</w:t>
      </w:r>
      <w:r>
        <w:t></w:t>
      </w:r>
    </w:p>
    <w:p w:rsidR="002809FD" w:rsidRDefault="002809FD" w:rsidP="002809FD">
      <w:r>
        <w:rPr>
          <w:rFonts w:hint="eastAsia"/>
        </w:rPr>
        <w:t>уперше</w:t>
      </w:r>
      <w:r>
        <w:t></w:t>
      </w:r>
    </w:p>
    <w:p w:rsidR="002809FD" w:rsidRDefault="002809FD" w:rsidP="002809FD">
      <w:r>
        <w:t></w:t>
      </w:r>
      <w:r>
        <w:t></w:t>
      </w:r>
      <w:r>
        <w:rPr>
          <w:rFonts w:hint="eastAsia"/>
        </w:rPr>
        <w:t>здійснено</w:t>
      </w:r>
      <w:r>
        <w:t></w:t>
      </w:r>
      <w:r>
        <w:rPr>
          <w:rFonts w:hint="eastAsia"/>
        </w:rPr>
        <w:t>комплексний</w:t>
      </w:r>
      <w:r>
        <w:t></w:t>
      </w:r>
      <w:r>
        <w:t></w:t>
      </w:r>
      <w:r>
        <w:rPr>
          <w:rFonts w:hint="eastAsia"/>
        </w:rPr>
        <w:t>поглиблений</w:t>
      </w:r>
      <w:r>
        <w:t></w:t>
      </w:r>
      <w:r>
        <w:rPr>
          <w:rFonts w:hint="eastAsia"/>
        </w:rPr>
        <w:t>аналіз</w:t>
      </w:r>
      <w:r>
        <w:t></w:t>
      </w:r>
      <w:r>
        <w:rPr>
          <w:rFonts w:hint="eastAsia"/>
        </w:rPr>
        <w:t>механізмів</w:t>
      </w:r>
      <w:r>
        <w:t></w:t>
      </w:r>
      <w:r>
        <w:rPr>
          <w:rFonts w:hint="eastAsia"/>
        </w:rPr>
        <w:t>функціонування</w:t>
      </w:r>
    </w:p>
    <w:p w:rsidR="002809FD" w:rsidRDefault="002809FD" w:rsidP="002809FD">
      <w:r>
        <w:rPr>
          <w:rFonts w:hint="eastAsia"/>
        </w:rPr>
        <w:t>міжнародних</w:t>
      </w:r>
      <w:r>
        <w:t></w:t>
      </w:r>
      <w:r>
        <w:rPr>
          <w:rFonts w:hint="eastAsia"/>
        </w:rPr>
        <w:t>виробничих</w:t>
      </w:r>
      <w:r>
        <w:t></w:t>
      </w:r>
      <w:r>
        <w:rPr>
          <w:rFonts w:hint="eastAsia"/>
        </w:rPr>
        <w:t>мереж</w:t>
      </w:r>
      <w:r>
        <w:t></w:t>
      </w:r>
      <w:r>
        <w:rPr>
          <w:rFonts w:hint="eastAsia"/>
        </w:rPr>
        <w:t>в</w:t>
      </w:r>
      <w:r>
        <w:t></w:t>
      </w:r>
      <w:r>
        <w:rPr>
          <w:rFonts w:hint="eastAsia"/>
        </w:rPr>
        <w:t>оборонному</w:t>
      </w:r>
      <w:r>
        <w:t></w:t>
      </w:r>
      <w:r>
        <w:rPr>
          <w:rFonts w:hint="eastAsia"/>
        </w:rPr>
        <w:t>секторі</w:t>
      </w:r>
      <w:r>
        <w:t></w:t>
      </w:r>
      <w:r>
        <w:rPr>
          <w:rFonts w:hint="eastAsia"/>
        </w:rPr>
        <w:t>індустріально</w:t>
      </w:r>
    </w:p>
    <w:p w:rsidR="002809FD" w:rsidRDefault="002809FD" w:rsidP="002809FD">
      <w:r>
        <w:rPr>
          <w:rFonts w:hint="eastAsia"/>
        </w:rPr>
        <w:t>розвинених</w:t>
      </w:r>
      <w:r>
        <w:t></w:t>
      </w:r>
      <w:r>
        <w:rPr>
          <w:rFonts w:hint="eastAsia"/>
        </w:rPr>
        <w:t>країн</w:t>
      </w:r>
      <w:r>
        <w:t></w:t>
      </w:r>
      <w:r>
        <w:rPr>
          <w:rFonts w:hint="eastAsia"/>
        </w:rPr>
        <w:t>як</w:t>
      </w:r>
      <w:r>
        <w:t></w:t>
      </w:r>
      <w:r>
        <w:rPr>
          <w:rFonts w:hint="eastAsia"/>
        </w:rPr>
        <w:t>субординованої</w:t>
      </w:r>
      <w:r>
        <w:t></w:t>
      </w:r>
      <w:r>
        <w:t></w:t>
      </w:r>
      <w:r>
        <w:rPr>
          <w:rFonts w:hint="eastAsia"/>
        </w:rPr>
        <w:t>ієрархічної</w:t>
      </w:r>
      <w:r>
        <w:t></w:t>
      </w:r>
      <w:r>
        <w:rPr>
          <w:rFonts w:hint="eastAsia"/>
        </w:rPr>
        <w:t>та</w:t>
      </w:r>
      <w:r>
        <w:t></w:t>
      </w:r>
      <w:r>
        <w:rPr>
          <w:rFonts w:hint="eastAsia"/>
        </w:rPr>
        <w:t>динамічно</w:t>
      </w:r>
      <w:r>
        <w:t></w:t>
      </w:r>
      <w:r>
        <w:rPr>
          <w:rFonts w:hint="eastAsia"/>
        </w:rPr>
        <w:t>взаємодіючої</w:t>
      </w:r>
    </w:p>
    <w:p w:rsidR="002809FD" w:rsidRDefault="002809FD" w:rsidP="002809FD">
      <w:r>
        <w:rPr>
          <w:rFonts w:hint="eastAsia"/>
        </w:rPr>
        <w:t>сукупності</w:t>
      </w:r>
      <w:r>
        <w:t></w:t>
      </w:r>
      <w:r>
        <w:rPr>
          <w:rFonts w:hint="eastAsia"/>
        </w:rPr>
        <w:t>зв’язків</w:t>
      </w:r>
      <w:r>
        <w:t></w:t>
      </w:r>
      <w:r>
        <w:rPr>
          <w:rFonts w:hint="eastAsia"/>
        </w:rPr>
        <w:t>і</w:t>
      </w:r>
      <w:r>
        <w:t></w:t>
      </w:r>
      <w:r>
        <w:rPr>
          <w:rFonts w:hint="eastAsia"/>
        </w:rPr>
        <w:t>відносин</w:t>
      </w:r>
      <w:r>
        <w:t></w:t>
      </w:r>
      <w:r>
        <w:rPr>
          <w:rFonts w:hint="eastAsia"/>
        </w:rPr>
        <w:t>між</w:t>
      </w:r>
      <w:r>
        <w:t></w:t>
      </w:r>
      <w:r>
        <w:rPr>
          <w:rFonts w:hint="eastAsia"/>
        </w:rPr>
        <w:t>виробниками</w:t>
      </w:r>
      <w:r>
        <w:t></w:t>
      </w:r>
      <w:r>
        <w:rPr>
          <w:rFonts w:hint="eastAsia"/>
        </w:rPr>
        <w:t>і</w:t>
      </w:r>
      <w:r>
        <w:t></w:t>
      </w:r>
      <w:r>
        <w:rPr>
          <w:rFonts w:hint="eastAsia"/>
        </w:rPr>
        <w:t>споживачами</w:t>
      </w:r>
      <w:r>
        <w:t></w:t>
      </w:r>
      <w:r>
        <w:t></w:t>
      </w:r>
      <w:r>
        <w:rPr>
          <w:rFonts w:hint="eastAsia"/>
        </w:rPr>
        <w:t>які</w:t>
      </w:r>
      <w:r>
        <w:t></w:t>
      </w:r>
      <w:r>
        <w:rPr>
          <w:rFonts w:hint="eastAsia"/>
        </w:rPr>
        <w:t>охоплюють</w:t>
      </w:r>
    </w:p>
    <w:p w:rsidR="002809FD" w:rsidRDefault="002809FD" w:rsidP="002809FD">
      <w:r>
        <w:rPr>
          <w:rFonts w:hint="eastAsia"/>
        </w:rPr>
        <w:t>весь</w:t>
      </w:r>
      <w:r>
        <w:t></w:t>
      </w:r>
      <w:r>
        <w:rPr>
          <w:rFonts w:hint="eastAsia"/>
        </w:rPr>
        <w:t>цикл</w:t>
      </w:r>
      <w:r>
        <w:t></w:t>
      </w:r>
      <w:r>
        <w:rPr>
          <w:rFonts w:hint="eastAsia"/>
        </w:rPr>
        <w:t>створення</w:t>
      </w:r>
      <w:r>
        <w:t></w:t>
      </w:r>
      <w:r>
        <w:rPr>
          <w:rFonts w:hint="eastAsia"/>
        </w:rPr>
        <w:t>вартості</w:t>
      </w:r>
      <w:r>
        <w:t></w:t>
      </w:r>
      <w:r>
        <w:rPr>
          <w:rFonts w:hint="eastAsia"/>
        </w:rPr>
        <w:t>продукту</w:t>
      </w:r>
      <w:r>
        <w:t></w:t>
      </w:r>
      <w:r>
        <w:t></w:t>
      </w:r>
      <w:r>
        <w:rPr>
          <w:rFonts w:hint="eastAsia"/>
        </w:rPr>
        <w:t>Аргументовано</w:t>
      </w:r>
      <w:r>
        <w:t></w:t>
      </w:r>
      <w:r>
        <w:t></w:t>
      </w:r>
      <w:r>
        <w:rPr>
          <w:rFonts w:hint="eastAsia"/>
        </w:rPr>
        <w:t>що</w:t>
      </w:r>
      <w:r>
        <w:t></w:t>
      </w:r>
      <w:r>
        <w:rPr>
          <w:rFonts w:hint="eastAsia"/>
        </w:rPr>
        <w:t>зазначені</w:t>
      </w:r>
      <w:r>
        <w:t></w:t>
      </w:r>
      <w:r>
        <w:rPr>
          <w:rFonts w:hint="eastAsia"/>
        </w:rPr>
        <w:t>механізми</w:t>
      </w:r>
    </w:p>
    <w:p w:rsidR="002809FD" w:rsidRDefault="002809FD" w:rsidP="002809FD">
      <w:r>
        <w:rPr>
          <w:rFonts w:hint="eastAsia"/>
        </w:rPr>
        <w:t>складаються</w:t>
      </w:r>
      <w:r>
        <w:t></w:t>
      </w:r>
      <w:r>
        <w:rPr>
          <w:rFonts w:hint="eastAsia"/>
        </w:rPr>
        <w:t>із</w:t>
      </w:r>
      <w:r>
        <w:t></w:t>
      </w:r>
      <w:r>
        <w:rPr>
          <w:rFonts w:hint="eastAsia"/>
        </w:rPr>
        <w:t>двох</w:t>
      </w:r>
      <w:r>
        <w:t></w:t>
      </w:r>
      <w:r>
        <w:rPr>
          <w:rFonts w:hint="eastAsia"/>
        </w:rPr>
        <w:t>взаємопов’язаних</w:t>
      </w:r>
      <w:r>
        <w:t></w:t>
      </w:r>
      <w:r>
        <w:rPr>
          <w:rFonts w:hint="eastAsia"/>
        </w:rPr>
        <w:t>структурних</w:t>
      </w:r>
      <w:r>
        <w:t></w:t>
      </w:r>
      <w:r>
        <w:rPr>
          <w:rFonts w:hint="eastAsia"/>
        </w:rPr>
        <w:t>блоків</w:t>
      </w:r>
      <w:r>
        <w:t></w:t>
      </w:r>
      <w:r>
        <w:rPr>
          <w:rFonts w:hint="eastAsia"/>
        </w:rPr>
        <w:t>–</w:t>
      </w:r>
      <w:r>
        <w:t></w:t>
      </w:r>
      <w:r>
        <w:rPr>
          <w:rFonts w:hint="eastAsia"/>
        </w:rPr>
        <w:t>інституційного</w:t>
      </w:r>
      <w:r>
        <w:t></w:t>
      </w:r>
      <w:r>
        <w:rPr>
          <w:rFonts w:hint="eastAsia"/>
        </w:rPr>
        <w:t>та</w:t>
      </w:r>
    </w:p>
    <w:p w:rsidR="002809FD" w:rsidRDefault="002809FD" w:rsidP="002809FD">
      <w:r>
        <w:rPr>
          <w:rFonts w:hint="eastAsia"/>
        </w:rPr>
        <w:t>функціонального</w:t>
      </w:r>
      <w:r>
        <w:t></w:t>
      </w:r>
      <w:r>
        <w:t></w:t>
      </w:r>
      <w:r>
        <w:rPr>
          <w:rFonts w:hint="eastAsia"/>
        </w:rPr>
        <w:t>Визначальну</w:t>
      </w:r>
      <w:r>
        <w:t></w:t>
      </w:r>
      <w:r>
        <w:rPr>
          <w:rFonts w:hint="eastAsia"/>
        </w:rPr>
        <w:t>роль</w:t>
      </w:r>
      <w:r>
        <w:t></w:t>
      </w:r>
      <w:r>
        <w:rPr>
          <w:rFonts w:hint="eastAsia"/>
        </w:rPr>
        <w:t>в</w:t>
      </w:r>
      <w:r>
        <w:t></w:t>
      </w:r>
      <w:r>
        <w:rPr>
          <w:rFonts w:hint="eastAsia"/>
        </w:rPr>
        <w:t>інституційній</w:t>
      </w:r>
      <w:r>
        <w:t></w:t>
      </w:r>
      <w:r>
        <w:rPr>
          <w:rFonts w:hint="eastAsia"/>
        </w:rPr>
        <w:t>структурі</w:t>
      </w:r>
      <w:r>
        <w:t></w:t>
      </w:r>
      <w:r>
        <w:rPr>
          <w:rFonts w:hint="eastAsia"/>
        </w:rPr>
        <w:t>цих</w:t>
      </w:r>
      <w:r>
        <w:t></w:t>
      </w:r>
      <w:r>
        <w:rPr>
          <w:rFonts w:hint="eastAsia"/>
        </w:rPr>
        <w:t>механізмів</w:t>
      </w:r>
    </w:p>
    <w:p w:rsidR="002809FD" w:rsidRDefault="002809FD" w:rsidP="002809FD">
      <w:r>
        <w:rPr>
          <w:rFonts w:hint="eastAsia"/>
        </w:rPr>
        <w:t>відіграють</w:t>
      </w:r>
      <w:r>
        <w:t></w:t>
      </w:r>
      <w:r>
        <w:rPr>
          <w:rFonts w:hint="eastAsia"/>
        </w:rPr>
        <w:t>міністерства</w:t>
      </w:r>
      <w:r>
        <w:t></w:t>
      </w:r>
      <w:r>
        <w:rPr>
          <w:rFonts w:hint="eastAsia"/>
        </w:rPr>
        <w:t>оборони</w:t>
      </w:r>
      <w:r>
        <w:t></w:t>
      </w:r>
      <w:r>
        <w:rPr>
          <w:rFonts w:hint="eastAsia"/>
        </w:rPr>
        <w:t>та</w:t>
      </w:r>
      <w:r>
        <w:t></w:t>
      </w:r>
      <w:r>
        <w:rPr>
          <w:rFonts w:hint="eastAsia"/>
        </w:rPr>
        <w:t>різноманітні</w:t>
      </w:r>
      <w:r>
        <w:t></w:t>
      </w:r>
      <w:r>
        <w:rPr>
          <w:rFonts w:hint="eastAsia"/>
        </w:rPr>
        <w:t>агенції</w:t>
      </w:r>
      <w:r>
        <w:t></w:t>
      </w:r>
      <w:r>
        <w:rPr>
          <w:rFonts w:hint="eastAsia"/>
        </w:rPr>
        <w:t>із</w:t>
      </w:r>
      <w:r>
        <w:t></w:t>
      </w:r>
      <w:r>
        <w:rPr>
          <w:rFonts w:hint="eastAsia"/>
        </w:rPr>
        <w:t>закупівлі</w:t>
      </w:r>
      <w:r>
        <w:t></w:t>
      </w:r>
      <w:r>
        <w:rPr>
          <w:rFonts w:hint="eastAsia"/>
        </w:rPr>
        <w:t>озброєнь</w:t>
      </w:r>
      <w:r>
        <w:t></w:t>
      </w:r>
      <w:r>
        <w:t></w:t>
      </w:r>
      <w:r>
        <w:rPr>
          <w:rFonts w:hint="eastAsia"/>
        </w:rPr>
        <w:t>а</w:t>
      </w:r>
    </w:p>
    <w:p w:rsidR="002809FD" w:rsidRDefault="002809FD" w:rsidP="002809FD">
      <w:r>
        <w:rPr>
          <w:rFonts w:hint="eastAsia"/>
        </w:rPr>
        <w:t>також</w:t>
      </w:r>
      <w:r>
        <w:t></w:t>
      </w:r>
      <w:r>
        <w:rPr>
          <w:rFonts w:hint="eastAsia"/>
        </w:rPr>
        <w:t>багатонаціональні</w:t>
      </w:r>
      <w:r>
        <w:t></w:t>
      </w:r>
      <w:r>
        <w:rPr>
          <w:rFonts w:hint="eastAsia"/>
        </w:rPr>
        <w:t>підприємства</w:t>
      </w:r>
      <w:r>
        <w:t></w:t>
      </w:r>
      <w:r>
        <w:rPr>
          <w:rFonts w:hint="eastAsia"/>
        </w:rPr>
        <w:t>відповідного</w:t>
      </w:r>
      <w:r>
        <w:t></w:t>
      </w:r>
      <w:r>
        <w:rPr>
          <w:rFonts w:hint="eastAsia"/>
        </w:rPr>
        <w:t>профілю</w:t>
      </w:r>
      <w:r>
        <w:t></w:t>
      </w:r>
      <w:r>
        <w:t></w:t>
      </w:r>
      <w:r>
        <w:rPr>
          <w:rFonts w:hint="eastAsia"/>
        </w:rPr>
        <w:t>Обґрунтовано</w:t>
      </w:r>
    </w:p>
    <w:p w:rsidR="002809FD" w:rsidRDefault="002809FD" w:rsidP="002809FD">
      <w:r>
        <w:rPr>
          <w:rFonts w:hint="eastAsia"/>
        </w:rPr>
        <w:t>чотири</w:t>
      </w:r>
      <w:r>
        <w:t></w:t>
      </w:r>
      <w:r>
        <w:rPr>
          <w:rFonts w:hint="eastAsia"/>
        </w:rPr>
        <w:t>рівні</w:t>
      </w:r>
      <w:r>
        <w:t></w:t>
      </w:r>
      <w:r>
        <w:rPr>
          <w:rFonts w:hint="eastAsia"/>
        </w:rPr>
        <w:t>ієрархії</w:t>
      </w:r>
      <w:r>
        <w:t></w:t>
      </w:r>
      <w:r>
        <w:rPr>
          <w:rFonts w:hint="eastAsia"/>
        </w:rPr>
        <w:t>виробничих</w:t>
      </w:r>
      <w:r>
        <w:t></w:t>
      </w:r>
      <w:r>
        <w:rPr>
          <w:rFonts w:hint="eastAsia"/>
        </w:rPr>
        <w:t>мереж</w:t>
      </w:r>
      <w:r>
        <w:t></w:t>
      </w:r>
      <w:r>
        <w:rPr>
          <w:rFonts w:hint="eastAsia"/>
        </w:rPr>
        <w:t>в</w:t>
      </w:r>
      <w:r>
        <w:t></w:t>
      </w:r>
      <w:r>
        <w:rPr>
          <w:rFonts w:hint="eastAsia"/>
        </w:rPr>
        <w:t>оборонному</w:t>
      </w:r>
      <w:r>
        <w:t></w:t>
      </w:r>
      <w:r>
        <w:rPr>
          <w:rFonts w:hint="eastAsia"/>
        </w:rPr>
        <w:t>секторі</w:t>
      </w:r>
      <w:r>
        <w:t></w:t>
      </w:r>
      <w:r>
        <w:t></w:t>
      </w:r>
      <w:r>
        <w:rPr>
          <w:rFonts w:hint="eastAsia"/>
        </w:rPr>
        <w:t>вищий</w:t>
      </w:r>
      <w:r>
        <w:t></w:t>
      </w:r>
      <w:r>
        <w:rPr>
          <w:rFonts w:hint="eastAsia"/>
        </w:rPr>
        <w:t>рівень</w:t>
      </w:r>
      <w:r>
        <w:t></w:t>
      </w:r>
      <w:r>
        <w:rPr>
          <w:rFonts w:hint="eastAsia"/>
        </w:rPr>
        <w:t>якої</w:t>
      </w:r>
      <w:r>
        <w:t></w:t>
      </w:r>
    </w:p>
    <w:p w:rsidR="002809FD" w:rsidRDefault="002809FD" w:rsidP="002809FD">
      <w:r>
        <w:t></w:t>
      </w:r>
    </w:p>
    <w:p w:rsidR="002809FD" w:rsidRDefault="002809FD" w:rsidP="002809FD">
      <w:r>
        <w:rPr>
          <w:rFonts w:hint="eastAsia"/>
        </w:rPr>
        <w:t>становить</w:t>
      </w:r>
      <w:r>
        <w:t></w:t>
      </w:r>
      <w:r>
        <w:rPr>
          <w:rFonts w:hint="eastAsia"/>
        </w:rPr>
        <w:t>обмежена</w:t>
      </w:r>
      <w:r>
        <w:t></w:t>
      </w:r>
      <w:r>
        <w:rPr>
          <w:rFonts w:hint="eastAsia"/>
        </w:rPr>
        <w:t>кількість</w:t>
      </w:r>
      <w:r>
        <w:t></w:t>
      </w:r>
      <w:r>
        <w:rPr>
          <w:rFonts w:hint="eastAsia"/>
        </w:rPr>
        <w:t>великих</w:t>
      </w:r>
      <w:r>
        <w:t></w:t>
      </w:r>
      <w:r>
        <w:rPr>
          <w:rFonts w:hint="eastAsia"/>
        </w:rPr>
        <w:t>системних</w:t>
      </w:r>
      <w:r>
        <w:t></w:t>
      </w:r>
      <w:r>
        <w:rPr>
          <w:rFonts w:hint="eastAsia"/>
        </w:rPr>
        <w:t>інтеграторів</w:t>
      </w:r>
      <w:r>
        <w:t></w:t>
      </w:r>
      <w:r>
        <w:t></w:t>
      </w:r>
      <w:r>
        <w:rPr>
          <w:rFonts w:hint="eastAsia"/>
        </w:rPr>
        <w:t>три</w:t>
      </w:r>
      <w:r>
        <w:t></w:t>
      </w:r>
      <w:r>
        <w:rPr>
          <w:rFonts w:hint="eastAsia"/>
        </w:rPr>
        <w:t>нижні</w:t>
      </w:r>
      <w:r>
        <w:t></w:t>
      </w:r>
      <w:r>
        <w:rPr>
          <w:rFonts w:hint="eastAsia"/>
        </w:rPr>
        <w:t>–</w:t>
      </w:r>
    </w:p>
    <w:p w:rsidR="002809FD" w:rsidRDefault="002809FD" w:rsidP="002809FD">
      <w:r>
        <w:rPr>
          <w:rFonts w:hint="eastAsia"/>
        </w:rPr>
        <w:t>мережа</w:t>
      </w:r>
      <w:r>
        <w:t></w:t>
      </w:r>
      <w:r>
        <w:rPr>
          <w:rFonts w:hint="eastAsia"/>
        </w:rPr>
        <w:t>середніх</w:t>
      </w:r>
      <w:r>
        <w:t></w:t>
      </w:r>
      <w:r>
        <w:rPr>
          <w:rFonts w:hint="eastAsia"/>
        </w:rPr>
        <w:t>і</w:t>
      </w:r>
      <w:r>
        <w:t></w:t>
      </w:r>
      <w:r>
        <w:rPr>
          <w:rFonts w:hint="eastAsia"/>
        </w:rPr>
        <w:t>малих</w:t>
      </w:r>
      <w:r>
        <w:t></w:t>
      </w:r>
      <w:r>
        <w:rPr>
          <w:rFonts w:hint="eastAsia"/>
        </w:rPr>
        <w:t>компаній</w:t>
      </w:r>
      <w:r>
        <w:t></w:t>
      </w:r>
      <w:r>
        <w:t></w:t>
      </w:r>
      <w:r>
        <w:rPr>
          <w:rFonts w:hint="eastAsia"/>
        </w:rPr>
        <w:t>Функціональна</w:t>
      </w:r>
      <w:r>
        <w:t></w:t>
      </w:r>
      <w:r>
        <w:rPr>
          <w:rFonts w:hint="eastAsia"/>
        </w:rPr>
        <w:t>складова</w:t>
      </w:r>
      <w:r>
        <w:t></w:t>
      </w:r>
      <w:r>
        <w:rPr>
          <w:rFonts w:hint="eastAsia"/>
        </w:rPr>
        <w:t>механізмів</w:t>
      </w:r>
    </w:p>
    <w:p w:rsidR="002809FD" w:rsidRDefault="002809FD" w:rsidP="002809FD">
      <w:r>
        <w:rPr>
          <w:rFonts w:hint="eastAsia"/>
        </w:rPr>
        <w:t>міжнародних</w:t>
      </w:r>
      <w:r>
        <w:t></w:t>
      </w:r>
      <w:r>
        <w:rPr>
          <w:rFonts w:hint="eastAsia"/>
        </w:rPr>
        <w:t>виробничих</w:t>
      </w:r>
      <w:r>
        <w:t></w:t>
      </w:r>
      <w:r>
        <w:rPr>
          <w:rFonts w:hint="eastAsia"/>
        </w:rPr>
        <w:t>мереж</w:t>
      </w:r>
      <w:r>
        <w:t></w:t>
      </w:r>
      <w:r>
        <w:rPr>
          <w:rFonts w:hint="eastAsia"/>
        </w:rPr>
        <w:t>в</w:t>
      </w:r>
      <w:r>
        <w:t></w:t>
      </w:r>
      <w:r>
        <w:rPr>
          <w:rFonts w:hint="eastAsia"/>
        </w:rPr>
        <w:t>оборонному</w:t>
      </w:r>
      <w:r>
        <w:t></w:t>
      </w:r>
      <w:r>
        <w:rPr>
          <w:rFonts w:hint="eastAsia"/>
        </w:rPr>
        <w:t>секторі</w:t>
      </w:r>
      <w:r>
        <w:t></w:t>
      </w:r>
      <w:r>
        <w:rPr>
          <w:rFonts w:hint="eastAsia"/>
        </w:rPr>
        <w:t>включає</w:t>
      </w:r>
      <w:r>
        <w:t></w:t>
      </w:r>
      <w:r>
        <w:rPr>
          <w:rFonts w:hint="eastAsia"/>
        </w:rPr>
        <w:t>організаційнотехнологічні</w:t>
      </w:r>
      <w:r>
        <w:t></w:t>
      </w:r>
      <w:r>
        <w:t></w:t>
      </w:r>
      <w:r>
        <w:rPr>
          <w:rFonts w:hint="eastAsia"/>
        </w:rPr>
        <w:t>дослідно</w:t>
      </w:r>
      <w:r>
        <w:t></w:t>
      </w:r>
      <w:r>
        <w:rPr>
          <w:rFonts w:hint="eastAsia"/>
        </w:rPr>
        <w:t>конструкторські</w:t>
      </w:r>
      <w:r>
        <w:t></w:t>
      </w:r>
      <w:r>
        <w:t></w:t>
      </w:r>
      <w:r>
        <w:rPr>
          <w:rFonts w:hint="eastAsia"/>
        </w:rPr>
        <w:t>соціально</w:t>
      </w:r>
      <w:r>
        <w:t></w:t>
      </w:r>
      <w:r>
        <w:rPr>
          <w:rFonts w:hint="eastAsia"/>
        </w:rPr>
        <w:t>економічні</w:t>
      </w:r>
      <w:r>
        <w:t></w:t>
      </w:r>
      <w:r>
        <w:rPr>
          <w:rFonts w:hint="eastAsia"/>
        </w:rPr>
        <w:t>та</w:t>
      </w:r>
      <w:r>
        <w:t></w:t>
      </w:r>
      <w:r>
        <w:rPr>
          <w:rFonts w:hint="eastAsia"/>
        </w:rPr>
        <w:t>фінансові</w:t>
      </w:r>
    </w:p>
    <w:p w:rsidR="002809FD" w:rsidRDefault="002809FD" w:rsidP="002809FD">
      <w:r>
        <w:rPr>
          <w:rFonts w:hint="eastAsia"/>
        </w:rPr>
        <w:t>відносини</w:t>
      </w:r>
      <w:r>
        <w:t></w:t>
      </w:r>
      <w:r>
        <w:rPr>
          <w:rFonts w:hint="eastAsia"/>
        </w:rPr>
        <w:t>із</w:t>
      </w:r>
      <w:r>
        <w:t></w:t>
      </w:r>
      <w:r>
        <w:rPr>
          <w:rFonts w:hint="eastAsia"/>
        </w:rPr>
        <w:t>властивою</w:t>
      </w:r>
      <w:r>
        <w:t></w:t>
      </w:r>
      <w:r>
        <w:rPr>
          <w:rFonts w:hint="eastAsia"/>
        </w:rPr>
        <w:t>їм</w:t>
      </w:r>
      <w:r>
        <w:t></w:t>
      </w:r>
      <w:r>
        <w:rPr>
          <w:rFonts w:hint="eastAsia"/>
        </w:rPr>
        <w:t>природою</w:t>
      </w:r>
      <w:r>
        <w:t></w:t>
      </w:r>
      <w:r>
        <w:rPr>
          <w:rFonts w:hint="eastAsia"/>
        </w:rPr>
        <w:t>та</w:t>
      </w:r>
      <w:r>
        <w:t></w:t>
      </w:r>
      <w:r>
        <w:rPr>
          <w:rFonts w:hint="eastAsia"/>
        </w:rPr>
        <w:t>структурою</w:t>
      </w:r>
      <w:r>
        <w:t></w:t>
      </w:r>
      <w:r>
        <w:t></w:t>
      </w:r>
      <w:r>
        <w:rPr>
          <w:rFonts w:hint="eastAsia"/>
        </w:rPr>
        <w:t>реалізація</w:t>
      </w:r>
      <w:r>
        <w:t></w:t>
      </w:r>
      <w:r>
        <w:rPr>
          <w:rFonts w:hint="eastAsia"/>
        </w:rPr>
        <w:t>яких</w:t>
      </w:r>
      <w:r>
        <w:t></w:t>
      </w:r>
      <w:r>
        <w:rPr>
          <w:rFonts w:hint="eastAsia"/>
        </w:rPr>
        <w:t>визначає</w:t>
      </w:r>
    </w:p>
    <w:p w:rsidR="002809FD" w:rsidRDefault="002809FD" w:rsidP="002809FD">
      <w:r>
        <w:rPr>
          <w:rFonts w:hint="eastAsia"/>
        </w:rPr>
        <w:t>ефективність</w:t>
      </w:r>
      <w:r>
        <w:t></w:t>
      </w:r>
      <w:r>
        <w:rPr>
          <w:rFonts w:hint="eastAsia"/>
        </w:rPr>
        <w:t>функціонування</w:t>
      </w:r>
      <w:r>
        <w:t></w:t>
      </w:r>
      <w:r>
        <w:rPr>
          <w:rFonts w:hint="eastAsia"/>
        </w:rPr>
        <w:t>обороно</w:t>
      </w:r>
      <w:r>
        <w:t></w:t>
      </w:r>
      <w:r>
        <w:rPr>
          <w:rFonts w:hint="eastAsia"/>
        </w:rPr>
        <w:t>промислових</w:t>
      </w:r>
      <w:r>
        <w:t></w:t>
      </w:r>
      <w:r>
        <w:rPr>
          <w:rFonts w:hint="eastAsia"/>
        </w:rPr>
        <w:t>комплексів</w:t>
      </w:r>
      <w:r>
        <w:t></w:t>
      </w:r>
      <w:r>
        <w:rPr>
          <w:rFonts w:hint="eastAsia"/>
        </w:rPr>
        <w:t>у</w:t>
      </w:r>
      <w:r>
        <w:t></w:t>
      </w:r>
      <w:r>
        <w:rPr>
          <w:rFonts w:hint="eastAsia"/>
        </w:rPr>
        <w:t>індустріально</w:t>
      </w:r>
    </w:p>
    <w:p w:rsidR="002809FD" w:rsidRDefault="002809FD" w:rsidP="002809FD">
      <w:r>
        <w:rPr>
          <w:rFonts w:hint="eastAsia"/>
        </w:rPr>
        <w:t>розвинених</w:t>
      </w:r>
      <w:r>
        <w:t></w:t>
      </w:r>
      <w:r>
        <w:rPr>
          <w:rFonts w:hint="eastAsia"/>
        </w:rPr>
        <w:t>країнах</w:t>
      </w:r>
      <w:r>
        <w:t></w:t>
      </w:r>
    </w:p>
    <w:p w:rsidR="002809FD" w:rsidRDefault="002809FD" w:rsidP="002809FD">
      <w:r>
        <w:rPr>
          <w:rFonts w:hint="eastAsia"/>
        </w:rPr>
        <w:t>удосконалено</w:t>
      </w:r>
      <w:r>
        <w:t></w:t>
      </w:r>
    </w:p>
    <w:p w:rsidR="002809FD" w:rsidRDefault="002809FD" w:rsidP="002809FD">
      <w:r>
        <w:t></w:t>
      </w:r>
      <w:r>
        <w:t></w:t>
      </w:r>
      <w:r>
        <w:rPr>
          <w:rFonts w:hint="eastAsia"/>
        </w:rPr>
        <w:t>систему</w:t>
      </w:r>
      <w:r>
        <w:t></w:t>
      </w:r>
      <w:r>
        <w:rPr>
          <w:rFonts w:hint="eastAsia"/>
        </w:rPr>
        <w:t>обґрунтування</w:t>
      </w:r>
      <w:r>
        <w:t></w:t>
      </w:r>
      <w:r>
        <w:rPr>
          <w:rFonts w:hint="eastAsia"/>
        </w:rPr>
        <w:t>відмінностей</w:t>
      </w:r>
      <w:r>
        <w:t></w:t>
      </w:r>
      <w:r>
        <w:rPr>
          <w:rFonts w:hint="eastAsia"/>
        </w:rPr>
        <w:t>у</w:t>
      </w:r>
      <w:r>
        <w:t></w:t>
      </w:r>
      <w:r>
        <w:rPr>
          <w:rFonts w:hint="eastAsia"/>
        </w:rPr>
        <w:t>фінансовій</w:t>
      </w:r>
      <w:r>
        <w:t></w:t>
      </w:r>
      <w:r>
        <w:rPr>
          <w:rFonts w:hint="eastAsia"/>
        </w:rPr>
        <w:t>звітності</w:t>
      </w:r>
      <w:r>
        <w:t></w:t>
      </w:r>
      <w:r>
        <w:rPr>
          <w:rFonts w:hint="eastAsia"/>
        </w:rPr>
        <w:t>та</w:t>
      </w:r>
      <w:r>
        <w:t></w:t>
      </w:r>
      <w:r>
        <w:rPr>
          <w:rFonts w:hint="eastAsia"/>
        </w:rPr>
        <w:t>потребах</w:t>
      </w:r>
    </w:p>
    <w:p w:rsidR="002809FD" w:rsidRDefault="002809FD" w:rsidP="002809FD">
      <w:r>
        <w:rPr>
          <w:rFonts w:hint="eastAsia"/>
        </w:rPr>
        <w:t>у</w:t>
      </w:r>
      <w:r>
        <w:t></w:t>
      </w:r>
      <w:r>
        <w:rPr>
          <w:rFonts w:hint="eastAsia"/>
        </w:rPr>
        <w:t>фінансуванні</w:t>
      </w:r>
      <w:r>
        <w:t></w:t>
      </w:r>
      <w:r>
        <w:rPr>
          <w:rFonts w:hint="eastAsia"/>
        </w:rPr>
        <w:t>для</w:t>
      </w:r>
      <w:r>
        <w:t></w:t>
      </w:r>
      <w:r>
        <w:rPr>
          <w:rFonts w:hint="eastAsia"/>
        </w:rPr>
        <w:t>компаній</w:t>
      </w:r>
      <w:r>
        <w:t></w:t>
      </w:r>
      <w:r>
        <w:t></w:t>
      </w:r>
      <w:r>
        <w:rPr>
          <w:rFonts w:hint="eastAsia"/>
        </w:rPr>
        <w:t>що</w:t>
      </w:r>
      <w:r>
        <w:t></w:t>
      </w:r>
      <w:r>
        <w:rPr>
          <w:rFonts w:hint="eastAsia"/>
        </w:rPr>
        <w:t>перебувають</w:t>
      </w:r>
      <w:r>
        <w:t></w:t>
      </w:r>
      <w:r>
        <w:rPr>
          <w:rFonts w:hint="eastAsia"/>
        </w:rPr>
        <w:t>на</w:t>
      </w:r>
      <w:r>
        <w:t></w:t>
      </w:r>
      <w:r>
        <w:rPr>
          <w:rFonts w:hint="eastAsia"/>
        </w:rPr>
        <w:t>різних</w:t>
      </w:r>
      <w:r>
        <w:t></w:t>
      </w:r>
      <w:r>
        <w:rPr>
          <w:rFonts w:hint="eastAsia"/>
        </w:rPr>
        <w:t>рівнях</w:t>
      </w:r>
      <w:r>
        <w:t></w:t>
      </w:r>
      <w:r>
        <w:rPr>
          <w:rFonts w:hint="eastAsia"/>
        </w:rPr>
        <w:t>міжнародної</w:t>
      </w:r>
    </w:p>
    <w:p w:rsidR="002809FD" w:rsidRDefault="002809FD" w:rsidP="002809FD">
      <w:r>
        <w:rPr>
          <w:rFonts w:hint="eastAsia"/>
        </w:rPr>
        <w:t>виробничої</w:t>
      </w:r>
      <w:r>
        <w:t></w:t>
      </w:r>
      <w:r>
        <w:rPr>
          <w:rFonts w:hint="eastAsia"/>
        </w:rPr>
        <w:t>мережі</w:t>
      </w:r>
      <w:r>
        <w:t></w:t>
      </w:r>
      <w:r>
        <w:t></w:t>
      </w:r>
      <w:r>
        <w:rPr>
          <w:rFonts w:hint="eastAsia"/>
        </w:rPr>
        <w:t>а</w:t>
      </w:r>
      <w:r>
        <w:t></w:t>
      </w:r>
      <w:r>
        <w:rPr>
          <w:rFonts w:hint="eastAsia"/>
        </w:rPr>
        <w:t>також</w:t>
      </w:r>
      <w:r>
        <w:t></w:t>
      </w:r>
      <w:r>
        <w:rPr>
          <w:rFonts w:hint="eastAsia"/>
        </w:rPr>
        <w:t>низьких</w:t>
      </w:r>
      <w:r>
        <w:t></w:t>
      </w:r>
      <w:r>
        <w:rPr>
          <w:rFonts w:hint="eastAsia"/>
        </w:rPr>
        <w:t>вимог</w:t>
      </w:r>
      <w:r>
        <w:t></w:t>
      </w:r>
      <w:r>
        <w:rPr>
          <w:rFonts w:hint="eastAsia"/>
        </w:rPr>
        <w:t>багатонаціональних</w:t>
      </w:r>
      <w:r>
        <w:t></w:t>
      </w:r>
      <w:r>
        <w:rPr>
          <w:rFonts w:hint="eastAsia"/>
        </w:rPr>
        <w:t>підприємств</w:t>
      </w:r>
      <w:r>
        <w:t></w:t>
      </w:r>
      <w:r>
        <w:rPr>
          <w:rFonts w:hint="eastAsia"/>
        </w:rPr>
        <w:t>до</w:t>
      </w:r>
    </w:p>
    <w:p w:rsidR="002809FD" w:rsidRDefault="002809FD" w:rsidP="002809FD">
      <w:r>
        <w:rPr>
          <w:rFonts w:hint="eastAsia"/>
        </w:rPr>
        <w:t>операційного</w:t>
      </w:r>
      <w:r>
        <w:t></w:t>
      </w:r>
      <w:r>
        <w:rPr>
          <w:rFonts w:hint="eastAsia"/>
        </w:rPr>
        <w:t>фінансування</w:t>
      </w:r>
      <w:r>
        <w:t></w:t>
      </w:r>
      <w:r>
        <w:t></w:t>
      </w:r>
      <w:r>
        <w:rPr>
          <w:rFonts w:hint="eastAsia"/>
        </w:rPr>
        <w:t>Розраховані</w:t>
      </w:r>
      <w:r>
        <w:t></w:t>
      </w:r>
      <w:r>
        <w:rPr>
          <w:rFonts w:hint="eastAsia"/>
        </w:rPr>
        <w:t>відносні</w:t>
      </w:r>
      <w:r>
        <w:t></w:t>
      </w:r>
      <w:r>
        <w:rPr>
          <w:rFonts w:hint="eastAsia"/>
        </w:rPr>
        <w:t>фінансові</w:t>
      </w:r>
      <w:r>
        <w:t></w:t>
      </w:r>
      <w:r>
        <w:rPr>
          <w:rFonts w:hint="eastAsia"/>
        </w:rPr>
        <w:t>коефіцієнти</w:t>
      </w:r>
      <w:r>
        <w:t></w:t>
      </w:r>
      <w:r>
        <w:rPr>
          <w:rFonts w:hint="eastAsia"/>
        </w:rPr>
        <w:t>для</w:t>
      </w:r>
    </w:p>
    <w:p w:rsidR="002809FD" w:rsidRDefault="002809FD" w:rsidP="002809FD">
      <w:r>
        <w:rPr>
          <w:rFonts w:hint="eastAsia"/>
        </w:rPr>
        <w:t>компаній</w:t>
      </w:r>
      <w:r>
        <w:t></w:t>
      </w:r>
      <w:r>
        <w:rPr>
          <w:rFonts w:hint="eastAsia"/>
        </w:rPr>
        <w:t>центрів</w:t>
      </w:r>
      <w:r>
        <w:t></w:t>
      </w:r>
      <w:r>
        <w:rPr>
          <w:rFonts w:hint="eastAsia"/>
        </w:rPr>
        <w:t>виробничих</w:t>
      </w:r>
      <w:r>
        <w:t></w:t>
      </w:r>
      <w:r>
        <w:rPr>
          <w:rFonts w:hint="eastAsia"/>
        </w:rPr>
        <w:t>мереж</w:t>
      </w:r>
      <w:r>
        <w:t></w:t>
      </w:r>
      <w:r>
        <w:rPr>
          <w:rFonts w:hint="eastAsia"/>
        </w:rPr>
        <w:t>та</w:t>
      </w:r>
      <w:r>
        <w:t></w:t>
      </w:r>
      <w:r>
        <w:rPr>
          <w:rFonts w:hint="eastAsia"/>
        </w:rPr>
        <w:t>їх</w:t>
      </w:r>
      <w:r>
        <w:t></w:t>
      </w:r>
      <w:r>
        <w:rPr>
          <w:rFonts w:hint="eastAsia"/>
        </w:rPr>
        <w:t>субпідрядників</w:t>
      </w:r>
      <w:r>
        <w:t></w:t>
      </w:r>
      <w:r>
        <w:rPr>
          <w:rFonts w:hint="eastAsia"/>
        </w:rPr>
        <w:t>з</w:t>
      </w:r>
      <w:r>
        <w:t></w:t>
      </w:r>
      <w:r>
        <w:rPr>
          <w:rFonts w:hint="eastAsia"/>
        </w:rPr>
        <w:t>підсектору</w:t>
      </w:r>
    </w:p>
    <w:p w:rsidR="002809FD" w:rsidRDefault="002809FD" w:rsidP="002809FD">
      <w:r>
        <w:rPr>
          <w:rFonts w:hint="eastAsia"/>
        </w:rPr>
        <w:t>виробництва</w:t>
      </w:r>
      <w:r>
        <w:t></w:t>
      </w:r>
      <w:r>
        <w:rPr>
          <w:rFonts w:hint="eastAsia"/>
        </w:rPr>
        <w:t>дронів</w:t>
      </w:r>
      <w:r>
        <w:t></w:t>
      </w:r>
      <w:r>
        <w:rPr>
          <w:rFonts w:hint="eastAsia"/>
        </w:rPr>
        <w:t>свідчать</w:t>
      </w:r>
      <w:r>
        <w:t></w:t>
      </w:r>
      <w:r>
        <w:t></w:t>
      </w:r>
      <w:r>
        <w:rPr>
          <w:rFonts w:hint="eastAsia"/>
        </w:rPr>
        <w:t>що</w:t>
      </w:r>
      <w:r>
        <w:t></w:t>
      </w:r>
      <w:r>
        <w:rPr>
          <w:rFonts w:hint="eastAsia"/>
        </w:rPr>
        <w:t>великі</w:t>
      </w:r>
      <w:r>
        <w:t></w:t>
      </w:r>
      <w:r>
        <w:rPr>
          <w:rFonts w:hint="eastAsia"/>
        </w:rPr>
        <w:t>компанії</w:t>
      </w:r>
      <w:r>
        <w:t></w:t>
      </w:r>
      <w:r>
        <w:t></w:t>
      </w:r>
      <w:r>
        <w:rPr>
          <w:rFonts w:hint="eastAsia"/>
        </w:rPr>
        <w:t>які</w:t>
      </w:r>
      <w:r>
        <w:t></w:t>
      </w:r>
      <w:r>
        <w:rPr>
          <w:rFonts w:hint="eastAsia"/>
        </w:rPr>
        <w:t>є</w:t>
      </w:r>
      <w:r>
        <w:t></w:t>
      </w:r>
      <w:r>
        <w:rPr>
          <w:rFonts w:hint="eastAsia"/>
        </w:rPr>
        <w:t>головними</w:t>
      </w:r>
      <w:r>
        <w:t></w:t>
      </w:r>
      <w:r>
        <w:rPr>
          <w:rFonts w:hint="eastAsia"/>
        </w:rPr>
        <w:t>підрядниками</w:t>
      </w:r>
    </w:p>
    <w:p w:rsidR="002809FD" w:rsidRDefault="002809FD" w:rsidP="002809FD">
      <w:r>
        <w:rPr>
          <w:rFonts w:hint="eastAsia"/>
        </w:rPr>
        <w:t>уряду</w:t>
      </w:r>
      <w:r>
        <w:t></w:t>
      </w:r>
      <w:r>
        <w:t></w:t>
      </w:r>
      <w:r>
        <w:rPr>
          <w:rFonts w:hint="eastAsia"/>
        </w:rPr>
        <w:t>витрачають</w:t>
      </w:r>
      <w:r>
        <w:t></w:t>
      </w:r>
      <w:r>
        <w:rPr>
          <w:rFonts w:hint="eastAsia"/>
        </w:rPr>
        <w:t>меншу</w:t>
      </w:r>
      <w:r>
        <w:t></w:t>
      </w:r>
      <w:r>
        <w:rPr>
          <w:rFonts w:hint="eastAsia"/>
        </w:rPr>
        <w:t>частку</w:t>
      </w:r>
      <w:r>
        <w:t></w:t>
      </w:r>
      <w:r>
        <w:rPr>
          <w:rFonts w:hint="eastAsia"/>
        </w:rPr>
        <w:t>доходу</w:t>
      </w:r>
      <w:r>
        <w:t></w:t>
      </w:r>
      <w:r>
        <w:rPr>
          <w:rFonts w:hint="eastAsia"/>
        </w:rPr>
        <w:t>на</w:t>
      </w:r>
      <w:r>
        <w:t></w:t>
      </w:r>
      <w:r>
        <w:rPr>
          <w:rFonts w:hint="eastAsia"/>
        </w:rPr>
        <w:t>нові</w:t>
      </w:r>
      <w:r>
        <w:t></w:t>
      </w:r>
      <w:r>
        <w:rPr>
          <w:rFonts w:hint="eastAsia"/>
        </w:rPr>
        <w:t>продукти</w:t>
      </w:r>
      <w:r>
        <w:t></w:t>
      </w:r>
      <w:r>
        <w:rPr>
          <w:rFonts w:hint="eastAsia"/>
        </w:rPr>
        <w:t>у</w:t>
      </w:r>
      <w:r>
        <w:t></w:t>
      </w:r>
      <w:r>
        <w:rPr>
          <w:rFonts w:hint="eastAsia"/>
        </w:rPr>
        <w:t>вигляді</w:t>
      </w:r>
      <w:r>
        <w:t></w:t>
      </w:r>
      <w:r>
        <w:rPr>
          <w:rFonts w:hint="eastAsia"/>
        </w:rPr>
        <w:t>інвестицій</w:t>
      </w:r>
      <w:r>
        <w:t></w:t>
      </w:r>
      <w:r>
        <w:rPr>
          <w:rFonts w:hint="eastAsia"/>
        </w:rPr>
        <w:t>у</w:t>
      </w:r>
    </w:p>
    <w:p w:rsidR="002809FD" w:rsidRDefault="002809FD" w:rsidP="002809FD">
      <w:r>
        <w:rPr>
          <w:rFonts w:hint="eastAsia"/>
        </w:rPr>
        <w:t>НДДКР</w:t>
      </w:r>
      <w:r>
        <w:t></w:t>
      </w:r>
      <w:r>
        <w:rPr>
          <w:rFonts w:hint="eastAsia"/>
        </w:rPr>
        <w:t>та</w:t>
      </w:r>
      <w:r>
        <w:t></w:t>
      </w:r>
      <w:r>
        <w:rPr>
          <w:rFonts w:hint="eastAsia"/>
        </w:rPr>
        <w:t>капітальне</w:t>
      </w:r>
      <w:r>
        <w:t></w:t>
      </w:r>
      <w:r>
        <w:rPr>
          <w:rFonts w:hint="eastAsia"/>
        </w:rPr>
        <w:t>обладнання</w:t>
      </w:r>
      <w:r>
        <w:t></w:t>
      </w:r>
      <w:r>
        <w:t></w:t>
      </w:r>
      <w:r>
        <w:rPr>
          <w:rFonts w:hint="eastAsia"/>
        </w:rPr>
        <w:t>ніж</w:t>
      </w:r>
      <w:r>
        <w:t></w:t>
      </w:r>
      <w:r>
        <w:rPr>
          <w:rFonts w:hint="eastAsia"/>
        </w:rPr>
        <w:t>компанії</w:t>
      </w:r>
      <w:r>
        <w:t></w:t>
      </w:r>
      <w:r>
        <w:rPr>
          <w:rFonts w:hint="eastAsia"/>
        </w:rPr>
        <w:t>нижчого</w:t>
      </w:r>
      <w:r>
        <w:t></w:t>
      </w:r>
      <w:r>
        <w:rPr>
          <w:rFonts w:hint="eastAsia"/>
        </w:rPr>
        <w:t>рівня</w:t>
      </w:r>
      <w:r>
        <w:t></w:t>
      </w:r>
      <w:r>
        <w:t></w:t>
      </w:r>
      <w:r>
        <w:t></w:t>
      </w:r>
      <w:r>
        <w:rPr>
          <w:rFonts w:hint="eastAsia"/>
        </w:rPr>
        <w:t>Наведені</w:t>
      </w:r>
    </w:p>
    <w:p w:rsidR="002809FD" w:rsidRDefault="002809FD" w:rsidP="002809FD">
      <w:r>
        <w:rPr>
          <w:rFonts w:hint="eastAsia"/>
        </w:rPr>
        <w:t>розрахунки</w:t>
      </w:r>
      <w:r>
        <w:t></w:t>
      </w:r>
      <w:r>
        <w:rPr>
          <w:rFonts w:hint="eastAsia"/>
        </w:rPr>
        <w:t>підтверджують</w:t>
      </w:r>
      <w:r>
        <w:t></w:t>
      </w:r>
      <w:r>
        <w:rPr>
          <w:rFonts w:hint="eastAsia"/>
        </w:rPr>
        <w:t>тезу</w:t>
      </w:r>
      <w:r>
        <w:t></w:t>
      </w:r>
      <w:r>
        <w:t></w:t>
      </w:r>
      <w:r>
        <w:rPr>
          <w:rFonts w:hint="eastAsia"/>
        </w:rPr>
        <w:t>що</w:t>
      </w:r>
      <w:r>
        <w:t></w:t>
      </w:r>
      <w:r>
        <w:rPr>
          <w:rFonts w:hint="eastAsia"/>
        </w:rPr>
        <w:t>основні</w:t>
      </w:r>
      <w:r>
        <w:t></w:t>
      </w:r>
      <w:r>
        <w:rPr>
          <w:rFonts w:hint="eastAsia"/>
        </w:rPr>
        <w:t>підрядники</w:t>
      </w:r>
      <w:r>
        <w:t></w:t>
      </w:r>
      <w:r>
        <w:rPr>
          <w:rFonts w:hint="eastAsia"/>
        </w:rPr>
        <w:t>покладаються</w:t>
      </w:r>
      <w:r>
        <w:t></w:t>
      </w:r>
      <w:r>
        <w:rPr>
          <w:rFonts w:hint="eastAsia"/>
        </w:rPr>
        <w:t>на</w:t>
      </w:r>
    </w:p>
    <w:p w:rsidR="002809FD" w:rsidRDefault="002809FD" w:rsidP="002809FD">
      <w:r>
        <w:rPr>
          <w:rFonts w:hint="eastAsia"/>
        </w:rPr>
        <w:t>державні</w:t>
      </w:r>
      <w:r>
        <w:t></w:t>
      </w:r>
      <w:r>
        <w:rPr>
          <w:rFonts w:hint="eastAsia"/>
        </w:rPr>
        <w:t>контракти</w:t>
      </w:r>
      <w:r>
        <w:t></w:t>
      </w:r>
      <w:r>
        <w:rPr>
          <w:rFonts w:hint="eastAsia"/>
        </w:rPr>
        <w:t>для</w:t>
      </w:r>
      <w:r>
        <w:t></w:t>
      </w:r>
      <w:r>
        <w:rPr>
          <w:rFonts w:hint="eastAsia"/>
        </w:rPr>
        <w:t>безпосереднього</w:t>
      </w:r>
      <w:r>
        <w:t></w:t>
      </w:r>
      <w:r>
        <w:rPr>
          <w:rFonts w:hint="eastAsia"/>
        </w:rPr>
        <w:t>фінансування</w:t>
      </w:r>
      <w:r>
        <w:t></w:t>
      </w:r>
      <w:r>
        <w:rPr>
          <w:rFonts w:hint="eastAsia"/>
        </w:rPr>
        <w:t>розробок</w:t>
      </w:r>
      <w:r>
        <w:t></w:t>
      </w:r>
      <w:r>
        <w:rPr>
          <w:rFonts w:hint="eastAsia"/>
        </w:rPr>
        <w:t>нових</w:t>
      </w:r>
    </w:p>
    <w:p w:rsidR="002809FD" w:rsidRDefault="002809FD" w:rsidP="002809FD">
      <w:r>
        <w:rPr>
          <w:rFonts w:hint="eastAsia"/>
        </w:rPr>
        <w:t>озброєнь</w:t>
      </w:r>
      <w:r>
        <w:t></w:t>
      </w:r>
      <w:r>
        <w:t></w:t>
      </w:r>
      <w:r>
        <w:rPr>
          <w:rFonts w:hint="eastAsia"/>
        </w:rPr>
        <w:t>тоді</w:t>
      </w:r>
      <w:r>
        <w:t></w:t>
      </w:r>
      <w:r>
        <w:rPr>
          <w:rFonts w:hint="eastAsia"/>
        </w:rPr>
        <w:t>як</w:t>
      </w:r>
      <w:r>
        <w:t></w:t>
      </w:r>
      <w:r>
        <w:rPr>
          <w:rFonts w:hint="eastAsia"/>
        </w:rPr>
        <w:t>субпідрядники</w:t>
      </w:r>
      <w:r>
        <w:t></w:t>
      </w:r>
      <w:r>
        <w:rPr>
          <w:rFonts w:hint="eastAsia"/>
        </w:rPr>
        <w:t>витрачають</w:t>
      </w:r>
      <w:r>
        <w:t></w:t>
      </w:r>
      <w:r>
        <w:rPr>
          <w:rFonts w:hint="eastAsia"/>
        </w:rPr>
        <w:t>на</w:t>
      </w:r>
      <w:r>
        <w:t></w:t>
      </w:r>
      <w:r>
        <w:rPr>
          <w:rFonts w:hint="eastAsia"/>
        </w:rPr>
        <w:t>цю</w:t>
      </w:r>
      <w:r>
        <w:t></w:t>
      </w:r>
      <w:r>
        <w:rPr>
          <w:rFonts w:hint="eastAsia"/>
        </w:rPr>
        <w:t>діяльність</w:t>
      </w:r>
      <w:r>
        <w:t></w:t>
      </w:r>
      <w:r>
        <w:rPr>
          <w:rFonts w:hint="eastAsia"/>
        </w:rPr>
        <w:t>більше</w:t>
      </w:r>
      <w:r>
        <w:t></w:t>
      </w:r>
      <w:r>
        <w:rPr>
          <w:rFonts w:hint="eastAsia"/>
        </w:rPr>
        <w:t>власного</w:t>
      </w:r>
    </w:p>
    <w:p w:rsidR="002809FD" w:rsidRDefault="002809FD" w:rsidP="002809FD">
      <w:r>
        <w:rPr>
          <w:rFonts w:hint="eastAsia"/>
        </w:rPr>
        <w:t>капіталу</w:t>
      </w:r>
      <w:r>
        <w:t></w:t>
      </w:r>
      <w:r>
        <w:t></w:t>
      </w:r>
      <w:r>
        <w:rPr>
          <w:rFonts w:hint="eastAsia"/>
        </w:rPr>
        <w:t>Додатковими</w:t>
      </w:r>
      <w:r>
        <w:t></w:t>
      </w:r>
      <w:r>
        <w:rPr>
          <w:rFonts w:hint="eastAsia"/>
        </w:rPr>
        <w:t>причинами</w:t>
      </w:r>
      <w:r>
        <w:t></w:t>
      </w:r>
      <w:r>
        <w:rPr>
          <w:rFonts w:hint="eastAsia"/>
        </w:rPr>
        <w:t>відмінностей</w:t>
      </w:r>
      <w:r>
        <w:t></w:t>
      </w:r>
      <w:r>
        <w:rPr>
          <w:rFonts w:hint="eastAsia"/>
        </w:rPr>
        <w:t>у</w:t>
      </w:r>
      <w:r>
        <w:t></w:t>
      </w:r>
      <w:r>
        <w:rPr>
          <w:rFonts w:hint="eastAsia"/>
        </w:rPr>
        <w:t>фінансових</w:t>
      </w:r>
      <w:r>
        <w:t></w:t>
      </w:r>
      <w:r>
        <w:rPr>
          <w:rFonts w:hint="eastAsia"/>
        </w:rPr>
        <w:t>показниках</w:t>
      </w:r>
    </w:p>
    <w:p w:rsidR="002809FD" w:rsidRDefault="002809FD" w:rsidP="002809FD">
      <w:r>
        <w:rPr>
          <w:rFonts w:hint="eastAsia"/>
        </w:rPr>
        <w:t>компаній</w:t>
      </w:r>
      <w:r>
        <w:t></w:t>
      </w:r>
      <w:r>
        <w:t></w:t>
      </w:r>
      <w:r>
        <w:rPr>
          <w:rFonts w:hint="eastAsia"/>
        </w:rPr>
        <w:t>що</w:t>
      </w:r>
      <w:r>
        <w:t></w:t>
      </w:r>
      <w:r>
        <w:rPr>
          <w:rFonts w:hint="eastAsia"/>
        </w:rPr>
        <w:t>перебувають</w:t>
      </w:r>
      <w:r>
        <w:t></w:t>
      </w:r>
      <w:r>
        <w:rPr>
          <w:rFonts w:hint="eastAsia"/>
        </w:rPr>
        <w:t>на</w:t>
      </w:r>
      <w:r>
        <w:t></w:t>
      </w:r>
      <w:r>
        <w:rPr>
          <w:rFonts w:hint="eastAsia"/>
        </w:rPr>
        <w:t>різних</w:t>
      </w:r>
      <w:r>
        <w:t></w:t>
      </w:r>
      <w:r>
        <w:rPr>
          <w:rFonts w:hint="eastAsia"/>
        </w:rPr>
        <w:t>рівнях</w:t>
      </w:r>
      <w:r>
        <w:t></w:t>
      </w:r>
      <w:r>
        <w:rPr>
          <w:rFonts w:hint="eastAsia"/>
        </w:rPr>
        <w:t>мережі</w:t>
      </w:r>
      <w:r>
        <w:t></w:t>
      </w:r>
      <w:r>
        <w:t></w:t>
      </w:r>
      <w:r>
        <w:rPr>
          <w:rFonts w:hint="eastAsia"/>
        </w:rPr>
        <w:t>виступають</w:t>
      </w:r>
      <w:r>
        <w:t></w:t>
      </w:r>
      <w:r>
        <w:t></w:t>
      </w:r>
      <w:r>
        <w:rPr>
          <w:rFonts w:hint="eastAsia"/>
        </w:rPr>
        <w:t>зокрема</w:t>
      </w:r>
      <w:r>
        <w:t></w:t>
      </w:r>
    </w:p>
    <w:p w:rsidR="002809FD" w:rsidRDefault="002809FD" w:rsidP="002809FD">
      <w:r>
        <w:rPr>
          <w:rFonts w:hint="eastAsia"/>
        </w:rPr>
        <w:t>несприятлива</w:t>
      </w:r>
      <w:r>
        <w:t></w:t>
      </w:r>
      <w:r>
        <w:rPr>
          <w:rFonts w:hint="eastAsia"/>
        </w:rPr>
        <w:t>макроекономічна</w:t>
      </w:r>
      <w:r>
        <w:t></w:t>
      </w:r>
      <w:r>
        <w:rPr>
          <w:rFonts w:hint="eastAsia"/>
        </w:rPr>
        <w:t>кон</w:t>
      </w:r>
      <w:r>
        <w:t>ʼ</w:t>
      </w:r>
      <w:r>
        <w:rPr>
          <w:rFonts w:hint="eastAsia"/>
        </w:rPr>
        <w:t>юнктура</w:t>
      </w:r>
      <w:r>
        <w:t></w:t>
      </w:r>
      <w:r>
        <w:t></w:t>
      </w:r>
      <w:r>
        <w:rPr>
          <w:rFonts w:hint="eastAsia"/>
        </w:rPr>
        <w:t>обмеження</w:t>
      </w:r>
      <w:r>
        <w:t></w:t>
      </w:r>
      <w:r>
        <w:rPr>
          <w:rFonts w:hint="eastAsia"/>
        </w:rPr>
        <w:t>у</w:t>
      </w:r>
      <w:r>
        <w:t></w:t>
      </w:r>
      <w:r>
        <w:rPr>
          <w:rFonts w:hint="eastAsia"/>
        </w:rPr>
        <w:t>кредитних</w:t>
      </w:r>
      <w:r>
        <w:t></w:t>
      </w:r>
      <w:r>
        <w:rPr>
          <w:rFonts w:hint="eastAsia"/>
        </w:rPr>
        <w:t>договорах</w:t>
      </w:r>
    </w:p>
    <w:p w:rsidR="002809FD" w:rsidRDefault="002809FD" w:rsidP="002809FD">
      <w:r>
        <w:rPr>
          <w:rFonts w:hint="eastAsia"/>
        </w:rPr>
        <w:t>із</w:t>
      </w:r>
      <w:r>
        <w:t></w:t>
      </w:r>
      <w:r>
        <w:rPr>
          <w:rFonts w:hint="eastAsia"/>
        </w:rPr>
        <w:t>встановленим</w:t>
      </w:r>
      <w:r>
        <w:t></w:t>
      </w:r>
      <w:r>
        <w:rPr>
          <w:rFonts w:hint="eastAsia"/>
        </w:rPr>
        <w:t>максимумом</w:t>
      </w:r>
      <w:r>
        <w:t></w:t>
      </w:r>
      <w:r>
        <w:rPr>
          <w:rFonts w:hint="eastAsia"/>
        </w:rPr>
        <w:t>кредитного</w:t>
      </w:r>
      <w:r>
        <w:t></w:t>
      </w:r>
      <w:r>
        <w:rPr>
          <w:rFonts w:hint="eastAsia"/>
        </w:rPr>
        <w:t>плеча</w:t>
      </w:r>
      <w:r>
        <w:t></w:t>
      </w:r>
    </w:p>
    <w:p w:rsidR="002809FD" w:rsidRDefault="002809FD" w:rsidP="002809FD">
      <w:r>
        <w:t></w:t>
      </w:r>
      <w:r>
        <w:t></w:t>
      </w:r>
      <w:r>
        <w:rPr>
          <w:rFonts w:hint="eastAsia"/>
        </w:rPr>
        <w:t>класифікацію</w:t>
      </w:r>
      <w:r>
        <w:t></w:t>
      </w:r>
      <w:r>
        <w:rPr>
          <w:rFonts w:hint="eastAsia"/>
        </w:rPr>
        <w:t>передумов</w:t>
      </w:r>
      <w:r>
        <w:t></w:t>
      </w:r>
      <w:r>
        <w:rPr>
          <w:rFonts w:hint="eastAsia"/>
        </w:rPr>
        <w:t>та</w:t>
      </w:r>
      <w:r>
        <w:t></w:t>
      </w:r>
      <w:r>
        <w:rPr>
          <w:rFonts w:hint="eastAsia"/>
        </w:rPr>
        <w:t>етапів</w:t>
      </w:r>
      <w:r>
        <w:t></w:t>
      </w:r>
      <w:r>
        <w:rPr>
          <w:rFonts w:hint="eastAsia"/>
        </w:rPr>
        <w:t>інтеграції</w:t>
      </w:r>
      <w:r>
        <w:t></w:t>
      </w:r>
      <w:r>
        <w:rPr>
          <w:rFonts w:hint="eastAsia"/>
        </w:rPr>
        <w:t>оборонно</w:t>
      </w:r>
      <w:r>
        <w:t></w:t>
      </w:r>
      <w:r>
        <w:rPr>
          <w:rFonts w:hint="eastAsia"/>
        </w:rPr>
        <w:t>промислового</w:t>
      </w:r>
    </w:p>
    <w:p w:rsidR="002809FD" w:rsidRDefault="002809FD" w:rsidP="002809FD">
      <w:r>
        <w:rPr>
          <w:rFonts w:hint="eastAsia"/>
        </w:rPr>
        <w:t>комплексу</w:t>
      </w:r>
      <w:r>
        <w:t></w:t>
      </w:r>
      <w:r>
        <w:rPr>
          <w:rFonts w:hint="eastAsia"/>
        </w:rPr>
        <w:t>України</w:t>
      </w:r>
      <w:r>
        <w:t></w:t>
      </w:r>
      <w:r>
        <w:rPr>
          <w:rFonts w:hint="eastAsia"/>
        </w:rPr>
        <w:t>до</w:t>
      </w:r>
      <w:r>
        <w:t></w:t>
      </w:r>
      <w:r>
        <w:rPr>
          <w:rFonts w:hint="eastAsia"/>
        </w:rPr>
        <w:t>міжнародних</w:t>
      </w:r>
      <w:r>
        <w:t></w:t>
      </w:r>
      <w:r>
        <w:rPr>
          <w:rFonts w:hint="eastAsia"/>
        </w:rPr>
        <w:t>виробничих</w:t>
      </w:r>
      <w:r>
        <w:t></w:t>
      </w:r>
      <w:r>
        <w:rPr>
          <w:rFonts w:hint="eastAsia"/>
        </w:rPr>
        <w:t>мереж</w:t>
      </w:r>
      <w:r>
        <w:t></w:t>
      </w:r>
      <w:r>
        <w:t></w:t>
      </w:r>
      <w:r>
        <w:rPr>
          <w:rFonts w:hint="eastAsia"/>
        </w:rPr>
        <w:t>Виділено</w:t>
      </w:r>
      <w:r>
        <w:t></w:t>
      </w:r>
      <w:r>
        <w:rPr>
          <w:rFonts w:hint="eastAsia"/>
        </w:rPr>
        <w:t>його</w:t>
      </w:r>
      <w:r>
        <w:t></w:t>
      </w:r>
      <w:r>
        <w:rPr>
          <w:rFonts w:hint="eastAsia"/>
        </w:rPr>
        <w:t>слабкі</w:t>
      </w:r>
      <w:r>
        <w:t></w:t>
      </w:r>
      <w:r>
        <w:rPr>
          <w:rFonts w:hint="eastAsia"/>
        </w:rPr>
        <w:t>та</w:t>
      </w:r>
    </w:p>
    <w:p w:rsidR="002809FD" w:rsidRDefault="002809FD" w:rsidP="002809FD">
      <w:r>
        <w:rPr>
          <w:rFonts w:hint="eastAsia"/>
        </w:rPr>
        <w:t>сильні</w:t>
      </w:r>
      <w:r>
        <w:t></w:t>
      </w:r>
      <w:r>
        <w:rPr>
          <w:rFonts w:hint="eastAsia"/>
        </w:rPr>
        <w:t>сторони</w:t>
      </w:r>
      <w:r>
        <w:t></w:t>
      </w:r>
      <w:r>
        <w:t></w:t>
      </w:r>
      <w:r>
        <w:rPr>
          <w:rFonts w:hint="eastAsia"/>
        </w:rPr>
        <w:t>підсектори</w:t>
      </w:r>
      <w:r>
        <w:t></w:t>
      </w:r>
      <w:r>
        <w:rPr>
          <w:rFonts w:hint="eastAsia"/>
        </w:rPr>
        <w:t>з</w:t>
      </w:r>
      <w:r>
        <w:t></w:t>
      </w:r>
      <w:r>
        <w:rPr>
          <w:rFonts w:hint="eastAsia"/>
        </w:rPr>
        <w:t>потенціалом</w:t>
      </w:r>
      <w:r>
        <w:t></w:t>
      </w:r>
      <w:r>
        <w:rPr>
          <w:rFonts w:hint="eastAsia"/>
        </w:rPr>
        <w:t>на</w:t>
      </w:r>
      <w:r>
        <w:t></w:t>
      </w:r>
      <w:r>
        <w:rPr>
          <w:rFonts w:hint="eastAsia"/>
        </w:rPr>
        <w:t>міжнародних</w:t>
      </w:r>
      <w:r>
        <w:t></w:t>
      </w:r>
      <w:r>
        <w:rPr>
          <w:rFonts w:hint="eastAsia"/>
        </w:rPr>
        <w:t>ринках</w:t>
      </w:r>
      <w:r>
        <w:t></w:t>
      </w:r>
      <w:r>
        <w:t></w:t>
      </w:r>
      <w:r>
        <w:rPr>
          <w:rFonts w:hint="eastAsia"/>
        </w:rPr>
        <w:t>Обґрунтовано</w:t>
      </w:r>
    </w:p>
    <w:p w:rsidR="002809FD" w:rsidRDefault="002809FD" w:rsidP="002809FD">
      <w:r>
        <w:rPr>
          <w:rFonts w:hint="eastAsia"/>
        </w:rPr>
        <w:t>вигоди</w:t>
      </w:r>
      <w:r>
        <w:t></w:t>
      </w:r>
      <w:r>
        <w:rPr>
          <w:rFonts w:hint="eastAsia"/>
        </w:rPr>
        <w:t>від</w:t>
      </w:r>
      <w:r>
        <w:t></w:t>
      </w:r>
      <w:r>
        <w:rPr>
          <w:rFonts w:hint="eastAsia"/>
        </w:rPr>
        <w:t>затвердження</w:t>
      </w:r>
      <w:r>
        <w:t></w:t>
      </w:r>
      <w:r>
        <w:rPr>
          <w:rFonts w:hint="eastAsia"/>
        </w:rPr>
        <w:t>Україною</w:t>
      </w:r>
      <w:r>
        <w:t></w:t>
      </w:r>
      <w:r>
        <w:rPr>
          <w:rFonts w:hint="eastAsia"/>
        </w:rPr>
        <w:t>в</w:t>
      </w:r>
      <w:r>
        <w:t></w:t>
      </w:r>
      <w:r>
        <w:t></w:t>
      </w:r>
      <w:r>
        <w:t></w:t>
      </w:r>
      <w:r>
        <w:t></w:t>
      </w:r>
      <w:r>
        <w:t></w:t>
      </w:r>
      <w:r>
        <w:t></w:t>
      </w:r>
      <w:r>
        <w:rPr>
          <w:rFonts w:hint="eastAsia"/>
        </w:rPr>
        <w:t>р</w:t>
      </w:r>
      <w:r>
        <w:t></w:t>
      </w:r>
      <w:r>
        <w:t></w:t>
      </w:r>
      <w:r>
        <w:rPr>
          <w:rFonts w:hint="eastAsia"/>
        </w:rPr>
        <w:t>пакету</w:t>
      </w:r>
      <w:r>
        <w:t></w:t>
      </w:r>
      <w:r>
        <w:rPr>
          <w:rFonts w:hint="eastAsia"/>
        </w:rPr>
        <w:t>законів</w:t>
      </w:r>
      <w:r>
        <w:t></w:t>
      </w:r>
      <w:r>
        <w:rPr>
          <w:rFonts w:hint="eastAsia"/>
        </w:rPr>
        <w:t>про</w:t>
      </w:r>
      <w:r>
        <w:t></w:t>
      </w:r>
      <w:r>
        <w:rPr>
          <w:rFonts w:hint="eastAsia"/>
        </w:rPr>
        <w:t>надання</w:t>
      </w:r>
    </w:p>
    <w:p w:rsidR="002809FD" w:rsidRDefault="002809FD" w:rsidP="002809FD">
      <w:r>
        <w:rPr>
          <w:rFonts w:hint="eastAsia"/>
        </w:rPr>
        <w:t>повноважень</w:t>
      </w:r>
      <w:r>
        <w:t></w:t>
      </w:r>
      <w:r>
        <w:rPr>
          <w:rFonts w:hint="eastAsia"/>
        </w:rPr>
        <w:t>на</w:t>
      </w:r>
      <w:r>
        <w:t></w:t>
      </w:r>
      <w:r>
        <w:rPr>
          <w:rFonts w:hint="eastAsia"/>
        </w:rPr>
        <w:t>імпорт</w:t>
      </w:r>
      <w:r>
        <w:t></w:t>
      </w:r>
      <w:r>
        <w:rPr>
          <w:rFonts w:hint="eastAsia"/>
        </w:rPr>
        <w:t>та</w:t>
      </w:r>
      <w:r>
        <w:t></w:t>
      </w:r>
      <w:r>
        <w:rPr>
          <w:rFonts w:hint="eastAsia"/>
        </w:rPr>
        <w:t>експорт</w:t>
      </w:r>
      <w:r>
        <w:t></w:t>
      </w:r>
      <w:r>
        <w:rPr>
          <w:rFonts w:hint="eastAsia"/>
        </w:rPr>
        <w:t>оборонної</w:t>
      </w:r>
      <w:r>
        <w:t></w:t>
      </w:r>
      <w:r>
        <w:rPr>
          <w:rFonts w:hint="eastAsia"/>
        </w:rPr>
        <w:t>продукції</w:t>
      </w:r>
      <w:r>
        <w:t></w:t>
      </w:r>
      <w:r>
        <w:rPr>
          <w:rFonts w:hint="eastAsia"/>
        </w:rPr>
        <w:t>підприємствам</w:t>
      </w:r>
      <w:r>
        <w:t></w:t>
      </w:r>
      <w:r>
        <w:rPr>
          <w:rFonts w:hint="eastAsia"/>
        </w:rPr>
        <w:t>різних</w:t>
      </w:r>
    </w:p>
    <w:p w:rsidR="002809FD" w:rsidRDefault="002809FD" w:rsidP="002809FD">
      <w:r>
        <w:rPr>
          <w:rFonts w:hint="eastAsia"/>
        </w:rPr>
        <w:t>форм</w:t>
      </w:r>
      <w:r>
        <w:t></w:t>
      </w:r>
      <w:r>
        <w:rPr>
          <w:rFonts w:hint="eastAsia"/>
        </w:rPr>
        <w:t>власності</w:t>
      </w:r>
      <w:r>
        <w:t></w:t>
      </w:r>
      <w:r>
        <w:t></w:t>
      </w:r>
      <w:r>
        <w:rPr>
          <w:rFonts w:hint="eastAsia"/>
        </w:rPr>
        <w:t>що</w:t>
      </w:r>
      <w:r>
        <w:t></w:t>
      </w:r>
      <w:r>
        <w:rPr>
          <w:rFonts w:hint="eastAsia"/>
        </w:rPr>
        <w:t>ліквідувало</w:t>
      </w:r>
      <w:r>
        <w:t></w:t>
      </w:r>
      <w:r>
        <w:rPr>
          <w:rFonts w:hint="eastAsia"/>
        </w:rPr>
        <w:t>давню</w:t>
      </w:r>
      <w:r>
        <w:t></w:t>
      </w:r>
      <w:r>
        <w:rPr>
          <w:rFonts w:hint="eastAsia"/>
        </w:rPr>
        <w:t>монополію</w:t>
      </w:r>
      <w:r>
        <w:t></w:t>
      </w:r>
      <w:r>
        <w:rPr>
          <w:rFonts w:hint="eastAsia"/>
        </w:rPr>
        <w:t>державних</w:t>
      </w:r>
      <w:r>
        <w:t></w:t>
      </w:r>
      <w:r>
        <w:rPr>
          <w:rFonts w:hint="eastAsia"/>
        </w:rPr>
        <w:t>спеціальних</w:t>
      </w:r>
    </w:p>
    <w:p w:rsidR="002809FD" w:rsidRDefault="002809FD" w:rsidP="002809FD">
      <w:r>
        <w:rPr>
          <w:rFonts w:hint="eastAsia"/>
        </w:rPr>
        <w:t>експортерів</w:t>
      </w:r>
      <w:r>
        <w:t></w:t>
      </w:r>
      <w:r>
        <w:t></w:t>
      </w:r>
      <w:r>
        <w:rPr>
          <w:rFonts w:hint="eastAsia"/>
        </w:rPr>
        <w:t>які</w:t>
      </w:r>
      <w:r>
        <w:t></w:t>
      </w:r>
      <w:r>
        <w:rPr>
          <w:rFonts w:hint="eastAsia"/>
        </w:rPr>
        <w:t>знаходяться</w:t>
      </w:r>
      <w:r>
        <w:t></w:t>
      </w:r>
      <w:r>
        <w:rPr>
          <w:rFonts w:hint="eastAsia"/>
        </w:rPr>
        <w:t>в</w:t>
      </w:r>
      <w:r>
        <w:t></w:t>
      </w:r>
      <w:r>
        <w:rPr>
          <w:rFonts w:hint="eastAsia"/>
        </w:rPr>
        <w:t>підпорядкуванні</w:t>
      </w:r>
      <w:r>
        <w:t></w:t>
      </w:r>
      <w:r>
        <w:t></w:t>
      </w:r>
      <w:r>
        <w:rPr>
          <w:rFonts w:hint="eastAsia"/>
        </w:rPr>
        <w:t>Укроборонпрому</w:t>
      </w:r>
      <w:r>
        <w:t></w:t>
      </w:r>
      <w:r>
        <w:t></w:t>
      </w:r>
      <w:r>
        <w:t></w:t>
      </w:r>
      <w:r>
        <w:rPr>
          <w:rFonts w:hint="eastAsia"/>
        </w:rPr>
        <w:t>Це</w:t>
      </w:r>
      <w:r>
        <w:t></w:t>
      </w:r>
    </w:p>
    <w:p w:rsidR="002809FD" w:rsidRDefault="002809FD" w:rsidP="002809FD">
      <w:r>
        <w:t></w:t>
      </w:r>
    </w:p>
    <w:p w:rsidR="002809FD" w:rsidRDefault="002809FD" w:rsidP="002809FD">
      <w:r>
        <w:rPr>
          <w:rFonts w:hint="eastAsia"/>
        </w:rPr>
        <w:t>дозволило</w:t>
      </w:r>
      <w:r>
        <w:t></w:t>
      </w:r>
      <w:r>
        <w:rPr>
          <w:rFonts w:hint="eastAsia"/>
        </w:rPr>
        <w:t>збільшити</w:t>
      </w:r>
      <w:r>
        <w:t></w:t>
      </w:r>
      <w:r>
        <w:rPr>
          <w:rFonts w:hint="eastAsia"/>
        </w:rPr>
        <w:t>частку</w:t>
      </w:r>
      <w:r>
        <w:t></w:t>
      </w:r>
      <w:r>
        <w:rPr>
          <w:rFonts w:hint="eastAsia"/>
        </w:rPr>
        <w:t>приватних</w:t>
      </w:r>
      <w:r>
        <w:t></w:t>
      </w:r>
      <w:r>
        <w:rPr>
          <w:rFonts w:hint="eastAsia"/>
        </w:rPr>
        <w:t>компаній</w:t>
      </w:r>
      <w:r>
        <w:t></w:t>
      </w:r>
      <w:r>
        <w:rPr>
          <w:rFonts w:hint="eastAsia"/>
        </w:rPr>
        <w:t>у</w:t>
      </w:r>
      <w:r>
        <w:t></w:t>
      </w:r>
      <w:r>
        <w:rPr>
          <w:rFonts w:hint="eastAsia"/>
        </w:rPr>
        <w:t>оборонно</w:t>
      </w:r>
      <w:r>
        <w:t></w:t>
      </w:r>
      <w:r>
        <w:rPr>
          <w:rFonts w:hint="eastAsia"/>
        </w:rPr>
        <w:t>промисловому</w:t>
      </w:r>
    </w:p>
    <w:p w:rsidR="002809FD" w:rsidRDefault="002809FD" w:rsidP="002809FD">
      <w:r>
        <w:rPr>
          <w:rFonts w:hint="eastAsia"/>
        </w:rPr>
        <w:t>секторі</w:t>
      </w:r>
      <w:r>
        <w:t></w:t>
      </w:r>
      <w:r>
        <w:t></w:t>
      </w:r>
      <w:r>
        <w:rPr>
          <w:rFonts w:hint="eastAsia"/>
        </w:rPr>
        <w:t>Показано</w:t>
      </w:r>
      <w:r>
        <w:t></w:t>
      </w:r>
      <w:r>
        <w:rPr>
          <w:rFonts w:hint="eastAsia"/>
        </w:rPr>
        <w:t>переваги</w:t>
      </w:r>
      <w:r>
        <w:t></w:t>
      </w:r>
      <w:r>
        <w:rPr>
          <w:rFonts w:hint="eastAsia"/>
        </w:rPr>
        <w:t>від</w:t>
      </w:r>
      <w:r>
        <w:t></w:t>
      </w:r>
      <w:r>
        <w:rPr>
          <w:rFonts w:hint="eastAsia"/>
        </w:rPr>
        <w:t>співпраці</w:t>
      </w:r>
      <w:r>
        <w:t></w:t>
      </w:r>
      <w:r>
        <w:rPr>
          <w:rFonts w:hint="eastAsia"/>
        </w:rPr>
        <w:t>оборонних</w:t>
      </w:r>
      <w:r>
        <w:t></w:t>
      </w:r>
      <w:r>
        <w:rPr>
          <w:rFonts w:hint="eastAsia"/>
        </w:rPr>
        <w:t>підприємств</w:t>
      </w:r>
      <w:r>
        <w:t></w:t>
      </w:r>
      <w:r>
        <w:rPr>
          <w:rFonts w:hint="eastAsia"/>
        </w:rPr>
        <w:t>України</w:t>
      </w:r>
      <w:r>
        <w:t></w:t>
      </w:r>
      <w:r>
        <w:rPr>
          <w:rFonts w:hint="eastAsia"/>
        </w:rPr>
        <w:t>з</w:t>
      </w:r>
    </w:p>
    <w:p w:rsidR="002809FD" w:rsidRDefault="002809FD" w:rsidP="002809FD">
      <w:r>
        <w:rPr>
          <w:rFonts w:hint="eastAsia"/>
        </w:rPr>
        <w:t>Агентством</w:t>
      </w:r>
      <w:r>
        <w:t></w:t>
      </w:r>
      <w:r>
        <w:rPr>
          <w:rFonts w:hint="eastAsia"/>
        </w:rPr>
        <w:t>підтримки</w:t>
      </w:r>
      <w:r>
        <w:t></w:t>
      </w:r>
      <w:r>
        <w:rPr>
          <w:rFonts w:hint="eastAsia"/>
        </w:rPr>
        <w:t>та</w:t>
      </w:r>
      <w:r>
        <w:t></w:t>
      </w:r>
      <w:r>
        <w:rPr>
          <w:rFonts w:hint="eastAsia"/>
        </w:rPr>
        <w:t>закупівель</w:t>
      </w:r>
      <w:r>
        <w:t></w:t>
      </w:r>
      <w:r>
        <w:rPr>
          <w:rFonts w:hint="eastAsia"/>
        </w:rPr>
        <w:t>НАТО</w:t>
      </w:r>
      <w:r>
        <w:t></w:t>
      </w:r>
      <w:r>
        <w:t></w:t>
      </w:r>
      <w:r>
        <w:t></w:t>
      </w:r>
      <w:r>
        <w:t></w:t>
      </w:r>
      <w:r>
        <w:t></w:t>
      </w:r>
      <w:r>
        <w:t></w:t>
      </w:r>
      <w:r>
        <w:t></w:t>
      </w:r>
      <w:r>
        <w:t></w:t>
      </w:r>
      <w:r>
        <w:t></w:t>
      </w:r>
      <w:r>
        <w:rPr>
          <w:rFonts w:hint="eastAsia"/>
        </w:rPr>
        <w:t>іншими</w:t>
      </w:r>
      <w:r>
        <w:t></w:t>
      </w:r>
      <w:r>
        <w:rPr>
          <w:rFonts w:hint="eastAsia"/>
        </w:rPr>
        <w:t>союзниками</w:t>
      </w:r>
      <w:r>
        <w:t></w:t>
      </w:r>
    </w:p>
    <w:p w:rsidR="002809FD" w:rsidRDefault="002809FD" w:rsidP="002809FD">
      <w:r>
        <w:t></w:t>
      </w:r>
      <w:r>
        <w:t></w:t>
      </w:r>
      <w:r>
        <w:rPr>
          <w:rFonts w:hint="eastAsia"/>
        </w:rPr>
        <w:t>методику</w:t>
      </w:r>
      <w:r>
        <w:t></w:t>
      </w:r>
      <w:r>
        <w:rPr>
          <w:rFonts w:hint="eastAsia"/>
        </w:rPr>
        <w:t>оцінювання</w:t>
      </w:r>
      <w:r>
        <w:t></w:t>
      </w:r>
      <w:r>
        <w:rPr>
          <w:rFonts w:hint="eastAsia"/>
        </w:rPr>
        <w:t>інноваційних</w:t>
      </w:r>
      <w:r>
        <w:t></w:t>
      </w:r>
      <w:r>
        <w:rPr>
          <w:rFonts w:hint="eastAsia"/>
        </w:rPr>
        <w:t>параметрів</w:t>
      </w:r>
      <w:r>
        <w:t></w:t>
      </w:r>
      <w:r>
        <w:rPr>
          <w:rFonts w:hint="eastAsia"/>
        </w:rPr>
        <w:t>міжнародних</w:t>
      </w:r>
    </w:p>
    <w:p w:rsidR="002809FD" w:rsidRDefault="002809FD" w:rsidP="002809FD">
      <w:r>
        <w:rPr>
          <w:rFonts w:hint="eastAsia"/>
        </w:rPr>
        <w:t>виробничих</w:t>
      </w:r>
      <w:r>
        <w:t></w:t>
      </w:r>
      <w:r>
        <w:rPr>
          <w:rFonts w:hint="eastAsia"/>
        </w:rPr>
        <w:t>мереж</w:t>
      </w:r>
      <w:r>
        <w:t></w:t>
      </w:r>
      <w:r>
        <w:t></w:t>
      </w:r>
      <w:r>
        <w:rPr>
          <w:rFonts w:hint="eastAsia"/>
        </w:rPr>
        <w:t>які</w:t>
      </w:r>
      <w:r>
        <w:t></w:t>
      </w:r>
      <w:r>
        <w:rPr>
          <w:rFonts w:hint="eastAsia"/>
        </w:rPr>
        <w:t>в</w:t>
      </w:r>
      <w:r>
        <w:t></w:t>
      </w:r>
      <w:r>
        <w:rPr>
          <w:rFonts w:hint="eastAsia"/>
        </w:rPr>
        <w:t>умовах</w:t>
      </w:r>
      <w:r>
        <w:t></w:t>
      </w:r>
      <w:r>
        <w:t></w:t>
      </w:r>
      <w:r>
        <w:t></w:t>
      </w:r>
      <w:r>
        <w:rPr>
          <w:rFonts w:hint="eastAsia"/>
        </w:rPr>
        <w:t>ї</w:t>
      </w:r>
      <w:r>
        <w:t></w:t>
      </w:r>
      <w:r>
        <w:rPr>
          <w:rFonts w:hint="eastAsia"/>
        </w:rPr>
        <w:t>Індустріальної</w:t>
      </w:r>
      <w:r>
        <w:t></w:t>
      </w:r>
      <w:r>
        <w:rPr>
          <w:rFonts w:hint="eastAsia"/>
        </w:rPr>
        <w:t>революції</w:t>
      </w:r>
      <w:r>
        <w:t></w:t>
      </w:r>
      <w:r>
        <w:t></w:t>
      </w:r>
      <w:r>
        <w:rPr>
          <w:rFonts w:hint="eastAsia"/>
        </w:rPr>
        <w:t>формування</w:t>
      </w:r>
    </w:p>
    <w:p w:rsidR="002809FD" w:rsidRDefault="002809FD" w:rsidP="002809FD">
      <w:r>
        <w:rPr>
          <w:rFonts w:hint="eastAsia"/>
        </w:rPr>
        <w:t>шостого</w:t>
      </w:r>
      <w:r>
        <w:t></w:t>
      </w:r>
      <w:r>
        <w:rPr>
          <w:rFonts w:hint="eastAsia"/>
        </w:rPr>
        <w:t>та</w:t>
      </w:r>
      <w:r>
        <w:t></w:t>
      </w:r>
      <w:r>
        <w:rPr>
          <w:rFonts w:hint="eastAsia"/>
        </w:rPr>
        <w:t>сьомого</w:t>
      </w:r>
      <w:r>
        <w:t></w:t>
      </w:r>
      <w:r>
        <w:rPr>
          <w:rFonts w:hint="eastAsia"/>
        </w:rPr>
        <w:t>технологічних</w:t>
      </w:r>
      <w:r>
        <w:t></w:t>
      </w:r>
      <w:r>
        <w:rPr>
          <w:rFonts w:hint="eastAsia"/>
        </w:rPr>
        <w:t>укладів</w:t>
      </w:r>
      <w:r>
        <w:t></w:t>
      </w:r>
      <w:r>
        <w:rPr>
          <w:rFonts w:hint="eastAsia"/>
        </w:rPr>
        <w:t>пришвидшують</w:t>
      </w:r>
      <w:r>
        <w:t></w:t>
      </w:r>
      <w:r>
        <w:rPr>
          <w:rFonts w:hint="eastAsia"/>
        </w:rPr>
        <w:t>життєвий</w:t>
      </w:r>
      <w:r>
        <w:t></w:t>
      </w:r>
      <w:r>
        <w:rPr>
          <w:rFonts w:hint="eastAsia"/>
        </w:rPr>
        <w:t>цикл</w:t>
      </w:r>
    </w:p>
    <w:p w:rsidR="002809FD" w:rsidRDefault="002809FD" w:rsidP="002809FD">
      <w:r>
        <w:rPr>
          <w:rFonts w:hint="eastAsia"/>
        </w:rPr>
        <w:t>наукових</w:t>
      </w:r>
      <w:r>
        <w:t></w:t>
      </w:r>
      <w:r>
        <w:rPr>
          <w:rFonts w:hint="eastAsia"/>
        </w:rPr>
        <w:t>розробок</w:t>
      </w:r>
      <w:r>
        <w:t></w:t>
      </w:r>
      <w:r>
        <w:rPr>
          <w:rFonts w:hint="eastAsia"/>
        </w:rPr>
        <w:t>і</w:t>
      </w:r>
      <w:r>
        <w:t></w:t>
      </w:r>
      <w:r>
        <w:rPr>
          <w:rFonts w:hint="eastAsia"/>
        </w:rPr>
        <w:t>підвищують</w:t>
      </w:r>
      <w:r>
        <w:t></w:t>
      </w:r>
      <w:r>
        <w:rPr>
          <w:rFonts w:hint="eastAsia"/>
        </w:rPr>
        <w:t>операційну</w:t>
      </w:r>
      <w:r>
        <w:t></w:t>
      </w:r>
      <w:r>
        <w:rPr>
          <w:rFonts w:hint="eastAsia"/>
        </w:rPr>
        <w:t>гнучкість</w:t>
      </w:r>
      <w:r>
        <w:t></w:t>
      </w:r>
      <w:r>
        <w:t></w:t>
      </w:r>
      <w:r>
        <w:rPr>
          <w:rFonts w:hint="eastAsia"/>
        </w:rPr>
        <w:t>що</w:t>
      </w:r>
      <w:r>
        <w:t></w:t>
      </w:r>
      <w:r>
        <w:rPr>
          <w:rFonts w:hint="eastAsia"/>
        </w:rPr>
        <w:t>посилює</w:t>
      </w:r>
      <w:r>
        <w:t></w:t>
      </w:r>
      <w:r>
        <w:rPr>
          <w:rFonts w:hint="eastAsia"/>
        </w:rPr>
        <w:t>потенціал</w:t>
      </w:r>
    </w:p>
    <w:p w:rsidR="002809FD" w:rsidRDefault="002809FD" w:rsidP="002809FD">
      <w:r>
        <w:rPr>
          <w:rFonts w:hint="eastAsia"/>
        </w:rPr>
        <w:t>співпраці</w:t>
      </w:r>
      <w:r>
        <w:t></w:t>
      </w:r>
      <w:r>
        <w:rPr>
          <w:rFonts w:hint="eastAsia"/>
        </w:rPr>
        <w:t>між</w:t>
      </w:r>
      <w:r>
        <w:t></w:t>
      </w:r>
      <w:r>
        <w:rPr>
          <w:rFonts w:hint="eastAsia"/>
        </w:rPr>
        <w:t>учасниками</w:t>
      </w:r>
      <w:r>
        <w:t></w:t>
      </w:r>
      <w:r>
        <w:rPr>
          <w:rFonts w:hint="eastAsia"/>
        </w:rPr>
        <w:t>мережі</w:t>
      </w:r>
      <w:r>
        <w:t></w:t>
      </w:r>
      <w:r>
        <w:t></w:t>
      </w:r>
      <w:r>
        <w:rPr>
          <w:rFonts w:hint="eastAsia"/>
        </w:rPr>
        <w:t>Порівнюючи</w:t>
      </w:r>
      <w:r>
        <w:t></w:t>
      </w:r>
      <w:r>
        <w:rPr>
          <w:rFonts w:hint="eastAsia"/>
        </w:rPr>
        <w:t>індустріально</w:t>
      </w:r>
      <w:r>
        <w:t></w:t>
      </w:r>
      <w:r>
        <w:rPr>
          <w:rFonts w:hint="eastAsia"/>
        </w:rPr>
        <w:t>розвиненні</w:t>
      </w:r>
      <w:r>
        <w:t></w:t>
      </w:r>
      <w:r>
        <w:rPr>
          <w:rFonts w:hint="eastAsia"/>
        </w:rPr>
        <w:t>країни</w:t>
      </w:r>
    </w:p>
    <w:p w:rsidR="002809FD" w:rsidRDefault="002809FD" w:rsidP="002809FD">
      <w:r>
        <w:rPr>
          <w:rFonts w:hint="eastAsia"/>
        </w:rPr>
        <w:t>та</w:t>
      </w:r>
      <w:r>
        <w:t></w:t>
      </w:r>
      <w:r>
        <w:rPr>
          <w:rFonts w:hint="eastAsia"/>
        </w:rPr>
        <w:t>інтеграційні</w:t>
      </w:r>
      <w:r>
        <w:t></w:t>
      </w:r>
      <w:r>
        <w:rPr>
          <w:rFonts w:hint="eastAsia"/>
        </w:rPr>
        <w:t>об’єднання</w:t>
      </w:r>
      <w:r>
        <w:t></w:t>
      </w:r>
      <w:r>
        <w:rPr>
          <w:rFonts w:hint="eastAsia"/>
        </w:rPr>
        <w:t>за</w:t>
      </w:r>
      <w:r>
        <w:t></w:t>
      </w:r>
      <w:r>
        <w:rPr>
          <w:rFonts w:hint="eastAsia"/>
        </w:rPr>
        <w:t>абсолютними</w:t>
      </w:r>
      <w:r>
        <w:t></w:t>
      </w:r>
      <w:r>
        <w:rPr>
          <w:rFonts w:hint="eastAsia"/>
        </w:rPr>
        <w:t>та</w:t>
      </w:r>
      <w:r>
        <w:t></w:t>
      </w:r>
      <w:r>
        <w:rPr>
          <w:rFonts w:hint="eastAsia"/>
        </w:rPr>
        <w:t>відносними</w:t>
      </w:r>
      <w:r>
        <w:t></w:t>
      </w:r>
      <w:r>
        <w:rPr>
          <w:rFonts w:hint="eastAsia"/>
        </w:rPr>
        <w:t>показниками</w:t>
      </w:r>
      <w:r>
        <w:t></w:t>
      </w:r>
      <w:r>
        <w:rPr>
          <w:rFonts w:hint="eastAsia"/>
        </w:rPr>
        <w:t>витрат</w:t>
      </w:r>
    </w:p>
    <w:p w:rsidR="002809FD" w:rsidRDefault="002809FD" w:rsidP="002809FD">
      <w:r>
        <w:rPr>
          <w:rFonts w:hint="eastAsia"/>
        </w:rPr>
        <w:t>на</w:t>
      </w:r>
      <w:r>
        <w:t></w:t>
      </w:r>
      <w:r>
        <w:rPr>
          <w:rFonts w:hint="eastAsia"/>
        </w:rPr>
        <w:t>НДДКР</w:t>
      </w:r>
      <w:r>
        <w:t></w:t>
      </w:r>
      <w:r>
        <w:t></w:t>
      </w:r>
      <w:r>
        <w:rPr>
          <w:rFonts w:hint="eastAsia"/>
        </w:rPr>
        <w:t>наголошено</w:t>
      </w:r>
      <w:r>
        <w:t></w:t>
      </w:r>
      <w:r>
        <w:rPr>
          <w:rFonts w:hint="eastAsia"/>
        </w:rPr>
        <w:t>на</w:t>
      </w:r>
      <w:r>
        <w:t></w:t>
      </w:r>
      <w:r>
        <w:rPr>
          <w:rFonts w:hint="eastAsia"/>
        </w:rPr>
        <w:t>незмінному</w:t>
      </w:r>
      <w:r>
        <w:t></w:t>
      </w:r>
      <w:r>
        <w:rPr>
          <w:rFonts w:hint="eastAsia"/>
        </w:rPr>
        <w:t>технологічному</w:t>
      </w:r>
      <w:r>
        <w:t></w:t>
      </w:r>
      <w:r>
        <w:rPr>
          <w:rFonts w:hint="eastAsia"/>
        </w:rPr>
        <w:t>лідерстві</w:t>
      </w:r>
      <w:r>
        <w:t></w:t>
      </w:r>
      <w:r>
        <w:rPr>
          <w:rFonts w:hint="eastAsia"/>
        </w:rPr>
        <w:t>США</w:t>
      </w:r>
      <w:r>
        <w:t></w:t>
      </w:r>
      <w:r>
        <w:rPr>
          <w:rFonts w:hint="eastAsia"/>
        </w:rPr>
        <w:t>в</w:t>
      </w:r>
    </w:p>
    <w:p w:rsidR="002809FD" w:rsidRDefault="002809FD" w:rsidP="002809FD">
      <w:r>
        <w:rPr>
          <w:rFonts w:hint="eastAsia"/>
        </w:rPr>
        <w:t>оборонній</w:t>
      </w:r>
      <w:r>
        <w:t></w:t>
      </w:r>
      <w:r>
        <w:rPr>
          <w:rFonts w:hint="eastAsia"/>
        </w:rPr>
        <w:t>сфері</w:t>
      </w:r>
      <w:r>
        <w:t></w:t>
      </w:r>
      <w:r>
        <w:t></w:t>
      </w:r>
      <w:r>
        <w:rPr>
          <w:rFonts w:hint="eastAsia"/>
        </w:rPr>
        <w:t>Додатково</w:t>
      </w:r>
      <w:r>
        <w:t></w:t>
      </w:r>
      <w:r>
        <w:rPr>
          <w:rFonts w:hint="eastAsia"/>
        </w:rPr>
        <w:t>проаналізовано</w:t>
      </w:r>
      <w:r>
        <w:t></w:t>
      </w:r>
      <w:r>
        <w:rPr>
          <w:rFonts w:hint="eastAsia"/>
        </w:rPr>
        <w:t>витрати</w:t>
      </w:r>
      <w:r>
        <w:t></w:t>
      </w:r>
      <w:r>
        <w:rPr>
          <w:rFonts w:hint="eastAsia"/>
        </w:rPr>
        <w:t>на</w:t>
      </w:r>
      <w:r>
        <w:t></w:t>
      </w:r>
      <w:r>
        <w:rPr>
          <w:rFonts w:hint="eastAsia"/>
        </w:rPr>
        <w:t>НДДКР</w:t>
      </w:r>
      <w:r>
        <w:t></w:t>
      </w:r>
      <w:r>
        <w:rPr>
          <w:rFonts w:hint="eastAsia"/>
        </w:rPr>
        <w:t>на</w:t>
      </w:r>
      <w:r>
        <w:t></w:t>
      </w:r>
      <w:r>
        <w:rPr>
          <w:rFonts w:hint="eastAsia"/>
        </w:rPr>
        <w:t>рівні</w:t>
      </w:r>
    </w:p>
    <w:p w:rsidR="002809FD" w:rsidRDefault="002809FD" w:rsidP="002809FD">
      <w:r>
        <w:rPr>
          <w:rFonts w:hint="eastAsia"/>
        </w:rPr>
        <w:t>найбільших</w:t>
      </w:r>
      <w:r>
        <w:t></w:t>
      </w:r>
      <w:r>
        <w:rPr>
          <w:rFonts w:hint="eastAsia"/>
        </w:rPr>
        <w:t>багатонаціональних</w:t>
      </w:r>
      <w:r>
        <w:t></w:t>
      </w:r>
      <w:r>
        <w:rPr>
          <w:rFonts w:hint="eastAsia"/>
        </w:rPr>
        <w:t>компаній</w:t>
      </w:r>
      <w:r>
        <w:t></w:t>
      </w:r>
      <w:r>
        <w:rPr>
          <w:rFonts w:hint="eastAsia"/>
        </w:rPr>
        <w:t>аерокосмічної</w:t>
      </w:r>
      <w:r>
        <w:t></w:t>
      </w:r>
      <w:r>
        <w:rPr>
          <w:rFonts w:hint="eastAsia"/>
        </w:rPr>
        <w:t>галузі</w:t>
      </w:r>
      <w:r>
        <w:t></w:t>
      </w:r>
      <w:r>
        <w:rPr>
          <w:rFonts w:hint="eastAsia"/>
        </w:rPr>
        <w:t>та</w:t>
      </w:r>
      <w:r>
        <w:t></w:t>
      </w:r>
      <w:r>
        <w:rPr>
          <w:rFonts w:hint="eastAsia"/>
        </w:rPr>
        <w:t>зроблено</w:t>
      </w:r>
    </w:p>
    <w:p w:rsidR="002809FD" w:rsidRDefault="002809FD" w:rsidP="002809FD">
      <w:r>
        <w:rPr>
          <w:rFonts w:hint="eastAsia"/>
        </w:rPr>
        <w:t>висновок</w:t>
      </w:r>
      <w:r>
        <w:t></w:t>
      </w:r>
      <w:r>
        <w:t></w:t>
      </w:r>
      <w:r>
        <w:rPr>
          <w:rFonts w:hint="eastAsia"/>
        </w:rPr>
        <w:t>що</w:t>
      </w:r>
      <w:r>
        <w:t></w:t>
      </w:r>
      <w:r>
        <w:rPr>
          <w:rFonts w:hint="eastAsia"/>
        </w:rPr>
        <w:t>інвестиції</w:t>
      </w:r>
      <w:r>
        <w:t></w:t>
      </w:r>
      <w:r>
        <w:rPr>
          <w:rFonts w:hint="eastAsia"/>
        </w:rPr>
        <w:t>в</w:t>
      </w:r>
      <w:r>
        <w:t></w:t>
      </w:r>
      <w:r>
        <w:rPr>
          <w:rFonts w:hint="eastAsia"/>
        </w:rPr>
        <w:t>НДДКР</w:t>
      </w:r>
      <w:r>
        <w:t></w:t>
      </w:r>
      <w:r>
        <w:rPr>
          <w:rFonts w:hint="eastAsia"/>
        </w:rPr>
        <w:t>стабільно</w:t>
      </w:r>
      <w:r>
        <w:t></w:t>
      </w:r>
      <w:r>
        <w:rPr>
          <w:rFonts w:hint="eastAsia"/>
        </w:rPr>
        <w:t>зростають</w:t>
      </w:r>
      <w:r>
        <w:t></w:t>
      </w:r>
      <w:r>
        <w:rPr>
          <w:rFonts w:hint="eastAsia"/>
        </w:rPr>
        <w:t>у</w:t>
      </w:r>
      <w:r>
        <w:t></w:t>
      </w:r>
      <w:r>
        <w:rPr>
          <w:rFonts w:hint="eastAsia"/>
        </w:rPr>
        <w:t>тих</w:t>
      </w:r>
      <w:r>
        <w:t></w:t>
      </w:r>
      <w:r>
        <w:rPr>
          <w:rFonts w:hint="eastAsia"/>
        </w:rPr>
        <w:t>з</w:t>
      </w:r>
      <w:r>
        <w:t></w:t>
      </w:r>
      <w:r>
        <w:rPr>
          <w:rFonts w:hint="eastAsia"/>
        </w:rPr>
        <w:t>них</w:t>
      </w:r>
      <w:r>
        <w:t></w:t>
      </w:r>
      <w:r>
        <w:t></w:t>
      </w:r>
      <w:r>
        <w:rPr>
          <w:rFonts w:hint="eastAsia"/>
        </w:rPr>
        <w:t>які</w:t>
      </w:r>
      <w:r>
        <w:t></w:t>
      </w:r>
      <w:r>
        <w:rPr>
          <w:rFonts w:hint="eastAsia"/>
        </w:rPr>
        <w:t>мають</w:t>
      </w:r>
    </w:p>
    <w:p w:rsidR="002809FD" w:rsidRDefault="002809FD" w:rsidP="002809FD">
      <w:r>
        <w:rPr>
          <w:rFonts w:hint="eastAsia"/>
        </w:rPr>
        <w:t>значний</w:t>
      </w:r>
      <w:r>
        <w:t></w:t>
      </w:r>
      <w:r>
        <w:rPr>
          <w:rFonts w:hint="eastAsia"/>
        </w:rPr>
        <w:t>невійськовий</w:t>
      </w:r>
      <w:r>
        <w:t></w:t>
      </w:r>
      <w:r>
        <w:rPr>
          <w:rFonts w:hint="eastAsia"/>
        </w:rPr>
        <w:t>сектор</w:t>
      </w:r>
      <w:r>
        <w:t></w:t>
      </w:r>
      <w:r>
        <w:rPr>
          <w:rFonts w:hint="eastAsia"/>
        </w:rPr>
        <w:t>бізнесу</w:t>
      </w:r>
      <w:r>
        <w:t></w:t>
      </w:r>
      <w:r>
        <w:t></w:t>
      </w:r>
      <w:r>
        <w:rPr>
          <w:rFonts w:hint="eastAsia"/>
        </w:rPr>
        <w:t>З</w:t>
      </w:r>
      <w:r>
        <w:t></w:t>
      </w:r>
      <w:r>
        <w:rPr>
          <w:rFonts w:hint="eastAsia"/>
        </w:rPr>
        <w:t>використанням</w:t>
      </w:r>
      <w:r>
        <w:t></w:t>
      </w:r>
      <w:r>
        <w:rPr>
          <w:rFonts w:hint="eastAsia"/>
        </w:rPr>
        <w:t>регресійного</w:t>
      </w:r>
      <w:r>
        <w:t></w:t>
      </w:r>
      <w:r>
        <w:rPr>
          <w:rFonts w:hint="eastAsia"/>
        </w:rPr>
        <w:t>аналізу</w:t>
      </w:r>
      <w:r>
        <w:t></w:t>
      </w:r>
      <w:r>
        <w:rPr>
          <w:rFonts w:hint="eastAsia"/>
        </w:rPr>
        <w:t>для</w:t>
      </w:r>
    </w:p>
    <w:p w:rsidR="002809FD" w:rsidRDefault="002809FD" w:rsidP="002809FD">
      <w:r>
        <w:rPr>
          <w:rFonts w:hint="eastAsia"/>
        </w:rPr>
        <w:t>часових</w:t>
      </w:r>
      <w:r>
        <w:t></w:t>
      </w:r>
      <w:r>
        <w:rPr>
          <w:rFonts w:hint="eastAsia"/>
        </w:rPr>
        <w:t>рядів</w:t>
      </w:r>
      <w:r>
        <w:t></w:t>
      </w:r>
      <w:r>
        <w:rPr>
          <w:rFonts w:hint="eastAsia"/>
        </w:rPr>
        <w:t>показано</w:t>
      </w:r>
      <w:r>
        <w:t></w:t>
      </w:r>
      <w:r>
        <w:rPr>
          <w:rFonts w:hint="eastAsia"/>
        </w:rPr>
        <w:t>взаємозв’язок</w:t>
      </w:r>
      <w:r>
        <w:t></w:t>
      </w:r>
      <w:r>
        <w:rPr>
          <w:rFonts w:hint="eastAsia"/>
        </w:rPr>
        <w:t>між</w:t>
      </w:r>
      <w:r>
        <w:t></w:t>
      </w:r>
      <w:r>
        <w:rPr>
          <w:rFonts w:hint="eastAsia"/>
        </w:rPr>
        <w:t>витратами</w:t>
      </w:r>
      <w:r>
        <w:t></w:t>
      </w:r>
      <w:r>
        <w:rPr>
          <w:rFonts w:hint="eastAsia"/>
        </w:rPr>
        <w:t>на</w:t>
      </w:r>
      <w:r>
        <w:t></w:t>
      </w:r>
      <w:r>
        <w:rPr>
          <w:rFonts w:hint="eastAsia"/>
        </w:rPr>
        <w:t>НДДКР</w:t>
      </w:r>
      <w:r>
        <w:t></w:t>
      </w:r>
      <w:r>
        <w:rPr>
          <w:rFonts w:hint="eastAsia"/>
        </w:rPr>
        <w:t>та</w:t>
      </w:r>
      <w:r>
        <w:t></w:t>
      </w:r>
      <w:r>
        <w:rPr>
          <w:rFonts w:hint="eastAsia"/>
        </w:rPr>
        <w:t>кількістю</w:t>
      </w:r>
    </w:p>
    <w:p w:rsidR="002809FD" w:rsidRDefault="002809FD" w:rsidP="002809FD">
      <w:r>
        <w:rPr>
          <w:rFonts w:hint="eastAsia"/>
        </w:rPr>
        <w:t>патентів</w:t>
      </w:r>
      <w:r>
        <w:t></w:t>
      </w:r>
      <w:r>
        <w:t></w:t>
      </w:r>
      <w:r>
        <w:rPr>
          <w:rFonts w:hint="eastAsia"/>
        </w:rPr>
        <w:t>виданих</w:t>
      </w:r>
      <w:r>
        <w:t></w:t>
      </w:r>
      <w:r>
        <w:rPr>
          <w:rFonts w:hint="eastAsia"/>
        </w:rPr>
        <w:t>сімом</w:t>
      </w:r>
      <w:r>
        <w:t></w:t>
      </w:r>
      <w:r>
        <w:rPr>
          <w:rFonts w:hint="eastAsia"/>
        </w:rPr>
        <w:t>найбільшим</w:t>
      </w:r>
      <w:r>
        <w:t></w:t>
      </w:r>
      <w:r>
        <w:rPr>
          <w:rFonts w:hint="eastAsia"/>
        </w:rPr>
        <w:t>міжнародним</w:t>
      </w:r>
      <w:r>
        <w:t></w:t>
      </w:r>
      <w:r>
        <w:rPr>
          <w:rFonts w:hint="eastAsia"/>
        </w:rPr>
        <w:t>компаніям</w:t>
      </w:r>
      <w:r>
        <w:t></w:t>
      </w:r>
      <w:r>
        <w:rPr>
          <w:rFonts w:hint="eastAsia"/>
        </w:rPr>
        <w:t>оборонного</w:t>
      </w:r>
    </w:p>
    <w:p w:rsidR="002809FD" w:rsidRDefault="002809FD" w:rsidP="002809FD">
      <w:r>
        <w:rPr>
          <w:rFonts w:hint="eastAsia"/>
        </w:rPr>
        <w:t>сектору</w:t>
      </w:r>
      <w:r>
        <w:t></w:t>
      </w:r>
      <w:r>
        <w:t></w:t>
      </w:r>
      <w:r>
        <w:rPr>
          <w:rFonts w:hint="eastAsia"/>
        </w:rPr>
        <w:t>і</w:t>
      </w:r>
      <w:r>
        <w:t></w:t>
      </w:r>
      <w:r>
        <w:rPr>
          <w:rFonts w:hint="eastAsia"/>
        </w:rPr>
        <w:t>зазначено</w:t>
      </w:r>
      <w:r>
        <w:t></w:t>
      </w:r>
      <w:r>
        <w:t></w:t>
      </w:r>
      <w:r>
        <w:rPr>
          <w:rFonts w:hint="eastAsia"/>
        </w:rPr>
        <w:t>що</w:t>
      </w:r>
      <w:r>
        <w:t></w:t>
      </w:r>
      <w:r>
        <w:rPr>
          <w:rFonts w:hint="eastAsia"/>
        </w:rPr>
        <w:t>на</w:t>
      </w:r>
      <w:r>
        <w:t></w:t>
      </w:r>
      <w:r>
        <w:rPr>
          <w:rFonts w:hint="eastAsia"/>
        </w:rPr>
        <w:t>кількість</w:t>
      </w:r>
      <w:r>
        <w:t></w:t>
      </w:r>
      <w:r>
        <w:rPr>
          <w:rFonts w:hint="eastAsia"/>
        </w:rPr>
        <w:t>патентів</w:t>
      </w:r>
      <w:r>
        <w:t></w:t>
      </w:r>
      <w:r>
        <w:rPr>
          <w:rFonts w:hint="eastAsia"/>
        </w:rPr>
        <w:t>позитивно</w:t>
      </w:r>
      <w:r>
        <w:t></w:t>
      </w:r>
      <w:r>
        <w:rPr>
          <w:rFonts w:hint="eastAsia"/>
        </w:rPr>
        <w:t>впливають</w:t>
      </w:r>
      <w:r>
        <w:t></w:t>
      </w:r>
      <w:r>
        <w:rPr>
          <w:rFonts w:hint="eastAsia"/>
        </w:rPr>
        <w:t>витрати</w:t>
      </w:r>
      <w:r>
        <w:t></w:t>
      </w:r>
      <w:r>
        <w:rPr>
          <w:rFonts w:hint="eastAsia"/>
        </w:rPr>
        <w:t>на</w:t>
      </w:r>
    </w:p>
    <w:p w:rsidR="002809FD" w:rsidRDefault="002809FD" w:rsidP="002809FD">
      <w:r>
        <w:rPr>
          <w:rFonts w:hint="eastAsia"/>
        </w:rPr>
        <w:t>НДДКР</w:t>
      </w:r>
      <w:r>
        <w:t></w:t>
      </w:r>
      <w:r>
        <w:rPr>
          <w:rFonts w:hint="eastAsia"/>
        </w:rPr>
        <w:t>у</w:t>
      </w:r>
      <w:r>
        <w:t></w:t>
      </w:r>
      <w:r>
        <w:rPr>
          <w:rFonts w:hint="eastAsia"/>
        </w:rPr>
        <w:t>поточному</w:t>
      </w:r>
      <w:r>
        <w:t></w:t>
      </w:r>
      <w:r>
        <w:rPr>
          <w:rFonts w:hint="eastAsia"/>
        </w:rPr>
        <w:t>році</w:t>
      </w:r>
      <w:r>
        <w:t></w:t>
      </w:r>
      <w:r>
        <w:t></w:t>
      </w:r>
      <w:r>
        <w:rPr>
          <w:rFonts w:hint="eastAsia"/>
        </w:rPr>
        <w:t>перша</w:t>
      </w:r>
      <w:r>
        <w:t></w:t>
      </w:r>
      <w:r>
        <w:rPr>
          <w:rFonts w:hint="eastAsia"/>
        </w:rPr>
        <w:t>та</w:t>
      </w:r>
      <w:r>
        <w:t></w:t>
      </w:r>
      <w:r>
        <w:rPr>
          <w:rFonts w:hint="eastAsia"/>
        </w:rPr>
        <w:t>третя</w:t>
      </w:r>
      <w:r>
        <w:t></w:t>
      </w:r>
      <w:r>
        <w:rPr>
          <w:rFonts w:hint="eastAsia"/>
        </w:rPr>
        <w:t>лагова</w:t>
      </w:r>
      <w:r>
        <w:t></w:t>
      </w:r>
      <w:r>
        <w:rPr>
          <w:rFonts w:hint="eastAsia"/>
        </w:rPr>
        <w:t>змінна</w:t>
      </w:r>
      <w:r>
        <w:t></w:t>
      </w:r>
      <w:r>
        <w:rPr>
          <w:rFonts w:hint="eastAsia"/>
        </w:rPr>
        <w:t>витрат</w:t>
      </w:r>
      <w:r>
        <w:t></w:t>
      </w:r>
      <w:r>
        <w:t></w:t>
      </w:r>
      <w:r>
        <w:rPr>
          <w:rFonts w:hint="eastAsia"/>
        </w:rPr>
        <w:t>а</w:t>
      </w:r>
      <w:r>
        <w:t></w:t>
      </w:r>
      <w:r>
        <w:rPr>
          <w:rFonts w:hint="eastAsia"/>
        </w:rPr>
        <w:t>також</w:t>
      </w:r>
      <w:r>
        <w:t></w:t>
      </w:r>
      <w:r>
        <w:rPr>
          <w:rFonts w:hint="eastAsia"/>
        </w:rPr>
        <w:t>третя</w:t>
      </w:r>
    </w:p>
    <w:p w:rsidR="002809FD" w:rsidRDefault="002809FD" w:rsidP="002809FD">
      <w:r>
        <w:rPr>
          <w:rFonts w:hint="eastAsia"/>
        </w:rPr>
        <w:t>лагова</w:t>
      </w:r>
      <w:r>
        <w:t></w:t>
      </w:r>
      <w:r>
        <w:rPr>
          <w:rFonts w:hint="eastAsia"/>
        </w:rPr>
        <w:t>зміна</w:t>
      </w:r>
      <w:r>
        <w:t></w:t>
      </w:r>
      <w:r>
        <w:rPr>
          <w:rFonts w:hint="eastAsia"/>
        </w:rPr>
        <w:t>кількості</w:t>
      </w:r>
      <w:r>
        <w:t></w:t>
      </w:r>
      <w:r>
        <w:rPr>
          <w:rFonts w:hint="eastAsia"/>
        </w:rPr>
        <w:t>виданих</w:t>
      </w:r>
      <w:r>
        <w:t></w:t>
      </w:r>
      <w:r>
        <w:rPr>
          <w:rFonts w:hint="eastAsia"/>
        </w:rPr>
        <w:t>патентів</w:t>
      </w:r>
      <w:r>
        <w:t></w:t>
      </w:r>
    </w:p>
    <w:p w:rsidR="002809FD" w:rsidRDefault="002809FD" w:rsidP="002809FD">
      <w:r>
        <w:rPr>
          <w:rFonts w:hint="eastAsia"/>
        </w:rPr>
        <w:t>набули</w:t>
      </w:r>
      <w:r>
        <w:t></w:t>
      </w:r>
      <w:r>
        <w:rPr>
          <w:rFonts w:hint="eastAsia"/>
        </w:rPr>
        <w:t>подальшого</w:t>
      </w:r>
      <w:r>
        <w:t></w:t>
      </w:r>
      <w:r>
        <w:rPr>
          <w:rFonts w:hint="eastAsia"/>
        </w:rPr>
        <w:t>розвитку</w:t>
      </w:r>
      <w:r>
        <w:t></w:t>
      </w:r>
    </w:p>
    <w:p w:rsidR="002809FD" w:rsidRDefault="002809FD" w:rsidP="002809FD">
      <w:r>
        <w:t></w:t>
      </w:r>
      <w:r>
        <w:t></w:t>
      </w:r>
      <w:r>
        <w:rPr>
          <w:rFonts w:hint="eastAsia"/>
        </w:rPr>
        <w:t>концептуальні</w:t>
      </w:r>
      <w:r>
        <w:t></w:t>
      </w:r>
      <w:r>
        <w:rPr>
          <w:rFonts w:hint="eastAsia"/>
        </w:rPr>
        <w:t>засади</w:t>
      </w:r>
      <w:r>
        <w:t></w:t>
      </w:r>
      <w:r>
        <w:rPr>
          <w:rFonts w:hint="eastAsia"/>
        </w:rPr>
        <w:t>дослідження</w:t>
      </w:r>
      <w:r>
        <w:t></w:t>
      </w:r>
      <w:r>
        <w:rPr>
          <w:rFonts w:hint="eastAsia"/>
        </w:rPr>
        <w:t>міжнародних</w:t>
      </w:r>
      <w:r>
        <w:t></w:t>
      </w:r>
      <w:r>
        <w:rPr>
          <w:rFonts w:hint="eastAsia"/>
        </w:rPr>
        <w:t>виробничих</w:t>
      </w:r>
      <w:r>
        <w:t></w:t>
      </w:r>
      <w:r>
        <w:rPr>
          <w:rFonts w:hint="eastAsia"/>
        </w:rPr>
        <w:t>мереж</w:t>
      </w:r>
      <w:r>
        <w:t></w:t>
      </w:r>
    </w:p>
    <w:p w:rsidR="002809FD" w:rsidRDefault="002809FD" w:rsidP="002809FD">
      <w:r>
        <w:rPr>
          <w:rFonts w:hint="eastAsia"/>
        </w:rPr>
        <w:t>Обґрунтовано</w:t>
      </w:r>
      <w:r>
        <w:t></w:t>
      </w:r>
      <w:r>
        <w:t></w:t>
      </w:r>
      <w:r>
        <w:rPr>
          <w:rFonts w:hint="eastAsia"/>
        </w:rPr>
        <w:t>що</w:t>
      </w:r>
      <w:r>
        <w:t></w:t>
      </w:r>
      <w:r>
        <w:rPr>
          <w:rFonts w:hint="eastAsia"/>
        </w:rPr>
        <w:t>формування</w:t>
      </w:r>
      <w:r>
        <w:t></w:t>
      </w:r>
      <w:r>
        <w:rPr>
          <w:rFonts w:hint="eastAsia"/>
        </w:rPr>
        <w:t>концепції</w:t>
      </w:r>
      <w:r>
        <w:t></w:t>
      </w:r>
      <w:r>
        <w:rPr>
          <w:rFonts w:hint="eastAsia"/>
        </w:rPr>
        <w:t>міжнародних</w:t>
      </w:r>
      <w:r>
        <w:t></w:t>
      </w:r>
      <w:r>
        <w:rPr>
          <w:rFonts w:hint="eastAsia"/>
        </w:rPr>
        <w:t>виробничих</w:t>
      </w:r>
      <w:r>
        <w:t></w:t>
      </w:r>
      <w:r>
        <w:rPr>
          <w:rFonts w:hint="eastAsia"/>
        </w:rPr>
        <w:t>мереж</w:t>
      </w:r>
      <w:r>
        <w:t></w:t>
      </w:r>
      <w:r>
        <w:rPr>
          <w:rFonts w:hint="eastAsia"/>
        </w:rPr>
        <w:t>досі</w:t>
      </w:r>
    </w:p>
    <w:p w:rsidR="002809FD" w:rsidRDefault="002809FD" w:rsidP="002809FD">
      <w:r>
        <w:rPr>
          <w:rFonts w:hint="eastAsia"/>
        </w:rPr>
        <w:t>триває</w:t>
      </w:r>
      <w:r>
        <w:t></w:t>
      </w:r>
      <w:r>
        <w:t></w:t>
      </w:r>
      <w:r>
        <w:rPr>
          <w:rFonts w:hint="eastAsia"/>
        </w:rPr>
        <w:t>Виокремлено</w:t>
      </w:r>
      <w:r>
        <w:t></w:t>
      </w:r>
      <w:r>
        <w:rPr>
          <w:rFonts w:hint="eastAsia"/>
        </w:rPr>
        <w:t>два</w:t>
      </w:r>
      <w:r>
        <w:t></w:t>
      </w:r>
      <w:r>
        <w:rPr>
          <w:rFonts w:hint="eastAsia"/>
        </w:rPr>
        <w:t>сучасні</w:t>
      </w:r>
      <w:r>
        <w:t></w:t>
      </w:r>
      <w:r>
        <w:rPr>
          <w:rFonts w:hint="eastAsia"/>
        </w:rPr>
        <w:t>підходи</w:t>
      </w:r>
      <w:r>
        <w:t></w:t>
      </w:r>
      <w:r>
        <w:rPr>
          <w:rFonts w:hint="eastAsia"/>
        </w:rPr>
        <w:t>до</w:t>
      </w:r>
      <w:r>
        <w:t></w:t>
      </w:r>
      <w:r>
        <w:rPr>
          <w:rFonts w:hint="eastAsia"/>
        </w:rPr>
        <w:t>розуміння</w:t>
      </w:r>
      <w:r>
        <w:t></w:t>
      </w:r>
      <w:r>
        <w:rPr>
          <w:rFonts w:hint="eastAsia"/>
        </w:rPr>
        <w:t>міжнародних</w:t>
      </w:r>
      <w:r>
        <w:t></w:t>
      </w:r>
      <w:r>
        <w:rPr>
          <w:rFonts w:hint="eastAsia"/>
        </w:rPr>
        <w:t>виробничих</w:t>
      </w:r>
    </w:p>
    <w:p w:rsidR="002809FD" w:rsidRDefault="002809FD" w:rsidP="002809FD">
      <w:r>
        <w:rPr>
          <w:rFonts w:hint="eastAsia"/>
        </w:rPr>
        <w:t>мереж</w:t>
      </w:r>
      <w:r>
        <w:t></w:t>
      </w:r>
      <w:r>
        <w:t></w:t>
      </w:r>
      <w:r>
        <w:rPr>
          <w:rFonts w:hint="eastAsia"/>
        </w:rPr>
        <w:t>управлінську</w:t>
      </w:r>
      <w:r>
        <w:t></w:t>
      </w:r>
      <w:r>
        <w:rPr>
          <w:rFonts w:hint="eastAsia"/>
        </w:rPr>
        <w:t>школу</w:t>
      </w:r>
      <w:r>
        <w:t></w:t>
      </w:r>
      <w:r>
        <w:rPr>
          <w:rFonts w:hint="eastAsia"/>
        </w:rPr>
        <w:t>Д</w:t>
      </w:r>
      <w:r>
        <w:t></w:t>
      </w:r>
      <w:r>
        <w:t></w:t>
      </w:r>
      <w:r>
        <w:rPr>
          <w:rFonts w:hint="eastAsia"/>
        </w:rPr>
        <w:t>Ернста</w:t>
      </w:r>
      <w:r>
        <w:t></w:t>
      </w:r>
      <w:r>
        <w:rPr>
          <w:rFonts w:hint="eastAsia"/>
        </w:rPr>
        <w:t>та</w:t>
      </w:r>
      <w:r>
        <w:t></w:t>
      </w:r>
      <w:r>
        <w:t></w:t>
      </w:r>
      <w:r>
        <w:rPr>
          <w:rFonts w:hint="eastAsia"/>
        </w:rPr>
        <w:t>Манчестерську</w:t>
      </w:r>
      <w:r>
        <w:t></w:t>
      </w:r>
      <w:r>
        <w:rPr>
          <w:rFonts w:hint="eastAsia"/>
        </w:rPr>
        <w:t>школу</w:t>
      </w:r>
      <w:r>
        <w:t></w:t>
      </w:r>
      <w:r>
        <w:t></w:t>
      </w:r>
      <w:r>
        <w:rPr>
          <w:rFonts w:hint="eastAsia"/>
        </w:rPr>
        <w:t>Дж</w:t>
      </w:r>
      <w:r>
        <w:t></w:t>
      </w:r>
    </w:p>
    <w:p w:rsidR="002809FD" w:rsidRDefault="002809FD" w:rsidP="002809FD">
      <w:r>
        <w:rPr>
          <w:rFonts w:hint="eastAsia"/>
        </w:rPr>
        <w:t>Хендерсона</w:t>
      </w:r>
      <w:r>
        <w:t></w:t>
      </w:r>
      <w:r>
        <w:t></w:t>
      </w:r>
      <w:r>
        <w:rPr>
          <w:rFonts w:hint="eastAsia"/>
        </w:rPr>
        <w:t>Перша</w:t>
      </w:r>
      <w:r>
        <w:t></w:t>
      </w:r>
      <w:r>
        <w:rPr>
          <w:rFonts w:hint="eastAsia"/>
        </w:rPr>
        <w:t>школа</w:t>
      </w:r>
      <w:r>
        <w:t></w:t>
      </w:r>
      <w:r>
        <w:rPr>
          <w:rFonts w:hint="eastAsia"/>
        </w:rPr>
        <w:t>стала</w:t>
      </w:r>
      <w:r>
        <w:t></w:t>
      </w:r>
      <w:r>
        <w:rPr>
          <w:rFonts w:hint="eastAsia"/>
        </w:rPr>
        <w:t>продовженням</w:t>
      </w:r>
      <w:r>
        <w:t></w:t>
      </w:r>
      <w:r>
        <w:rPr>
          <w:rFonts w:hint="eastAsia"/>
        </w:rPr>
        <w:t>досліджень</w:t>
      </w:r>
      <w:r>
        <w:t></w:t>
      </w:r>
      <w:r>
        <w:rPr>
          <w:rFonts w:hint="eastAsia"/>
        </w:rPr>
        <w:t>глобальних</w:t>
      </w:r>
    </w:p>
    <w:p w:rsidR="002809FD" w:rsidRDefault="002809FD" w:rsidP="002809FD">
      <w:r>
        <w:rPr>
          <w:rFonts w:hint="eastAsia"/>
        </w:rPr>
        <w:t>ланцюгів</w:t>
      </w:r>
      <w:r>
        <w:t></w:t>
      </w:r>
      <w:r>
        <w:rPr>
          <w:rFonts w:hint="eastAsia"/>
        </w:rPr>
        <w:t>створення</w:t>
      </w:r>
      <w:r>
        <w:t></w:t>
      </w:r>
      <w:r>
        <w:rPr>
          <w:rFonts w:hint="eastAsia"/>
        </w:rPr>
        <w:t>вартості</w:t>
      </w:r>
      <w:r>
        <w:t></w:t>
      </w:r>
      <w:r>
        <w:t></w:t>
      </w:r>
      <w:r>
        <w:rPr>
          <w:rFonts w:hint="eastAsia"/>
        </w:rPr>
        <w:t>друга</w:t>
      </w:r>
      <w:r>
        <w:t></w:t>
      </w:r>
      <w:r>
        <w:rPr>
          <w:rFonts w:hint="eastAsia"/>
        </w:rPr>
        <w:t>–</w:t>
      </w:r>
      <w:r>
        <w:t></w:t>
      </w:r>
      <w:r>
        <w:rPr>
          <w:rFonts w:hint="eastAsia"/>
        </w:rPr>
        <w:t>глобальних</w:t>
      </w:r>
      <w:r>
        <w:t></w:t>
      </w:r>
      <w:r>
        <w:rPr>
          <w:rFonts w:hint="eastAsia"/>
        </w:rPr>
        <w:t>продуктових</w:t>
      </w:r>
      <w:r>
        <w:t></w:t>
      </w:r>
      <w:r>
        <w:rPr>
          <w:rFonts w:hint="eastAsia"/>
        </w:rPr>
        <w:t>ланцюгів</w:t>
      </w:r>
      <w:r>
        <w:t></w:t>
      </w:r>
    </w:p>
    <w:p w:rsidR="002809FD" w:rsidRDefault="002809FD" w:rsidP="002809FD">
      <w:r>
        <w:rPr>
          <w:rFonts w:hint="eastAsia"/>
        </w:rPr>
        <w:t>Представники</w:t>
      </w:r>
      <w:r>
        <w:t></w:t>
      </w:r>
      <w:r>
        <w:rPr>
          <w:rFonts w:hint="eastAsia"/>
        </w:rPr>
        <w:t>управлінської</w:t>
      </w:r>
      <w:r>
        <w:t></w:t>
      </w:r>
      <w:r>
        <w:rPr>
          <w:rFonts w:hint="eastAsia"/>
        </w:rPr>
        <w:t>школи</w:t>
      </w:r>
      <w:r>
        <w:t></w:t>
      </w:r>
      <w:r>
        <w:rPr>
          <w:rFonts w:hint="eastAsia"/>
        </w:rPr>
        <w:t>зосереджують</w:t>
      </w:r>
      <w:r>
        <w:t></w:t>
      </w:r>
      <w:r>
        <w:rPr>
          <w:rFonts w:hint="eastAsia"/>
        </w:rPr>
        <w:t>увагу</w:t>
      </w:r>
      <w:r>
        <w:t></w:t>
      </w:r>
      <w:r>
        <w:rPr>
          <w:rFonts w:hint="eastAsia"/>
        </w:rPr>
        <w:t>на</w:t>
      </w:r>
      <w:r>
        <w:t></w:t>
      </w:r>
      <w:r>
        <w:rPr>
          <w:rFonts w:hint="eastAsia"/>
        </w:rPr>
        <w:t>параметрах</w:t>
      </w:r>
    </w:p>
    <w:p w:rsidR="002809FD" w:rsidRDefault="002809FD" w:rsidP="002809FD">
      <w:r>
        <w:rPr>
          <w:rFonts w:hint="eastAsia"/>
        </w:rPr>
        <w:t>виробництва</w:t>
      </w:r>
      <w:r>
        <w:t></w:t>
      </w:r>
      <w:r>
        <w:t></w:t>
      </w:r>
      <w:r>
        <w:rPr>
          <w:rFonts w:hint="eastAsia"/>
        </w:rPr>
        <w:t>асиметрії</w:t>
      </w:r>
      <w:r>
        <w:t></w:t>
      </w:r>
      <w:r>
        <w:rPr>
          <w:rFonts w:hint="eastAsia"/>
        </w:rPr>
        <w:t>влади</w:t>
      </w:r>
      <w:r>
        <w:t></w:t>
      </w:r>
      <w:r>
        <w:rPr>
          <w:rFonts w:hint="eastAsia"/>
        </w:rPr>
        <w:t>та</w:t>
      </w:r>
      <w:r>
        <w:t></w:t>
      </w:r>
      <w:r>
        <w:rPr>
          <w:rFonts w:hint="eastAsia"/>
        </w:rPr>
        <w:t>розповсюдженні</w:t>
      </w:r>
      <w:r>
        <w:t></w:t>
      </w:r>
      <w:r>
        <w:rPr>
          <w:rFonts w:hint="eastAsia"/>
        </w:rPr>
        <w:t>знань</w:t>
      </w:r>
      <w:r>
        <w:t></w:t>
      </w:r>
      <w:r>
        <w:rPr>
          <w:rFonts w:hint="eastAsia"/>
        </w:rPr>
        <w:t>у</w:t>
      </w:r>
      <w:r>
        <w:t></w:t>
      </w:r>
      <w:r>
        <w:rPr>
          <w:rFonts w:hint="eastAsia"/>
        </w:rPr>
        <w:t>межах</w:t>
      </w:r>
      <w:r>
        <w:t></w:t>
      </w:r>
      <w:r>
        <w:rPr>
          <w:rFonts w:hint="eastAsia"/>
        </w:rPr>
        <w:t>міжнародних</w:t>
      </w:r>
    </w:p>
    <w:p w:rsidR="002809FD" w:rsidRDefault="002809FD" w:rsidP="002809FD">
      <w:r>
        <w:rPr>
          <w:rFonts w:hint="eastAsia"/>
        </w:rPr>
        <w:t>виробничих</w:t>
      </w:r>
      <w:r>
        <w:t></w:t>
      </w:r>
      <w:r>
        <w:rPr>
          <w:rFonts w:hint="eastAsia"/>
        </w:rPr>
        <w:t>мереж</w:t>
      </w:r>
      <w:r>
        <w:t></w:t>
      </w:r>
      <w:r>
        <w:t></w:t>
      </w:r>
      <w:r>
        <w:rPr>
          <w:rFonts w:hint="eastAsia"/>
        </w:rPr>
        <w:t>підвищенні</w:t>
      </w:r>
      <w:r>
        <w:t></w:t>
      </w:r>
      <w:r>
        <w:rPr>
          <w:rFonts w:hint="eastAsia"/>
        </w:rPr>
        <w:t>спроможності</w:t>
      </w:r>
      <w:r>
        <w:t></w:t>
      </w:r>
      <w:r>
        <w:rPr>
          <w:rFonts w:hint="eastAsia"/>
        </w:rPr>
        <w:t>місцевих</w:t>
      </w:r>
      <w:r>
        <w:t></w:t>
      </w:r>
      <w:r>
        <w:rPr>
          <w:rFonts w:hint="eastAsia"/>
        </w:rPr>
        <w:t>постачальників</w:t>
      </w:r>
      <w:r>
        <w:t></w:t>
      </w:r>
      <w:r>
        <w:rPr>
          <w:rFonts w:hint="eastAsia"/>
        </w:rPr>
        <w:t>та</w:t>
      </w:r>
    </w:p>
    <w:p w:rsidR="002809FD" w:rsidRDefault="002809FD" w:rsidP="002809FD">
      <w:r>
        <w:rPr>
          <w:rFonts w:hint="eastAsia"/>
        </w:rPr>
        <w:t>промислового</w:t>
      </w:r>
      <w:r>
        <w:t></w:t>
      </w:r>
      <w:r>
        <w:rPr>
          <w:rFonts w:hint="eastAsia"/>
        </w:rPr>
        <w:t>потенціалу</w:t>
      </w:r>
      <w:r>
        <w:t></w:t>
      </w:r>
      <w:r>
        <w:rPr>
          <w:rFonts w:hint="eastAsia"/>
        </w:rPr>
        <w:t>країн</w:t>
      </w:r>
      <w:r>
        <w:t></w:t>
      </w:r>
      <w:r>
        <w:t></w:t>
      </w:r>
      <w:r>
        <w:rPr>
          <w:rFonts w:hint="eastAsia"/>
        </w:rPr>
        <w:t>що</w:t>
      </w:r>
      <w:r>
        <w:t></w:t>
      </w:r>
      <w:r>
        <w:rPr>
          <w:rFonts w:hint="eastAsia"/>
        </w:rPr>
        <w:t>розвиваються</w:t>
      </w:r>
      <w:r>
        <w:t></w:t>
      </w:r>
      <w:r>
        <w:t></w:t>
      </w:r>
      <w:r>
        <w:rPr>
          <w:rFonts w:hint="eastAsia"/>
        </w:rPr>
        <w:t>У</w:t>
      </w:r>
      <w:r>
        <w:t></w:t>
      </w:r>
      <w:r>
        <w:rPr>
          <w:rFonts w:hint="eastAsia"/>
        </w:rPr>
        <w:t>межах</w:t>
      </w:r>
      <w:r>
        <w:t></w:t>
      </w:r>
      <w:r>
        <w:t></w:t>
      </w:r>
      <w:r>
        <w:rPr>
          <w:rFonts w:hint="eastAsia"/>
        </w:rPr>
        <w:t>Манчестерської</w:t>
      </w:r>
      <w:r>
        <w:t></w:t>
      </w:r>
    </w:p>
    <w:p w:rsidR="002809FD" w:rsidRDefault="002809FD" w:rsidP="002809FD">
      <w:r>
        <w:t></w:t>
      </w:r>
      <w:r>
        <w:t></w:t>
      </w:r>
    </w:p>
    <w:p w:rsidR="002809FD" w:rsidRDefault="002809FD" w:rsidP="002809FD">
      <w:r>
        <w:rPr>
          <w:rFonts w:hint="eastAsia"/>
        </w:rPr>
        <w:t>школи</w:t>
      </w:r>
      <w:r>
        <w:t></w:t>
      </w:r>
      <w:r>
        <w:t></w:t>
      </w:r>
      <w:r>
        <w:rPr>
          <w:rFonts w:hint="eastAsia"/>
        </w:rPr>
        <w:t>аналізуються</w:t>
      </w:r>
      <w:r>
        <w:t></w:t>
      </w:r>
      <w:r>
        <w:rPr>
          <w:rFonts w:hint="eastAsia"/>
        </w:rPr>
        <w:t>три</w:t>
      </w:r>
      <w:r>
        <w:t></w:t>
      </w:r>
      <w:r>
        <w:rPr>
          <w:rFonts w:hint="eastAsia"/>
        </w:rPr>
        <w:t>елементи</w:t>
      </w:r>
      <w:r>
        <w:t></w:t>
      </w:r>
      <w:r>
        <w:rPr>
          <w:rFonts w:hint="eastAsia"/>
        </w:rPr>
        <w:t>міжнародних</w:t>
      </w:r>
      <w:r>
        <w:t></w:t>
      </w:r>
      <w:r>
        <w:rPr>
          <w:rFonts w:hint="eastAsia"/>
        </w:rPr>
        <w:t>виробничих</w:t>
      </w:r>
      <w:r>
        <w:t></w:t>
      </w:r>
      <w:r>
        <w:rPr>
          <w:rFonts w:hint="eastAsia"/>
        </w:rPr>
        <w:t>мереж</w:t>
      </w:r>
      <w:r>
        <w:t></w:t>
      </w:r>
      <w:r>
        <w:t></w:t>
      </w:r>
      <w:r>
        <w:rPr>
          <w:rFonts w:hint="eastAsia"/>
        </w:rPr>
        <w:t>вартість</w:t>
      </w:r>
      <w:r>
        <w:t></w:t>
      </w:r>
    </w:p>
    <w:p w:rsidR="002809FD" w:rsidRDefault="002809FD" w:rsidP="002809FD">
      <w:r>
        <w:rPr>
          <w:rFonts w:hint="eastAsia"/>
        </w:rPr>
        <w:t>влада</w:t>
      </w:r>
      <w:r>
        <w:t></w:t>
      </w:r>
      <w:r>
        <w:rPr>
          <w:rFonts w:hint="eastAsia"/>
        </w:rPr>
        <w:t>та</w:t>
      </w:r>
      <w:r>
        <w:t></w:t>
      </w:r>
      <w:r>
        <w:rPr>
          <w:rFonts w:hint="eastAsia"/>
        </w:rPr>
        <w:t>вбудованість</w:t>
      </w:r>
      <w:r>
        <w:t></w:t>
      </w:r>
    </w:p>
    <w:p w:rsidR="002809FD" w:rsidRDefault="002809FD" w:rsidP="002809FD">
      <w:r>
        <w:t></w:t>
      </w:r>
      <w:r>
        <w:t></w:t>
      </w:r>
      <w:r>
        <w:rPr>
          <w:rFonts w:hint="eastAsia"/>
        </w:rPr>
        <w:t>обґрунтування</w:t>
      </w:r>
      <w:r>
        <w:t></w:t>
      </w:r>
      <w:r>
        <w:rPr>
          <w:rFonts w:hint="eastAsia"/>
        </w:rPr>
        <w:t>необхідності</w:t>
      </w:r>
      <w:r>
        <w:t></w:t>
      </w:r>
      <w:r>
        <w:rPr>
          <w:rFonts w:hint="eastAsia"/>
        </w:rPr>
        <w:t>і</w:t>
      </w:r>
      <w:r>
        <w:t></w:t>
      </w:r>
      <w:r>
        <w:rPr>
          <w:rFonts w:hint="eastAsia"/>
        </w:rPr>
        <w:t>доцільності</w:t>
      </w:r>
      <w:r>
        <w:t></w:t>
      </w:r>
      <w:r>
        <w:rPr>
          <w:rFonts w:hint="eastAsia"/>
        </w:rPr>
        <w:t>здійснення</w:t>
      </w:r>
      <w:r>
        <w:t></w:t>
      </w:r>
      <w:r>
        <w:rPr>
          <w:rFonts w:hint="eastAsia"/>
        </w:rPr>
        <w:t>системних</w:t>
      </w:r>
      <w:r>
        <w:t></w:t>
      </w:r>
    </w:p>
    <w:p w:rsidR="002809FD" w:rsidRDefault="002809FD" w:rsidP="002809FD">
      <w:r>
        <w:rPr>
          <w:rFonts w:hint="eastAsia"/>
        </w:rPr>
        <w:t>практико</w:t>
      </w:r>
      <w:r>
        <w:t></w:t>
      </w:r>
      <w:r>
        <w:rPr>
          <w:rFonts w:hint="eastAsia"/>
        </w:rPr>
        <w:t>орієнтованих</w:t>
      </w:r>
      <w:r>
        <w:t></w:t>
      </w:r>
      <w:r>
        <w:t></w:t>
      </w:r>
      <w:r>
        <w:rPr>
          <w:rFonts w:hint="eastAsia"/>
        </w:rPr>
        <w:t>інституційно</w:t>
      </w:r>
      <w:r>
        <w:t></w:t>
      </w:r>
      <w:r>
        <w:t></w:t>
      </w:r>
      <w:r>
        <w:rPr>
          <w:rFonts w:hint="eastAsia"/>
        </w:rPr>
        <w:t>організаційно</w:t>
      </w:r>
      <w:r>
        <w:t></w:t>
      </w:r>
      <w:r>
        <w:rPr>
          <w:rFonts w:hint="eastAsia"/>
        </w:rPr>
        <w:t>та</w:t>
      </w:r>
      <w:r>
        <w:t></w:t>
      </w:r>
      <w:r>
        <w:rPr>
          <w:rFonts w:hint="eastAsia"/>
        </w:rPr>
        <w:t>фінансово</w:t>
      </w:r>
      <w:r>
        <w:t></w:t>
      </w:r>
      <w:r>
        <w:rPr>
          <w:rFonts w:hint="eastAsia"/>
        </w:rPr>
        <w:t>забезпечених</w:t>
      </w:r>
      <w:r>
        <w:t></w:t>
      </w:r>
      <w:r>
        <w:rPr>
          <w:rFonts w:hint="eastAsia"/>
        </w:rPr>
        <w:t>з</w:t>
      </w:r>
    </w:p>
    <w:p w:rsidR="002809FD" w:rsidRDefault="002809FD" w:rsidP="002809FD">
      <w:r>
        <w:rPr>
          <w:rFonts w:hint="eastAsia"/>
        </w:rPr>
        <w:t>боку</w:t>
      </w:r>
      <w:r>
        <w:t></w:t>
      </w:r>
      <w:r>
        <w:rPr>
          <w:rFonts w:hint="eastAsia"/>
        </w:rPr>
        <w:t>держави</w:t>
      </w:r>
      <w:r>
        <w:t></w:t>
      </w:r>
      <w:r>
        <w:rPr>
          <w:rFonts w:hint="eastAsia"/>
        </w:rPr>
        <w:t>заходів</w:t>
      </w:r>
      <w:r>
        <w:t></w:t>
      </w:r>
      <w:r>
        <w:rPr>
          <w:rFonts w:hint="eastAsia"/>
        </w:rPr>
        <w:t>інтенсифікації</w:t>
      </w:r>
      <w:r>
        <w:t></w:t>
      </w:r>
      <w:r>
        <w:rPr>
          <w:rFonts w:hint="eastAsia"/>
        </w:rPr>
        <w:t>міжнародного</w:t>
      </w:r>
      <w:r>
        <w:t></w:t>
      </w:r>
      <w:r>
        <w:rPr>
          <w:rFonts w:hint="eastAsia"/>
        </w:rPr>
        <w:t>співробітництва</w:t>
      </w:r>
      <w:r>
        <w:t></w:t>
      </w:r>
      <w:r>
        <w:rPr>
          <w:rFonts w:hint="eastAsia"/>
        </w:rPr>
        <w:t>з</w:t>
      </w:r>
    </w:p>
    <w:p w:rsidR="002809FD" w:rsidRDefault="002809FD" w:rsidP="002809FD">
      <w:r>
        <w:rPr>
          <w:rFonts w:hint="eastAsia"/>
        </w:rPr>
        <w:t>індустріально</w:t>
      </w:r>
      <w:r>
        <w:t></w:t>
      </w:r>
      <w:r>
        <w:rPr>
          <w:rFonts w:hint="eastAsia"/>
        </w:rPr>
        <w:t>розвиненими</w:t>
      </w:r>
      <w:r>
        <w:t></w:t>
      </w:r>
      <w:r>
        <w:rPr>
          <w:rFonts w:hint="eastAsia"/>
        </w:rPr>
        <w:t>країнами</w:t>
      </w:r>
      <w:r>
        <w:t></w:t>
      </w:r>
      <w:r>
        <w:rPr>
          <w:rFonts w:hint="eastAsia"/>
        </w:rPr>
        <w:t>НАТО</w:t>
      </w:r>
      <w:r>
        <w:t></w:t>
      </w:r>
      <w:r>
        <w:rPr>
          <w:rFonts w:hint="eastAsia"/>
        </w:rPr>
        <w:t>з</w:t>
      </w:r>
      <w:r>
        <w:t></w:t>
      </w:r>
      <w:r>
        <w:rPr>
          <w:rFonts w:hint="eastAsia"/>
        </w:rPr>
        <w:t>метою</w:t>
      </w:r>
      <w:r>
        <w:t></w:t>
      </w:r>
      <w:r>
        <w:rPr>
          <w:rFonts w:hint="eastAsia"/>
        </w:rPr>
        <w:t>мінімізації</w:t>
      </w:r>
      <w:r>
        <w:t></w:t>
      </w:r>
      <w:r>
        <w:rPr>
          <w:rFonts w:hint="eastAsia"/>
        </w:rPr>
        <w:t>негативного</w:t>
      </w:r>
    </w:p>
    <w:p w:rsidR="002809FD" w:rsidRDefault="002809FD" w:rsidP="002809FD">
      <w:r>
        <w:rPr>
          <w:rFonts w:hint="eastAsia"/>
        </w:rPr>
        <w:t>ефекту</w:t>
      </w:r>
      <w:r>
        <w:t></w:t>
      </w:r>
      <w:r>
        <w:rPr>
          <w:rFonts w:hint="eastAsia"/>
        </w:rPr>
        <w:t>від</w:t>
      </w:r>
      <w:r>
        <w:t></w:t>
      </w:r>
      <w:r>
        <w:rPr>
          <w:rFonts w:hint="eastAsia"/>
        </w:rPr>
        <w:t>остаточного</w:t>
      </w:r>
      <w:r>
        <w:t></w:t>
      </w:r>
      <w:r>
        <w:rPr>
          <w:rFonts w:hint="eastAsia"/>
        </w:rPr>
        <w:t>завершення</w:t>
      </w:r>
      <w:r>
        <w:t></w:t>
      </w:r>
      <w:r>
        <w:rPr>
          <w:rFonts w:hint="eastAsia"/>
        </w:rPr>
        <w:t>співпраці</w:t>
      </w:r>
      <w:r>
        <w:t></w:t>
      </w:r>
      <w:r>
        <w:rPr>
          <w:rFonts w:hint="eastAsia"/>
        </w:rPr>
        <w:t>та</w:t>
      </w:r>
      <w:r>
        <w:t></w:t>
      </w:r>
      <w:r>
        <w:rPr>
          <w:rFonts w:hint="eastAsia"/>
        </w:rPr>
        <w:t>розірвання</w:t>
      </w:r>
      <w:r>
        <w:t></w:t>
      </w:r>
      <w:r>
        <w:rPr>
          <w:rFonts w:hint="eastAsia"/>
        </w:rPr>
        <w:t>виробничих</w:t>
      </w:r>
      <w:r>
        <w:t></w:t>
      </w:r>
      <w:r>
        <w:rPr>
          <w:rFonts w:hint="eastAsia"/>
        </w:rPr>
        <w:t>зв’язків</w:t>
      </w:r>
    </w:p>
    <w:p w:rsidR="002809FD" w:rsidRDefault="002809FD" w:rsidP="002809FD">
      <w:r>
        <w:rPr>
          <w:rFonts w:hint="eastAsia"/>
        </w:rPr>
        <w:t>українських</w:t>
      </w:r>
      <w:r>
        <w:t></w:t>
      </w:r>
      <w:r>
        <w:rPr>
          <w:rFonts w:hint="eastAsia"/>
        </w:rPr>
        <w:t>компаній</w:t>
      </w:r>
      <w:r>
        <w:t></w:t>
      </w:r>
      <w:r>
        <w:rPr>
          <w:rFonts w:hint="eastAsia"/>
        </w:rPr>
        <w:t>з</w:t>
      </w:r>
      <w:r>
        <w:t></w:t>
      </w:r>
      <w:r>
        <w:rPr>
          <w:rFonts w:hint="eastAsia"/>
        </w:rPr>
        <w:t>підприємствами</w:t>
      </w:r>
      <w:r>
        <w:t></w:t>
      </w:r>
      <w:r>
        <w:rPr>
          <w:rFonts w:hint="eastAsia"/>
        </w:rPr>
        <w:t>ОПК</w:t>
      </w:r>
      <w:r>
        <w:t></w:t>
      </w:r>
      <w:r>
        <w:rPr>
          <w:rFonts w:hint="eastAsia"/>
        </w:rPr>
        <w:t>країн</w:t>
      </w:r>
      <w:r>
        <w:t></w:t>
      </w:r>
      <w:r>
        <w:rPr>
          <w:rFonts w:hint="eastAsia"/>
        </w:rPr>
        <w:t>СНД</w:t>
      </w:r>
      <w:r>
        <w:t></w:t>
      </w:r>
      <w:r>
        <w:rPr>
          <w:rFonts w:hint="eastAsia"/>
        </w:rPr>
        <w:t>та</w:t>
      </w:r>
      <w:r>
        <w:t></w:t>
      </w:r>
      <w:r>
        <w:rPr>
          <w:rFonts w:hint="eastAsia"/>
        </w:rPr>
        <w:t>прискорення</w:t>
      </w:r>
      <w:r>
        <w:t></w:t>
      </w:r>
      <w:r>
        <w:rPr>
          <w:rFonts w:hint="eastAsia"/>
        </w:rPr>
        <w:t>курсу</w:t>
      </w:r>
    </w:p>
    <w:p w:rsidR="002809FD" w:rsidRDefault="002809FD" w:rsidP="002809FD">
      <w:r>
        <w:rPr>
          <w:rFonts w:hint="eastAsia"/>
        </w:rPr>
        <w:t>України</w:t>
      </w:r>
      <w:r>
        <w:t></w:t>
      </w:r>
      <w:r>
        <w:rPr>
          <w:rFonts w:hint="eastAsia"/>
        </w:rPr>
        <w:t>на</w:t>
      </w:r>
      <w:r>
        <w:t></w:t>
      </w:r>
      <w:r>
        <w:rPr>
          <w:rFonts w:hint="eastAsia"/>
        </w:rPr>
        <w:t>євроатлантичну</w:t>
      </w:r>
      <w:r>
        <w:t></w:t>
      </w:r>
      <w:r>
        <w:rPr>
          <w:rFonts w:hint="eastAsia"/>
        </w:rPr>
        <w:t>інтеграцію</w:t>
      </w:r>
      <w:r>
        <w:t></w:t>
      </w:r>
      <w:r>
        <w:t></w:t>
      </w:r>
      <w:r>
        <w:rPr>
          <w:rFonts w:hint="eastAsia"/>
        </w:rPr>
        <w:t>Такими</w:t>
      </w:r>
      <w:r>
        <w:t></w:t>
      </w:r>
      <w:r>
        <w:rPr>
          <w:rFonts w:hint="eastAsia"/>
        </w:rPr>
        <w:t>заходами</w:t>
      </w:r>
      <w:r>
        <w:t></w:t>
      </w:r>
      <w:r>
        <w:rPr>
          <w:rFonts w:hint="eastAsia"/>
        </w:rPr>
        <w:t>визначені</w:t>
      </w:r>
      <w:r>
        <w:t></w:t>
      </w:r>
    </w:p>
    <w:p w:rsidR="002809FD" w:rsidRDefault="002809FD" w:rsidP="002809FD">
      <w:r>
        <w:rPr>
          <w:rFonts w:hint="eastAsia"/>
        </w:rPr>
        <w:t>лібералізація</w:t>
      </w:r>
      <w:r>
        <w:t></w:t>
      </w:r>
      <w:r>
        <w:rPr>
          <w:rFonts w:hint="eastAsia"/>
        </w:rPr>
        <w:t>нині</w:t>
      </w:r>
      <w:r>
        <w:t></w:t>
      </w:r>
      <w:r>
        <w:rPr>
          <w:rFonts w:hint="eastAsia"/>
        </w:rPr>
        <w:t>чинного</w:t>
      </w:r>
      <w:r>
        <w:t></w:t>
      </w:r>
      <w:r>
        <w:rPr>
          <w:rFonts w:hint="eastAsia"/>
        </w:rPr>
        <w:t>порядку</w:t>
      </w:r>
      <w:r>
        <w:t></w:t>
      </w:r>
      <w:r>
        <w:rPr>
          <w:rFonts w:hint="eastAsia"/>
        </w:rPr>
        <w:t>передачі</w:t>
      </w:r>
      <w:r>
        <w:t></w:t>
      </w:r>
      <w:r>
        <w:rPr>
          <w:rFonts w:hint="eastAsia"/>
        </w:rPr>
        <w:t>до</w:t>
      </w:r>
      <w:r>
        <w:t></w:t>
      </w:r>
      <w:r>
        <w:rPr>
          <w:rFonts w:hint="eastAsia"/>
        </w:rPr>
        <w:t>Збройних</w:t>
      </w:r>
      <w:r>
        <w:t></w:t>
      </w:r>
      <w:r>
        <w:rPr>
          <w:rFonts w:hint="eastAsia"/>
        </w:rPr>
        <w:t>Сил</w:t>
      </w:r>
      <w:r>
        <w:t></w:t>
      </w:r>
      <w:r>
        <w:rPr>
          <w:rFonts w:hint="eastAsia"/>
        </w:rPr>
        <w:t>України</w:t>
      </w:r>
      <w:r>
        <w:t></w:t>
      </w:r>
      <w:r>
        <w:rPr>
          <w:rFonts w:hint="eastAsia"/>
        </w:rPr>
        <w:t>товарів</w:t>
      </w:r>
    </w:p>
    <w:p w:rsidR="002809FD" w:rsidRDefault="002809FD" w:rsidP="002809FD">
      <w:r>
        <w:rPr>
          <w:rFonts w:hint="eastAsia"/>
        </w:rPr>
        <w:t>військового</w:t>
      </w:r>
      <w:r>
        <w:t></w:t>
      </w:r>
      <w:r>
        <w:rPr>
          <w:rFonts w:hint="eastAsia"/>
        </w:rPr>
        <w:t>та</w:t>
      </w:r>
      <w:r>
        <w:t></w:t>
      </w:r>
      <w:r>
        <w:rPr>
          <w:rFonts w:hint="eastAsia"/>
        </w:rPr>
        <w:t>подвійного</w:t>
      </w:r>
      <w:r>
        <w:t></w:t>
      </w:r>
      <w:r>
        <w:rPr>
          <w:rFonts w:hint="eastAsia"/>
        </w:rPr>
        <w:t>призначення</w:t>
      </w:r>
      <w:r>
        <w:t></w:t>
      </w:r>
      <w:r>
        <w:t></w:t>
      </w:r>
      <w:r>
        <w:rPr>
          <w:rFonts w:hint="eastAsia"/>
        </w:rPr>
        <w:t>корпоратизація</w:t>
      </w:r>
      <w:r>
        <w:t></w:t>
      </w:r>
      <w:r>
        <w:t></w:t>
      </w:r>
      <w:r>
        <w:rPr>
          <w:rFonts w:hint="eastAsia"/>
        </w:rPr>
        <w:t>приватизація</w:t>
      </w:r>
    </w:p>
    <w:p w:rsidR="002809FD" w:rsidRDefault="002809FD" w:rsidP="002809FD">
      <w:r>
        <w:rPr>
          <w:rFonts w:hint="eastAsia"/>
        </w:rPr>
        <w:t>державних</w:t>
      </w:r>
      <w:r>
        <w:t></w:t>
      </w:r>
      <w:r>
        <w:rPr>
          <w:rFonts w:hint="eastAsia"/>
        </w:rPr>
        <w:t>підприємств</w:t>
      </w:r>
      <w:r>
        <w:t></w:t>
      </w:r>
      <w:r>
        <w:rPr>
          <w:rFonts w:hint="eastAsia"/>
        </w:rPr>
        <w:t>ОПК</w:t>
      </w:r>
      <w:r>
        <w:t></w:t>
      </w:r>
      <w:r>
        <w:rPr>
          <w:rFonts w:hint="eastAsia"/>
        </w:rPr>
        <w:t>України</w:t>
      </w:r>
      <w:r>
        <w:t></w:t>
      </w:r>
      <w:r>
        <w:t></w:t>
      </w:r>
      <w:r>
        <w:rPr>
          <w:rFonts w:hint="eastAsia"/>
        </w:rPr>
        <w:t>зміни</w:t>
      </w:r>
      <w:r>
        <w:t></w:t>
      </w:r>
      <w:r>
        <w:rPr>
          <w:rFonts w:hint="eastAsia"/>
        </w:rPr>
        <w:t>у</w:t>
      </w:r>
      <w:r>
        <w:t></w:t>
      </w:r>
      <w:r>
        <w:rPr>
          <w:rFonts w:hint="eastAsia"/>
        </w:rPr>
        <w:t>системі</w:t>
      </w:r>
      <w:r>
        <w:t></w:t>
      </w:r>
      <w:r>
        <w:rPr>
          <w:rFonts w:hint="eastAsia"/>
        </w:rPr>
        <w:t>корпоративного</w:t>
      </w:r>
    </w:p>
    <w:p w:rsidR="002809FD" w:rsidRDefault="002809FD" w:rsidP="002809FD">
      <w:r>
        <w:rPr>
          <w:rFonts w:hint="eastAsia"/>
        </w:rPr>
        <w:t>менеджменту</w:t>
      </w:r>
      <w:r>
        <w:t></w:t>
      </w:r>
      <w:r>
        <w:t></w:t>
      </w:r>
      <w:r>
        <w:rPr>
          <w:rFonts w:hint="eastAsia"/>
        </w:rPr>
        <w:t>реформування</w:t>
      </w:r>
      <w:r>
        <w:t></w:t>
      </w:r>
      <w:r>
        <w:rPr>
          <w:rFonts w:hint="eastAsia"/>
        </w:rPr>
        <w:t>системи</w:t>
      </w:r>
      <w:r>
        <w:t></w:t>
      </w:r>
      <w:r>
        <w:rPr>
          <w:rFonts w:hint="eastAsia"/>
        </w:rPr>
        <w:t>стандартизації</w:t>
      </w:r>
      <w:r>
        <w:t></w:t>
      </w:r>
      <w:r>
        <w:rPr>
          <w:rFonts w:hint="eastAsia"/>
        </w:rPr>
        <w:t>та</w:t>
      </w:r>
      <w:r>
        <w:t></w:t>
      </w:r>
      <w:r>
        <w:rPr>
          <w:rFonts w:hint="eastAsia"/>
        </w:rPr>
        <w:t>технічного</w:t>
      </w:r>
      <w:r>
        <w:t></w:t>
      </w:r>
      <w:r>
        <w:rPr>
          <w:rFonts w:hint="eastAsia"/>
        </w:rPr>
        <w:t>регулювання</w:t>
      </w:r>
    </w:p>
    <w:p w:rsidR="002809FD" w:rsidRDefault="002809FD" w:rsidP="002809FD">
      <w:r>
        <w:rPr>
          <w:rFonts w:hint="eastAsia"/>
        </w:rPr>
        <w:t>у</w:t>
      </w:r>
      <w:r>
        <w:t></w:t>
      </w:r>
      <w:r>
        <w:rPr>
          <w:rFonts w:hint="eastAsia"/>
        </w:rPr>
        <w:t>сфері</w:t>
      </w:r>
      <w:r>
        <w:t></w:t>
      </w:r>
      <w:r>
        <w:rPr>
          <w:rFonts w:hint="eastAsia"/>
        </w:rPr>
        <w:t>розроблення</w:t>
      </w:r>
      <w:r>
        <w:t></w:t>
      </w:r>
      <w:r>
        <w:rPr>
          <w:rFonts w:hint="eastAsia"/>
        </w:rPr>
        <w:t>і</w:t>
      </w:r>
      <w:r>
        <w:t></w:t>
      </w:r>
      <w:r>
        <w:rPr>
          <w:rFonts w:hint="eastAsia"/>
        </w:rPr>
        <w:t>виробництва</w:t>
      </w:r>
      <w:r>
        <w:t></w:t>
      </w:r>
      <w:r>
        <w:rPr>
          <w:rFonts w:hint="eastAsia"/>
        </w:rPr>
        <w:t>оборонної</w:t>
      </w:r>
      <w:r>
        <w:t></w:t>
      </w:r>
      <w:r>
        <w:rPr>
          <w:rFonts w:hint="eastAsia"/>
        </w:rPr>
        <w:t>продукції</w:t>
      </w:r>
      <w:r>
        <w:t></w:t>
      </w:r>
      <w:r>
        <w:t></w:t>
      </w:r>
      <w:r>
        <w:rPr>
          <w:rFonts w:hint="eastAsia"/>
        </w:rPr>
        <w:t>запровадження</w:t>
      </w:r>
      <w:r>
        <w:t></w:t>
      </w:r>
      <w:r>
        <w:rPr>
          <w:rFonts w:hint="eastAsia"/>
        </w:rPr>
        <w:t>пільг</w:t>
      </w:r>
    </w:p>
    <w:p w:rsidR="002809FD" w:rsidRDefault="002809FD" w:rsidP="002809FD">
      <w:r>
        <w:rPr>
          <w:rFonts w:hint="eastAsia"/>
        </w:rPr>
        <w:t>щодо</w:t>
      </w:r>
      <w:r>
        <w:t></w:t>
      </w:r>
      <w:r>
        <w:rPr>
          <w:rFonts w:hint="eastAsia"/>
        </w:rPr>
        <w:t>податків</w:t>
      </w:r>
      <w:r>
        <w:t></w:t>
      </w:r>
      <w:r>
        <w:rPr>
          <w:rFonts w:hint="eastAsia"/>
        </w:rPr>
        <w:t>та</w:t>
      </w:r>
      <w:r>
        <w:t></w:t>
      </w:r>
      <w:r>
        <w:rPr>
          <w:rFonts w:hint="eastAsia"/>
        </w:rPr>
        <w:t>обов’язкових</w:t>
      </w:r>
      <w:r>
        <w:t></w:t>
      </w:r>
      <w:r>
        <w:rPr>
          <w:rFonts w:hint="eastAsia"/>
        </w:rPr>
        <w:t>платежів</w:t>
      </w:r>
      <w:r>
        <w:t></w:t>
      </w:r>
      <w:r>
        <w:rPr>
          <w:rFonts w:hint="eastAsia"/>
        </w:rPr>
        <w:t>підприємствам</w:t>
      </w:r>
      <w:r>
        <w:t></w:t>
      </w:r>
      <w:r>
        <w:rPr>
          <w:rFonts w:hint="eastAsia"/>
        </w:rPr>
        <w:t>вітчизняного</w:t>
      </w:r>
      <w:r>
        <w:t></w:t>
      </w:r>
      <w:r>
        <w:rPr>
          <w:rFonts w:hint="eastAsia"/>
        </w:rPr>
        <w:t>ОПК</w:t>
      </w:r>
      <w:r>
        <w:t></w:t>
      </w:r>
      <w:r>
        <w:t></w:t>
      </w:r>
      <w:r>
        <w:rPr>
          <w:rFonts w:hint="eastAsia"/>
        </w:rPr>
        <w:t>які</w:t>
      </w:r>
    </w:p>
    <w:p w:rsidR="002809FD" w:rsidRDefault="002809FD" w:rsidP="002809FD">
      <w:r>
        <w:rPr>
          <w:rFonts w:hint="eastAsia"/>
        </w:rPr>
        <w:t>інвестують</w:t>
      </w:r>
      <w:r>
        <w:t></w:t>
      </w:r>
      <w:r>
        <w:rPr>
          <w:rFonts w:hint="eastAsia"/>
        </w:rPr>
        <w:t>власні</w:t>
      </w:r>
      <w:r>
        <w:t></w:t>
      </w:r>
      <w:r>
        <w:rPr>
          <w:rFonts w:hint="eastAsia"/>
        </w:rPr>
        <w:t>кошти</w:t>
      </w:r>
      <w:r>
        <w:t></w:t>
      </w:r>
      <w:r>
        <w:rPr>
          <w:rFonts w:hint="eastAsia"/>
        </w:rPr>
        <w:t>в</w:t>
      </w:r>
      <w:r>
        <w:t></w:t>
      </w:r>
      <w:r>
        <w:rPr>
          <w:rFonts w:hint="eastAsia"/>
        </w:rPr>
        <w:t>інноваційний</w:t>
      </w:r>
      <w:r>
        <w:t></w:t>
      </w:r>
      <w:r>
        <w:rPr>
          <w:rFonts w:hint="eastAsia"/>
        </w:rPr>
        <w:t>розвиток</w:t>
      </w:r>
      <w:r>
        <w:t></w:t>
      </w:r>
      <w:r>
        <w:rPr>
          <w:rFonts w:hint="eastAsia"/>
        </w:rPr>
        <w:t>та</w:t>
      </w:r>
      <w:r>
        <w:t></w:t>
      </w:r>
      <w:r>
        <w:rPr>
          <w:rFonts w:hint="eastAsia"/>
        </w:rPr>
        <w:t>модернізацію</w:t>
      </w:r>
      <w:r>
        <w:t></w:t>
      </w:r>
      <w:r>
        <w:rPr>
          <w:rFonts w:hint="eastAsia"/>
        </w:rPr>
        <w:t>виробництва</w:t>
      </w:r>
    </w:p>
    <w:p w:rsidR="002809FD" w:rsidRDefault="002809FD" w:rsidP="002809FD">
      <w:r>
        <w:rPr>
          <w:rFonts w:hint="eastAsia"/>
        </w:rPr>
        <w:t>на</w:t>
      </w:r>
      <w:r>
        <w:t></w:t>
      </w:r>
      <w:r>
        <w:rPr>
          <w:rFonts w:hint="eastAsia"/>
        </w:rPr>
        <w:t>основі</w:t>
      </w:r>
      <w:r>
        <w:t></w:t>
      </w:r>
      <w:r>
        <w:rPr>
          <w:rFonts w:hint="eastAsia"/>
        </w:rPr>
        <w:t>п’ятого</w:t>
      </w:r>
      <w:r>
        <w:t></w:t>
      </w:r>
      <w:r>
        <w:rPr>
          <w:rFonts w:hint="eastAsia"/>
        </w:rPr>
        <w:t>і</w:t>
      </w:r>
      <w:r>
        <w:t></w:t>
      </w:r>
      <w:r>
        <w:rPr>
          <w:rFonts w:hint="eastAsia"/>
        </w:rPr>
        <w:t>шостого</w:t>
      </w:r>
      <w:r>
        <w:t></w:t>
      </w:r>
      <w:r>
        <w:rPr>
          <w:rFonts w:hint="eastAsia"/>
        </w:rPr>
        <w:t>технологічних</w:t>
      </w:r>
      <w:r>
        <w:t></w:t>
      </w:r>
      <w:r>
        <w:rPr>
          <w:rFonts w:hint="eastAsia"/>
        </w:rPr>
        <w:t>укладів</w:t>
      </w:r>
      <w:r>
        <w:t></w:t>
      </w:r>
    </w:p>
    <w:p w:rsidR="002809FD" w:rsidRDefault="002809FD" w:rsidP="002809FD">
      <w:r>
        <w:t></w:t>
      </w:r>
      <w:r>
        <w:t></w:t>
      </w:r>
      <w:r>
        <w:rPr>
          <w:rFonts w:hint="eastAsia"/>
        </w:rPr>
        <w:t>визначення</w:t>
      </w:r>
      <w:r>
        <w:t></w:t>
      </w:r>
      <w:r>
        <w:rPr>
          <w:rFonts w:hint="eastAsia"/>
        </w:rPr>
        <w:t>напрямів</w:t>
      </w:r>
      <w:r>
        <w:t></w:t>
      </w:r>
      <w:r>
        <w:rPr>
          <w:rFonts w:hint="eastAsia"/>
        </w:rPr>
        <w:t>та</w:t>
      </w:r>
      <w:r>
        <w:t></w:t>
      </w:r>
      <w:r>
        <w:rPr>
          <w:rFonts w:hint="eastAsia"/>
        </w:rPr>
        <w:t>інструментів</w:t>
      </w:r>
      <w:r>
        <w:t></w:t>
      </w:r>
      <w:r>
        <w:rPr>
          <w:rFonts w:hint="eastAsia"/>
        </w:rPr>
        <w:t>механізму</w:t>
      </w:r>
      <w:r>
        <w:t></w:t>
      </w:r>
      <w:r>
        <w:rPr>
          <w:rFonts w:hint="eastAsia"/>
        </w:rPr>
        <w:t>співпраці</w:t>
      </w:r>
      <w:r>
        <w:t></w:t>
      </w:r>
      <w:r>
        <w:rPr>
          <w:rFonts w:hint="eastAsia"/>
        </w:rPr>
        <w:t>з</w:t>
      </w:r>
      <w:r>
        <w:t></w:t>
      </w:r>
      <w:r>
        <w:rPr>
          <w:rFonts w:hint="eastAsia"/>
        </w:rPr>
        <w:t>НАТО</w:t>
      </w:r>
      <w:r>
        <w:t></w:t>
      </w:r>
      <w:r>
        <w:rPr>
          <w:rFonts w:hint="eastAsia"/>
        </w:rPr>
        <w:t>з</w:t>
      </w:r>
    </w:p>
    <w:p w:rsidR="002809FD" w:rsidRDefault="002809FD" w:rsidP="002809FD">
      <w:r>
        <w:rPr>
          <w:rFonts w:hint="eastAsia"/>
        </w:rPr>
        <w:t>метою</w:t>
      </w:r>
      <w:r>
        <w:t></w:t>
      </w:r>
      <w:r>
        <w:rPr>
          <w:rFonts w:hint="eastAsia"/>
        </w:rPr>
        <w:t>модернізації</w:t>
      </w:r>
      <w:r>
        <w:t></w:t>
      </w:r>
      <w:r>
        <w:rPr>
          <w:rFonts w:hint="eastAsia"/>
        </w:rPr>
        <w:t>ОПК</w:t>
      </w:r>
      <w:r>
        <w:t></w:t>
      </w:r>
      <w:r>
        <w:rPr>
          <w:rFonts w:hint="eastAsia"/>
        </w:rPr>
        <w:t>України</w:t>
      </w:r>
      <w:r>
        <w:t></w:t>
      </w:r>
      <w:r>
        <w:rPr>
          <w:rFonts w:hint="eastAsia"/>
        </w:rPr>
        <w:t>згідно</w:t>
      </w:r>
      <w:r>
        <w:t></w:t>
      </w:r>
      <w:r>
        <w:rPr>
          <w:rFonts w:hint="eastAsia"/>
        </w:rPr>
        <w:t>зі</w:t>
      </w:r>
      <w:r>
        <w:t></w:t>
      </w:r>
      <w:r>
        <w:rPr>
          <w:rFonts w:hint="eastAsia"/>
        </w:rPr>
        <w:t>стандартами</w:t>
      </w:r>
      <w:r>
        <w:t></w:t>
      </w:r>
      <w:r>
        <w:rPr>
          <w:rFonts w:hint="eastAsia"/>
        </w:rPr>
        <w:t>цієї</w:t>
      </w:r>
      <w:r>
        <w:t></w:t>
      </w:r>
      <w:r>
        <w:rPr>
          <w:rFonts w:hint="eastAsia"/>
        </w:rPr>
        <w:t>організації</w:t>
      </w:r>
      <w:r>
        <w:t></w:t>
      </w:r>
      <w:r>
        <w:rPr>
          <w:rFonts w:hint="eastAsia"/>
        </w:rPr>
        <w:t>та</w:t>
      </w:r>
    </w:p>
    <w:p w:rsidR="002809FD" w:rsidRDefault="002809FD" w:rsidP="002809FD">
      <w:r>
        <w:rPr>
          <w:rFonts w:hint="eastAsia"/>
        </w:rPr>
        <w:t>пришвидшення</w:t>
      </w:r>
      <w:r>
        <w:t></w:t>
      </w:r>
      <w:r>
        <w:rPr>
          <w:rFonts w:hint="eastAsia"/>
        </w:rPr>
        <w:t>інтеграції</w:t>
      </w:r>
      <w:r>
        <w:t></w:t>
      </w:r>
      <w:r>
        <w:rPr>
          <w:rFonts w:hint="eastAsia"/>
        </w:rPr>
        <w:t>національних</w:t>
      </w:r>
      <w:r>
        <w:t></w:t>
      </w:r>
      <w:r>
        <w:rPr>
          <w:rFonts w:hint="eastAsia"/>
        </w:rPr>
        <w:t>оборонних</w:t>
      </w:r>
      <w:r>
        <w:t></w:t>
      </w:r>
      <w:r>
        <w:rPr>
          <w:rFonts w:hint="eastAsia"/>
        </w:rPr>
        <w:t>підприємств</w:t>
      </w:r>
      <w:r>
        <w:t></w:t>
      </w:r>
      <w:r>
        <w:rPr>
          <w:rFonts w:hint="eastAsia"/>
        </w:rPr>
        <w:t>до</w:t>
      </w:r>
      <w:r>
        <w:t></w:t>
      </w:r>
      <w:r>
        <w:rPr>
          <w:rFonts w:hint="eastAsia"/>
        </w:rPr>
        <w:t>міжнародних</w:t>
      </w:r>
    </w:p>
    <w:p w:rsidR="002809FD" w:rsidRDefault="002809FD" w:rsidP="002809FD">
      <w:r>
        <w:rPr>
          <w:rFonts w:hint="eastAsia"/>
        </w:rPr>
        <w:t>виробничих</w:t>
      </w:r>
      <w:r>
        <w:t></w:t>
      </w:r>
      <w:r>
        <w:rPr>
          <w:rFonts w:hint="eastAsia"/>
        </w:rPr>
        <w:t>мереж</w:t>
      </w:r>
      <w:r>
        <w:t></w:t>
      </w:r>
      <w:r>
        <w:t></w:t>
      </w:r>
      <w:r>
        <w:rPr>
          <w:rFonts w:hint="eastAsia"/>
        </w:rPr>
        <w:t>подолання</w:t>
      </w:r>
      <w:r>
        <w:t></w:t>
      </w:r>
      <w:r>
        <w:rPr>
          <w:rFonts w:hint="eastAsia"/>
        </w:rPr>
        <w:t>асинхронності</w:t>
      </w:r>
      <w:r>
        <w:t></w:t>
      </w:r>
      <w:r>
        <w:rPr>
          <w:rFonts w:hint="eastAsia"/>
        </w:rPr>
        <w:t>та</w:t>
      </w:r>
      <w:r>
        <w:t></w:t>
      </w:r>
      <w:r>
        <w:rPr>
          <w:rFonts w:hint="eastAsia"/>
        </w:rPr>
        <w:t>фрагментарності</w:t>
      </w:r>
      <w:r>
        <w:t></w:t>
      </w:r>
      <w:r>
        <w:rPr>
          <w:rFonts w:hint="eastAsia"/>
        </w:rPr>
        <w:t>у</w:t>
      </w:r>
      <w:r>
        <w:t></w:t>
      </w:r>
      <w:r>
        <w:rPr>
          <w:rFonts w:hint="eastAsia"/>
        </w:rPr>
        <w:t>військовотехнічному</w:t>
      </w:r>
      <w:r>
        <w:t></w:t>
      </w:r>
      <w:r>
        <w:rPr>
          <w:rFonts w:hint="eastAsia"/>
        </w:rPr>
        <w:t>співробітництві</w:t>
      </w:r>
      <w:r>
        <w:t></w:t>
      </w:r>
      <w:r>
        <w:rPr>
          <w:rFonts w:hint="eastAsia"/>
        </w:rPr>
        <w:t>України</w:t>
      </w:r>
      <w:r>
        <w:t></w:t>
      </w:r>
      <w:r>
        <w:rPr>
          <w:rFonts w:hint="eastAsia"/>
        </w:rPr>
        <w:t>з</w:t>
      </w:r>
      <w:r>
        <w:t></w:t>
      </w:r>
      <w:r>
        <w:rPr>
          <w:rFonts w:hint="eastAsia"/>
        </w:rPr>
        <w:t>країнами</w:t>
      </w:r>
      <w:r>
        <w:t></w:t>
      </w:r>
      <w:r>
        <w:t></w:t>
      </w:r>
      <w:r>
        <w:rPr>
          <w:rFonts w:hint="eastAsia"/>
        </w:rPr>
        <w:t>що</w:t>
      </w:r>
      <w:r>
        <w:t></w:t>
      </w:r>
      <w:r>
        <w:rPr>
          <w:rFonts w:hint="eastAsia"/>
        </w:rPr>
        <w:t>є</w:t>
      </w:r>
      <w:r>
        <w:t></w:t>
      </w:r>
      <w:r>
        <w:rPr>
          <w:rFonts w:hint="eastAsia"/>
        </w:rPr>
        <w:t>членами</w:t>
      </w:r>
      <w:r>
        <w:t></w:t>
      </w:r>
      <w:r>
        <w:rPr>
          <w:rFonts w:hint="eastAsia"/>
        </w:rPr>
        <w:t>Альянсу</w:t>
      </w:r>
      <w:r>
        <w:t></w:t>
      </w:r>
    </w:p>
    <w:p w:rsidR="002809FD" w:rsidRDefault="002809FD" w:rsidP="002809FD">
      <w:r>
        <w:rPr>
          <w:rFonts w:hint="eastAsia"/>
        </w:rPr>
        <w:t>Ефективними</w:t>
      </w:r>
      <w:r>
        <w:t></w:t>
      </w:r>
      <w:r>
        <w:rPr>
          <w:rFonts w:hint="eastAsia"/>
        </w:rPr>
        <w:t>інструментами</w:t>
      </w:r>
      <w:r>
        <w:t></w:t>
      </w:r>
      <w:r>
        <w:rPr>
          <w:rFonts w:hint="eastAsia"/>
        </w:rPr>
        <w:t>такого</w:t>
      </w:r>
      <w:r>
        <w:t></w:t>
      </w:r>
      <w:r>
        <w:rPr>
          <w:rFonts w:hint="eastAsia"/>
        </w:rPr>
        <w:t>механізму</w:t>
      </w:r>
      <w:r>
        <w:t></w:t>
      </w:r>
      <w:r>
        <w:rPr>
          <w:rFonts w:hint="eastAsia"/>
        </w:rPr>
        <w:t>в</w:t>
      </w:r>
      <w:r>
        <w:t></w:t>
      </w:r>
      <w:r>
        <w:rPr>
          <w:rFonts w:hint="eastAsia"/>
        </w:rPr>
        <w:t>умовах</w:t>
      </w:r>
      <w:r>
        <w:t></w:t>
      </w:r>
      <w:r>
        <w:rPr>
          <w:rFonts w:hint="eastAsia"/>
        </w:rPr>
        <w:t>глобальних</w:t>
      </w:r>
      <w:r>
        <w:t></w:t>
      </w:r>
      <w:r>
        <w:rPr>
          <w:rFonts w:hint="eastAsia"/>
        </w:rPr>
        <w:t>викликів</w:t>
      </w:r>
      <w:r>
        <w:t></w:t>
      </w:r>
      <w:r>
        <w:rPr>
          <w:rFonts w:hint="eastAsia"/>
        </w:rPr>
        <w:t>і</w:t>
      </w:r>
    </w:p>
    <w:p w:rsidR="002809FD" w:rsidRDefault="002809FD" w:rsidP="002809FD">
      <w:r>
        <w:rPr>
          <w:rFonts w:hint="eastAsia"/>
        </w:rPr>
        <w:t>загроз</w:t>
      </w:r>
      <w:r>
        <w:t></w:t>
      </w:r>
      <w:r>
        <w:rPr>
          <w:rFonts w:hint="eastAsia"/>
        </w:rPr>
        <w:t>стають</w:t>
      </w:r>
      <w:r>
        <w:t></w:t>
      </w:r>
      <w:r>
        <w:rPr>
          <w:rFonts w:hint="eastAsia"/>
        </w:rPr>
        <w:t>новітні</w:t>
      </w:r>
      <w:r>
        <w:t></w:t>
      </w:r>
      <w:r>
        <w:rPr>
          <w:rFonts w:hint="eastAsia"/>
        </w:rPr>
        <w:t>інформаційно</w:t>
      </w:r>
      <w:r>
        <w:t></w:t>
      </w:r>
      <w:r>
        <w:rPr>
          <w:rFonts w:hint="eastAsia"/>
        </w:rPr>
        <w:t>комунікаційні</w:t>
      </w:r>
      <w:r>
        <w:t></w:t>
      </w:r>
      <w:r>
        <w:rPr>
          <w:rFonts w:hint="eastAsia"/>
        </w:rPr>
        <w:t>технології</w:t>
      </w:r>
      <w:r>
        <w:t></w:t>
      </w:r>
      <w:r>
        <w:rPr>
          <w:rFonts w:hint="eastAsia"/>
        </w:rPr>
        <w:t>військового</w:t>
      </w:r>
    </w:p>
    <w:p w:rsidR="002809FD" w:rsidRDefault="002809FD" w:rsidP="002809FD">
      <w:r>
        <w:rPr>
          <w:rFonts w:hint="eastAsia"/>
        </w:rPr>
        <w:t>спрямування</w:t>
      </w:r>
      <w:r>
        <w:t></w:t>
      </w:r>
      <w:r>
        <w:t></w:t>
      </w:r>
      <w:r>
        <w:rPr>
          <w:rFonts w:hint="eastAsia"/>
        </w:rPr>
        <w:t>зокрема</w:t>
      </w:r>
      <w:r>
        <w:t></w:t>
      </w:r>
      <w:r>
        <w:rPr>
          <w:rFonts w:hint="eastAsia"/>
        </w:rPr>
        <w:t>цифрові</w:t>
      </w:r>
      <w:r>
        <w:t></w:t>
      </w:r>
      <w:r>
        <w:t></w:t>
      </w:r>
      <w:r>
        <w:rPr>
          <w:rFonts w:hint="eastAsia"/>
        </w:rPr>
        <w:t>штучного</w:t>
      </w:r>
      <w:r>
        <w:t></w:t>
      </w:r>
      <w:r>
        <w:rPr>
          <w:rFonts w:hint="eastAsia"/>
        </w:rPr>
        <w:t>інтелекту</w:t>
      </w:r>
      <w:r>
        <w:t></w:t>
      </w:r>
      <w:r>
        <w:t></w:t>
      </w:r>
      <w:r>
        <w:rPr>
          <w:rFonts w:hint="eastAsia"/>
        </w:rPr>
        <w:t>роботизації</w:t>
      </w:r>
      <w:r>
        <w:t></w:t>
      </w:r>
      <w:r>
        <w:t></w:t>
      </w:r>
      <w:r>
        <w:rPr>
          <w:rFonts w:hint="eastAsia"/>
        </w:rPr>
        <w:t>полегшення</w:t>
      </w:r>
    </w:p>
    <w:p w:rsidR="002809FD" w:rsidRDefault="002809FD" w:rsidP="002809FD">
      <w:r>
        <w:rPr>
          <w:rFonts w:hint="eastAsia"/>
        </w:rPr>
        <w:t>доступу</w:t>
      </w:r>
      <w:r>
        <w:t></w:t>
      </w:r>
      <w:r>
        <w:rPr>
          <w:rFonts w:hint="eastAsia"/>
        </w:rPr>
        <w:t>оборонно</w:t>
      </w:r>
      <w:r>
        <w:t></w:t>
      </w:r>
      <w:r>
        <w:rPr>
          <w:rFonts w:hint="eastAsia"/>
        </w:rPr>
        <w:t>безпекових</w:t>
      </w:r>
      <w:r>
        <w:t></w:t>
      </w:r>
      <w:r>
        <w:rPr>
          <w:rFonts w:hint="eastAsia"/>
        </w:rPr>
        <w:t>інститутів</w:t>
      </w:r>
      <w:r>
        <w:t></w:t>
      </w:r>
      <w:r>
        <w:rPr>
          <w:rFonts w:hint="eastAsia"/>
        </w:rPr>
        <w:t>України</w:t>
      </w:r>
      <w:r>
        <w:t></w:t>
      </w:r>
      <w:r>
        <w:rPr>
          <w:rFonts w:hint="eastAsia"/>
        </w:rPr>
        <w:t>до</w:t>
      </w:r>
      <w:r>
        <w:t></w:t>
      </w:r>
      <w:r>
        <w:rPr>
          <w:rFonts w:hint="eastAsia"/>
        </w:rPr>
        <w:t>відповідних</w:t>
      </w:r>
      <w:r>
        <w:t></w:t>
      </w:r>
      <w:r>
        <w:rPr>
          <w:rFonts w:hint="eastAsia"/>
        </w:rPr>
        <w:t>організацій</w:t>
      </w:r>
    </w:p>
    <w:p w:rsidR="002809FD" w:rsidRDefault="002809FD" w:rsidP="002809FD">
      <w:r>
        <w:rPr>
          <w:rFonts w:hint="eastAsia"/>
        </w:rPr>
        <w:t>НАТО</w:t>
      </w:r>
      <w:r>
        <w:t></w:t>
      </w:r>
      <w:r>
        <w:t></w:t>
      </w:r>
      <w:r>
        <w:rPr>
          <w:rFonts w:hint="eastAsia"/>
        </w:rPr>
        <w:t>у</w:t>
      </w:r>
      <w:r>
        <w:t></w:t>
      </w:r>
      <w:r>
        <w:rPr>
          <w:rFonts w:hint="eastAsia"/>
        </w:rPr>
        <w:t>тому</w:t>
      </w:r>
      <w:r>
        <w:t></w:t>
      </w:r>
      <w:r>
        <w:rPr>
          <w:rFonts w:hint="eastAsia"/>
        </w:rPr>
        <w:t>числі</w:t>
      </w:r>
      <w:r>
        <w:t></w:t>
      </w:r>
      <w:r>
        <w:rPr>
          <w:rFonts w:hint="eastAsia"/>
        </w:rPr>
        <w:t>до</w:t>
      </w:r>
      <w:r>
        <w:t></w:t>
      </w:r>
      <w:r>
        <w:rPr>
          <w:rFonts w:hint="eastAsia"/>
        </w:rPr>
        <w:t>Центру</w:t>
      </w:r>
      <w:r>
        <w:t></w:t>
      </w:r>
      <w:r>
        <w:rPr>
          <w:rFonts w:hint="eastAsia"/>
        </w:rPr>
        <w:t>інформації</w:t>
      </w:r>
      <w:r>
        <w:t></w:t>
      </w:r>
      <w:r>
        <w:rPr>
          <w:rFonts w:hint="eastAsia"/>
        </w:rPr>
        <w:t>та</w:t>
      </w:r>
      <w:r>
        <w:t></w:t>
      </w:r>
      <w:r>
        <w:rPr>
          <w:rFonts w:hint="eastAsia"/>
        </w:rPr>
        <w:t>документації</w:t>
      </w:r>
      <w:r>
        <w:t></w:t>
      </w:r>
      <w:r>
        <w:rPr>
          <w:rFonts w:hint="eastAsia"/>
        </w:rPr>
        <w:t>НАТО</w:t>
      </w:r>
      <w:r>
        <w:t></w:t>
      </w:r>
      <w:r>
        <w:t></w:t>
      </w:r>
      <w:r>
        <w:t></w:t>
      </w:r>
      <w:r>
        <w:rPr>
          <w:rFonts w:hint="eastAsia"/>
        </w:rPr>
        <w:t>конвергенція</w:t>
      </w:r>
    </w:p>
    <w:p w:rsidR="002809FD" w:rsidRDefault="002809FD" w:rsidP="002809FD">
      <w:r>
        <w:rPr>
          <w:rFonts w:hint="eastAsia"/>
        </w:rPr>
        <w:t>військових</w:t>
      </w:r>
      <w:r>
        <w:t></w:t>
      </w:r>
      <w:r>
        <w:rPr>
          <w:rFonts w:hint="eastAsia"/>
        </w:rPr>
        <w:t>доктрин</w:t>
      </w:r>
      <w:r>
        <w:t></w:t>
      </w:r>
      <w:r>
        <w:rPr>
          <w:rFonts w:hint="eastAsia"/>
        </w:rPr>
        <w:t>України</w:t>
      </w:r>
      <w:r>
        <w:t></w:t>
      </w:r>
      <w:r>
        <w:rPr>
          <w:rFonts w:hint="eastAsia"/>
        </w:rPr>
        <w:t>з</w:t>
      </w:r>
      <w:r>
        <w:t></w:t>
      </w:r>
      <w:r>
        <w:rPr>
          <w:rFonts w:hint="eastAsia"/>
        </w:rPr>
        <w:t>військовими</w:t>
      </w:r>
      <w:r>
        <w:t></w:t>
      </w:r>
      <w:r>
        <w:rPr>
          <w:rFonts w:hint="eastAsia"/>
        </w:rPr>
        <w:t>доктринами</w:t>
      </w:r>
      <w:r>
        <w:t></w:t>
      </w:r>
      <w:r>
        <w:rPr>
          <w:rFonts w:hint="eastAsia"/>
        </w:rPr>
        <w:t>НАТО</w:t>
      </w:r>
      <w:r>
        <w:t></w:t>
      </w:r>
      <w:r>
        <w:t></w:t>
      </w:r>
      <w:r>
        <w:rPr>
          <w:rFonts w:hint="eastAsia"/>
        </w:rPr>
        <w:t>визнання</w:t>
      </w:r>
    </w:p>
    <w:p w:rsidR="002809FD" w:rsidRDefault="002809FD" w:rsidP="002809FD">
      <w:r>
        <w:rPr>
          <w:rFonts w:hint="eastAsia"/>
        </w:rPr>
        <w:t>України</w:t>
      </w:r>
      <w:r>
        <w:t></w:t>
      </w:r>
      <w:r>
        <w:rPr>
          <w:rFonts w:hint="eastAsia"/>
        </w:rPr>
        <w:t>розширеним</w:t>
      </w:r>
      <w:r>
        <w:t></w:t>
      </w:r>
      <w:r>
        <w:rPr>
          <w:rFonts w:hint="eastAsia"/>
        </w:rPr>
        <w:t>партнером</w:t>
      </w:r>
      <w:r>
        <w:t></w:t>
      </w:r>
      <w:r>
        <w:t></w:t>
      </w:r>
      <w:r>
        <w:rPr>
          <w:rFonts w:hint="eastAsia"/>
        </w:rPr>
        <w:t>а</w:t>
      </w:r>
      <w:r>
        <w:t></w:t>
      </w:r>
      <w:r>
        <w:rPr>
          <w:rFonts w:hint="eastAsia"/>
        </w:rPr>
        <w:t>у</w:t>
      </w:r>
      <w:r>
        <w:t></w:t>
      </w:r>
      <w:r>
        <w:rPr>
          <w:rFonts w:hint="eastAsia"/>
        </w:rPr>
        <w:t>перспективі</w:t>
      </w:r>
      <w:r>
        <w:t></w:t>
      </w:r>
      <w:r>
        <w:rPr>
          <w:rFonts w:hint="eastAsia"/>
        </w:rPr>
        <w:t>й</w:t>
      </w:r>
      <w:r>
        <w:t></w:t>
      </w:r>
      <w:r>
        <w:rPr>
          <w:rFonts w:hint="eastAsia"/>
        </w:rPr>
        <w:t>повноправним</w:t>
      </w:r>
      <w:r>
        <w:t></w:t>
      </w:r>
      <w:r>
        <w:rPr>
          <w:rFonts w:hint="eastAsia"/>
        </w:rPr>
        <w:t>членом</w:t>
      </w:r>
      <w:r>
        <w:t></w:t>
      </w:r>
      <w:r>
        <w:rPr>
          <w:rFonts w:hint="eastAsia"/>
        </w:rPr>
        <w:t>НАТО</w:t>
      </w:r>
      <w:r>
        <w:t></w:t>
      </w:r>
    </w:p>
    <w:p w:rsidR="002809FD" w:rsidRDefault="002809FD" w:rsidP="002809FD">
      <w:r>
        <w:rPr>
          <w:rFonts w:hint="eastAsia"/>
        </w:rPr>
        <w:t>участь</w:t>
      </w:r>
      <w:r>
        <w:t></w:t>
      </w:r>
      <w:r>
        <w:rPr>
          <w:rFonts w:hint="eastAsia"/>
        </w:rPr>
        <w:t>Збройних</w:t>
      </w:r>
      <w:r>
        <w:t></w:t>
      </w:r>
      <w:r>
        <w:rPr>
          <w:rFonts w:hint="eastAsia"/>
        </w:rPr>
        <w:t>Сил</w:t>
      </w:r>
      <w:r>
        <w:t></w:t>
      </w:r>
      <w:r>
        <w:rPr>
          <w:rFonts w:hint="eastAsia"/>
        </w:rPr>
        <w:t>України</w:t>
      </w:r>
      <w:r>
        <w:t></w:t>
      </w:r>
      <w:r>
        <w:rPr>
          <w:rFonts w:hint="eastAsia"/>
        </w:rPr>
        <w:t>у</w:t>
      </w:r>
      <w:r>
        <w:t></w:t>
      </w:r>
      <w:r>
        <w:rPr>
          <w:rFonts w:hint="eastAsia"/>
        </w:rPr>
        <w:t>спільних</w:t>
      </w:r>
      <w:r>
        <w:t></w:t>
      </w:r>
      <w:r>
        <w:rPr>
          <w:rFonts w:hint="eastAsia"/>
        </w:rPr>
        <w:t>з</w:t>
      </w:r>
      <w:r>
        <w:t></w:t>
      </w:r>
      <w:r>
        <w:rPr>
          <w:rFonts w:hint="eastAsia"/>
        </w:rPr>
        <w:t>країнами</w:t>
      </w:r>
      <w:r>
        <w:t></w:t>
      </w:r>
      <w:r>
        <w:rPr>
          <w:rFonts w:hint="eastAsia"/>
        </w:rPr>
        <w:t>НАТО</w:t>
      </w:r>
      <w:r>
        <w:t></w:t>
      </w:r>
      <w:r>
        <w:rPr>
          <w:rFonts w:hint="eastAsia"/>
        </w:rPr>
        <w:t>навчаннях</w:t>
      </w:r>
      <w:r>
        <w:t></w:t>
      </w:r>
      <w:r>
        <w:t></w:t>
      </w:r>
      <w:r>
        <w:rPr>
          <w:rFonts w:hint="eastAsia"/>
        </w:rPr>
        <w:t>операціях</w:t>
      </w:r>
      <w:r>
        <w:t></w:t>
      </w:r>
    </w:p>
    <w:p w:rsidR="002809FD" w:rsidRDefault="002809FD" w:rsidP="002809FD">
      <w:r>
        <w:t></w:t>
      </w:r>
      <w:r>
        <w:t></w:t>
      </w:r>
    </w:p>
    <w:p w:rsidR="002809FD" w:rsidRDefault="002809FD" w:rsidP="002809FD">
      <w:r>
        <w:rPr>
          <w:rFonts w:hint="eastAsia"/>
        </w:rPr>
        <w:t>та</w:t>
      </w:r>
      <w:r>
        <w:t></w:t>
      </w:r>
      <w:r>
        <w:rPr>
          <w:rFonts w:hint="eastAsia"/>
        </w:rPr>
        <w:t>місіях</w:t>
      </w:r>
      <w:r>
        <w:t></w:t>
      </w:r>
      <w:r>
        <w:t></w:t>
      </w:r>
      <w:r>
        <w:rPr>
          <w:rFonts w:hint="eastAsia"/>
        </w:rPr>
        <w:t>постійний</w:t>
      </w:r>
      <w:r>
        <w:t></w:t>
      </w:r>
      <w:r>
        <w:rPr>
          <w:rFonts w:hint="eastAsia"/>
        </w:rPr>
        <w:t>обмін</w:t>
      </w:r>
      <w:r>
        <w:t></w:t>
      </w:r>
      <w:r>
        <w:rPr>
          <w:rFonts w:hint="eastAsia"/>
        </w:rPr>
        <w:t>інформацією</w:t>
      </w:r>
      <w:r>
        <w:t></w:t>
      </w:r>
      <w:r>
        <w:rPr>
          <w:rFonts w:hint="eastAsia"/>
        </w:rPr>
        <w:t>та</w:t>
      </w:r>
      <w:r>
        <w:t></w:t>
      </w:r>
      <w:r>
        <w:rPr>
          <w:rFonts w:hint="eastAsia"/>
        </w:rPr>
        <w:t>досвідом</w:t>
      </w:r>
      <w:r>
        <w:t></w:t>
      </w:r>
    </w:p>
    <w:p w:rsidR="002809FD" w:rsidRDefault="002809FD" w:rsidP="002809FD">
      <w:r>
        <w:rPr>
          <w:rFonts w:hint="eastAsia"/>
        </w:rPr>
        <w:t>Практичне</w:t>
      </w:r>
      <w:r>
        <w:t></w:t>
      </w:r>
      <w:r>
        <w:rPr>
          <w:rFonts w:hint="eastAsia"/>
        </w:rPr>
        <w:t>значення</w:t>
      </w:r>
      <w:r>
        <w:t></w:t>
      </w:r>
      <w:r>
        <w:rPr>
          <w:rFonts w:hint="eastAsia"/>
        </w:rPr>
        <w:t>отриманих</w:t>
      </w:r>
      <w:r>
        <w:t></w:t>
      </w:r>
      <w:r>
        <w:rPr>
          <w:rFonts w:hint="eastAsia"/>
        </w:rPr>
        <w:t>результатів</w:t>
      </w:r>
      <w:r>
        <w:t></w:t>
      </w:r>
      <w:r>
        <w:t></w:t>
      </w:r>
      <w:r>
        <w:rPr>
          <w:rFonts w:hint="eastAsia"/>
        </w:rPr>
        <w:t>Практична</w:t>
      </w:r>
      <w:r>
        <w:t></w:t>
      </w:r>
      <w:r>
        <w:rPr>
          <w:rFonts w:hint="eastAsia"/>
        </w:rPr>
        <w:t>цінність</w:t>
      </w:r>
    </w:p>
    <w:p w:rsidR="002809FD" w:rsidRDefault="002809FD" w:rsidP="002809FD">
      <w:r>
        <w:rPr>
          <w:rFonts w:hint="eastAsia"/>
        </w:rPr>
        <w:t>дисертації</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розроблені</w:t>
      </w:r>
      <w:r>
        <w:t></w:t>
      </w:r>
      <w:r>
        <w:rPr>
          <w:rFonts w:hint="eastAsia"/>
        </w:rPr>
        <w:t>в</w:t>
      </w:r>
      <w:r>
        <w:t></w:t>
      </w:r>
      <w:r>
        <w:rPr>
          <w:rFonts w:hint="eastAsia"/>
        </w:rPr>
        <w:t>ній</w:t>
      </w:r>
      <w:r>
        <w:t></w:t>
      </w:r>
      <w:r>
        <w:rPr>
          <w:rFonts w:hint="eastAsia"/>
        </w:rPr>
        <w:t>науково</w:t>
      </w:r>
      <w:r>
        <w:t></w:t>
      </w:r>
      <w:r>
        <w:rPr>
          <w:rFonts w:hint="eastAsia"/>
        </w:rPr>
        <w:t>обґрунтовані</w:t>
      </w:r>
      <w:r>
        <w:t></w:t>
      </w:r>
      <w:r>
        <w:rPr>
          <w:rFonts w:hint="eastAsia"/>
        </w:rPr>
        <w:t>теоретичні</w:t>
      </w:r>
    </w:p>
    <w:p w:rsidR="002809FD" w:rsidRDefault="002809FD" w:rsidP="002809FD">
      <w:r>
        <w:rPr>
          <w:rFonts w:hint="eastAsia"/>
        </w:rPr>
        <w:t>положення</w:t>
      </w:r>
      <w:r>
        <w:t></w:t>
      </w:r>
      <w:r>
        <w:t></w:t>
      </w:r>
      <w:r>
        <w:rPr>
          <w:rFonts w:hint="eastAsia"/>
        </w:rPr>
        <w:t>методичні</w:t>
      </w:r>
      <w:r>
        <w:t></w:t>
      </w:r>
      <w:r>
        <w:rPr>
          <w:rFonts w:hint="eastAsia"/>
        </w:rPr>
        <w:t>підходи</w:t>
      </w:r>
      <w:r>
        <w:t></w:t>
      </w:r>
      <w:r>
        <w:t></w:t>
      </w:r>
      <w:r>
        <w:rPr>
          <w:rFonts w:hint="eastAsia"/>
        </w:rPr>
        <w:t>наукові</w:t>
      </w:r>
      <w:r>
        <w:t></w:t>
      </w:r>
      <w:r>
        <w:rPr>
          <w:rFonts w:hint="eastAsia"/>
        </w:rPr>
        <w:t>результати</w:t>
      </w:r>
      <w:r>
        <w:t></w:t>
      </w:r>
      <w:r>
        <w:t></w:t>
      </w:r>
      <w:r>
        <w:rPr>
          <w:rFonts w:hint="eastAsia"/>
        </w:rPr>
        <w:t>висновки</w:t>
      </w:r>
      <w:r>
        <w:t></w:t>
      </w:r>
      <w:r>
        <w:rPr>
          <w:rFonts w:hint="eastAsia"/>
        </w:rPr>
        <w:t>та</w:t>
      </w:r>
      <w:r>
        <w:t></w:t>
      </w:r>
      <w:r>
        <w:rPr>
          <w:rFonts w:hint="eastAsia"/>
        </w:rPr>
        <w:t>рекомендації</w:t>
      </w:r>
    </w:p>
    <w:p w:rsidR="002809FD" w:rsidRDefault="002809FD" w:rsidP="002809FD">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процесі</w:t>
      </w:r>
      <w:r>
        <w:t></w:t>
      </w:r>
      <w:r>
        <w:rPr>
          <w:rFonts w:hint="eastAsia"/>
        </w:rPr>
        <w:t>інтеграції</w:t>
      </w:r>
      <w:r>
        <w:t></w:t>
      </w:r>
      <w:r>
        <w:rPr>
          <w:rFonts w:hint="eastAsia"/>
        </w:rPr>
        <w:t>оборонного</w:t>
      </w:r>
      <w:r>
        <w:t></w:t>
      </w:r>
      <w:r>
        <w:rPr>
          <w:rFonts w:hint="eastAsia"/>
        </w:rPr>
        <w:t>сектору</w:t>
      </w:r>
      <w:r>
        <w:t></w:t>
      </w:r>
      <w:r>
        <w:rPr>
          <w:rFonts w:hint="eastAsia"/>
        </w:rPr>
        <w:t>України</w:t>
      </w:r>
      <w:r>
        <w:t></w:t>
      </w:r>
      <w:r>
        <w:rPr>
          <w:rFonts w:hint="eastAsia"/>
        </w:rPr>
        <w:t>до</w:t>
      </w:r>
    </w:p>
    <w:p w:rsidR="002809FD" w:rsidRDefault="002809FD" w:rsidP="002809FD">
      <w:r>
        <w:rPr>
          <w:rFonts w:hint="eastAsia"/>
        </w:rPr>
        <w:t>виробничих</w:t>
      </w:r>
      <w:r>
        <w:t></w:t>
      </w:r>
      <w:r>
        <w:rPr>
          <w:rFonts w:hint="eastAsia"/>
        </w:rPr>
        <w:t>мереж</w:t>
      </w:r>
      <w:r>
        <w:t></w:t>
      </w:r>
      <w:r>
        <w:rPr>
          <w:rFonts w:hint="eastAsia"/>
        </w:rPr>
        <w:t>і</w:t>
      </w:r>
      <w:r>
        <w:t></w:t>
      </w:r>
      <w:r>
        <w:rPr>
          <w:rFonts w:hint="eastAsia"/>
        </w:rPr>
        <w:t>ланцюгів</w:t>
      </w:r>
      <w:r>
        <w:t></w:t>
      </w:r>
      <w:r>
        <w:rPr>
          <w:rFonts w:hint="eastAsia"/>
        </w:rPr>
        <w:t>постачання</w:t>
      </w:r>
      <w:r>
        <w:t></w:t>
      </w:r>
      <w:r>
        <w:rPr>
          <w:rFonts w:hint="eastAsia"/>
        </w:rPr>
        <w:t>багатонаціональних</w:t>
      </w:r>
      <w:r>
        <w:t></w:t>
      </w:r>
      <w:r>
        <w:rPr>
          <w:rFonts w:hint="eastAsia"/>
        </w:rPr>
        <w:t>підприємств</w:t>
      </w:r>
      <w:r>
        <w:t></w:t>
      </w:r>
    </w:p>
    <w:p w:rsidR="002809FD" w:rsidRDefault="002809FD" w:rsidP="002809FD">
      <w:r>
        <w:rPr>
          <w:rFonts w:hint="eastAsia"/>
        </w:rPr>
        <w:t>адаптації</w:t>
      </w:r>
      <w:r>
        <w:t></w:t>
      </w:r>
      <w:r>
        <w:rPr>
          <w:rFonts w:hint="eastAsia"/>
        </w:rPr>
        <w:t>державної</w:t>
      </w:r>
      <w:r>
        <w:t></w:t>
      </w:r>
      <w:r>
        <w:rPr>
          <w:rFonts w:hint="eastAsia"/>
        </w:rPr>
        <w:t>політики</w:t>
      </w:r>
      <w:r>
        <w:t></w:t>
      </w:r>
      <w:r>
        <w:rPr>
          <w:rFonts w:hint="eastAsia"/>
        </w:rPr>
        <w:t>в</w:t>
      </w:r>
      <w:r>
        <w:t></w:t>
      </w:r>
      <w:r>
        <w:rPr>
          <w:rFonts w:hint="eastAsia"/>
        </w:rPr>
        <w:t>цій</w:t>
      </w:r>
      <w:r>
        <w:t></w:t>
      </w:r>
      <w:r>
        <w:rPr>
          <w:rFonts w:hint="eastAsia"/>
        </w:rPr>
        <w:t>сфері</w:t>
      </w:r>
      <w:r>
        <w:t></w:t>
      </w:r>
      <w:r>
        <w:rPr>
          <w:rFonts w:hint="eastAsia"/>
        </w:rPr>
        <w:t>відповідно</w:t>
      </w:r>
      <w:r>
        <w:t></w:t>
      </w:r>
      <w:r>
        <w:rPr>
          <w:rFonts w:hint="eastAsia"/>
        </w:rPr>
        <w:t>до</w:t>
      </w:r>
      <w:r>
        <w:t></w:t>
      </w:r>
      <w:r>
        <w:rPr>
          <w:rFonts w:hint="eastAsia"/>
        </w:rPr>
        <w:t>найкращих</w:t>
      </w:r>
      <w:r>
        <w:t></w:t>
      </w:r>
      <w:r>
        <w:rPr>
          <w:rFonts w:hint="eastAsia"/>
        </w:rPr>
        <w:t>міжнародних</w:t>
      </w:r>
    </w:p>
    <w:p w:rsidR="002809FD" w:rsidRDefault="002809FD" w:rsidP="002809FD">
      <w:r>
        <w:rPr>
          <w:rFonts w:hint="eastAsia"/>
        </w:rPr>
        <w:t>практик</w:t>
      </w:r>
      <w:r>
        <w:t></w:t>
      </w:r>
      <w:r>
        <w:rPr>
          <w:rFonts w:hint="eastAsia"/>
        </w:rPr>
        <w:t>з</w:t>
      </w:r>
      <w:r>
        <w:t></w:t>
      </w:r>
      <w:r>
        <w:rPr>
          <w:rFonts w:hint="eastAsia"/>
        </w:rPr>
        <w:t>урахуванням</w:t>
      </w:r>
      <w:r>
        <w:t></w:t>
      </w:r>
      <w:r>
        <w:rPr>
          <w:rFonts w:hint="eastAsia"/>
        </w:rPr>
        <w:t>національних</w:t>
      </w:r>
      <w:r>
        <w:t></w:t>
      </w:r>
      <w:r>
        <w:rPr>
          <w:rFonts w:hint="eastAsia"/>
        </w:rPr>
        <w:t>особливостей</w:t>
      </w:r>
      <w:r>
        <w:t></w:t>
      </w:r>
      <w:r>
        <w:t></w:t>
      </w:r>
      <w:r>
        <w:rPr>
          <w:rFonts w:hint="eastAsia"/>
        </w:rPr>
        <w:t>Зокрема</w:t>
      </w:r>
      <w:r>
        <w:t></w:t>
      </w:r>
      <w:r>
        <w:t></w:t>
      </w:r>
      <w:r>
        <w:rPr>
          <w:rFonts w:hint="eastAsia"/>
        </w:rPr>
        <w:t>результати</w:t>
      </w:r>
    </w:p>
    <w:p w:rsidR="002809FD" w:rsidRDefault="002809FD" w:rsidP="002809FD">
      <w:r>
        <w:rPr>
          <w:rFonts w:hint="eastAsia"/>
        </w:rPr>
        <w:t>дисертаційного</w:t>
      </w:r>
      <w:r>
        <w:t></w:t>
      </w:r>
      <w:r>
        <w:rPr>
          <w:rFonts w:hint="eastAsia"/>
        </w:rPr>
        <w:t>дослідження</w:t>
      </w:r>
      <w:r>
        <w:t></w:t>
      </w:r>
      <w:r>
        <w:rPr>
          <w:rFonts w:hint="eastAsia"/>
        </w:rPr>
        <w:t>враховано</w:t>
      </w:r>
      <w:r>
        <w:t></w:t>
      </w:r>
      <w:r>
        <w:rPr>
          <w:rFonts w:hint="eastAsia"/>
        </w:rPr>
        <w:t>в</w:t>
      </w:r>
      <w:r>
        <w:t></w:t>
      </w:r>
      <w:r>
        <w:rPr>
          <w:rFonts w:hint="eastAsia"/>
        </w:rPr>
        <w:t>діяльності</w:t>
      </w:r>
      <w:r>
        <w:t></w:t>
      </w:r>
      <w:r>
        <w:rPr>
          <w:rFonts w:hint="eastAsia"/>
        </w:rPr>
        <w:t>Асоціації</w:t>
      </w:r>
      <w:r>
        <w:t></w:t>
      </w:r>
      <w:r>
        <w:rPr>
          <w:rFonts w:hint="eastAsia"/>
        </w:rPr>
        <w:t>виробників</w:t>
      </w:r>
    </w:p>
    <w:p w:rsidR="002809FD" w:rsidRDefault="002809FD" w:rsidP="002809FD">
      <w:r>
        <w:rPr>
          <w:rFonts w:hint="eastAsia"/>
        </w:rPr>
        <w:t>озброєння</w:t>
      </w:r>
      <w:r>
        <w:t></w:t>
      </w:r>
      <w:r>
        <w:rPr>
          <w:rFonts w:hint="eastAsia"/>
        </w:rPr>
        <w:t>і</w:t>
      </w:r>
      <w:r>
        <w:t></w:t>
      </w:r>
      <w:r>
        <w:rPr>
          <w:rFonts w:hint="eastAsia"/>
        </w:rPr>
        <w:t>військової</w:t>
      </w:r>
      <w:r>
        <w:t></w:t>
      </w:r>
      <w:r>
        <w:rPr>
          <w:rFonts w:hint="eastAsia"/>
        </w:rPr>
        <w:t>техніки</w:t>
      </w:r>
      <w:r>
        <w:t></w:t>
      </w:r>
      <w:r>
        <w:rPr>
          <w:rFonts w:hint="eastAsia"/>
        </w:rPr>
        <w:t>України</w:t>
      </w:r>
      <w:r>
        <w:t></w:t>
      </w:r>
      <w:r>
        <w:t></w:t>
      </w:r>
      <w:r>
        <w:rPr>
          <w:rFonts w:hint="eastAsia"/>
        </w:rPr>
        <w:t>довідка</w:t>
      </w:r>
      <w:r>
        <w:t></w:t>
      </w:r>
      <w:r>
        <w:rPr>
          <w:rFonts w:hint="eastAsia"/>
        </w:rPr>
        <w:t>№</w:t>
      </w:r>
      <w:r>
        <w:t></w:t>
      </w:r>
      <w:r>
        <w:t></w:t>
      </w:r>
      <w:r>
        <w:t></w:t>
      </w:r>
      <w:r>
        <w:t></w:t>
      </w:r>
      <w:r>
        <w:t></w:t>
      </w:r>
      <w: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p>
    <w:p w:rsidR="002809FD" w:rsidRDefault="002809FD" w:rsidP="002809FD">
      <w:r>
        <w:rPr>
          <w:rFonts w:hint="eastAsia"/>
        </w:rPr>
        <w:t>Практичні</w:t>
      </w:r>
      <w:r>
        <w:t></w:t>
      </w:r>
      <w:r>
        <w:rPr>
          <w:rFonts w:hint="eastAsia"/>
        </w:rPr>
        <w:t>рекомендації</w:t>
      </w:r>
      <w:r>
        <w:t></w:t>
      </w:r>
      <w:r>
        <w:rPr>
          <w:rFonts w:hint="eastAsia"/>
        </w:rPr>
        <w:t>щодо</w:t>
      </w:r>
      <w:r>
        <w:t></w:t>
      </w:r>
      <w:r>
        <w:rPr>
          <w:rFonts w:hint="eastAsia"/>
        </w:rPr>
        <w:t>пошуку</w:t>
      </w:r>
      <w:r>
        <w:t></w:t>
      </w:r>
      <w:r>
        <w:rPr>
          <w:rFonts w:hint="eastAsia"/>
        </w:rPr>
        <w:t>можливостей</w:t>
      </w:r>
      <w:r>
        <w:t></w:t>
      </w:r>
      <w:r>
        <w:rPr>
          <w:rFonts w:hint="eastAsia"/>
        </w:rPr>
        <w:t>інтеграції</w:t>
      </w:r>
      <w:r>
        <w:t></w:t>
      </w:r>
      <w:r>
        <w:rPr>
          <w:rFonts w:hint="eastAsia"/>
        </w:rPr>
        <w:t>України</w:t>
      </w:r>
      <w:r>
        <w:t></w:t>
      </w:r>
      <w:r>
        <w:rPr>
          <w:rFonts w:hint="eastAsia"/>
        </w:rPr>
        <w:t>до</w:t>
      </w:r>
    </w:p>
    <w:p w:rsidR="002809FD" w:rsidRDefault="002809FD" w:rsidP="002809FD">
      <w:r>
        <w:rPr>
          <w:rFonts w:hint="eastAsia"/>
        </w:rPr>
        <w:t>європейських</w:t>
      </w:r>
      <w:r>
        <w:t></w:t>
      </w:r>
      <w:r>
        <w:rPr>
          <w:rFonts w:hint="eastAsia"/>
        </w:rPr>
        <w:t>спільних</w:t>
      </w:r>
      <w:r>
        <w:t></w:t>
      </w:r>
      <w:r>
        <w:rPr>
          <w:rFonts w:hint="eastAsia"/>
        </w:rPr>
        <w:t>проєктів</w:t>
      </w:r>
      <w:r>
        <w:t></w:t>
      </w:r>
      <w:r>
        <w:rPr>
          <w:rFonts w:hint="eastAsia"/>
        </w:rPr>
        <w:t>в</w:t>
      </w:r>
      <w:r>
        <w:t></w:t>
      </w:r>
      <w:r>
        <w:rPr>
          <w:rFonts w:hint="eastAsia"/>
        </w:rPr>
        <w:t>сфері</w:t>
      </w:r>
      <w:r>
        <w:t></w:t>
      </w:r>
      <w:r>
        <w:rPr>
          <w:rFonts w:hint="eastAsia"/>
        </w:rPr>
        <w:t>керованих</w:t>
      </w:r>
      <w:r>
        <w:t></w:t>
      </w:r>
      <w:r>
        <w:rPr>
          <w:rFonts w:hint="eastAsia"/>
        </w:rPr>
        <w:t>роботизованих</w:t>
      </w:r>
      <w:r>
        <w:t></w:t>
      </w:r>
      <w:r>
        <w:rPr>
          <w:rFonts w:hint="eastAsia"/>
        </w:rPr>
        <w:t>систем</w:t>
      </w:r>
    </w:p>
    <w:p w:rsidR="002809FD" w:rsidRDefault="002809FD" w:rsidP="002809FD">
      <w:r>
        <w:rPr>
          <w:rFonts w:hint="eastAsia"/>
        </w:rPr>
        <w:t>використано</w:t>
      </w:r>
      <w:r>
        <w:t></w:t>
      </w:r>
      <w:r>
        <w:rPr>
          <w:rFonts w:hint="eastAsia"/>
        </w:rPr>
        <w:t>в</w:t>
      </w:r>
      <w:r>
        <w:t></w:t>
      </w:r>
      <w:r>
        <w:rPr>
          <w:rFonts w:hint="eastAsia"/>
        </w:rPr>
        <w:t>діяльності</w:t>
      </w:r>
      <w:r>
        <w:t></w:t>
      </w:r>
      <w:r>
        <w:rPr>
          <w:rFonts w:hint="eastAsia"/>
        </w:rPr>
        <w:t>ТОВ</w:t>
      </w:r>
      <w:r>
        <w:t></w:t>
      </w:r>
      <w:r>
        <w:t></w:t>
      </w:r>
      <w:r>
        <w:rPr>
          <w:rFonts w:hint="eastAsia"/>
        </w:rPr>
        <w:t>Конструкторське</w:t>
      </w:r>
      <w:r>
        <w:t></w:t>
      </w:r>
      <w:r>
        <w:rPr>
          <w:rFonts w:hint="eastAsia"/>
        </w:rPr>
        <w:t>бюро</w:t>
      </w:r>
      <w:r>
        <w:t></w:t>
      </w:r>
      <w:r>
        <w:rPr>
          <w:rFonts w:hint="eastAsia"/>
        </w:rPr>
        <w:t>робототехніки</w:t>
      </w:r>
      <w:r>
        <w:t></w:t>
      </w:r>
      <w:r>
        <w:t></w:t>
      </w:r>
      <w:r>
        <w:t></w:t>
      </w:r>
      <w:r>
        <w:rPr>
          <w:rFonts w:hint="eastAsia"/>
        </w:rPr>
        <w:t>довідка</w:t>
      </w:r>
    </w:p>
    <w:p w:rsidR="002809FD" w:rsidRDefault="002809FD" w:rsidP="002809FD">
      <w:r>
        <w:rPr>
          <w:rFonts w:hint="eastAsia"/>
        </w:rPr>
        <w:t>№</w:t>
      </w:r>
      <w:r>
        <w:t></w:t>
      </w:r>
      <w: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ТОВ</w:t>
      </w:r>
      <w:r>
        <w:t></w:t>
      </w:r>
      <w:r>
        <w:t></w:t>
      </w:r>
      <w:r>
        <w:rPr>
          <w:rFonts w:hint="eastAsia"/>
        </w:rPr>
        <w:t>Демінінг</w:t>
      </w:r>
      <w:r>
        <w:t></w:t>
      </w:r>
      <w:r>
        <w:rPr>
          <w:rFonts w:hint="eastAsia"/>
        </w:rPr>
        <w:t>Солюшнс</w:t>
      </w:r>
      <w:r>
        <w:t></w:t>
      </w:r>
      <w:r>
        <w:t></w:t>
      </w:r>
      <w:r>
        <w:t></w:t>
      </w:r>
      <w:r>
        <w:rPr>
          <w:rFonts w:hint="eastAsia"/>
        </w:rPr>
        <w:t>довідка</w:t>
      </w:r>
      <w:r>
        <w:t></w:t>
      </w:r>
      <w:r>
        <w:rPr>
          <w:rFonts w:hint="eastAsia"/>
        </w:rPr>
        <w:t>№</w:t>
      </w:r>
      <w:r>
        <w:t></w:t>
      </w:r>
      <w:r>
        <w:t></w:t>
      </w:r>
      <w:r>
        <w:t></w:t>
      </w:r>
      <w:r>
        <w:rPr>
          <w:rFonts w:hint="eastAsia"/>
        </w:rPr>
        <w:t>від</w:t>
      </w:r>
      <w:r>
        <w:t></w:t>
      </w:r>
      <w:r>
        <w:t></w:t>
      </w:r>
      <w:r>
        <w:t></w:t>
      </w:r>
      <w:r>
        <w:t></w:t>
      </w:r>
      <w:r>
        <w:t></w:t>
      </w:r>
      <w:r>
        <w:t></w:t>
      </w:r>
      <w:r>
        <w:t></w:t>
      </w:r>
      <w:r>
        <w:t></w:t>
      </w:r>
      <w:r>
        <w:t></w:t>
      </w:r>
      <w:r>
        <w:t></w:t>
      </w:r>
      <w:r>
        <w:t></w:t>
      </w:r>
      <w:r>
        <w:t></w:t>
      </w:r>
      <w:r>
        <w:t></w:t>
      </w:r>
    </w:p>
    <w:p w:rsidR="002809FD" w:rsidRDefault="002809FD" w:rsidP="002809FD">
      <w:r>
        <w:rPr>
          <w:rFonts w:hint="eastAsia"/>
        </w:rPr>
        <w:t>Основні</w:t>
      </w:r>
      <w:r>
        <w:t></w:t>
      </w:r>
      <w:r>
        <w:rPr>
          <w:rFonts w:hint="eastAsia"/>
        </w:rPr>
        <w:t>положення</w:t>
      </w:r>
      <w:r>
        <w:t></w:t>
      </w:r>
      <w:r>
        <w:rPr>
          <w:rFonts w:hint="eastAsia"/>
        </w:rPr>
        <w:t>та</w:t>
      </w:r>
      <w:r>
        <w:t></w:t>
      </w:r>
      <w:r>
        <w:rPr>
          <w:rFonts w:hint="eastAsia"/>
        </w:rPr>
        <w:t>висновки</w:t>
      </w:r>
      <w:r>
        <w:t></w:t>
      </w:r>
      <w:r>
        <w:rPr>
          <w:rFonts w:hint="eastAsia"/>
        </w:rPr>
        <w:t>дисертації</w:t>
      </w:r>
      <w:r>
        <w:t></w:t>
      </w:r>
      <w:r>
        <w:rPr>
          <w:rFonts w:hint="eastAsia"/>
        </w:rPr>
        <w:t>враховані</w:t>
      </w:r>
      <w:r>
        <w:t></w:t>
      </w:r>
      <w:r>
        <w:rPr>
          <w:rFonts w:hint="eastAsia"/>
        </w:rPr>
        <w:t>у</w:t>
      </w:r>
      <w:r>
        <w:t></w:t>
      </w:r>
      <w:r>
        <w:rPr>
          <w:rFonts w:hint="eastAsia"/>
        </w:rPr>
        <w:t>науковій</w:t>
      </w:r>
      <w:r>
        <w:t></w:t>
      </w:r>
      <w:r>
        <w:rPr>
          <w:rFonts w:hint="eastAsia"/>
        </w:rPr>
        <w:t>та</w:t>
      </w:r>
    </w:p>
    <w:p w:rsidR="002809FD" w:rsidRDefault="002809FD" w:rsidP="002809FD">
      <w:r>
        <w:rPr>
          <w:rFonts w:hint="eastAsia"/>
        </w:rPr>
        <w:t>дослідницькій</w:t>
      </w:r>
      <w:r>
        <w:t></w:t>
      </w:r>
      <w:r>
        <w:rPr>
          <w:rFonts w:hint="eastAsia"/>
        </w:rPr>
        <w:t>діяльності</w:t>
      </w:r>
      <w:r>
        <w:t></w:t>
      </w:r>
      <w:r>
        <w:rPr>
          <w:rFonts w:hint="eastAsia"/>
        </w:rPr>
        <w:t>Всеукраїнської</w:t>
      </w:r>
      <w:r>
        <w:t></w:t>
      </w:r>
      <w:r>
        <w:rPr>
          <w:rFonts w:hint="eastAsia"/>
        </w:rPr>
        <w:t>громадської</w:t>
      </w:r>
      <w:r>
        <w:t></w:t>
      </w:r>
      <w:r>
        <w:rPr>
          <w:rFonts w:hint="eastAsia"/>
        </w:rPr>
        <w:t>організації</w:t>
      </w:r>
      <w:r>
        <w:t></w:t>
      </w:r>
      <w:r>
        <w:t></w:t>
      </w:r>
      <w:r>
        <w:rPr>
          <w:rFonts w:hint="eastAsia"/>
        </w:rPr>
        <w:t>Українська</w:t>
      </w:r>
    </w:p>
    <w:p w:rsidR="002809FD" w:rsidRDefault="002809FD" w:rsidP="002809FD">
      <w:r>
        <w:rPr>
          <w:rFonts w:hint="eastAsia"/>
        </w:rPr>
        <w:t>асоціація</w:t>
      </w:r>
      <w:r>
        <w:t></w:t>
      </w:r>
      <w:r>
        <w:rPr>
          <w:rFonts w:hint="eastAsia"/>
        </w:rPr>
        <w:t>економістів</w:t>
      </w:r>
      <w:r>
        <w:t></w:t>
      </w:r>
      <w:r>
        <w:rPr>
          <w:rFonts w:hint="eastAsia"/>
        </w:rPr>
        <w:t>міжнародників</w:t>
      </w:r>
      <w:r>
        <w:t></w:t>
      </w:r>
      <w:r>
        <w:t></w:t>
      </w:r>
      <w:r>
        <w:t></w:t>
      </w:r>
      <w:r>
        <w:rPr>
          <w:rFonts w:hint="eastAsia"/>
        </w:rPr>
        <w:t>довідка</w:t>
      </w:r>
      <w:r>
        <w:t></w:t>
      </w:r>
      <w:r>
        <w:rPr>
          <w:rFonts w:hint="eastAsia"/>
        </w:rPr>
        <w:t>№</w:t>
      </w:r>
      <w:r>
        <w:t></w:t>
      </w:r>
      <w:r>
        <w:t></w:t>
      </w:r>
      <w:r>
        <w:t></w:t>
      </w:r>
      <w:r>
        <w:t></w:t>
      </w:r>
      <w:r>
        <w:rPr>
          <w:rFonts w:hint="eastAsia"/>
        </w:rPr>
        <w:t>від</w:t>
      </w:r>
      <w:r>
        <w:t></w:t>
      </w:r>
      <w:r>
        <w:t></w:t>
      </w:r>
      <w:r>
        <w:t></w:t>
      </w:r>
      <w:r>
        <w:t></w:t>
      </w:r>
      <w:r>
        <w:t></w:t>
      </w:r>
      <w:r>
        <w:t></w:t>
      </w:r>
      <w:r>
        <w:t></w:t>
      </w:r>
      <w:r>
        <w:t></w:t>
      </w:r>
      <w:r>
        <w:t></w:t>
      </w:r>
      <w:r>
        <w:t></w:t>
      </w:r>
      <w:r>
        <w:t></w:t>
      </w:r>
      <w:r>
        <w:t></w:t>
      </w:r>
      <w:r>
        <w:rPr>
          <w:rFonts w:hint="eastAsia"/>
        </w:rPr>
        <w:t>р</w:t>
      </w:r>
      <w:r>
        <w:t></w:t>
      </w:r>
      <w:r>
        <w:t></w:t>
      </w:r>
      <w:r>
        <w:t></w:t>
      </w:r>
      <w:r>
        <w:t></w:t>
      </w:r>
      <w:r>
        <w:rPr>
          <w:rFonts w:hint="eastAsia"/>
        </w:rPr>
        <w:t>а</w:t>
      </w:r>
      <w:r>
        <w:t></w:t>
      </w:r>
      <w:r>
        <w:rPr>
          <w:rFonts w:hint="eastAsia"/>
        </w:rPr>
        <w:t>також</w:t>
      </w:r>
    </w:p>
    <w:p w:rsidR="002809FD" w:rsidRDefault="002809FD" w:rsidP="002809FD">
      <w:r>
        <w:rPr>
          <w:rFonts w:hint="eastAsia"/>
        </w:rPr>
        <w:t>застосовуються</w:t>
      </w:r>
      <w:r>
        <w:t></w:t>
      </w:r>
      <w:r>
        <w:rPr>
          <w:rFonts w:hint="eastAsia"/>
        </w:rPr>
        <w:t>в</w:t>
      </w:r>
      <w:r>
        <w:t></w:t>
      </w:r>
      <w:r>
        <w:rPr>
          <w:rFonts w:hint="eastAsia"/>
        </w:rPr>
        <w:t>навчальному</w:t>
      </w:r>
      <w:r>
        <w:t></w:t>
      </w:r>
      <w:r>
        <w:rPr>
          <w:rFonts w:hint="eastAsia"/>
        </w:rPr>
        <w:t>процесі</w:t>
      </w:r>
      <w:r>
        <w:t></w:t>
      </w:r>
      <w:r>
        <w:rPr>
          <w:rFonts w:hint="eastAsia"/>
        </w:rPr>
        <w:t>на</w:t>
      </w:r>
      <w:r>
        <w:t></w:t>
      </w:r>
      <w:r>
        <w:rPr>
          <w:rFonts w:hint="eastAsia"/>
        </w:rPr>
        <w:t>кафедрі</w:t>
      </w:r>
      <w:r>
        <w:t></w:t>
      </w:r>
      <w:r>
        <w:rPr>
          <w:rFonts w:hint="eastAsia"/>
        </w:rPr>
        <w:t>міжнародного</w:t>
      </w:r>
      <w:r>
        <w:t></w:t>
      </w:r>
      <w:r>
        <w:rPr>
          <w:rFonts w:hint="eastAsia"/>
        </w:rPr>
        <w:t>бізнесу</w:t>
      </w:r>
    </w:p>
    <w:p w:rsidR="002809FD" w:rsidRDefault="002809FD" w:rsidP="002809FD">
      <w:r>
        <w:rPr>
          <w:rFonts w:hint="eastAsia"/>
        </w:rPr>
        <w:t>Інституту</w:t>
      </w:r>
      <w:r>
        <w:t></w:t>
      </w:r>
      <w:r>
        <w:rPr>
          <w:rFonts w:hint="eastAsia"/>
        </w:rPr>
        <w:t>міжнародних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p>
    <w:p w:rsidR="002809FD" w:rsidRDefault="002809FD" w:rsidP="002809FD">
      <w:r>
        <w:rPr>
          <w:rFonts w:hint="eastAsia"/>
        </w:rPr>
        <w:t>Тараса</w:t>
      </w:r>
      <w:r>
        <w:t></w:t>
      </w:r>
      <w:r>
        <w:rPr>
          <w:rFonts w:hint="eastAsia"/>
        </w:rPr>
        <w:t>Шевченка</w:t>
      </w:r>
      <w:r>
        <w:t></w:t>
      </w:r>
      <w:r>
        <w:t></w:t>
      </w:r>
      <w:r>
        <w:rPr>
          <w:rFonts w:hint="eastAsia"/>
        </w:rPr>
        <w:t>довідка</w:t>
      </w:r>
      <w:r>
        <w:t></w:t>
      </w:r>
      <w:r>
        <w:rPr>
          <w:rFonts w:hint="eastAsia"/>
        </w:rPr>
        <w:t>№</w:t>
      </w:r>
      <w:r>
        <w:t></w:t>
      </w:r>
      <w:r>
        <w:t></w:t>
      </w:r>
      <w:r>
        <w:t></w:t>
      </w:r>
      <w:r>
        <w:t></w:t>
      </w:r>
      <w:r>
        <w:t></w:t>
      </w:r>
      <w:r>
        <w:t></w:t>
      </w:r>
      <w:r>
        <w:t></w:t>
      </w:r>
      <w:r>
        <w:rPr>
          <w:rFonts w:hint="eastAsia"/>
        </w:rPr>
        <w:t>від</w:t>
      </w:r>
      <w:r>
        <w:t></w:t>
      </w:r>
      <w:r>
        <w:t></w:t>
      </w:r>
      <w:r>
        <w:t></w:t>
      </w:r>
      <w:r>
        <w:t></w:t>
      </w:r>
      <w:r>
        <w:t></w:t>
      </w:r>
      <w:r>
        <w:t></w:t>
      </w:r>
      <w:r>
        <w:t></w:t>
      </w:r>
      <w:r>
        <w:t></w:t>
      </w:r>
      <w:r>
        <w:t></w:t>
      </w:r>
      <w:r>
        <w:t></w:t>
      </w:r>
      <w:r>
        <w:t></w:t>
      </w:r>
      <w:r>
        <w:t></w:t>
      </w:r>
      <w:r>
        <w:t></w:t>
      </w:r>
    </w:p>
    <w:p w:rsidR="002809FD" w:rsidRDefault="002809FD" w:rsidP="002809FD">
      <w:r>
        <w:rPr>
          <w:rFonts w:hint="eastAsia"/>
        </w:rPr>
        <w:t>Особистий</w:t>
      </w:r>
      <w:r>
        <w:t></w:t>
      </w:r>
      <w:r>
        <w:rPr>
          <w:rFonts w:hint="eastAsia"/>
        </w:rPr>
        <w:t>внесок</w:t>
      </w:r>
      <w:r>
        <w:t></w:t>
      </w:r>
      <w:r>
        <w:rPr>
          <w:rFonts w:hint="eastAsia"/>
        </w:rPr>
        <w:t>здобувача</w:t>
      </w:r>
      <w:r>
        <w:t></w:t>
      </w:r>
      <w:r>
        <w:t></w:t>
      </w:r>
      <w:r>
        <w:rPr>
          <w:rFonts w:hint="eastAsia"/>
        </w:rPr>
        <w:t>Дисертаційна</w:t>
      </w:r>
      <w:r>
        <w:t></w:t>
      </w:r>
      <w:r>
        <w:rPr>
          <w:rFonts w:hint="eastAsia"/>
        </w:rPr>
        <w:t>робота</w:t>
      </w:r>
      <w:r>
        <w:t></w:t>
      </w:r>
      <w:r>
        <w:rPr>
          <w:rFonts w:hint="eastAsia"/>
        </w:rPr>
        <w:t>є</w:t>
      </w:r>
      <w:r>
        <w:t></w:t>
      </w:r>
      <w:r>
        <w:rPr>
          <w:rFonts w:hint="eastAsia"/>
        </w:rPr>
        <w:t>самостійно</w:t>
      </w:r>
    </w:p>
    <w:p w:rsidR="002809FD" w:rsidRDefault="002809FD" w:rsidP="002809FD">
      <w:r>
        <w:rPr>
          <w:rFonts w:hint="eastAsia"/>
        </w:rPr>
        <w:t>виконаним</w:t>
      </w:r>
      <w:r>
        <w:t></w:t>
      </w:r>
      <w:r>
        <w:rPr>
          <w:rFonts w:hint="eastAsia"/>
        </w:rPr>
        <w:t>науковим</w:t>
      </w:r>
      <w:r>
        <w:t></w:t>
      </w:r>
      <w:r>
        <w:rPr>
          <w:rFonts w:hint="eastAsia"/>
        </w:rPr>
        <w:t>дослідженням</w:t>
      </w:r>
      <w:r>
        <w:t></w:t>
      </w:r>
      <w:r>
        <w:t></w:t>
      </w:r>
      <w:r>
        <w:rPr>
          <w:rFonts w:hint="eastAsia"/>
        </w:rPr>
        <w:t>Наукові</w:t>
      </w:r>
      <w:r>
        <w:t></w:t>
      </w:r>
      <w:r>
        <w:rPr>
          <w:rFonts w:hint="eastAsia"/>
        </w:rPr>
        <w:t>положення</w:t>
      </w:r>
      <w:r>
        <w:t></w:t>
      </w:r>
      <w:r>
        <w:t></w:t>
      </w:r>
      <w:r>
        <w:rPr>
          <w:rFonts w:hint="eastAsia"/>
        </w:rPr>
        <w:t>висновки</w:t>
      </w:r>
      <w:r>
        <w:t></w:t>
      </w:r>
    </w:p>
    <w:p w:rsidR="002809FD" w:rsidRDefault="002809FD" w:rsidP="002809FD">
      <w:r>
        <w:rPr>
          <w:rFonts w:hint="eastAsia"/>
        </w:rPr>
        <w:t>рекомендації</w:t>
      </w:r>
      <w:r>
        <w:t></w:t>
      </w:r>
      <w:r>
        <w:t></w:t>
      </w:r>
      <w:r>
        <w:rPr>
          <w:rFonts w:hint="eastAsia"/>
        </w:rPr>
        <w:t>що</w:t>
      </w:r>
      <w:r>
        <w:t></w:t>
      </w:r>
      <w:r>
        <w:rPr>
          <w:rFonts w:hint="eastAsia"/>
        </w:rPr>
        <w:t>викладені</w:t>
      </w:r>
      <w:r>
        <w:t></w:t>
      </w:r>
      <w:r>
        <w:rPr>
          <w:rFonts w:hint="eastAsia"/>
        </w:rPr>
        <w:t>в</w:t>
      </w:r>
      <w:r>
        <w:t></w:t>
      </w:r>
      <w:r>
        <w:rPr>
          <w:rFonts w:hint="eastAsia"/>
        </w:rPr>
        <w:t>дисертації</w:t>
      </w:r>
      <w:r>
        <w:t></w:t>
      </w:r>
      <w:r>
        <w:rPr>
          <w:rFonts w:hint="eastAsia"/>
        </w:rPr>
        <w:t>та</w:t>
      </w:r>
      <w:r>
        <w:t></w:t>
      </w:r>
      <w:r>
        <w:rPr>
          <w:rFonts w:hint="eastAsia"/>
        </w:rPr>
        <w:t>винесені</w:t>
      </w:r>
      <w:r>
        <w:t></w:t>
      </w:r>
      <w:r>
        <w:rPr>
          <w:rFonts w:hint="eastAsia"/>
        </w:rPr>
        <w:t>на</w:t>
      </w:r>
      <w:r>
        <w:t></w:t>
      </w:r>
      <w:r>
        <w:rPr>
          <w:rFonts w:hint="eastAsia"/>
        </w:rPr>
        <w:t>захист</w:t>
      </w:r>
      <w:r>
        <w:t></w:t>
      </w:r>
      <w:r>
        <w:t></w:t>
      </w:r>
      <w:r>
        <w:rPr>
          <w:rFonts w:hint="eastAsia"/>
        </w:rPr>
        <w:t>отримані</w:t>
      </w:r>
      <w:r>
        <w:t></w:t>
      </w:r>
      <w:r>
        <w:rPr>
          <w:rFonts w:hint="eastAsia"/>
        </w:rPr>
        <w:t>автором</w:t>
      </w:r>
    </w:p>
    <w:p w:rsidR="002809FD" w:rsidRDefault="002809FD" w:rsidP="002809FD">
      <w:r>
        <w:rPr>
          <w:rFonts w:hint="eastAsia"/>
        </w:rPr>
        <w:t>особисто</w:t>
      </w:r>
      <w:r>
        <w:t></w:t>
      </w:r>
    </w:p>
    <w:p w:rsidR="002809FD" w:rsidRDefault="002809FD" w:rsidP="002809FD">
      <w:r>
        <w:rPr>
          <w:rFonts w:hint="eastAsia"/>
        </w:rPr>
        <w:t>Апробація</w:t>
      </w:r>
      <w:r>
        <w:t></w:t>
      </w:r>
      <w:r>
        <w:rPr>
          <w:rFonts w:hint="eastAsia"/>
        </w:rPr>
        <w:t>результатів</w:t>
      </w:r>
      <w:r>
        <w:t></w:t>
      </w:r>
      <w:r>
        <w:rPr>
          <w:rFonts w:hint="eastAsia"/>
        </w:rPr>
        <w:t>дослідження</w:t>
      </w:r>
      <w:r>
        <w:t></w:t>
      </w:r>
      <w:r>
        <w:t></w:t>
      </w:r>
      <w:r>
        <w:rPr>
          <w:rFonts w:hint="eastAsia"/>
        </w:rPr>
        <w:t>Основні</w:t>
      </w:r>
      <w:r>
        <w:t></w:t>
      </w:r>
      <w:r>
        <w:rPr>
          <w:rFonts w:hint="eastAsia"/>
        </w:rPr>
        <w:t>положення</w:t>
      </w:r>
      <w:r>
        <w:t></w:t>
      </w:r>
      <w:r>
        <w:rPr>
          <w:rFonts w:hint="eastAsia"/>
        </w:rPr>
        <w:t>та</w:t>
      </w:r>
      <w:r>
        <w:t></w:t>
      </w:r>
      <w:r>
        <w:rPr>
          <w:rFonts w:hint="eastAsia"/>
        </w:rPr>
        <w:t>наукові</w:t>
      </w:r>
    </w:p>
    <w:p w:rsidR="002809FD" w:rsidRDefault="002809FD" w:rsidP="002809FD">
      <w:r>
        <w:rPr>
          <w:rFonts w:hint="eastAsia"/>
        </w:rPr>
        <w:t>результати</w:t>
      </w:r>
      <w:r>
        <w:t></w:t>
      </w:r>
      <w:r>
        <w:rPr>
          <w:rFonts w:hint="eastAsia"/>
        </w:rPr>
        <w:t>дослідження</w:t>
      </w:r>
      <w:r>
        <w:t></w:t>
      </w:r>
      <w:r>
        <w:rPr>
          <w:rFonts w:hint="eastAsia"/>
        </w:rPr>
        <w:t>обговорено</w:t>
      </w:r>
      <w:r>
        <w:t></w:t>
      </w:r>
      <w:r>
        <w:rPr>
          <w:rFonts w:hint="eastAsia"/>
        </w:rPr>
        <w:t>і</w:t>
      </w:r>
      <w:r>
        <w:t></w:t>
      </w:r>
      <w:r>
        <w:rPr>
          <w:rFonts w:hint="eastAsia"/>
        </w:rPr>
        <w:t>схвалено</w:t>
      </w:r>
      <w:r>
        <w:t></w:t>
      </w:r>
      <w:r>
        <w:rPr>
          <w:rFonts w:hint="eastAsia"/>
        </w:rPr>
        <w:t>на</w:t>
      </w:r>
      <w:r>
        <w:t></w:t>
      </w:r>
      <w:r>
        <w:rPr>
          <w:rFonts w:hint="eastAsia"/>
        </w:rPr>
        <w:t>засіданнях</w:t>
      </w:r>
      <w:r>
        <w:t></w:t>
      </w:r>
      <w:r>
        <w:rPr>
          <w:rFonts w:hint="eastAsia"/>
        </w:rPr>
        <w:t>кафедри</w:t>
      </w:r>
    </w:p>
    <w:p w:rsidR="002809FD" w:rsidRDefault="002809FD" w:rsidP="002809FD">
      <w:r>
        <w:rPr>
          <w:rFonts w:hint="eastAsia"/>
        </w:rPr>
        <w:t>міжнародного</w:t>
      </w:r>
      <w:r>
        <w:t></w:t>
      </w:r>
      <w:r>
        <w:rPr>
          <w:rFonts w:hint="eastAsia"/>
        </w:rPr>
        <w:t>бізнесу</w:t>
      </w:r>
      <w:r>
        <w:t></w:t>
      </w:r>
      <w:r>
        <w:rPr>
          <w:rFonts w:hint="eastAsia"/>
        </w:rPr>
        <w:t>Інституту</w:t>
      </w:r>
      <w:r>
        <w:t></w:t>
      </w:r>
      <w:r>
        <w:rPr>
          <w:rFonts w:hint="eastAsia"/>
        </w:rPr>
        <w:t>міжнародних</w:t>
      </w:r>
      <w:r>
        <w:t></w:t>
      </w:r>
      <w:r>
        <w:rPr>
          <w:rFonts w:hint="eastAsia"/>
        </w:rPr>
        <w:t>відносин</w:t>
      </w:r>
      <w:r>
        <w:t></w:t>
      </w:r>
      <w:r>
        <w:rPr>
          <w:rFonts w:hint="eastAsia"/>
        </w:rPr>
        <w:t>Київського</w:t>
      </w:r>
    </w:p>
    <w:p w:rsidR="002809FD" w:rsidRDefault="002809FD" w:rsidP="002809FD">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t></w:t>
      </w:r>
      <w:r>
        <w:rPr>
          <w:rFonts w:hint="eastAsia"/>
        </w:rPr>
        <w:t>а</w:t>
      </w:r>
      <w:r>
        <w:t></w:t>
      </w:r>
      <w:r>
        <w:rPr>
          <w:rFonts w:hint="eastAsia"/>
        </w:rPr>
        <w:t>також</w:t>
      </w:r>
      <w:r>
        <w:t></w:t>
      </w:r>
      <w:r>
        <w:rPr>
          <w:rFonts w:hint="eastAsia"/>
        </w:rPr>
        <w:t>апробовано</w:t>
      </w:r>
      <w:r>
        <w:t></w:t>
      </w:r>
      <w:r>
        <w:rPr>
          <w:rFonts w:hint="eastAsia"/>
        </w:rPr>
        <w:t>на</w:t>
      </w:r>
      <w:r>
        <w:t></w:t>
      </w:r>
      <w:r>
        <w:t></w:t>
      </w:r>
    </w:p>
    <w:p w:rsidR="002809FD" w:rsidRDefault="002809FD" w:rsidP="002809FD">
      <w:r>
        <w:rPr>
          <w:rFonts w:hint="eastAsia"/>
        </w:rPr>
        <w:t>міжнародних</w:t>
      </w:r>
      <w:r>
        <w:t></w:t>
      </w:r>
      <w:r>
        <w:rPr>
          <w:rFonts w:hint="eastAsia"/>
        </w:rPr>
        <w:t>та</w:t>
      </w:r>
      <w:r>
        <w:t></w:t>
      </w:r>
      <w:r>
        <w:rPr>
          <w:rFonts w:hint="eastAsia"/>
        </w:rPr>
        <w:t>всеукраїнських</w:t>
      </w:r>
      <w:r>
        <w:t></w:t>
      </w:r>
      <w:r>
        <w:rPr>
          <w:rFonts w:hint="eastAsia"/>
        </w:rPr>
        <w:t>наукових</w:t>
      </w:r>
      <w:r>
        <w:t></w:t>
      </w:r>
      <w:r>
        <w:rPr>
          <w:rFonts w:hint="eastAsia"/>
        </w:rPr>
        <w:t>конференціях</w:t>
      </w:r>
      <w:r>
        <w:t></w:t>
      </w:r>
      <w:r>
        <w:t></w:t>
      </w:r>
      <w:r>
        <w:rPr>
          <w:rFonts w:hint="eastAsia"/>
        </w:rPr>
        <w:t>зокрема</w:t>
      </w:r>
      <w:r>
        <w:t></w:t>
      </w:r>
      <w:r>
        <w:t></w:t>
      </w:r>
      <w:r>
        <w:rPr>
          <w:rFonts w:hint="eastAsia"/>
        </w:rPr>
        <w:t>Міжнародній</w:t>
      </w:r>
    </w:p>
    <w:p w:rsidR="002809FD" w:rsidRDefault="002809FD" w:rsidP="002809FD">
      <w:r>
        <w:rPr>
          <w:rFonts w:hint="eastAsia"/>
        </w:rPr>
        <w:t>науково</w:t>
      </w:r>
      <w:r>
        <w:t></w:t>
      </w:r>
      <w:r>
        <w:rPr>
          <w:rFonts w:hint="eastAsia"/>
        </w:rPr>
        <w:t>практичній</w:t>
      </w:r>
      <w:r>
        <w:t></w:t>
      </w:r>
      <w:r>
        <w:rPr>
          <w:rFonts w:hint="eastAsia"/>
        </w:rPr>
        <w:t>конференції</w:t>
      </w:r>
      <w:r>
        <w:t></w:t>
      </w:r>
      <w:r>
        <w:t></w:t>
      </w:r>
      <w:r>
        <w:rPr>
          <w:rFonts w:hint="eastAsia"/>
        </w:rPr>
        <w:t>Шевченківська</w:t>
      </w:r>
      <w:r>
        <w:t></w:t>
      </w:r>
      <w:r>
        <w:rPr>
          <w:rFonts w:hint="eastAsia"/>
        </w:rPr>
        <w:t>весна</w:t>
      </w:r>
      <w:r>
        <w:t></w:t>
      </w:r>
      <w:r>
        <w:t></w:t>
      </w:r>
      <w:r>
        <w:t></w:t>
      </w:r>
      <w:r>
        <w:t></w:t>
      </w:r>
      <w:r>
        <w:t></w:t>
      </w:r>
      <w:r>
        <w:t></w:t>
      </w:r>
      <w:r>
        <w:t></w:t>
      </w:r>
      <w:r>
        <w:t></w:t>
      </w:r>
      <w:r>
        <w:rPr>
          <w:rFonts w:hint="eastAsia"/>
        </w:rPr>
        <w:t>м</w:t>
      </w:r>
      <w:r>
        <w:t></w:t>
      </w:r>
      <w:r>
        <w:t></w:t>
      </w:r>
      <w:r>
        <w:rPr>
          <w:rFonts w:hint="eastAsia"/>
        </w:rPr>
        <w:t>Київ</w:t>
      </w:r>
      <w:r>
        <w:t></w:t>
      </w:r>
      <w:r>
        <w:t></w:t>
      </w:r>
      <w:r>
        <w:t></w:t>
      </w:r>
      <w:r>
        <w:t></w:t>
      </w:r>
      <w:r>
        <w:t></w:t>
      </w:r>
      <w:r>
        <w:t></w:t>
      </w:r>
      <w:r>
        <w:rPr>
          <w:rFonts w:hint="eastAsia"/>
        </w:rPr>
        <w:t>квітня</w:t>
      </w:r>
      <w:r>
        <w:t></w:t>
      </w:r>
    </w:p>
    <w:p w:rsidR="002809FD" w:rsidRDefault="002809FD" w:rsidP="002809FD">
      <w:r>
        <w:t></w:t>
      </w:r>
      <w:r>
        <w:t></w:t>
      </w:r>
    </w:p>
    <w:p w:rsidR="002809FD" w:rsidRDefault="002809FD" w:rsidP="002809FD">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практичної</w:t>
      </w:r>
      <w:r>
        <w:t></w:t>
      </w:r>
      <w:r>
        <w:rPr>
          <w:rFonts w:hint="eastAsia"/>
        </w:rPr>
        <w:t>конференції</w:t>
      </w:r>
      <w:r>
        <w:t></w:t>
      </w:r>
      <w:r>
        <w:t></w:t>
      </w:r>
      <w:r>
        <w:rPr>
          <w:rFonts w:hint="eastAsia"/>
        </w:rPr>
        <w:t>Мега</w:t>
      </w:r>
      <w:r>
        <w:t></w:t>
      </w:r>
      <w:r>
        <w:rPr>
          <w:rFonts w:hint="eastAsia"/>
        </w:rPr>
        <w:t>тренди</w:t>
      </w:r>
      <w:r>
        <w:t></w:t>
      </w:r>
      <w:r>
        <w:rPr>
          <w:rFonts w:hint="eastAsia"/>
        </w:rPr>
        <w:t>світового</w:t>
      </w:r>
    </w:p>
    <w:p w:rsidR="002809FD" w:rsidRDefault="002809FD" w:rsidP="002809FD">
      <w:r>
        <w:rPr>
          <w:rFonts w:hint="eastAsia"/>
        </w:rPr>
        <w:t>розвитку</w:t>
      </w:r>
      <w:r>
        <w:t></w:t>
      </w:r>
      <w:r>
        <w:rPr>
          <w:rFonts w:hint="eastAsia"/>
        </w:rPr>
        <w:t>та</w:t>
      </w:r>
      <w:r>
        <w:t></w:t>
      </w:r>
      <w:r>
        <w:rPr>
          <w:rFonts w:hint="eastAsia"/>
        </w:rPr>
        <w:t>економічні</w:t>
      </w:r>
      <w:r>
        <w:t></w:t>
      </w:r>
      <w:r>
        <w:rPr>
          <w:rFonts w:hint="eastAsia"/>
        </w:rPr>
        <w:t>перспективи</w:t>
      </w:r>
      <w:r>
        <w:t></w:t>
      </w:r>
      <w:r>
        <w:rPr>
          <w:rFonts w:hint="eastAsia"/>
        </w:rPr>
        <w:t>України</w:t>
      </w:r>
      <w:r>
        <w:t></w:t>
      </w:r>
      <w:r>
        <w:t></w:t>
      </w:r>
      <w:r>
        <w:t></w:t>
      </w:r>
      <w:r>
        <w:rPr>
          <w:rFonts w:hint="eastAsia"/>
        </w:rPr>
        <w:t>м</w:t>
      </w:r>
      <w:r>
        <w:t></w:t>
      </w:r>
      <w:r>
        <w:t></w:t>
      </w:r>
      <w:r>
        <w:rPr>
          <w:rFonts w:hint="eastAsia"/>
        </w:rPr>
        <w:t>Київ</w:t>
      </w:r>
      <w:r>
        <w:t></w:t>
      </w:r>
      <w:r>
        <w:t></w:t>
      </w:r>
      <w:r>
        <w:t></w:t>
      </w:r>
      <w:r>
        <w:t></w:t>
      </w:r>
      <w:r>
        <w:t></w:t>
      </w:r>
      <w:r>
        <w:rPr>
          <w:rFonts w:hint="eastAsia"/>
        </w:rPr>
        <w:t>червня</w:t>
      </w:r>
      <w:r>
        <w:t></w:t>
      </w:r>
      <w:r>
        <w:t></w:t>
      </w:r>
      <w:r>
        <w:t></w:t>
      </w:r>
      <w:r>
        <w:t></w:t>
      </w:r>
      <w:r>
        <w:t></w:t>
      </w:r>
      <w:r>
        <w:t></w:t>
      </w:r>
      <w:r>
        <w:rPr>
          <w:rFonts w:hint="eastAsia"/>
        </w:rPr>
        <w:t>р</w:t>
      </w:r>
      <w:r>
        <w:t></w:t>
      </w:r>
      <w:r>
        <w:t></w:t>
      </w:r>
      <w:r>
        <w:t></w:t>
      </w:r>
    </w:p>
    <w:p w:rsidR="002809FD" w:rsidRDefault="002809FD" w:rsidP="002809FD">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Продуктивна</w:t>
      </w:r>
      <w:r>
        <w:t></w:t>
      </w:r>
      <w:r>
        <w:rPr>
          <w:rFonts w:hint="eastAsia"/>
        </w:rPr>
        <w:t>спроможність</w:t>
      </w:r>
    </w:p>
    <w:p w:rsidR="002809FD" w:rsidRDefault="002809FD" w:rsidP="002809FD">
      <w:r>
        <w:rPr>
          <w:rFonts w:hint="eastAsia"/>
        </w:rPr>
        <w:t>націй</w:t>
      </w:r>
      <w:r>
        <w:t></w:t>
      </w:r>
      <w:r>
        <w:t></w:t>
      </w:r>
      <w:r>
        <w:rPr>
          <w:rFonts w:hint="eastAsia"/>
        </w:rPr>
        <w:t>приклад</w:t>
      </w:r>
      <w:r>
        <w:t></w:t>
      </w:r>
      <w:r>
        <w:rPr>
          <w:rFonts w:hint="eastAsia"/>
        </w:rPr>
        <w:t>України</w:t>
      </w:r>
      <w:r>
        <w:t></w:t>
      </w:r>
      <w:r>
        <w:t></w:t>
      </w:r>
      <w:r>
        <w:t></w:t>
      </w:r>
      <w:r>
        <w:rPr>
          <w:rFonts w:hint="eastAsia"/>
        </w:rPr>
        <w:t>Київ</w:t>
      </w:r>
      <w:r>
        <w:t></w:t>
      </w:r>
      <w:r>
        <w:t></w:t>
      </w:r>
      <w:r>
        <w:t></w:t>
      </w:r>
      <w:r>
        <w:t></w:t>
      </w:r>
      <w:r>
        <w:t></w:t>
      </w:r>
      <w:r>
        <w:rPr>
          <w:rFonts w:hint="eastAsia"/>
        </w:rPr>
        <w:t>червня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науковопрактичній</w:t>
      </w:r>
      <w:r>
        <w:t></w:t>
      </w:r>
      <w:r>
        <w:rPr>
          <w:rFonts w:hint="eastAsia"/>
        </w:rPr>
        <w:t>конференції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2809FD" w:rsidRDefault="002809FD" w:rsidP="002809FD">
      <w:r>
        <w:t></w:t>
      </w:r>
      <w:r>
        <w:rPr>
          <w:rFonts w:hint="eastAsia"/>
        </w:rPr>
        <w:t>Стокгольм</w:t>
      </w:r>
      <w:r>
        <w:t></w:t>
      </w:r>
      <w:r>
        <w:t></w:t>
      </w:r>
      <w:r>
        <w:rPr>
          <w:rFonts w:hint="eastAsia"/>
        </w:rPr>
        <w:t>Швеція</w:t>
      </w:r>
      <w:r>
        <w:t></w:t>
      </w:r>
      <w:r>
        <w:t></w:t>
      </w:r>
      <w:r>
        <w:t></w:t>
      </w:r>
      <w:r>
        <w:t></w:t>
      </w:r>
      <w:r>
        <w:t></w:t>
      </w:r>
      <w:r>
        <w:t></w:t>
      </w:r>
      <w:r>
        <w:t></w:t>
      </w:r>
      <w:r>
        <w:t></w:t>
      </w:r>
      <w:r>
        <w:rPr>
          <w:rFonts w:hint="eastAsia"/>
        </w:rPr>
        <w:t>лютого</w:t>
      </w:r>
      <w:r>
        <w:t></w:t>
      </w:r>
      <w:r>
        <w:t></w:t>
      </w:r>
      <w:r>
        <w:t></w:t>
      </w:r>
      <w:r>
        <w:t></w:t>
      </w:r>
      <w:r>
        <w:t></w:t>
      </w:r>
      <w:r>
        <w:t></w:t>
      </w:r>
      <w:r>
        <w:rPr>
          <w:rFonts w:hint="eastAsia"/>
        </w:rPr>
        <w:t>р</w:t>
      </w:r>
      <w:r>
        <w:t></w:t>
      </w:r>
      <w:r>
        <w:t></w:t>
      </w:r>
      <w:r>
        <w:t></w:t>
      </w:r>
    </w:p>
    <w:p w:rsidR="002809FD" w:rsidRDefault="002809FD" w:rsidP="002809FD">
      <w:r>
        <w:rPr>
          <w:rFonts w:hint="eastAsia"/>
        </w:rPr>
        <w:t>Публікації</w:t>
      </w:r>
      <w:r>
        <w:t></w:t>
      </w:r>
      <w:r>
        <w:t></w:t>
      </w:r>
      <w:r>
        <w:rPr>
          <w:rFonts w:hint="eastAsia"/>
        </w:rPr>
        <w:t>Основні</w:t>
      </w:r>
      <w:r>
        <w:t></w:t>
      </w:r>
      <w:r>
        <w:rPr>
          <w:rFonts w:hint="eastAsia"/>
        </w:rPr>
        <w:t>положення</w:t>
      </w:r>
      <w:r>
        <w:t></w:t>
      </w:r>
      <w:r>
        <w:rPr>
          <w:rFonts w:hint="eastAsia"/>
        </w:rPr>
        <w:t>та</w:t>
      </w:r>
      <w:r>
        <w:t></w:t>
      </w:r>
      <w:r>
        <w:rPr>
          <w:rFonts w:hint="eastAsia"/>
        </w:rPr>
        <w:t>результати</w:t>
      </w:r>
      <w:r>
        <w:t></w:t>
      </w:r>
      <w:r>
        <w:rPr>
          <w:rFonts w:hint="eastAsia"/>
        </w:rPr>
        <w:t>дисертаційного</w:t>
      </w:r>
    </w:p>
    <w:p w:rsidR="002809FD" w:rsidRDefault="002809FD" w:rsidP="002809FD">
      <w:r>
        <w:rPr>
          <w:rFonts w:hint="eastAsia"/>
        </w:rPr>
        <w:t>дослідження</w:t>
      </w:r>
      <w:r>
        <w:t></w:t>
      </w:r>
      <w:r>
        <w:rPr>
          <w:rFonts w:hint="eastAsia"/>
        </w:rPr>
        <w:t>опубліковано</w:t>
      </w:r>
      <w:r>
        <w:t></w:t>
      </w:r>
      <w:r>
        <w:rPr>
          <w:rFonts w:hint="eastAsia"/>
        </w:rPr>
        <w:t>у</w:t>
      </w:r>
      <w:r>
        <w:t></w:t>
      </w:r>
      <w:r>
        <w:t></w:t>
      </w:r>
      <w:r>
        <w:t></w:t>
      </w:r>
      <w:r>
        <w:t></w:t>
      </w:r>
      <w:r>
        <w:rPr>
          <w:rFonts w:hint="eastAsia"/>
        </w:rPr>
        <w:t>наукових</w:t>
      </w:r>
      <w:r>
        <w:t></w:t>
      </w:r>
      <w:r>
        <w:rPr>
          <w:rFonts w:hint="eastAsia"/>
        </w:rPr>
        <w:t>працях</w:t>
      </w:r>
      <w:r>
        <w:t></w:t>
      </w:r>
      <w:r>
        <w:t></w:t>
      </w:r>
      <w:r>
        <w:rPr>
          <w:rFonts w:hint="eastAsia"/>
        </w:rPr>
        <w:t>загальний</w:t>
      </w:r>
      <w:r>
        <w:t></w:t>
      </w:r>
      <w:r>
        <w:rPr>
          <w:rFonts w:hint="eastAsia"/>
        </w:rPr>
        <w:t>обсяг</w:t>
      </w:r>
      <w:r>
        <w:t></w:t>
      </w:r>
      <w:r>
        <w:t></w:t>
      </w:r>
      <w:r>
        <w:t></w:t>
      </w:r>
      <w:r>
        <w:t></w:t>
      </w:r>
      <w:r>
        <w:t></w:t>
      </w:r>
      <w:r>
        <w:t></w:t>
      </w:r>
      <w:r>
        <w:rPr>
          <w:rFonts w:hint="eastAsia"/>
        </w:rPr>
        <w:t>авт</w:t>
      </w:r>
      <w:r>
        <w:t></w:t>
      </w:r>
      <w:r>
        <w:t></w:t>
      </w:r>
      <w:r>
        <w:rPr>
          <w:rFonts w:hint="eastAsia"/>
        </w:rPr>
        <w:t>арк</w:t>
      </w:r>
      <w:r>
        <w:t></w:t>
      </w:r>
      <w:r>
        <w:t></w:t>
      </w:r>
      <w:r>
        <w:t></w:t>
      </w:r>
    </w:p>
    <w:p w:rsidR="002809FD" w:rsidRDefault="002809FD" w:rsidP="002809FD">
      <w:r>
        <w:rPr>
          <w:rFonts w:hint="eastAsia"/>
        </w:rPr>
        <w:t>з</w:t>
      </w:r>
      <w:r>
        <w:t></w:t>
      </w:r>
      <w:r>
        <w:rPr>
          <w:rFonts w:hint="eastAsia"/>
        </w:rPr>
        <w:t>них</w:t>
      </w:r>
      <w:r>
        <w:t></w:t>
      </w:r>
      <w:r>
        <w:t></w:t>
      </w:r>
      <w:r>
        <w:t></w:t>
      </w:r>
      <w:r>
        <w:rPr>
          <w:rFonts w:hint="eastAsia"/>
        </w:rPr>
        <w:t>статей</w:t>
      </w:r>
      <w:r>
        <w:t></w:t>
      </w:r>
      <w:r>
        <w:rPr>
          <w:rFonts w:hint="eastAsia"/>
        </w:rPr>
        <w:t>у</w:t>
      </w:r>
      <w:r>
        <w:t></w:t>
      </w:r>
      <w:r>
        <w:rPr>
          <w:rFonts w:hint="eastAsia"/>
        </w:rPr>
        <w:t>провідних</w:t>
      </w:r>
      <w:r>
        <w:t></w:t>
      </w:r>
      <w:r>
        <w:rPr>
          <w:rFonts w:hint="eastAsia"/>
        </w:rPr>
        <w:t>фахових</w:t>
      </w:r>
      <w:r>
        <w:t></w:t>
      </w:r>
      <w:r>
        <w:rPr>
          <w:rFonts w:hint="eastAsia"/>
        </w:rPr>
        <w:t>виданнях</w:t>
      </w:r>
      <w:r>
        <w:t></w:t>
      </w:r>
      <w:r>
        <w:rPr>
          <w:rFonts w:hint="eastAsia"/>
        </w:rPr>
        <w:t>і</w:t>
      </w:r>
      <w:r>
        <w:t></w:t>
      </w:r>
      <w:r>
        <w:rPr>
          <w:rFonts w:hint="eastAsia"/>
        </w:rPr>
        <w:t>збірниках</w:t>
      </w:r>
      <w:r>
        <w:t></w:t>
      </w:r>
      <w:r>
        <w:rPr>
          <w:rFonts w:hint="eastAsia"/>
        </w:rPr>
        <w:t>наукових</w:t>
      </w:r>
      <w:r>
        <w:t></w:t>
      </w:r>
      <w:r>
        <w:rPr>
          <w:rFonts w:hint="eastAsia"/>
        </w:rPr>
        <w:t>праць</w:t>
      </w:r>
      <w:r>
        <w:t></w:t>
      </w:r>
      <w:r>
        <w:t></w:t>
      </w:r>
      <w:r>
        <w:t></w:t>
      </w:r>
      <w:r>
        <w:t></w:t>
      </w:r>
      <w:r>
        <w:rPr>
          <w:rFonts w:hint="eastAsia"/>
        </w:rPr>
        <w:t>–</w:t>
      </w:r>
      <w:r>
        <w:t></w:t>
      </w:r>
      <w:r>
        <w:rPr>
          <w:rFonts w:hint="eastAsia"/>
        </w:rPr>
        <w:t>у</w:t>
      </w:r>
    </w:p>
    <w:p w:rsidR="002809FD" w:rsidRDefault="002809FD" w:rsidP="002809FD">
      <w:r>
        <w:rPr>
          <w:rFonts w:hint="eastAsia"/>
        </w:rPr>
        <w:t>матеріалах</w:t>
      </w:r>
      <w:r>
        <w:t></w:t>
      </w:r>
      <w:r>
        <w:rPr>
          <w:rFonts w:hint="eastAsia"/>
        </w:rPr>
        <w:t>і</w:t>
      </w:r>
      <w:r>
        <w:t></w:t>
      </w:r>
      <w:r>
        <w:rPr>
          <w:rFonts w:hint="eastAsia"/>
        </w:rPr>
        <w:t>тезах</w:t>
      </w:r>
      <w:r>
        <w:t></w:t>
      </w:r>
      <w:r>
        <w:rPr>
          <w:rFonts w:hint="eastAsia"/>
        </w:rPr>
        <w:t>конференцій</w:t>
      </w:r>
      <w:r>
        <w:t></w:t>
      </w:r>
    </w:p>
    <w:p w:rsidR="002809FD" w:rsidRDefault="002809FD" w:rsidP="002809FD">
      <w:r>
        <w:rPr>
          <w:rFonts w:hint="eastAsia"/>
        </w:rPr>
        <w:t>Структура</w:t>
      </w:r>
      <w:r>
        <w:t></w:t>
      </w:r>
      <w:r>
        <w:rPr>
          <w:rFonts w:hint="eastAsia"/>
        </w:rPr>
        <w:t>і</w:t>
      </w:r>
      <w:r>
        <w:t></w:t>
      </w:r>
      <w:r>
        <w:rPr>
          <w:rFonts w:hint="eastAsia"/>
        </w:rPr>
        <w:t>обсяг</w:t>
      </w:r>
      <w:r>
        <w:t></w:t>
      </w:r>
      <w:r>
        <w:rPr>
          <w:rFonts w:hint="eastAsia"/>
        </w:rPr>
        <w:t>дисертації</w:t>
      </w:r>
      <w:r>
        <w:t></w:t>
      </w:r>
      <w:r>
        <w:t></w:t>
      </w:r>
      <w:r>
        <w:rPr>
          <w:rFonts w:hint="eastAsia"/>
        </w:rPr>
        <w:t>Робота</w:t>
      </w:r>
      <w:r>
        <w:t></w:t>
      </w:r>
      <w:r>
        <w:rPr>
          <w:rFonts w:hint="eastAsia"/>
        </w:rPr>
        <w:t>складається</w:t>
      </w:r>
      <w:r>
        <w:t></w:t>
      </w:r>
      <w:r>
        <w:rPr>
          <w:rFonts w:hint="eastAsia"/>
        </w:rPr>
        <w:t>з</w:t>
      </w:r>
      <w:r>
        <w:t></w:t>
      </w:r>
      <w:r>
        <w:rPr>
          <w:rFonts w:hint="eastAsia"/>
        </w:rPr>
        <w:t>переліку</w:t>
      </w:r>
      <w:r>
        <w:t></w:t>
      </w:r>
      <w:r>
        <w:rPr>
          <w:rFonts w:hint="eastAsia"/>
        </w:rPr>
        <w:t>умовних</w:t>
      </w:r>
    </w:p>
    <w:p w:rsidR="002809FD" w:rsidRDefault="002809FD" w:rsidP="002809FD">
      <w:r>
        <w:rPr>
          <w:rFonts w:hint="eastAsia"/>
        </w:rPr>
        <w:t>скорочень</w:t>
      </w:r>
      <w:r>
        <w:t></w:t>
      </w:r>
      <w:r>
        <w:t></w:t>
      </w:r>
      <w:r>
        <w:rPr>
          <w:rFonts w:hint="eastAsia"/>
        </w:rPr>
        <w:t>вступу</w:t>
      </w:r>
      <w:r>
        <w:t></w:t>
      </w:r>
      <w:r>
        <w:t></w:t>
      </w:r>
      <w:r>
        <w:rPr>
          <w:rFonts w:hint="eastAsia"/>
        </w:rPr>
        <w:t>трьох</w:t>
      </w:r>
      <w:r>
        <w:t></w:t>
      </w:r>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rPr>
          <w:rFonts w:hint="eastAsia"/>
        </w:rPr>
        <w:t>та</w:t>
      </w:r>
    </w:p>
    <w:p w:rsidR="002809FD" w:rsidRDefault="002809FD" w:rsidP="002809FD">
      <w:r>
        <w:rPr>
          <w:rFonts w:hint="eastAsia"/>
        </w:rPr>
        <w:t>додатків</w:t>
      </w:r>
      <w:r>
        <w:t></w:t>
      </w:r>
      <w:r>
        <w:t></w:t>
      </w:r>
      <w:r>
        <w:rPr>
          <w:rFonts w:hint="eastAsia"/>
        </w:rPr>
        <w:t>Основний</w:t>
      </w:r>
      <w:r>
        <w:t></w:t>
      </w:r>
      <w:r>
        <w:rPr>
          <w:rFonts w:hint="eastAsia"/>
        </w:rPr>
        <w:t>текст</w:t>
      </w:r>
      <w:r>
        <w:t></w:t>
      </w:r>
      <w:r>
        <w:rPr>
          <w:rFonts w:hint="eastAsia"/>
        </w:rPr>
        <w:t>становить</w:t>
      </w:r>
      <w:r>
        <w:t></w:t>
      </w:r>
      <w:r>
        <w:t></w:t>
      </w:r>
      <w:r>
        <w:t></w:t>
      </w:r>
      <w:r>
        <w:t></w:t>
      </w:r>
      <w:r>
        <w:t></w:t>
      </w:r>
      <w:r>
        <w:rPr>
          <w:rFonts w:hint="eastAsia"/>
        </w:rPr>
        <w:t>сторінок</w:t>
      </w:r>
      <w:r>
        <w:t></w:t>
      </w:r>
      <w:r>
        <w:t></w:t>
      </w:r>
      <w:r>
        <w:rPr>
          <w:rFonts w:hint="eastAsia"/>
        </w:rPr>
        <w:t>який</w:t>
      </w:r>
      <w:r>
        <w:t></w:t>
      </w:r>
      <w:r>
        <w:rPr>
          <w:rFonts w:hint="eastAsia"/>
        </w:rPr>
        <w:t>містить</w:t>
      </w:r>
      <w:r>
        <w:t></w:t>
      </w:r>
      <w:r>
        <w:t></w:t>
      </w:r>
      <w:r>
        <w:t></w:t>
      </w:r>
      <w:r>
        <w:t></w:t>
      </w:r>
      <w:r>
        <w:rPr>
          <w:rFonts w:hint="eastAsia"/>
        </w:rPr>
        <w:t>таблиць</w:t>
      </w:r>
      <w:r>
        <w:t></w:t>
      </w:r>
      <w:r>
        <w:t></w:t>
      </w:r>
      <w:r>
        <w:t></w:t>
      </w:r>
      <w:r>
        <w:t></w:t>
      </w:r>
    </w:p>
    <w:p w:rsidR="002809FD" w:rsidRDefault="002809FD" w:rsidP="002809FD">
      <w:r>
        <w:rPr>
          <w:rFonts w:hint="eastAsia"/>
        </w:rPr>
        <w:t>рисунків</w:t>
      </w:r>
      <w:r>
        <w:t></w:t>
      </w:r>
      <w:r>
        <w:rPr>
          <w:rFonts w:hint="eastAsia"/>
        </w:rPr>
        <w:t>та</w:t>
      </w:r>
      <w:r>
        <w:t></w:t>
      </w:r>
      <w:r>
        <w:t></w:t>
      </w:r>
      <w:r>
        <w:t></w:t>
      </w:r>
      <w:r>
        <w:rPr>
          <w:rFonts w:hint="eastAsia"/>
        </w:rPr>
        <w:t>формули</w:t>
      </w:r>
      <w:r>
        <w:t></w:t>
      </w:r>
      <w:r>
        <w:t></w:t>
      </w:r>
      <w:r>
        <w:rPr>
          <w:rFonts w:hint="eastAsia"/>
        </w:rPr>
        <w:t>Список</w:t>
      </w:r>
      <w:r>
        <w:t></w:t>
      </w:r>
      <w:r>
        <w:rPr>
          <w:rFonts w:hint="eastAsia"/>
        </w:rPr>
        <w:t>використаних</w:t>
      </w:r>
      <w:r>
        <w:t></w:t>
      </w:r>
      <w:r>
        <w:rPr>
          <w:rFonts w:hint="eastAsia"/>
        </w:rPr>
        <w:t>джерел</w:t>
      </w:r>
      <w:r>
        <w:t></w:t>
      </w:r>
      <w:r>
        <w:rPr>
          <w:rFonts w:hint="eastAsia"/>
        </w:rPr>
        <w:t>налічує</w:t>
      </w:r>
      <w:r>
        <w:t></w:t>
      </w:r>
      <w:r>
        <w:t></w:t>
      </w:r>
      <w:r>
        <w:t></w:t>
      </w:r>
      <w:r>
        <w:t></w:t>
      </w:r>
      <w:r>
        <w:t></w:t>
      </w:r>
      <w:r>
        <w:rPr>
          <w:rFonts w:hint="eastAsia"/>
        </w:rPr>
        <w:t>позицій</w:t>
      </w:r>
      <w:r>
        <w:t></w:t>
      </w:r>
      <w:r>
        <w:rPr>
          <w:rFonts w:hint="eastAsia"/>
        </w:rPr>
        <w:t>на</w:t>
      </w:r>
      <w:r>
        <w:t></w:t>
      </w:r>
      <w:r>
        <w:t></w:t>
      </w:r>
      <w:r>
        <w:t></w:t>
      </w:r>
    </w:p>
    <w:p w:rsidR="00411A25" w:rsidRDefault="002809FD" w:rsidP="002809FD">
      <w:r>
        <w:rPr>
          <w:rFonts w:hint="eastAsia"/>
        </w:rPr>
        <w:t>сторінках</w:t>
      </w:r>
      <w:r>
        <w:t></w:t>
      </w:r>
    </w:p>
    <w:p w:rsidR="002809FD" w:rsidRDefault="002809FD" w:rsidP="002809FD"/>
    <w:p w:rsidR="002809FD" w:rsidRDefault="002809FD" w:rsidP="002809FD"/>
    <w:p w:rsidR="002809FD" w:rsidRDefault="002809FD" w:rsidP="002809FD">
      <w:r>
        <w:rPr>
          <w:rFonts w:hint="eastAsia"/>
        </w:rPr>
        <w:t>ВИСНОВКИ</w:t>
      </w:r>
    </w:p>
    <w:p w:rsidR="002809FD" w:rsidRDefault="002809FD" w:rsidP="002809FD">
      <w:r>
        <w:rPr>
          <w:rFonts w:hint="eastAsia"/>
        </w:rPr>
        <w:t>Дослідження</w:t>
      </w:r>
      <w:r>
        <w:t></w:t>
      </w:r>
      <w:r>
        <w:rPr>
          <w:rFonts w:hint="eastAsia"/>
        </w:rPr>
        <w:t>теоретико</w:t>
      </w:r>
      <w:r>
        <w:t></w:t>
      </w:r>
      <w:r>
        <w:rPr>
          <w:rFonts w:hint="eastAsia"/>
        </w:rPr>
        <w:t>методологічних</w:t>
      </w:r>
      <w:r>
        <w:t></w:t>
      </w:r>
      <w:r>
        <w:rPr>
          <w:rFonts w:hint="eastAsia"/>
        </w:rPr>
        <w:t>засад</w:t>
      </w:r>
      <w:r>
        <w:t></w:t>
      </w:r>
      <w:r>
        <w:rPr>
          <w:rFonts w:hint="eastAsia"/>
        </w:rPr>
        <w:t>міжнародних</w:t>
      </w:r>
      <w:r>
        <w:t></w:t>
      </w:r>
      <w:r>
        <w:rPr>
          <w:rFonts w:hint="eastAsia"/>
        </w:rPr>
        <w:t>виробничих</w:t>
      </w:r>
    </w:p>
    <w:p w:rsidR="002809FD" w:rsidRDefault="002809FD" w:rsidP="002809FD">
      <w:r>
        <w:rPr>
          <w:rFonts w:hint="eastAsia"/>
        </w:rPr>
        <w:t>мереж</w:t>
      </w:r>
      <w:r>
        <w:t></w:t>
      </w:r>
      <w:r>
        <w:t></w:t>
      </w:r>
      <w:r>
        <w:rPr>
          <w:rFonts w:hint="eastAsia"/>
        </w:rPr>
        <w:t>особливостей</w:t>
      </w:r>
      <w:r>
        <w:t></w:t>
      </w:r>
      <w:r>
        <w:rPr>
          <w:rFonts w:hint="eastAsia"/>
        </w:rPr>
        <w:t>їх</w:t>
      </w:r>
      <w:r>
        <w:t></w:t>
      </w:r>
      <w:r>
        <w:rPr>
          <w:rFonts w:hint="eastAsia"/>
        </w:rPr>
        <w:t>інституційних</w:t>
      </w:r>
      <w:r>
        <w:t></w:t>
      </w:r>
      <w:r>
        <w:rPr>
          <w:rFonts w:hint="eastAsia"/>
        </w:rPr>
        <w:t>механізмів</w:t>
      </w:r>
      <w:r>
        <w:t></w:t>
      </w:r>
      <w:r>
        <w:t></w:t>
      </w:r>
      <w:r>
        <w:rPr>
          <w:rFonts w:hint="eastAsia"/>
        </w:rPr>
        <w:t>інноваційних</w:t>
      </w:r>
      <w:r>
        <w:t></w:t>
      </w:r>
      <w:r>
        <w:rPr>
          <w:rFonts w:hint="eastAsia"/>
        </w:rPr>
        <w:t>та</w:t>
      </w:r>
      <w:r>
        <w:t></w:t>
      </w:r>
      <w:r>
        <w:rPr>
          <w:rFonts w:hint="eastAsia"/>
        </w:rPr>
        <w:t>інвестиційних</w:t>
      </w:r>
    </w:p>
    <w:p w:rsidR="002809FD" w:rsidRDefault="002809FD" w:rsidP="002809FD">
      <w:r>
        <w:rPr>
          <w:rFonts w:hint="eastAsia"/>
        </w:rPr>
        <w:t>параметрів</w:t>
      </w:r>
      <w:r>
        <w:t></w:t>
      </w:r>
      <w:r>
        <w:t></w:t>
      </w:r>
      <w:r>
        <w:rPr>
          <w:rFonts w:hint="eastAsia"/>
        </w:rPr>
        <w:t>а</w:t>
      </w:r>
      <w:r>
        <w:t></w:t>
      </w:r>
      <w:r>
        <w:rPr>
          <w:rFonts w:hint="eastAsia"/>
        </w:rPr>
        <w:t>також</w:t>
      </w:r>
      <w:r>
        <w:t></w:t>
      </w:r>
      <w:r>
        <w:rPr>
          <w:rFonts w:hint="eastAsia"/>
        </w:rPr>
        <w:t>форм</w:t>
      </w:r>
      <w:r>
        <w:t></w:t>
      </w:r>
      <w:r>
        <w:rPr>
          <w:rFonts w:hint="eastAsia"/>
        </w:rPr>
        <w:t>та</w:t>
      </w:r>
      <w:r>
        <w:t></w:t>
      </w:r>
      <w:r>
        <w:rPr>
          <w:rFonts w:hint="eastAsia"/>
        </w:rPr>
        <w:t>передумов</w:t>
      </w:r>
      <w:r>
        <w:t></w:t>
      </w:r>
      <w:r>
        <w:rPr>
          <w:rFonts w:hint="eastAsia"/>
        </w:rPr>
        <w:t>взаємодії</w:t>
      </w:r>
      <w:r>
        <w:t></w:t>
      </w:r>
      <w:r>
        <w:rPr>
          <w:rFonts w:hint="eastAsia"/>
        </w:rPr>
        <w:t>українського</w:t>
      </w:r>
      <w:r>
        <w:t></w:t>
      </w:r>
      <w:r>
        <w:rPr>
          <w:rFonts w:hint="eastAsia"/>
        </w:rPr>
        <w:t>ОПК</w:t>
      </w:r>
      <w:r>
        <w:t></w:t>
      </w:r>
      <w:r>
        <w:rPr>
          <w:rFonts w:hint="eastAsia"/>
        </w:rPr>
        <w:t>з</w:t>
      </w:r>
      <w:r>
        <w:t></w:t>
      </w:r>
      <w:r>
        <w:rPr>
          <w:rFonts w:hint="eastAsia"/>
        </w:rPr>
        <w:t>ними</w:t>
      </w:r>
      <w:r>
        <w:t></w:t>
      </w:r>
      <w:r>
        <w:rPr>
          <w:rFonts w:hint="eastAsia"/>
        </w:rPr>
        <w:t>дали</w:t>
      </w:r>
    </w:p>
    <w:p w:rsidR="002809FD" w:rsidRDefault="002809FD" w:rsidP="002809FD">
      <w:r>
        <w:rPr>
          <w:rFonts w:hint="eastAsia"/>
        </w:rPr>
        <w:t>змогу</w:t>
      </w:r>
      <w:r>
        <w:t></w:t>
      </w:r>
      <w:r>
        <w:rPr>
          <w:rFonts w:hint="eastAsia"/>
        </w:rPr>
        <w:t>зробити</w:t>
      </w:r>
      <w:r>
        <w:t></w:t>
      </w:r>
      <w:r>
        <w:rPr>
          <w:rFonts w:hint="eastAsia"/>
        </w:rPr>
        <w:t>низку</w:t>
      </w:r>
      <w:r>
        <w:t></w:t>
      </w:r>
      <w:r>
        <w:rPr>
          <w:rFonts w:hint="eastAsia"/>
        </w:rPr>
        <w:t>найбільш</w:t>
      </w:r>
      <w:r>
        <w:t></w:t>
      </w:r>
      <w:r>
        <w:rPr>
          <w:rFonts w:hint="eastAsia"/>
        </w:rPr>
        <w:t>важливих</w:t>
      </w:r>
      <w:r>
        <w:t></w:t>
      </w:r>
      <w:r>
        <w:rPr>
          <w:rFonts w:hint="eastAsia"/>
        </w:rPr>
        <w:t>висновків</w:t>
      </w:r>
      <w:r>
        <w:t></w:t>
      </w:r>
      <w:r>
        <w:rPr>
          <w:rFonts w:hint="eastAsia"/>
        </w:rPr>
        <w:t>та</w:t>
      </w:r>
      <w:r>
        <w:t></w:t>
      </w:r>
      <w:r>
        <w:rPr>
          <w:rFonts w:hint="eastAsia"/>
        </w:rPr>
        <w:t>узагальнень</w:t>
      </w:r>
      <w:r>
        <w:t></w:t>
      </w:r>
    </w:p>
    <w:p w:rsidR="002809FD" w:rsidRDefault="002809FD" w:rsidP="002809FD">
      <w:r>
        <w:t></w:t>
      </w:r>
      <w:r>
        <w:t></w:t>
      </w:r>
      <w:r>
        <w:t></w:t>
      </w:r>
      <w:r>
        <w:rPr>
          <w:rFonts w:hint="eastAsia"/>
        </w:rPr>
        <w:t>Сучасне</w:t>
      </w:r>
      <w:r>
        <w:t></w:t>
      </w:r>
      <w:r>
        <w:rPr>
          <w:rFonts w:hint="eastAsia"/>
        </w:rPr>
        <w:t>міжнародне</w:t>
      </w:r>
      <w:r>
        <w:t></w:t>
      </w:r>
      <w:r>
        <w:rPr>
          <w:rFonts w:hint="eastAsia"/>
        </w:rPr>
        <w:t>виробництво</w:t>
      </w:r>
      <w:r>
        <w:t></w:t>
      </w:r>
      <w:r>
        <w:rPr>
          <w:rFonts w:hint="eastAsia"/>
        </w:rPr>
        <w:t>характеризується</w:t>
      </w:r>
      <w:r>
        <w:t></w:t>
      </w:r>
      <w:r>
        <w:rPr>
          <w:rFonts w:hint="eastAsia"/>
        </w:rPr>
        <w:t>чисельною</w:t>
      </w:r>
    </w:p>
    <w:p w:rsidR="002809FD" w:rsidRDefault="002809FD" w:rsidP="002809FD">
      <w:r>
        <w:rPr>
          <w:rFonts w:hint="eastAsia"/>
        </w:rPr>
        <w:t>кількістю</w:t>
      </w:r>
      <w:r>
        <w:t></w:t>
      </w:r>
      <w:r>
        <w:rPr>
          <w:rFonts w:hint="eastAsia"/>
        </w:rPr>
        <w:t>учасників</w:t>
      </w:r>
      <w:r>
        <w:t></w:t>
      </w:r>
      <w:r>
        <w:rPr>
          <w:rFonts w:hint="eastAsia"/>
        </w:rPr>
        <w:t>та</w:t>
      </w:r>
      <w:r>
        <w:t></w:t>
      </w:r>
      <w:r>
        <w:rPr>
          <w:rFonts w:hint="eastAsia"/>
        </w:rPr>
        <w:t>коопераційністю</w:t>
      </w:r>
      <w:r>
        <w:t></w:t>
      </w:r>
      <w:r>
        <w:rPr>
          <w:rFonts w:hint="eastAsia"/>
        </w:rPr>
        <w:t>процесу</w:t>
      </w:r>
      <w:r>
        <w:t></w:t>
      </w:r>
      <w:r>
        <w:t></w:t>
      </w:r>
      <w:r>
        <w:rPr>
          <w:rFonts w:hint="eastAsia"/>
        </w:rPr>
        <w:t>який</w:t>
      </w:r>
      <w:r>
        <w:t></w:t>
      </w:r>
      <w:r>
        <w:rPr>
          <w:rFonts w:hint="eastAsia"/>
        </w:rPr>
        <w:t>організовується</w:t>
      </w:r>
      <w:r>
        <w:t></w:t>
      </w:r>
      <w:r>
        <w:rPr>
          <w:rFonts w:hint="eastAsia"/>
        </w:rPr>
        <w:t>з</w:t>
      </w:r>
      <w:r>
        <w:t></w:t>
      </w:r>
      <w:r>
        <w:rPr>
          <w:rFonts w:hint="eastAsia"/>
        </w:rPr>
        <w:t>єдиного</w:t>
      </w:r>
    </w:p>
    <w:p w:rsidR="002809FD" w:rsidRDefault="002809FD" w:rsidP="002809FD">
      <w:r>
        <w:rPr>
          <w:rFonts w:hint="eastAsia"/>
        </w:rPr>
        <w:t>центру</w:t>
      </w:r>
      <w:r>
        <w:t></w:t>
      </w:r>
      <w:r>
        <w:t></w:t>
      </w:r>
      <w:r>
        <w:rPr>
          <w:rFonts w:hint="eastAsia"/>
        </w:rPr>
        <w:t>об’єднує</w:t>
      </w:r>
      <w:r>
        <w:t></w:t>
      </w:r>
      <w:r>
        <w:rPr>
          <w:rFonts w:hint="eastAsia"/>
        </w:rPr>
        <w:t>цілу</w:t>
      </w:r>
      <w:r>
        <w:t></w:t>
      </w:r>
      <w:r>
        <w:rPr>
          <w:rFonts w:hint="eastAsia"/>
        </w:rPr>
        <w:t>низку</w:t>
      </w:r>
      <w:r>
        <w:t></w:t>
      </w:r>
      <w:r>
        <w:rPr>
          <w:rFonts w:hint="eastAsia"/>
        </w:rPr>
        <w:t>країн</w:t>
      </w:r>
      <w:r>
        <w:t></w:t>
      </w:r>
      <w:r>
        <w:rPr>
          <w:rFonts w:hint="eastAsia"/>
        </w:rPr>
        <w:t>і</w:t>
      </w:r>
      <w:r>
        <w:t></w:t>
      </w:r>
      <w:r>
        <w:rPr>
          <w:rFonts w:hint="eastAsia"/>
        </w:rPr>
        <w:t>регіонів</w:t>
      </w:r>
      <w:r>
        <w:t></w:t>
      </w:r>
      <w:r>
        <w:t></w:t>
      </w:r>
      <w:r>
        <w:rPr>
          <w:rFonts w:hint="eastAsia"/>
        </w:rPr>
        <w:t>підприємств</w:t>
      </w:r>
      <w:r>
        <w:t></w:t>
      </w:r>
      <w:r>
        <w:t></w:t>
      </w:r>
      <w:r>
        <w:rPr>
          <w:rFonts w:hint="eastAsia"/>
        </w:rPr>
        <w:t>охоплює</w:t>
      </w:r>
      <w:r>
        <w:t></w:t>
      </w:r>
      <w:r>
        <w:rPr>
          <w:rFonts w:hint="eastAsia"/>
        </w:rPr>
        <w:t>велику</w:t>
      </w:r>
    </w:p>
    <w:p w:rsidR="002809FD" w:rsidRDefault="002809FD" w:rsidP="002809FD">
      <w:r>
        <w:rPr>
          <w:rFonts w:hint="eastAsia"/>
        </w:rPr>
        <w:t>кількість</w:t>
      </w:r>
      <w:r>
        <w:t></w:t>
      </w:r>
      <w:r>
        <w:rPr>
          <w:rFonts w:hint="eastAsia"/>
        </w:rPr>
        <w:t>персоналу</w:t>
      </w:r>
      <w:r>
        <w:t></w:t>
      </w:r>
      <w:r>
        <w:t></w:t>
      </w:r>
      <w:r>
        <w:rPr>
          <w:rFonts w:hint="eastAsia"/>
        </w:rPr>
        <w:t>МВМ</w:t>
      </w:r>
      <w:r>
        <w:t></w:t>
      </w:r>
      <w:r>
        <w:rPr>
          <w:rFonts w:hint="eastAsia"/>
        </w:rPr>
        <w:t>–</w:t>
      </w:r>
      <w:r>
        <w:t></w:t>
      </w:r>
      <w:r>
        <w:rPr>
          <w:rFonts w:hint="eastAsia"/>
        </w:rPr>
        <w:t>це</w:t>
      </w:r>
      <w:r>
        <w:t></w:t>
      </w:r>
      <w:r>
        <w:rPr>
          <w:rFonts w:hint="eastAsia"/>
        </w:rPr>
        <w:t>багаторівнева</w:t>
      </w:r>
      <w:r>
        <w:t></w:t>
      </w:r>
      <w:r>
        <w:rPr>
          <w:rFonts w:hint="eastAsia"/>
        </w:rPr>
        <w:t>система</w:t>
      </w:r>
      <w:r>
        <w:t></w:t>
      </w:r>
      <w:r>
        <w:rPr>
          <w:rFonts w:hint="eastAsia"/>
        </w:rPr>
        <w:t>різноманітних</w:t>
      </w:r>
      <w:r>
        <w:t></w:t>
      </w:r>
      <w:r>
        <w:rPr>
          <w:rFonts w:hint="eastAsia"/>
        </w:rPr>
        <w:t>суб’єктів</w:t>
      </w:r>
      <w:r>
        <w:t></w:t>
      </w:r>
      <w:r>
        <w:t></w:t>
      </w:r>
      <w:r>
        <w:rPr>
          <w:rFonts w:hint="eastAsia"/>
        </w:rPr>
        <w:t>які</w:t>
      </w:r>
    </w:p>
    <w:p w:rsidR="002809FD" w:rsidRDefault="002809FD" w:rsidP="002809FD">
      <w:r>
        <w:rPr>
          <w:rFonts w:hint="eastAsia"/>
        </w:rPr>
        <w:t>розміщують</w:t>
      </w:r>
      <w:r>
        <w:t></w:t>
      </w:r>
      <w:r>
        <w:rPr>
          <w:rFonts w:hint="eastAsia"/>
        </w:rPr>
        <w:t>ресурси</w:t>
      </w:r>
      <w:r>
        <w:t></w:t>
      </w:r>
      <w:r>
        <w:rPr>
          <w:rFonts w:hint="eastAsia"/>
        </w:rPr>
        <w:t>в</w:t>
      </w:r>
      <w:r>
        <w:t></w:t>
      </w:r>
      <w:r>
        <w:rPr>
          <w:rFonts w:hint="eastAsia"/>
        </w:rPr>
        <w:t>ланцюгах</w:t>
      </w:r>
      <w:r>
        <w:t></w:t>
      </w:r>
      <w:r>
        <w:rPr>
          <w:rFonts w:hint="eastAsia"/>
        </w:rPr>
        <w:t>створення</w:t>
      </w:r>
      <w:r>
        <w:t></w:t>
      </w:r>
      <w:r>
        <w:rPr>
          <w:rFonts w:hint="eastAsia"/>
        </w:rPr>
        <w:t>вартості</w:t>
      </w:r>
      <w:r>
        <w:t></w:t>
      </w:r>
      <w:r>
        <w:rPr>
          <w:rFonts w:hint="eastAsia"/>
        </w:rPr>
        <w:t>з</w:t>
      </w:r>
      <w:r>
        <w:t></w:t>
      </w:r>
      <w:r>
        <w:rPr>
          <w:rFonts w:hint="eastAsia"/>
        </w:rPr>
        <w:t>метою</w:t>
      </w:r>
      <w:r>
        <w:t></w:t>
      </w:r>
      <w:r>
        <w:rPr>
          <w:rFonts w:hint="eastAsia"/>
        </w:rPr>
        <w:t>виробництва</w:t>
      </w:r>
      <w:r>
        <w:t></w:t>
      </w:r>
      <w:r>
        <w:rPr>
          <w:rFonts w:hint="eastAsia"/>
        </w:rPr>
        <w:t>і</w:t>
      </w:r>
    </w:p>
    <w:p w:rsidR="002809FD" w:rsidRDefault="002809FD" w:rsidP="002809FD">
      <w:r>
        <w:rPr>
          <w:rFonts w:hint="eastAsia"/>
        </w:rPr>
        <w:t>постачання</w:t>
      </w:r>
      <w:r>
        <w:t></w:t>
      </w:r>
      <w:r>
        <w:rPr>
          <w:rFonts w:hint="eastAsia"/>
        </w:rPr>
        <w:t>товарів</w:t>
      </w:r>
      <w:r>
        <w:t></w:t>
      </w:r>
      <w:r>
        <w:rPr>
          <w:rFonts w:hint="eastAsia"/>
        </w:rPr>
        <w:t>і</w:t>
      </w:r>
      <w:r>
        <w:t></w:t>
      </w:r>
      <w:r>
        <w:rPr>
          <w:rFonts w:hint="eastAsia"/>
        </w:rPr>
        <w:t>послуг</w:t>
      </w:r>
      <w:r>
        <w:t></w:t>
      </w:r>
      <w:r>
        <w:rPr>
          <w:rFonts w:hint="eastAsia"/>
        </w:rPr>
        <w:t>на</w:t>
      </w:r>
      <w:r>
        <w:t></w:t>
      </w:r>
      <w:r>
        <w:rPr>
          <w:rFonts w:hint="eastAsia"/>
        </w:rPr>
        <w:t>міжнародні</w:t>
      </w:r>
      <w:r>
        <w:t></w:t>
      </w:r>
      <w:r>
        <w:rPr>
          <w:rFonts w:hint="eastAsia"/>
        </w:rPr>
        <w:t>ринки</w:t>
      </w:r>
      <w:r>
        <w:t></w:t>
      </w:r>
      <w:r>
        <w:t></w:t>
      </w:r>
      <w:r>
        <w:rPr>
          <w:rFonts w:hint="eastAsia"/>
        </w:rPr>
        <w:t>МВМ</w:t>
      </w:r>
      <w:r>
        <w:t></w:t>
      </w:r>
      <w:r>
        <w:rPr>
          <w:rFonts w:hint="eastAsia"/>
        </w:rPr>
        <w:t>–</w:t>
      </w:r>
      <w:r>
        <w:t></w:t>
      </w:r>
      <w:r>
        <w:rPr>
          <w:rFonts w:hint="eastAsia"/>
        </w:rPr>
        <w:t>це</w:t>
      </w:r>
      <w:r>
        <w:t></w:t>
      </w:r>
      <w:r>
        <w:rPr>
          <w:rFonts w:hint="eastAsia"/>
        </w:rPr>
        <w:t>багаторівнева</w:t>
      </w:r>
    </w:p>
    <w:p w:rsidR="002809FD" w:rsidRDefault="002809FD" w:rsidP="002809FD">
      <w:r>
        <w:rPr>
          <w:rFonts w:hint="eastAsia"/>
        </w:rPr>
        <w:t>система</w:t>
      </w:r>
      <w:r>
        <w:t></w:t>
      </w:r>
      <w:r>
        <w:rPr>
          <w:rFonts w:hint="eastAsia"/>
        </w:rPr>
        <w:t>різноманітних</w:t>
      </w:r>
      <w:r>
        <w:t></w:t>
      </w:r>
      <w:r>
        <w:rPr>
          <w:rFonts w:hint="eastAsia"/>
        </w:rPr>
        <w:t>суб’єктів</w:t>
      </w:r>
      <w:r>
        <w:t></w:t>
      </w:r>
      <w:r>
        <w:t></w:t>
      </w:r>
      <w:r>
        <w:rPr>
          <w:rFonts w:hint="eastAsia"/>
        </w:rPr>
        <w:t>які</w:t>
      </w:r>
      <w:r>
        <w:t></w:t>
      </w:r>
      <w:r>
        <w:rPr>
          <w:rFonts w:hint="eastAsia"/>
        </w:rPr>
        <w:t>займаються</w:t>
      </w:r>
      <w:r>
        <w:t></w:t>
      </w:r>
      <w:r>
        <w:rPr>
          <w:rFonts w:hint="eastAsia"/>
        </w:rPr>
        <w:t>виробництвом</w:t>
      </w:r>
      <w:r>
        <w:t></w:t>
      </w:r>
      <w:r>
        <w:rPr>
          <w:rFonts w:hint="eastAsia"/>
        </w:rPr>
        <w:t>і</w:t>
      </w:r>
      <w:r>
        <w:t></w:t>
      </w:r>
      <w:r>
        <w:rPr>
          <w:rFonts w:hint="eastAsia"/>
        </w:rPr>
        <w:t>постачанням</w:t>
      </w:r>
    </w:p>
    <w:p w:rsidR="002809FD" w:rsidRDefault="002809FD" w:rsidP="002809FD">
      <w:r>
        <w:rPr>
          <w:rFonts w:hint="eastAsia"/>
        </w:rPr>
        <w:t>товарів</w:t>
      </w:r>
      <w:r>
        <w:t></w:t>
      </w:r>
      <w:r>
        <w:rPr>
          <w:rFonts w:hint="eastAsia"/>
        </w:rPr>
        <w:t>і</w:t>
      </w:r>
      <w:r>
        <w:t></w:t>
      </w:r>
      <w:r>
        <w:rPr>
          <w:rFonts w:hint="eastAsia"/>
        </w:rPr>
        <w:t>послуг</w:t>
      </w:r>
      <w:r>
        <w:t></w:t>
      </w:r>
      <w:r>
        <w:rPr>
          <w:rFonts w:hint="eastAsia"/>
        </w:rPr>
        <w:t>на</w:t>
      </w:r>
      <w:r>
        <w:t></w:t>
      </w:r>
      <w:r>
        <w:rPr>
          <w:rFonts w:hint="eastAsia"/>
        </w:rPr>
        <w:t>міжнародні</w:t>
      </w:r>
      <w:r>
        <w:t></w:t>
      </w:r>
      <w:r>
        <w:rPr>
          <w:rFonts w:hint="eastAsia"/>
        </w:rPr>
        <w:t>ринки</w:t>
      </w:r>
      <w:r>
        <w:t></w:t>
      </w:r>
      <w:r>
        <w:rPr>
          <w:rFonts w:hint="eastAsia"/>
        </w:rPr>
        <w:t>шляхом</w:t>
      </w:r>
      <w:r>
        <w:t></w:t>
      </w:r>
      <w:r>
        <w:rPr>
          <w:rFonts w:hint="eastAsia"/>
        </w:rPr>
        <w:t>розміщення</w:t>
      </w:r>
      <w:r>
        <w:t></w:t>
      </w:r>
      <w:r>
        <w:rPr>
          <w:rFonts w:hint="eastAsia"/>
        </w:rPr>
        <w:t>ресурсів</w:t>
      </w:r>
      <w:r>
        <w:t></w:t>
      </w:r>
      <w:r>
        <w:rPr>
          <w:rFonts w:hint="eastAsia"/>
        </w:rPr>
        <w:t>у</w:t>
      </w:r>
      <w:r>
        <w:t></w:t>
      </w:r>
      <w:r>
        <w:rPr>
          <w:rFonts w:hint="eastAsia"/>
        </w:rPr>
        <w:t>ланцюгах</w:t>
      </w:r>
    </w:p>
    <w:p w:rsidR="002809FD" w:rsidRDefault="002809FD" w:rsidP="002809FD">
      <w:r>
        <w:rPr>
          <w:rFonts w:hint="eastAsia"/>
        </w:rPr>
        <w:t>створення</w:t>
      </w:r>
      <w:r>
        <w:t></w:t>
      </w:r>
      <w:r>
        <w:rPr>
          <w:rFonts w:hint="eastAsia"/>
        </w:rPr>
        <w:t>вартості</w:t>
      </w:r>
      <w:r>
        <w:t></w:t>
      </w:r>
      <w:r>
        <w:t></w:t>
      </w:r>
      <w:r>
        <w:rPr>
          <w:rFonts w:hint="eastAsia"/>
        </w:rPr>
        <w:t>Таке</w:t>
      </w:r>
      <w:r>
        <w:t></w:t>
      </w:r>
      <w:r>
        <w:rPr>
          <w:rFonts w:hint="eastAsia"/>
        </w:rPr>
        <w:t>тлумачення</w:t>
      </w:r>
      <w:r>
        <w:t></w:t>
      </w:r>
      <w:r>
        <w:rPr>
          <w:rFonts w:hint="eastAsia"/>
        </w:rPr>
        <w:t>підкреслює</w:t>
      </w:r>
      <w:r>
        <w:t></w:t>
      </w:r>
      <w:r>
        <w:rPr>
          <w:rFonts w:hint="eastAsia"/>
        </w:rPr>
        <w:t>низку</w:t>
      </w:r>
      <w:r>
        <w:t></w:t>
      </w:r>
      <w:r>
        <w:rPr>
          <w:rFonts w:hint="eastAsia"/>
        </w:rPr>
        <w:t>характеристик</w:t>
      </w:r>
      <w:r>
        <w:t></w:t>
      </w:r>
      <w:r>
        <w:rPr>
          <w:rFonts w:hint="eastAsia"/>
        </w:rPr>
        <w:t>МВМ</w:t>
      </w:r>
      <w:r>
        <w:t></w:t>
      </w:r>
    </w:p>
    <w:p w:rsidR="002809FD" w:rsidRDefault="002809FD" w:rsidP="002809FD">
      <w:r>
        <w:rPr>
          <w:rFonts w:hint="eastAsia"/>
        </w:rPr>
        <w:t>глобальну</w:t>
      </w:r>
      <w:r>
        <w:t></w:t>
      </w:r>
      <w:r>
        <w:rPr>
          <w:rFonts w:hint="eastAsia"/>
        </w:rPr>
        <w:t>просторову</w:t>
      </w:r>
      <w:r>
        <w:t></w:t>
      </w:r>
      <w:r>
        <w:rPr>
          <w:rFonts w:hint="eastAsia"/>
        </w:rPr>
        <w:t>конфігурацію</w:t>
      </w:r>
      <w:r>
        <w:t></w:t>
      </w:r>
      <w:r>
        <w:t></w:t>
      </w:r>
      <w:r>
        <w:rPr>
          <w:rFonts w:hint="eastAsia"/>
        </w:rPr>
        <w:t>інтеграцію</w:t>
      </w:r>
      <w:r>
        <w:t></w:t>
      </w:r>
      <w:r>
        <w:rPr>
          <w:rFonts w:hint="eastAsia"/>
        </w:rPr>
        <w:t>діяльності</w:t>
      </w:r>
      <w:r>
        <w:t></w:t>
      </w:r>
      <w:r>
        <w:rPr>
          <w:rFonts w:hint="eastAsia"/>
        </w:rPr>
        <w:t>з</w:t>
      </w:r>
      <w:r>
        <w:t></w:t>
      </w:r>
      <w:r>
        <w:rPr>
          <w:rFonts w:hint="eastAsia"/>
        </w:rPr>
        <w:t>доданою</w:t>
      </w:r>
      <w:r>
        <w:t></w:t>
      </w:r>
      <w:r>
        <w:rPr>
          <w:rFonts w:hint="eastAsia"/>
        </w:rPr>
        <w:t>вартістю</w:t>
      </w:r>
      <w:r>
        <w:t></w:t>
      </w:r>
    </w:p>
    <w:p w:rsidR="002809FD" w:rsidRDefault="002809FD" w:rsidP="002809FD">
      <w:r>
        <w:rPr>
          <w:rFonts w:hint="eastAsia"/>
        </w:rPr>
        <w:t>різноманітність</w:t>
      </w:r>
      <w:r>
        <w:t></w:t>
      </w:r>
      <w:r>
        <w:rPr>
          <w:rFonts w:hint="eastAsia"/>
        </w:rPr>
        <w:t>учасників</w:t>
      </w:r>
      <w:r>
        <w:t></w:t>
      </w:r>
      <w:r>
        <w:rPr>
          <w:rFonts w:hint="eastAsia"/>
        </w:rPr>
        <w:t>мережі</w:t>
      </w:r>
      <w:r>
        <w:t></w:t>
      </w:r>
      <w:r>
        <w:t></w:t>
      </w:r>
      <w:r>
        <w:rPr>
          <w:rFonts w:hint="eastAsia"/>
        </w:rPr>
        <w:t>МВМ</w:t>
      </w:r>
      <w:r>
        <w:t></w:t>
      </w:r>
      <w:r>
        <w:rPr>
          <w:rFonts w:hint="eastAsia"/>
        </w:rPr>
        <w:t>пройшли</w:t>
      </w:r>
      <w:r>
        <w:t></w:t>
      </w:r>
      <w:r>
        <w:rPr>
          <w:rFonts w:hint="eastAsia"/>
        </w:rPr>
        <w:t>три</w:t>
      </w:r>
      <w:r>
        <w:t></w:t>
      </w:r>
      <w:r>
        <w:rPr>
          <w:rFonts w:hint="eastAsia"/>
        </w:rPr>
        <w:t>стадії</w:t>
      </w:r>
      <w:r>
        <w:t></w:t>
      </w:r>
      <w:r>
        <w:rPr>
          <w:rFonts w:hint="eastAsia"/>
        </w:rPr>
        <w:t>становлення</w:t>
      </w:r>
      <w:r>
        <w:t></w:t>
      </w:r>
      <w:r>
        <w:rPr>
          <w:rFonts w:hint="eastAsia"/>
        </w:rPr>
        <w:t>та</w:t>
      </w:r>
    </w:p>
    <w:p w:rsidR="002809FD" w:rsidRDefault="002809FD" w:rsidP="002809FD">
      <w:r>
        <w:rPr>
          <w:rFonts w:hint="eastAsia"/>
        </w:rPr>
        <w:t>розвитку</w:t>
      </w:r>
      <w:r>
        <w:t></w:t>
      </w:r>
      <w:r>
        <w:t></w:t>
      </w:r>
      <w:r>
        <w:rPr>
          <w:rFonts w:hint="eastAsia"/>
        </w:rPr>
        <w:t>П</w:t>
      </w:r>
      <w:r>
        <w:t></w:t>
      </w:r>
      <w:r>
        <w:rPr>
          <w:rFonts w:hint="eastAsia"/>
        </w:rPr>
        <w:t>рша</w:t>
      </w:r>
      <w:r>
        <w:t></w:t>
      </w:r>
      <w:r>
        <w:rPr>
          <w:rFonts w:hint="eastAsia"/>
        </w:rPr>
        <w:t>стадія</w:t>
      </w:r>
      <w:r>
        <w:t></w:t>
      </w:r>
      <w:r>
        <w:rPr>
          <w:rFonts w:hint="eastAsia"/>
        </w:rPr>
        <w:t>–</w:t>
      </w:r>
      <w:r>
        <w:t></w:t>
      </w:r>
      <w:r>
        <w:rPr>
          <w:rFonts w:hint="eastAsia"/>
        </w:rPr>
        <w:t>початкова</w:t>
      </w:r>
      <w:r>
        <w:t></w:t>
      </w:r>
      <w:r>
        <w:rPr>
          <w:rFonts w:hint="eastAsia"/>
        </w:rPr>
        <w:t>інт</w:t>
      </w:r>
      <w:r>
        <w:t></w:t>
      </w:r>
      <w:r>
        <w:rPr>
          <w:rFonts w:hint="eastAsia"/>
        </w:rPr>
        <w:t>рнаціоналізація</w:t>
      </w:r>
      <w:r>
        <w:t></w:t>
      </w:r>
      <w:r>
        <w:rPr>
          <w:rFonts w:hint="eastAsia"/>
        </w:rPr>
        <w:t>виробництва</w:t>
      </w:r>
      <w:r>
        <w:t></w:t>
      </w:r>
      <w:r>
        <w:rPr>
          <w:rFonts w:hint="eastAsia"/>
        </w:rPr>
        <w:t>на</w:t>
      </w:r>
      <w:r>
        <w:t></w:t>
      </w:r>
      <w:r>
        <w:rPr>
          <w:rFonts w:hint="eastAsia"/>
        </w:rPr>
        <w:t>базі</w:t>
      </w:r>
    </w:p>
    <w:p w:rsidR="002809FD" w:rsidRDefault="002809FD" w:rsidP="002809FD">
      <w:r>
        <w:rPr>
          <w:rFonts w:hint="eastAsia"/>
        </w:rPr>
        <w:t>в</w:t>
      </w:r>
      <w:r>
        <w:t></w:t>
      </w:r>
      <w:r>
        <w:rPr>
          <w:rFonts w:hint="eastAsia"/>
        </w:rPr>
        <w:t>ртикальної</w:t>
      </w:r>
      <w:r>
        <w:t></w:t>
      </w:r>
      <w:r>
        <w:rPr>
          <w:rFonts w:hint="eastAsia"/>
        </w:rPr>
        <w:t>інт</w:t>
      </w:r>
      <w:r>
        <w:t></w:t>
      </w:r>
      <w:r>
        <w:rPr>
          <w:rFonts w:hint="eastAsia"/>
        </w:rPr>
        <w:t>ґрації</w:t>
      </w:r>
      <w:r>
        <w:t></w:t>
      </w:r>
      <w:r>
        <w:rPr>
          <w:rFonts w:hint="eastAsia"/>
        </w:rPr>
        <w:t>компаній</w:t>
      </w:r>
      <w:r>
        <w:t></w:t>
      </w:r>
      <w:r>
        <w:t></w:t>
      </w:r>
      <w:r>
        <w:rPr>
          <w:rFonts w:hint="eastAsia"/>
        </w:rPr>
        <w:t>Друга</w:t>
      </w:r>
      <w:r>
        <w:t></w:t>
      </w:r>
      <w:r>
        <w:rPr>
          <w:rFonts w:hint="eastAsia"/>
        </w:rPr>
        <w:t>стадія</w:t>
      </w:r>
      <w:r>
        <w:t></w:t>
      </w:r>
      <w:r>
        <w:rPr>
          <w:rFonts w:hint="eastAsia"/>
        </w:rPr>
        <w:t>–</w:t>
      </w:r>
      <w:r>
        <w:t></w:t>
      </w:r>
      <w:r>
        <w:rPr>
          <w:rFonts w:hint="eastAsia"/>
        </w:rPr>
        <w:t>становл</w:t>
      </w:r>
      <w:r>
        <w:t></w:t>
      </w:r>
      <w:r>
        <w:rPr>
          <w:rFonts w:hint="eastAsia"/>
        </w:rPr>
        <w:t>ння</w:t>
      </w:r>
      <w:r>
        <w:t></w:t>
      </w:r>
      <w:r>
        <w:rPr>
          <w:rFonts w:hint="eastAsia"/>
        </w:rPr>
        <w:t>багаторівн</w:t>
      </w:r>
      <w:r>
        <w:t></w:t>
      </w:r>
      <w:r>
        <w:rPr>
          <w:rFonts w:hint="eastAsia"/>
        </w:rPr>
        <w:t>вої</w:t>
      </w:r>
    </w:p>
    <w:p w:rsidR="002809FD" w:rsidRDefault="002809FD" w:rsidP="002809FD">
      <w:r>
        <w:rPr>
          <w:rFonts w:hint="eastAsia"/>
        </w:rPr>
        <w:t>сист</w:t>
      </w:r>
      <w:r>
        <w:t></w:t>
      </w:r>
      <w:r>
        <w:rPr>
          <w:rFonts w:hint="eastAsia"/>
        </w:rPr>
        <w:t>ми</w:t>
      </w:r>
      <w:r>
        <w:t></w:t>
      </w:r>
      <w:r>
        <w:t></w:t>
      </w:r>
      <w:r>
        <w:rPr>
          <w:rFonts w:hint="eastAsia"/>
        </w:rPr>
        <w:t>кономічних</w:t>
      </w:r>
      <w:r>
        <w:t></w:t>
      </w:r>
      <w:r>
        <w:rPr>
          <w:rFonts w:hint="eastAsia"/>
        </w:rPr>
        <w:t>зв’язків</w:t>
      </w:r>
      <w:r>
        <w:t></w:t>
      </w:r>
      <w:r>
        <w:rPr>
          <w:rFonts w:hint="eastAsia"/>
        </w:rPr>
        <w:t>між</w:t>
      </w:r>
      <w:r>
        <w:t></w:t>
      </w:r>
      <w:r>
        <w:rPr>
          <w:rFonts w:hint="eastAsia"/>
        </w:rPr>
        <w:t>учасниками</w:t>
      </w:r>
      <w:r>
        <w:t></w:t>
      </w:r>
      <w:r>
        <w:rPr>
          <w:rFonts w:hint="eastAsia"/>
        </w:rPr>
        <w:t>МВМ</w:t>
      </w:r>
      <w:r>
        <w:t></w:t>
      </w:r>
      <w:r>
        <w:t></w:t>
      </w:r>
      <w:r>
        <w:rPr>
          <w:rFonts w:hint="eastAsia"/>
        </w:rPr>
        <w:t>Вона</w:t>
      </w:r>
      <w:r>
        <w:t></w:t>
      </w:r>
      <w:r>
        <w:rPr>
          <w:rFonts w:hint="eastAsia"/>
        </w:rPr>
        <w:t>характ</w:t>
      </w:r>
      <w:r>
        <w:t></w:t>
      </w:r>
      <w:r>
        <w:rPr>
          <w:rFonts w:hint="eastAsia"/>
        </w:rPr>
        <w:t>ризується</w:t>
      </w:r>
    </w:p>
    <w:p w:rsidR="002809FD" w:rsidRDefault="002809FD" w:rsidP="002809FD">
      <w:r>
        <w:rPr>
          <w:rFonts w:hint="eastAsia"/>
        </w:rPr>
        <w:t>більш</w:t>
      </w:r>
      <w:r>
        <w:t></w:t>
      </w:r>
      <w:r>
        <w:rPr>
          <w:rFonts w:hint="eastAsia"/>
        </w:rPr>
        <w:t>широкою</w:t>
      </w:r>
      <w:r>
        <w:t></w:t>
      </w:r>
      <w:r>
        <w:rPr>
          <w:rFonts w:hint="eastAsia"/>
        </w:rPr>
        <w:t>формою</w:t>
      </w:r>
      <w:r>
        <w:t></w:t>
      </w:r>
      <w:r>
        <w:rPr>
          <w:rFonts w:hint="eastAsia"/>
        </w:rPr>
        <w:t>інт</w:t>
      </w:r>
      <w:r>
        <w:t></w:t>
      </w:r>
      <w:r>
        <w:rPr>
          <w:rFonts w:hint="eastAsia"/>
        </w:rPr>
        <w:t>рнаціоналізації</w:t>
      </w:r>
      <w:r>
        <w:t></w:t>
      </w:r>
      <w:r>
        <w:rPr>
          <w:rFonts w:hint="eastAsia"/>
        </w:rPr>
        <w:t>виробництва</w:t>
      </w:r>
      <w:r>
        <w:t></w:t>
      </w:r>
      <w:r>
        <w:rPr>
          <w:rFonts w:hint="eastAsia"/>
        </w:rPr>
        <w:t>–</w:t>
      </w:r>
      <w:r>
        <w:t></w:t>
      </w:r>
      <w:r>
        <w:rPr>
          <w:rFonts w:hint="eastAsia"/>
        </w:rPr>
        <w:t>транснаціоналізацією</w:t>
      </w:r>
      <w:r>
        <w:t></w:t>
      </w:r>
    </w:p>
    <w:p w:rsidR="002809FD" w:rsidRDefault="002809FD" w:rsidP="002809FD">
      <w:r>
        <w:rPr>
          <w:rFonts w:hint="eastAsia"/>
        </w:rPr>
        <w:t>що</w:t>
      </w:r>
      <w:r>
        <w:t></w:t>
      </w:r>
      <w:r>
        <w:rPr>
          <w:rFonts w:hint="eastAsia"/>
        </w:rPr>
        <w:t>передбачає</w:t>
      </w:r>
      <w:r>
        <w:t></w:t>
      </w:r>
      <w:r>
        <w:rPr>
          <w:rFonts w:hint="eastAsia"/>
        </w:rPr>
        <w:t>зростання</w:t>
      </w:r>
      <w:r>
        <w:t></w:t>
      </w:r>
      <w:r>
        <w:rPr>
          <w:rFonts w:hint="eastAsia"/>
        </w:rPr>
        <w:t>кількості</w:t>
      </w:r>
      <w:r>
        <w:t></w:t>
      </w:r>
      <w:r>
        <w:rPr>
          <w:rFonts w:hint="eastAsia"/>
        </w:rPr>
        <w:t>й</w:t>
      </w:r>
      <w:r>
        <w:t></w:t>
      </w:r>
      <w:r>
        <w:rPr>
          <w:rFonts w:hint="eastAsia"/>
        </w:rPr>
        <w:t>активності</w:t>
      </w:r>
      <w:r>
        <w:t></w:t>
      </w:r>
      <w:r>
        <w:rPr>
          <w:rFonts w:hint="eastAsia"/>
        </w:rPr>
        <w:t>БНП</w:t>
      </w:r>
      <w:r>
        <w:t></w:t>
      </w:r>
      <w:r>
        <w:t></w:t>
      </w:r>
      <w:r>
        <w:rPr>
          <w:rFonts w:hint="eastAsia"/>
        </w:rPr>
        <w:t>об’єднання</w:t>
      </w:r>
      <w:r>
        <w:t></w:t>
      </w:r>
      <w:r>
        <w:rPr>
          <w:rFonts w:hint="eastAsia"/>
        </w:rPr>
        <w:t>їх</w:t>
      </w:r>
      <w:r>
        <w:t></w:t>
      </w:r>
      <w:r>
        <w:rPr>
          <w:rFonts w:hint="eastAsia"/>
        </w:rPr>
        <w:t>у</w:t>
      </w:r>
      <w:r>
        <w:t></w:t>
      </w:r>
      <w:r>
        <w:rPr>
          <w:rFonts w:hint="eastAsia"/>
        </w:rPr>
        <w:t>мережі</w:t>
      </w:r>
      <w:r>
        <w:t></w:t>
      </w:r>
    </w:p>
    <w:p w:rsidR="002809FD" w:rsidRDefault="002809FD" w:rsidP="002809FD">
      <w:r>
        <w:rPr>
          <w:rFonts w:hint="eastAsia"/>
        </w:rPr>
        <w:t>Тр</w:t>
      </w:r>
      <w:r>
        <w:t></w:t>
      </w:r>
      <w:r>
        <w:rPr>
          <w:rFonts w:hint="eastAsia"/>
        </w:rPr>
        <w:t>тя</w:t>
      </w:r>
      <w:r>
        <w:t></w:t>
      </w:r>
      <w:r>
        <w:rPr>
          <w:rFonts w:hint="eastAsia"/>
        </w:rPr>
        <w:t>стадія</w:t>
      </w:r>
      <w:r>
        <w:t></w:t>
      </w:r>
      <w:r>
        <w:rPr>
          <w:rFonts w:hint="eastAsia"/>
        </w:rPr>
        <w:t>–</w:t>
      </w:r>
      <w:r>
        <w:t></w:t>
      </w:r>
      <w:r>
        <w:rPr>
          <w:rFonts w:hint="eastAsia"/>
        </w:rPr>
        <w:t>розвиток</w:t>
      </w:r>
      <w:r>
        <w:t></w:t>
      </w:r>
      <w:r>
        <w:rPr>
          <w:rFonts w:hint="eastAsia"/>
        </w:rPr>
        <w:t>МВМ</w:t>
      </w:r>
      <w:r>
        <w:t></w:t>
      </w:r>
      <w:r>
        <w:rPr>
          <w:rFonts w:hint="eastAsia"/>
        </w:rPr>
        <w:t>на</w:t>
      </w:r>
      <w:r>
        <w:t></w:t>
      </w:r>
      <w:r>
        <w:rPr>
          <w:rFonts w:hint="eastAsia"/>
        </w:rPr>
        <w:t>базі</w:t>
      </w:r>
      <w:r>
        <w:t></w:t>
      </w:r>
      <w:r>
        <w:rPr>
          <w:rFonts w:hint="eastAsia"/>
        </w:rPr>
        <w:t>інт</w:t>
      </w:r>
      <w:r>
        <w:t></w:t>
      </w:r>
      <w:r>
        <w:rPr>
          <w:rFonts w:hint="eastAsia"/>
        </w:rPr>
        <w:t>ґрованих</w:t>
      </w:r>
      <w:r>
        <w:t></w:t>
      </w:r>
      <w:r>
        <w:rPr>
          <w:rFonts w:hint="eastAsia"/>
        </w:rPr>
        <w:t>ланцюгів</w:t>
      </w:r>
      <w:r>
        <w:t></w:t>
      </w:r>
      <w:r>
        <w:rPr>
          <w:rFonts w:hint="eastAsia"/>
        </w:rPr>
        <w:t>створ</w:t>
      </w:r>
      <w:r>
        <w:t></w:t>
      </w:r>
      <w:r>
        <w:rPr>
          <w:rFonts w:hint="eastAsia"/>
        </w:rPr>
        <w:t>ння</w:t>
      </w:r>
      <w:r>
        <w:t></w:t>
      </w:r>
      <w:r>
        <w:rPr>
          <w:rFonts w:hint="eastAsia"/>
        </w:rPr>
        <w:t>вартості</w:t>
      </w:r>
      <w:r>
        <w:t></w:t>
      </w:r>
    </w:p>
    <w:p w:rsidR="002809FD" w:rsidRDefault="002809FD" w:rsidP="002809FD">
      <w:r>
        <w:t></w:t>
      </w:r>
      <w:r>
        <w:t></w:t>
      </w:r>
      <w:r>
        <w:t></w:t>
      </w:r>
      <w:r>
        <w:rPr>
          <w:rFonts w:hint="eastAsia"/>
        </w:rPr>
        <w:t>Концепція</w:t>
      </w:r>
      <w:r>
        <w:t></w:t>
      </w:r>
      <w:r>
        <w:rPr>
          <w:rFonts w:hint="eastAsia"/>
        </w:rPr>
        <w:t>МВМ</w:t>
      </w:r>
      <w:r>
        <w:t></w:t>
      </w:r>
      <w:r>
        <w:rPr>
          <w:rFonts w:hint="eastAsia"/>
        </w:rPr>
        <w:t>ґрунтується</w:t>
      </w:r>
      <w:r>
        <w:t></w:t>
      </w:r>
      <w:r>
        <w:rPr>
          <w:rFonts w:hint="eastAsia"/>
        </w:rPr>
        <w:t>на</w:t>
      </w:r>
      <w:r>
        <w:t></w:t>
      </w:r>
      <w:r>
        <w:rPr>
          <w:rFonts w:hint="eastAsia"/>
        </w:rPr>
        <w:t>багатьох</w:t>
      </w:r>
      <w:r>
        <w:t></w:t>
      </w:r>
      <w:r>
        <w:rPr>
          <w:rFonts w:hint="eastAsia"/>
        </w:rPr>
        <w:t>теоріях</w:t>
      </w:r>
      <w:r>
        <w:t></w:t>
      </w:r>
      <w:r>
        <w:t></w:t>
      </w:r>
      <w:r>
        <w:rPr>
          <w:rFonts w:hint="eastAsia"/>
        </w:rPr>
        <w:t>ланцюгів</w:t>
      </w:r>
      <w:r>
        <w:t></w:t>
      </w:r>
      <w:r>
        <w:rPr>
          <w:rFonts w:hint="eastAsia"/>
        </w:rPr>
        <w:t>створення</w:t>
      </w:r>
    </w:p>
    <w:p w:rsidR="002809FD" w:rsidRDefault="002809FD" w:rsidP="002809FD">
      <w:r>
        <w:rPr>
          <w:rFonts w:hint="eastAsia"/>
        </w:rPr>
        <w:t>вартості</w:t>
      </w:r>
      <w:r>
        <w:t></w:t>
      </w:r>
      <w:r>
        <w:t></w:t>
      </w:r>
      <w:r>
        <w:rPr>
          <w:rFonts w:hint="eastAsia"/>
        </w:rPr>
        <w:t>доданої</w:t>
      </w:r>
      <w:r>
        <w:t></w:t>
      </w:r>
      <w:r>
        <w:rPr>
          <w:rFonts w:hint="eastAsia"/>
        </w:rPr>
        <w:t>вартості</w:t>
      </w:r>
      <w:r>
        <w:t></w:t>
      </w:r>
      <w:r>
        <w:t></w:t>
      </w:r>
      <w:r>
        <w:rPr>
          <w:rFonts w:hint="eastAsia"/>
        </w:rPr>
        <w:t>мережі</w:t>
      </w:r>
      <w:r>
        <w:t></w:t>
      </w:r>
      <w:r>
        <w:rPr>
          <w:rFonts w:hint="eastAsia"/>
        </w:rPr>
        <w:t>та</w:t>
      </w:r>
      <w:r>
        <w:t></w:t>
      </w:r>
      <w:r>
        <w:rPr>
          <w:rFonts w:hint="eastAsia"/>
        </w:rPr>
        <w:t>вбудованості</w:t>
      </w:r>
      <w:r>
        <w:t></w:t>
      </w:r>
      <w:r>
        <w:t></w:t>
      </w:r>
      <w:r>
        <w:rPr>
          <w:rFonts w:hint="eastAsia"/>
        </w:rPr>
        <w:t>акторно</w:t>
      </w:r>
      <w:r>
        <w:t></w:t>
      </w:r>
      <w:r>
        <w:rPr>
          <w:rFonts w:hint="eastAsia"/>
        </w:rPr>
        <w:t>мережевій</w:t>
      </w:r>
      <w:r>
        <w:t></w:t>
      </w:r>
      <w:r>
        <w:rPr>
          <w:rFonts w:hint="eastAsia"/>
        </w:rPr>
        <w:t>теорії</w:t>
      </w:r>
      <w:r>
        <w:t></w:t>
      </w:r>
    </w:p>
    <w:p w:rsidR="002809FD" w:rsidRDefault="002809FD" w:rsidP="002809FD">
      <w:r>
        <w:rPr>
          <w:rFonts w:hint="eastAsia"/>
        </w:rPr>
        <w:t>глобальних</w:t>
      </w:r>
      <w:r>
        <w:t></w:t>
      </w:r>
      <w:r>
        <w:rPr>
          <w:rFonts w:hint="eastAsia"/>
        </w:rPr>
        <w:t>товарних</w:t>
      </w:r>
      <w:r>
        <w:t></w:t>
      </w:r>
      <w:r>
        <w:rPr>
          <w:rFonts w:hint="eastAsia"/>
        </w:rPr>
        <w:t>ланцюгів</w:t>
      </w:r>
      <w:r>
        <w:t></w:t>
      </w:r>
      <w:r>
        <w:rPr>
          <w:rFonts w:hint="eastAsia"/>
        </w:rPr>
        <w:t>та</w:t>
      </w:r>
      <w:r>
        <w:t></w:t>
      </w:r>
      <w:r>
        <w:rPr>
          <w:rFonts w:hint="eastAsia"/>
        </w:rPr>
        <w:t>глобальних</w:t>
      </w:r>
      <w:r>
        <w:t></w:t>
      </w:r>
      <w:r>
        <w:rPr>
          <w:rFonts w:hint="eastAsia"/>
        </w:rPr>
        <w:t>ланцюгів</w:t>
      </w:r>
      <w:r>
        <w:t></w:t>
      </w:r>
      <w:r>
        <w:rPr>
          <w:rFonts w:hint="eastAsia"/>
        </w:rPr>
        <w:t>створення</w:t>
      </w:r>
      <w:r>
        <w:t></w:t>
      </w:r>
      <w:r>
        <w:rPr>
          <w:rFonts w:hint="eastAsia"/>
        </w:rPr>
        <w:t>вартості</w:t>
      </w:r>
      <w:r>
        <w:t></w:t>
      </w:r>
      <w:r>
        <w:t></w:t>
      </w:r>
      <w:r>
        <w:rPr>
          <w:rFonts w:hint="eastAsia"/>
        </w:rPr>
        <w:t>Також</w:t>
      </w:r>
    </w:p>
    <w:p w:rsidR="002809FD" w:rsidRDefault="002809FD" w:rsidP="002809FD">
      <w:r>
        <w:rPr>
          <w:rFonts w:hint="eastAsia"/>
        </w:rPr>
        <w:t>важливе</w:t>
      </w:r>
      <w:r>
        <w:t></w:t>
      </w:r>
      <w:r>
        <w:rPr>
          <w:rFonts w:hint="eastAsia"/>
        </w:rPr>
        <w:t>значення</w:t>
      </w:r>
      <w:r>
        <w:t></w:t>
      </w:r>
      <w:r>
        <w:rPr>
          <w:rFonts w:hint="eastAsia"/>
        </w:rPr>
        <w:t>для</w:t>
      </w:r>
      <w:r>
        <w:t></w:t>
      </w:r>
      <w:r>
        <w:rPr>
          <w:rFonts w:hint="eastAsia"/>
        </w:rPr>
        <w:t>дослідження</w:t>
      </w:r>
      <w:r>
        <w:t></w:t>
      </w:r>
      <w:r>
        <w:rPr>
          <w:rFonts w:hint="eastAsia"/>
        </w:rPr>
        <w:t>МВМ</w:t>
      </w:r>
      <w:r>
        <w:t></w:t>
      </w:r>
      <w:r>
        <w:rPr>
          <w:rFonts w:hint="eastAsia"/>
        </w:rPr>
        <w:t>мали</w:t>
      </w:r>
      <w:r>
        <w:t></w:t>
      </w:r>
      <w:r>
        <w:rPr>
          <w:rFonts w:hint="eastAsia"/>
        </w:rPr>
        <w:t>теорії</w:t>
      </w:r>
      <w:r>
        <w:t></w:t>
      </w:r>
      <w:r>
        <w:rPr>
          <w:rFonts w:hint="eastAsia"/>
        </w:rPr>
        <w:t>БНП</w:t>
      </w:r>
      <w:r>
        <w:t></w:t>
      </w:r>
      <w:r>
        <w:rPr>
          <w:rFonts w:hint="eastAsia"/>
        </w:rPr>
        <w:t>та</w:t>
      </w:r>
      <w:r>
        <w:t></w:t>
      </w:r>
      <w:r>
        <w:rPr>
          <w:rFonts w:hint="eastAsia"/>
        </w:rPr>
        <w:t>найновіші</w:t>
      </w:r>
      <w:r>
        <w:t></w:t>
      </w:r>
      <w:r>
        <w:rPr>
          <w:rFonts w:hint="eastAsia"/>
        </w:rPr>
        <w:t>теорії</w:t>
      </w:r>
    </w:p>
    <w:p w:rsidR="002809FD" w:rsidRDefault="002809FD" w:rsidP="002809FD">
      <w:r>
        <w:rPr>
          <w:rFonts w:hint="eastAsia"/>
        </w:rPr>
        <w:t>міжнародної</w:t>
      </w:r>
      <w:r>
        <w:t></w:t>
      </w:r>
      <w:r>
        <w:rPr>
          <w:rFonts w:hint="eastAsia"/>
        </w:rPr>
        <w:t>торгівлі</w:t>
      </w:r>
      <w:r>
        <w:t></w:t>
      </w:r>
      <w:r>
        <w:t></w:t>
      </w:r>
      <w:r>
        <w:rPr>
          <w:rFonts w:hint="eastAsia"/>
        </w:rPr>
        <w:t>Процес</w:t>
      </w:r>
      <w:r>
        <w:t></w:t>
      </w:r>
      <w:r>
        <w:rPr>
          <w:rFonts w:hint="eastAsia"/>
        </w:rPr>
        <w:t>формування</w:t>
      </w:r>
      <w:r>
        <w:t></w:t>
      </w:r>
      <w:r>
        <w:rPr>
          <w:rFonts w:hint="eastAsia"/>
        </w:rPr>
        <w:t>концепції</w:t>
      </w:r>
      <w:r>
        <w:t></w:t>
      </w:r>
      <w:r>
        <w:rPr>
          <w:rFonts w:hint="eastAsia"/>
        </w:rPr>
        <w:t>МВМ</w:t>
      </w:r>
      <w:r>
        <w:t></w:t>
      </w:r>
      <w:r>
        <w:rPr>
          <w:rFonts w:hint="eastAsia"/>
        </w:rPr>
        <w:t>триває</w:t>
      </w:r>
      <w:r>
        <w:t></w:t>
      </w:r>
      <w:r>
        <w:rPr>
          <w:rFonts w:hint="eastAsia"/>
        </w:rPr>
        <w:t>дотепер</w:t>
      </w:r>
      <w:r>
        <w:t></w:t>
      </w:r>
    </w:p>
    <w:p w:rsidR="002809FD" w:rsidRDefault="002809FD" w:rsidP="002809FD">
      <w:r>
        <w:rPr>
          <w:rFonts w:hint="eastAsia"/>
        </w:rPr>
        <w:t>оскільки</w:t>
      </w:r>
      <w:r>
        <w:t></w:t>
      </w:r>
      <w:r>
        <w:rPr>
          <w:rFonts w:hint="eastAsia"/>
        </w:rPr>
        <w:t>постійно</w:t>
      </w:r>
      <w:r>
        <w:t></w:t>
      </w:r>
      <w:r>
        <w:rPr>
          <w:rFonts w:hint="eastAsia"/>
        </w:rPr>
        <w:t>еволюціонують</w:t>
      </w:r>
      <w:r>
        <w:t></w:t>
      </w:r>
      <w:r>
        <w:rPr>
          <w:rFonts w:hint="eastAsia"/>
        </w:rPr>
        <w:t>самі</w:t>
      </w:r>
      <w:r>
        <w:t></w:t>
      </w:r>
      <w:r>
        <w:rPr>
          <w:rFonts w:hint="eastAsia"/>
        </w:rPr>
        <w:t>виробничі</w:t>
      </w:r>
      <w:r>
        <w:t></w:t>
      </w:r>
      <w:r>
        <w:rPr>
          <w:rFonts w:hint="eastAsia"/>
        </w:rPr>
        <w:t>мережі</w:t>
      </w:r>
      <w:r>
        <w:t></w:t>
      </w:r>
      <w:r>
        <w:t></w:t>
      </w:r>
      <w:r>
        <w:rPr>
          <w:rFonts w:hint="eastAsia"/>
        </w:rPr>
        <w:t>Нині</w:t>
      </w:r>
      <w:r>
        <w:t></w:t>
      </w:r>
      <w:r>
        <w:rPr>
          <w:rFonts w:hint="eastAsia"/>
        </w:rPr>
        <w:t>виділяються</w:t>
      </w:r>
      <w:r>
        <w:t></w:t>
      </w:r>
      <w:r>
        <w:rPr>
          <w:rFonts w:hint="eastAsia"/>
        </w:rPr>
        <w:t>два</w:t>
      </w:r>
    </w:p>
    <w:p w:rsidR="002809FD" w:rsidRDefault="002809FD" w:rsidP="002809FD">
      <w:r>
        <w:rPr>
          <w:rFonts w:hint="eastAsia"/>
        </w:rPr>
        <w:t>паралельні</w:t>
      </w:r>
      <w:r>
        <w:t></w:t>
      </w:r>
      <w:r>
        <w:rPr>
          <w:rFonts w:hint="eastAsia"/>
        </w:rPr>
        <w:t>підходи</w:t>
      </w:r>
      <w:r>
        <w:t></w:t>
      </w:r>
      <w:r>
        <w:rPr>
          <w:rFonts w:hint="eastAsia"/>
        </w:rPr>
        <w:t>до</w:t>
      </w:r>
      <w:r>
        <w:t></w:t>
      </w:r>
      <w:r>
        <w:rPr>
          <w:rFonts w:hint="eastAsia"/>
        </w:rPr>
        <w:t>розуміння</w:t>
      </w:r>
      <w:r>
        <w:t></w:t>
      </w:r>
      <w:r>
        <w:rPr>
          <w:rFonts w:hint="eastAsia"/>
        </w:rPr>
        <w:t>МВМ</w:t>
      </w:r>
      <w:r>
        <w:t></w:t>
      </w:r>
      <w:r>
        <w:t></w:t>
      </w:r>
      <w:r>
        <w:rPr>
          <w:rFonts w:hint="eastAsia"/>
        </w:rPr>
        <w:t>один</w:t>
      </w:r>
      <w:r>
        <w:t></w:t>
      </w:r>
      <w:r>
        <w:rPr>
          <w:rFonts w:hint="eastAsia"/>
        </w:rPr>
        <w:t>розвинений</w:t>
      </w:r>
      <w:r>
        <w:t></w:t>
      </w:r>
      <w:r>
        <w:rPr>
          <w:rFonts w:hint="eastAsia"/>
        </w:rPr>
        <w:t>школою</w:t>
      </w:r>
      <w:r>
        <w:t></w:t>
      </w:r>
      <w:r>
        <w:rPr>
          <w:rFonts w:hint="eastAsia"/>
        </w:rPr>
        <w:t>управління</w:t>
      </w:r>
      <w:r>
        <w:t></w:t>
      </w:r>
      <w:r>
        <w:rPr>
          <w:rFonts w:hint="eastAsia"/>
        </w:rPr>
        <w:t>Д</w:t>
      </w:r>
      <w:r>
        <w:t></w:t>
      </w:r>
    </w:p>
    <w:p w:rsidR="002809FD" w:rsidRDefault="002809FD" w:rsidP="002809FD">
      <w:r>
        <w:rPr>
          <w:rFonts w:hint="eastAsia"/>
        </w:rPr>
        <w:t>Ернстом</w:t>
      </w:r>
      <w:r>
        <w:t></w:t>
      </w:r>
      <w:r>
        <w:t></w:t>
      </w:r>
      <w:r>
        <w:rPr>
          <w:rFonts w:hint="eastAsia"/>
        </w:rPr>
        <w:t>а</w:t>
      </w:r>
      <w:r>
        <w:t></w:t>
      </w:r>
      <w:r>
        <w:rPr>
          <w:rFonts w:hint="eastAsia"/>
        </w:rPr>
        <w:t>інший</w:t>
      </w:r>
      <w:r>
        <w:t></w:t>
      </w:r>
      <w:r>
        <w:rPr>
          <w:rFonts w:hint="eastAsia"/>
        </w:rPr>
        <w:t>–</w:t>
      </w:r>
      <w:r>
        <w:t></w:t>
      </w:r>
      <w:r>
        <w:rPr>
          <w:rFonts w:hint="eastAsia"/>
        </w:rPr>
        <w:t>Дж</w:t>
      </w:r>
      <w:r>
        <w:t></w:t>
      </w:r>
      <w:r>
        <w:rPr>
          <w:rFonts w:hint="eastAsia"/>
        </w:rPr>
        <w:t>Хендерсоном</w:t>
      </w:r>
      <w:r>
        <w:t></w:t>
      </w:r>
      <w:r>
        <w:rPr>
          <w:rFonts w:hint="eastAsia"/>
        </w:rPr>
        <w:t>з</w:t>
      </w:r>
      <w:r>
        <w:t></w:t>
      </w:r>
      <w:r>
        <w:rPr>
          <w:rFonts w:hint="eastAsia"/>
        </w:rPr>
        <w:t>Університету</w:t>
      </w:r>
      <w:r>
        <w:t></w:t>
      </w:r>
      <w:r>
        <w:rPr>
          <w:rFonts w:hint="eastAsia"/>
        </w:rPr>
        <w:t>Манчестера</w:t>
      </w:r>
      <w:r>
        <w:t></w:t>
      </w:r>
      <w:r>
        <w:t></w:t>
      </w:r>
      <w:r>
        <w:rPr>
          <w:rFonts w:hint="eastAsia"/>
        </w:rPr>
        <w:t>У</w:t>
      </w:r>
      <w:r>
        <w:t></w:t>
      </w:r>
      <w:r>
        <w:rPr>
          <w:rFonts w:hint="eastAsia"/>
        </w:rPr>
        <w:t>межах</w:t>
      </w:r>
      <w:r>
        <w:t></w:t>
      </w:r>
      <w:r>
        <w:rPr>
          <w:rFonts w:hint="eastAsia"/>
        </w:rPr>
        <w:t>першої</w:t>
      </w:r>
      <w:r>
        <w:t></w:t>
      </w:r>
    </w:p>
    <w:p w:rsidR="002809FD" w:rsidRDefault="002809FD" w:rsidP="002809FD">
      <w:r>
        <w:t></w:t>
      </w:r>
      <w:r>
        <w:t></w:t>
      </w:r>
      <w:r>
        <w:t></w:t>
      </w:r>
    </w:p>
    <w:p w:rsidR="002809FD" w:rsidRDefault="002809FD" w:rsidP="002809FD">
      <w:r>
        <w:rPr>
          <w:rFonts w:hint="eastAsia"/>
        </w:rPr>
        <w:t>концепції</w:t>
      </w:r>
      <w:r>
        <w:t></w:t>
      </w:r>
      <w:r>
        <w:rPr>
          <w:rFonts w:hint="eastAsia"/>
        </w:rPr>
        <w:t>МВМ</w:t>
      </w:r>
      <w:r>
        <w:t></w:t>
      </w:r>
      <w:r>
        <w:rPr>
          <w:rFonts w:hint="eastAsia"/>
        </w:rPr>
        <w:t>аналізуються</w:t>
      </w:r>
      <w:r>
        <w:t></w:t>
      </w:r>
      <w:r>
        <w:rPr>
          <w:rFonts w:hint="eastAsia"/>
        </w:rPr>
        <w:t>три</w:t>
      </w:r>
      <w:r>
        <w:t></w:t>
      </w:r>
      <w:r>
        <w:rPr>
          <w:rFonts w:hint="eastAsia"/>
        </w:rPr>
        <w:t>основні</w:t>
      </w:r>
      <w:r>
        <w:t></w:t>
      </w:r>
      <w:r>
        <w:rPr>
          <w:rFonts w:hint="eastAsia"/>
        </w:rPr>
        <w:t>характеристики</w:t>
      </w:r>
      <w:r>
        <w:t></w:t>
      </w:r>
      <w:r>
        <w:rPr>
          <w:rFonts w:hint="eastAsia"/>
        </w:rPr>
        <w:t>МВМ</w:t>
      </w:r>
      <w:r>
        <w:t></w:t>
      </w:r>
      <w:r>
        <w:t></w:t>
      </w:r>
      <w:r>
        <w:rPr>
          <w:rFonts w:hint="eastAsia"/>
        </w:rPr>
        <w:t>масштаб</w:t>
      </w:r>
      <w:r>
        <w:t></w:t>
      </w:r>
    </w:p>
    <w:p w:rsidR="002809FD" w:rsidRDefault="002809FD" w:rsidP="002809FD">
      <w:r>
        <w:rPr>
          <w:rFonts w:hint="eastAsia"/>
        </w:rPr>
        <w:t>асиметрія</w:t>
      </w:r>
      <w:r>
        <w:t></w:t>
      </w:r>
      <w:r>
        <w:rPr>
          <w:rFonts w:hint="eastAsia"/>
        </w:rPr>
        <w:t>та</w:t>
      </w:r>
      <w:r>
        <w:t></w:t>
      </w:r>
      <w:r>
        <w:rPr>
          <w:rFonts w:hint="eastAsia"/>
        </w:rPr>
        <w:t>дифузія</w:t>
      </w:r>
      <w:r>
        <w:t></w:t>
      </w:r>
      <w:r>
        <w:rPr>
          <w:rFonts w:hint="eastAsia"/>
        </w:rPr>
        <w:t>знань</w:t>
      </w:r>
      <w:r>
        <w:t></w:t>
      </w:r>
      <w:r>
        <w:t></w:t>
      </w:r>
      <w:r>
        <w:rPr>
          <w:rFonts w:hint="eastAsia"/>
        </w:rPr>
        <w:t>У</w:t>
      </w:r>
      <w:r>
        <w:t></w:t>
      </w:r>
      <w:r>
        <w:rPr>
          <w:rFonts w:hint="eastAsia"/>
        </w:rPr>
        <w:t>межах</w:t>
      </w:r>
      <w:r>
        <w:t></w:t>
      </w:r>
      <w:r>
        <w:rPr>
          <w:rFonts w:hint="eastAsia"/>
        </w:rPr>
        <w:t>другої</w:t>
      </w:r>
      <w:r>
        <w:t></w:t>
      </w:r>
      <w:r>
        <w:rPr>
          <w:rFonts w:hint="eastAsia"/>
        </w:rPr>
        <w:t>–</w:t>
      </w:r>
      <w:r>
        <w:t></w:t>
      </w:r>
      <w:r>
        <w:rPr>
          <w:rFonts w:hint="eastAsia"/>
        </w:rPr>
        <w:t>вартість</w:t>
      </w:r>
      <w:r>
        <w:t></w:t>
      </w:r>
      <w:r>
        <w:t></w:t>
      </w:r>
      <w:r>
        <w:rPr>
          <w:rFonts w:hint="eastAsia"/>
        </w:rPr>
        <w:t>влада</w:t>
      </w:r>
      <w:r>
        <w:t></w:t>
      </w:r>
      <w:r>
        <w:rPr>
          <w:rFonts w:hint="eastAsia"/>
        </w:rPr>
        <w:t>та</w:t>
      </w:r>
      <w:r>
        <w:t></w:t>
      </w:r>
      <w:r>
        <w:rPr>
          <w:rFonts w:hint="eastAsia"/>
        </w:rPr>
        <w:t>вбудованість</w:t>
      </w:r>
      <w:r>
        <w:t></w:t>
      </w:r>
    </w:p>
    <w:p w:rsidR="002809FD" w:rsidRDefault="002809FD" w:rsidP="002809FD">
      <w:r>
        <w:t></w:t>
      </w:r>
      <w:r>
        <w:t></w:t>
      </w:r>
      <w:r>
        <w:t></w:t>
      </w:r>
      <w:r>
        <w:rPr>
          <w:rFonts w:hint="eastAsia"/>
        </w:rPr>
        <w:t>ОПК</w:t>
      </w:r>
      <w:r>
        <w:t></w:t>
      </w:r>
      <w:r>
        <w:rPr>
          <w:rFonts w:hint="eastAsia"/>
        </w:rPr>
        <w:t>є</w:t>
      </w:r>
      <w:r>
        <w:t></w:t>
      </w:r>
      <w:r>
        <w:rPr>
          <w:rFonts w:hint="eastAsia"/>
        </w:rPr>
        <w:t>менш</w:t>
      </w:r>
      <w:r>
        <w:t></w:t>
      </w:r>
      <w:r>
        <w:rPr>
          <w:rFonts w:hint="eastAsia"/>
        </w:rPr>
        <w:t>глобалізованим</w:t>
      </w:r>
      <w:r>
        <w:t></w:t>
      </w:r>
      <w:r>
        <w:rPr>
          <w:rFonts w:hint="eastAsia"/>
        </w:rPr>
        <w:t>порівняно</w:t>
      </w:r>
      <w:r>
        <w:t></w:t>
      </w:r>
      <w:r>
        <w:rPr>
          <w:rFonts w:hint="eastAsia"/>
        </w:rPr>
        <w:t>з</w:t>
      </w:r>
      <w:r>
        <w:t></w:t>
      </w:r>
      <w:r>
        <w:rPr>
          <w:rFonts w:hint="eastAsia"/>
        </w:rPr>
        <w:t>іншими</w:t>
      </w:r>
      <w:r>
        <w:t></w:t>
      </w:r>
      <w:r>
        <w:rPr>
          <w:rFonts w:hint="eastAsia"/>
        </w:rPr>
        <w:t>галузями</w:t>
      </w:r>
    </w:p>
    <w:p w:rsidR="002809FD" w:rsidRDefault="002809FD" w:rsidP="002809FD">
      <w:r>
        <w:rPr>
          <w:rFonts w:hint="eastAsia"/>
        </w:rPr>
        <w:t>промисловості</w:t>
      </w:r>
      <w:r>
        <w:t></w:t>
      </w:r>
      <w:r>
        <w:t></w:t>
      </w:r>
      <w:r>
        <w:rPr>
          <w:rFonts w:hint="eastAsia"/>
        </w:rPr>
        <w:t>що</w:t>
      </w:r>
      <w:r>
        <w:t></w:t>
      </w:r>
      <w:r>
        <w:rPr>
          <w:rFonts w:hint="eastAsia"/>
        </w:rPr>
        <w:t>підтверджується</w:t>
      </w:r>
      <w:r>
        <w:t></w:t>
      </w:r>
      <w:r>
        <w:rPr>
          <w:rFonts w:hint="eastAsia"/>
        </w:rPr>
        <w:t>майже</w:t>
      </w:r>
      <w:r>
        <w:t></w:t>
      </w:r>
      <w:r>
        <w:rPr>
          <w:rFonts w:hint="eastAsia"/>
        </w:rPr>
        <w:t>незмінним</w:t>
      </w:r>
      <w:r>
        <w:t></w:t>
      </w:r>
      <w:r>
        <w:rPr>
          <w:rFonts w:hint="eastAsia"/>
        </w:rPr>
        <w:t>списком</w:t>
      </w:r>
      <w:r>
        <w:t></w:t>
      </w:r>
      <w:r>
        <w:rPr>
          <w:rFonts w:hint="eastAsia"/>
        </w:rPr>
        <w:t>національних</w:t>
      </w:r>
    </w:p>
    <w:p w:rsidR="002809FD" w:rsidRDefault="002809FD" w:rsidP="002809FD">
      <w:r>
        <w:rPr>
          <w:rFonts w:hint="eastAsia"/>
        </w:rPr>
        <w:t>оборонних</w:t>
      </w:r>
      <w:r>
        <w:t></w:t>
      </w:r>
      <w:r>
        <w:rPr>
          <w:rFonts w:hint="eastAsia"/>
        </w:rPr>
        <w:t>компаній</w:t>
      </w:r>
      <w:r>
        <w:t></w:t>
      </w:r>
      <w:r>
        <w:t></w:t>
      </w:r>
      <w:r>
        <w:rPr>
          <w:rFonts w:hint="eastAsia"/>
        </w:rPr>
        <w:t>які</w:t>
      </w:r>
      <w:r>
        <w:t></w:t>
      </w:r>
      <w:r>
        <w:rPr>
          <w:rFonts w:hint="eastAsia"/>
        </w:rPr>
        <w:t>підтримуються</w:t>
      </w:r>
      <w:r>
        <w:t></w:t>
      </w:r>
      <w:r>
        <w:rPr>
          <w:rFonts w:hint="eastAsia"/>
        </w:rPr>
        <w:t>урядами</w:t>
      </w:r>
      <w:r>
        <w:t></w:t>
      </w:r>
      <w:r>
        <w:t></w:t>
      </w:r>
      <w:r>
        <w:rPr>
          <w:rFonts w:hint="eastAsia"/>
        </w:rPr>
        <w:t>Оборонне</w:t>
      </w:r>
      <w:r>
        <w:t></w:t>
      </w:r>
      <w:r>
        <w:rPr>
          <w:rFonts w:hint="eastAsia"/>
        </w:rPr>
        <w:t>виробництво</w:t>
      </w:r>
      <w:r>
        <w:t></w:t>
      </w:r>
      <w:r>
        <w:rPr>
          <w:rFonts w:hint="eastAsia"/>
        </w:rPr>
        <w:t>та</w:t>
      </w:r>
    </w:p>
    <w:p w:rsidR="002809FD" w:rsidRDefault="002809FD" w:rsidP="002809FD">
      <w:r>
        <w:rPr>
          <w:rFonts w:hint="eastAsia"/>
        </w:rPr>
        <w:t>закупівля</w:t>
      </w:r>
      <w:r>
        <w:t></w:t>
      </w:r>
      <w:r>
        <w:rPr>
          <w:rFonts w:hint="eastAsia"/>
        </w:rPr>
        <w:t>зброї</w:t>
      </w:r>
      <w:r>
        <w:t></w:t>
      </w:r>
      <w:r>
        <w:rPr>
          <w:rFonts w:hint="eastAsia"/>
        </w:rPr>
        <w:t>безпосередньо</w:t>
      </w:r>
      <w:r>
        <w:t></w:t>
      </w:r>
      <w:r>
        <w:rPr>
          <w:rFonts w:hint="eastAsia"/>
        </w:rPr>
        <w:t>пов’язані</w:t>
      </w:r>
      <w:r>
        <w:t></w:t>
      </w:r>
      <w:r>
        <w:rPr>
          <w:rFonts w:hint="eastAsia"/>
        </w:rPr>
        <w:t>з</w:t>
      </w:r>
      <w:r>
        <w:t></w:t>
      </w:r>
      <w:r>
        <w:rPr>
          <w:rFonts w:hint="eastAsia"/>
        </w:rPr>
        <w:t>характером</w:t>
      </w:r>
      <w:r>
        <w:t></w:t>
      </w:r>
      <w:r>
        <w:rPr>
          <w:rFonts w:hint="eastAsia"/>
        </w:rPr>
        <w:t>політичних</w:t>
      </w:r>
      <w:r>
        <w:t></w:t>
      </w:r>
      <w:r>
        <w:rPr>
          <w:rFonts w:hint="eastAsia"/>
        </w:rPr>
        <w:t>процесів</w:t>
      </w:r>
      <w:r>
        <w:t></w:t>
      </w:r>
      <w:r>
        <w:rPr>
          <w:rFonts w:hint="eastAsia"/>
        </w:rPr>
        <w:t>і</w:t>
      </w:r>
    </w:p>
    <w:p w:rsidR="002809FD" w:rsidRDefault="002809FD" w:rsidP="002809FD">
      <w:r>
        <w:rPr>
          <w:rFonts w:hint="eastAsia"/>
        </w:rPr>
        <w:t>системою</w:t>
      </w:r>
      <w:r>
        <w:t></w:t>
      </w:r>
      <w:r>
        <w:rPr>
          <w:rFonts w:hint="eastAsia"/>
        </w:rPr>
        <w:t>управління</w:t>
      </w:r>
      <w:r>
        <w:t></w:t>
      </w:r>
      <w:r>
        <w:rPr>
          <w:rFonts w:hint="eastAsia"/>
        </w:rPr>
        <w:t>в</w:t>
      </w:r>
      <w:r>
        <w:t></w:t>
      </w:r>
      <w:r>
        <w:rPr>
          <w:rFonts w:hint="eastAsia"/>
        </w:rPr>
        <w:t>країнах</w:t>
      </w:r>
      <w:r>
        <w:t></w:t>
      </w:r>
      <w:r>
        <w:t></w:t>
      </w:r>
      <w:r>
        <w:rPr>
          <w:rFonts w:hint="eastAsia"/>
        </w:rPr>
        <w:t>Також</w:t>
      </w:r>
      <w:r>
        <w:t></w:t>
      </w:r>
      <w:r>
        <w:rPr>
          <w:rFonts w:hint="eastAsia"/>
        </w:rPr>
        <w:t>для</w:t>
      </w:r>
      <w:r>
        <w:t></w:t>
      </w:r>
      <w:r>
        <w:rPr>
          <w:rFonts w:hint="eastAsia"/>
        </w:rPr>
        <w:t>галузей</w:t>
      </w:r>
      <w:r>
        <w:t></w:t>
      </w:r>
      <w:r>
        <w:rPr>
          <w:rFonts w:hint="eastAsia"/>
        </w:rPr>
        <w:t>ОПК</w:t>
      </w:r>
      <w:r>
        <w:t></w:t>
      </w:r>
      <w:r>
        <w:rPr>
          <w:rFonts w:hint="eastAsia"/>
        </w:rPr>
        <w:t>характерним</w:t>
      </w:r>
      <w:r>
        <w:t></w:t>
      </w:r>
      <w:r>
        <w:rPr>
          <w:rFonts w:hint="eastAsia"/>
        </w:rPr>
        <w:t>є</w:t>
      </w:r>
      <w:r>
        <w:t></w:t>
      </w:r>
      <w:r>
        <w:rPr>
          <w:rFonts w:hint="eastAsia"/>
        </w:rPr>
        <w:t>високий</w:t>
      </w:r>
    </w:p>
    <w:p w:rsidR="002809FD" w:rsidRDefault="002809FD" w:rsidP="002809FD">
      <w:r>
        <w:rPr>
          <w:rFonts w:hint="eastAsia"/>
        </w:rPr>
        <w:t>рівень</w:t>
      </w:r>
      <w:r>
        <w:t></w:t>
      </w:r>
      <w:r>
        <w:rPr>
          <w:rFonts w:hint="eastAsia"/>
        </w:rPr>
        <w:t>регулювання</w:t>
      </w:r>
      <w:r>
        <w:t></w:t>
      </w:r>
      <w:r>
        <w:rPr>
          <w:rFonts w:hint="eastAsia"/>
        </w:rPr>
        <w:t>і</w:t>
      </w:r>
      <w:r>
        <w:t></w:t>
      </w:r>
      <w:r>
        <w:rPr>
          <w:rFonts w:hint="eastAsia"/>
        </w:rPr>
        <w:t>монопсонія</w:t>
      </w:r>
      <w:r>
        <w:t></w:t>
      </w:r>
      <w:r>
        <w:t></w:t>
      </w:r>
      <w:r>
        <w:rPr>
          <w:rFonts w:hint="eastAsia"/>
        </w:rPr>
        <w:t>де</w:t>
      </w:r>
      <w:r>
        <w:t></w:t>
      </w:r>
      <w:r>
        <w:rPr>
          <w:rFonts w:hint="eastAsia"/>
        </w:rPr>
        <w:t>ключову</w:t>
      </w:r>
      <w:r>
        <w:t></w:t>
      </w:r>
      <w:r>
        <w:rPr>
          <w:rFonts w:hint="eastAsia"/>
        </w:rPr>
        <w:t>роль</w:t>
      </w:r>
      <w:r>
        <w:t></w:t>
      </w:r>
      <w:r>
        <w:rPr>
          <w:rFonts w:hint="eastAsia"/>
        </w:rPr>
        <w:t>відіграють</w:t>
      </w:r>
      <w:r>
        <w:t></w:t>
      </w:r>
      <w:r>
        <w:rPr>
          <w:rFonts w:hint="eastAsia"/>
        </w:rPr>
        <w:t>уряди</w:t>
      </w:r>
      <w:r>
        <w:t></w:t>
      </w:r>
      <w:r>
        <w:t></w:t>
      </w:r>
      <w:r>
        <w:rPr>
          <w:rFonts w:hint="eastAsia"/>
        </w:rPr>
        <w:t>які</w:t>
      </w:r>
      <w:r>
        <w:t></w:t>
      </w:r>
      <w:r>
        <w:rPr>
          <w:rFonts w:hint="eastAsia"/>
        </w:rPr>
        <w:t>є</w:t>
      </w:r>
      <w:r>
        <w:t></w:t>
      </w:r>
      <w:r>
        <w:rPr>
          <w:rFonts w:hint="eastAsia"/>
        </w:rPr>
        <w:t>для</w:t>
      </w:r>
      <w:r>
        <w:t></w:t>
      </w:r>
      <w:r>
        <w:rPr>
          <w:rFonts w:hint="eastAsia"/>
        </w:rPr>
        <w:t>них</w:t>
      </w:r>
    </w:p>
    <w:p w:rsidR="002809FD" w:rsidRDefault="002809FD" w:rsidP="002809FD">
      <w:r>
        <w:rPr>
          <w:rFonts w:hint="eastAsia"/>
        </w:rPr>
        <w:t>єдиним</w:t>
      </w:r>
      <w:r>
        <w:t></w:t>
      </w:r>
      <w:r>
        <w:rPr>
          <w:rFonts w:hint="eastAsia"/>
        </w:rPr>
        <w:t>замовником</w:t>
      </w:r>
      <w:r>
        <w:t></w:t>
      </w:r>
      <w:r>
        <w:t></w:t>
      </w:r>
      <w:r>
        <w:rPr>
          <w:rFonts w:hint="eastAsia"/>
        </w:rPr>
        <w:t>інвестором</w:t>
      </w:r>
      <w:r>
        <w:t></w:t>
      </w:r>
      <w:r>
        <w:t></w:t>
      </w:r>
      <w:r>
        <w:rPr>
          <w:rFonts w:hint="eastAsia"/>
        </w:rPr>
        <w:t>у</w:t>
      </w:r>
      <w:r>
        <w:t></w:t>
      </w:r>
      <w:r>
        <w:rPr>
          <w:rFonts w:hint="eastAsia"/>
        </w:rPr>
        <w:t>тому</w:t>
      </w:r>
      <w:r>
        <w:t></w:t>
      </w:r>
      <w:r>
        <w:rPr>
          <w:rFonts w:hint="eastAsia"/>
        </w:rPr>
        <w:t>числі</w:t>
      </w:r>
      <w:r>
        <w:t></w:t>
      </w:r>
      <w:r>
        <w:rPr>
          <w:rFonts w:hint="eastAsia"/>
        </w:rPr>
        <w:t>в</w:t>
      </w:r>
      <w:r>
        <w:t></w:t>
      </w:r>
      <w:r>
        <w:rPr>
          <w:rFonts w:hint="eastAsia"/>
        </w:rPr>
        <w:t>НДДКР</w:t>
      </w:r>
      <w:r>
        <w:t></w:t>
      </w:r>
      <w:r>
        <w:t></w:t>
      </w:r>
      <w:r>
        <w:rPr>
          <w:rFonts w:hint="eastAsia"/>
        </w:rPr>
        <w:t>технічним</w:t>
      </w:r>
      <w:r>
        <w:t></w:t>
      </w:r>
      <w:r>
        <w:rPr>
          <w:rFonts w:hint="eastAsia"/>
        </w:rPr>
        <w:t>і</w:t>
      </w:r>
      <w:r>
        <w:t></w:t>
      </w:r>
      <w:r>
        <w:rPr>
          <w:rFonts w:hint="eastAsia"/>
        </w:rPr>
        <w:t>нормативноправовим</w:t>
      </w:r>
      <w:r>
        <w:t></w:t>
      </w:r>
      <w:r>
        <w:rPr>
          <w:rFonts w:hint="eastAsia"/>
        </w:rPr>
        <w:t>регулятором</w:t>
      </w:r>
      <w:r>
        <w:t></w:t>
      </w:r>
      <w:r>
        <w:t></w:t>
      </w:r>
      <w:r>
        <w:rPr>
          <w:rFonts w:hint="eastAsia"/>
        </w:rPr>
        <w:t>На</w:t>
      </w:r>
      <w:r>
        <w:t></w:t>
      </w:r>
      <w:r>
        <w:rPr>
          <w:rFonts w:hint="eastAsia"/>
        </w:rPr>
        <w:t>відміну</w:t>
      </w:r>
      <w:r>
        <w:t></w:t>
      </w:r>
      <w:r>
        <w:rPr>
          <w:rFonts w:hint="eastAsia"/>
        </w:rPr>
        <w:t>від</w:t>
      </w:r>
      <w:r>
        <w:t></w:t>
      </w:r>
      <w:r>
        <w:rPr>
          <w:rFonts w:hint="eastAsia"/>
        </w:rPr>
        <w:t>традиційних</w:t>
      </w:r>
      <w:r>
        <w:t></w:t>
      </w:r>
      <w:r>
        <w:rPr>
          <w:rFonts w:hint="eastAsia"/>
        </w:rPr>
        <w:t>товарних</w:t>
      </w:r>
      <w:r>
        <w:t></w:t>
      </w:r>
      <w:r>
        <w:rPr>
          <w:rFonts w:hint="eastAsia"/>
        </w:rPr>
        <w:t>ринків</w:t>
      </w:r>
      <w:r>
        <w:t></w:t>
      </w:r>
      <w:r>
        <w:t></w:t>
      </w:r>
      <w:r>
        <w:rPr>
          <w:rFonts w:hint="eastAsia"/>
        </w:rPr>
        <w:t>нова</w:t>
      </w:r>
    </w:p>
    <w:p w:rsidR="002809FD" w:rsidRDefault="002809FD" w:rsidP="002809FD">
      <w:r>
        <w:rPr>
          <w:rFonts w:hint="eastAsia"/>
        </w:rPr>
        <w:t>продукція</w:t>
      </w:r>
      <w:r>
        <w:t></w:t>
      </w:r>
      <w:r>
        <w:rPr>
          <w:rFonts w:hint="eastAsia"/>
        </w:rPr>
        <w:t>в</w:t>
      </w:r>
      <w:r>
        <w:t></w:t>
      </w:r>
      <w:r>
        <w:rPr>
          <w:rFonts w:hint="eastAsia"/>
        </w:rPr>
        <w:t>галузях</w:t>
      </w:r>
      <w:r>
        <w:t></w:t>
      </w:r>
      <w:r>
        <w:rPr>
          <w:rFonts w:hint="eastAsia"/>
        </w:rPr>
        <w:t>ОПК</w:t>
      </w:r>
      <w:r>
        <w:t></w:t>
      </w:r>
      <w:r>
        <w:rPr>
          <w:rFonts w:hint="eastAsia"/>
        </w:rPr>
        <w:t>розробляється</w:t>
      </w:r>
      <w:r>
        <w:t></w:t>
      </w:r>
      <w:r>
        <w:rPr>
          <w:rFonts w:hint="eastAsia"/>
        </w:rPr>
        <w:t>під</w:t>
      </w:r>
      <w:r>
        <w:t></w:t>
      </w:r>
      <w:r>
        <w:rPr>
          <w:rFonts w:hint="eastAsia"/>
        </w:rPr>
        <w:t>конкретний</w:t>
      </w:r>
      <w:r>
        <w:t></w:t>
      </w:r>
      <w:r>
        <w:rPr>
          <w:rFonts w:hint="eastAsia"/>
        </w:rPr>
        <w:t>попит</w:t>
      </w:r>
      <w:r>
        <w:t></w:t>
      </w:r>
      <w:r>
        <w:rPr>
          <w:rFonts w:hint="eastAsia"/>
        </w:rPr>
        <w:t>урядів</w:t>
      </w:r>
      <w:r>
        <w:t></w:t>
      </w:r>
      <w:r>
        <w:t></w:t>
      </w:r>
    </w:p>
    <w:p w:rsidR="002809FD" w:rsidRDefault="002809FD" w:rsidP="002809FD">
      <w:r>
        <w:t></w:t>
      </w:r>
      <w:r>
        <w:t></w:t>
      </w:r>
      <w:r>
        <w:t></w:t>
      </w:r>
      <w:r>
        <w:rPr>
          <w:rFonts w:hint="eastAsia"/>
        </w:rPr>
        <w:t>МВМ</w:t>
      </w:r>
      <w:r>
        <w:t></w:t>
      </w:r>
      <w:r>
        <w:rPr>
          <w:rFonts w:hint="eastAsia"/>
        </w:rPr>
        <w:t>в</w:t>
      </w:r>
      <w:r>
        <w:t></w:t>
      </w:r>
      <w:r>
        <w:rPr>
          <w:rFonts w:hint="eastAsia"/>
        </w:rPr>
        <w:t>оборонній</w:t>
      </w:r>
      <w:r>
        <w:t></w:t>
      </w:r>
      <w:r>
        <w:rPr>
          <w:rFonts w:hint="eastAsia"/>
        </w:rPr>
        <w:t>сфері</w:t>
      </w:r>
      <w:r>
        <w:t></w:t>
      </w:r>
      <w:r>
        <w:rPr>
          <w:rFonts w:hint="eastAsia"/>
        </w:rPr>
        <w:t>різняться</w:t>
      </w:r>
      <w:r>
        <w:t></w:t>
      </w:r>
      <w:r>
        <w:rPr>
          <w:rFonts w:hint="eastAsia"/>
        </w:rPr>
        <w:t>залежно</w:t>
      </w:r>
      <w:r>
        <w:t></w:t>
      </w:r>
      <w:r>
        <w:rPr>
          <w:rFonts w:hint="eastAsia"/>
        </w:rPr>
        <w:t>від</w:t>
      </w:r>
      <w:r>
        <w:t></w:t>
      </w:r>
      <w:r>
        <w:rPr>
          <w:rFonts w:hint="eastAsia"/>
        </w:rPr>
        <w:t>сектору</w:t>
      </w:r>
      <w:r>
        <w:t></w:t>
      </w:r>
      <w:r>
        <w:t></w:t>
      </w:r>
      <w:r>
        <w:rPr>
          <w:rFonts w:hint="eastAsia"/>
        </w:rPr>
        <w:t>Аерокосмічна</w:t>
      </w:r>
      <w:r>
        <w:t></w:t>
      </w:r>
      <w:r>
        <w:rPr>
          <w:rFonts w:hint="eastAsia"/>
        </w:rPr>
        <w:t>та</w:t>
      </w:r>
    </w:p>
    <w:p w:rsidR="002809FD" w:rsidRDefault="002809FD" w:rsidP="002809FD">
      <w:r>
        <w:rPr>
          <w:rFonts w:hint="eastAsia"/>
        </w:rPr>
        <w:t>електронна</w:t>
      </w:r>
      <w:r>
        <w:t></w:t>
      </w:r>
      <w:r>
        <w:rPr>
          <w:rFonts w:hint="eastAsia"/>
        </w:rPr>
        <w:t>промисловість</w:t>
      </w:r>
      <w:r>
        <w:t></w:t>
      </w:r>
      <w:r>
        <w:rPr>
          <w:rFonts w:hint="eastAsia"/>
        </w:rPr>
        <w:t>мають</w:t>
      </w:r>
      <w:r>
        <w:t></w:t>
      </w:r>
      <w:r>
        <w:rPr>
          <w:rFonts w:hint="eastAsia"/>
        </w:rPr>
        <w:t>більш</w:t>
      </w:r>
      <w:r>
        <w:t></w:t>
      </w:r>
      <w:r>
        <w:rPr>
          <w:rFonts w:hint="eastAsia"/>
        </w:rPr>
        <w:t>глобалізовані</w:t>
      </w:r>
      <w:r>
        <w:t></w:t>
      </w:r>
      <w:r>
        <w:rPr>
          <w:rFonts w:hint="eastAsia"/>
        </w:rPr>
        <w:t>ланцюги</w:t>
      </w:r>
      <w:r>
        <w:t></w:t>
      </w:r>
      <w:r>
        <w:rPr>
          <w:rFonts w:hint="eastAsia"/>
        </w:rPr>
        <w:t>постачання</w:t>
      </w:r>
      <w:r>
        <w:t></w:t>
      </w:r>
      <w:r>
        <w:t></w:t>
      </w:r>
      <w:r>
        <w:rPr>
          <w:rFonts w:hint="eastAsia"/>
        </w:rPr>
        <w:t>тоді</w:t>
      </w:r>
    </w:p>
    <w:p w:rsidR="002809FD" w:rsidRDefault="002809FD" w:rsidP="002809FD">
      <w:r>
        <w:rPr>
          <w:rFonts w:hint="eastAsia"/>
        </w:rPr>
        <w:t>як</w:t>
      </w:r>
      <w:r>
        <w:t></w:t>
      </w:r>
      <w:r>
        <w:rPr>
          <w:rFonts w:hint="eastAsia"/>
        </w:rPr>
        <w:t>виробництво</w:t>
      </w:r>
      <w:r>
        <w:t></w:t>
      </w:r>
      <w:r>
        <w:rPr>
          <w:rFonts w:hint="eastAsia"/>
        </w:rPr>
        <w:t>озброєнь</w:t>
      </w:r>
      <w:r>
        <w:t></w:t>
      </w:r>
      <w:r>
        <w:rPr>
          <w:rFonts w:hint="eastAsia"/>
        </w:rPr>
        <w:t>для</w:t>
      </w:r>
      <w:r>
        <w:t></w:t>
      </w:r>
      <w:r>
        <w:rPr>
          <w:rFonts w:hint="eastAsia"/>
        </w:rPr>
        <w:t>військово</w:t>
      </w:r>
      <w:r>
        <w:t></w:t>
      </w:r>
      <w:r>
        <w:rPr>
          <w:rFonts w:hint="eastAsia"/>
        </w:rPr>
        <w:t>морського</w:t>
      </w:r>
      <w:r>
        <w:t></w:t>
      </w:r>
      <w:r>
        <w:rPr>
          <w:rFonts w:hint="eastAsia"/>
        </w:rPr>
        <w:t>флоту</w:t>
      </w:r>
      <w:r>
        <w:t></w:t>
      </w:r>
      <w:r>
        <w:rPr>
          <w:rFonts w:hint="eastAsia"/>
        </w:rPr>
        <w:t>та</w:t>
      </w:r>
      <w:r>
        <w:t></w:t>
      </w:r>
      <w:r>
        <w:rPr>
          <w:rFonts w:hint="eastAsia"/>
        </w:rPr>
        <w:t>сухопутних</w:t>
      </w:r>
      <w:r>
        <w:t></w:t>
      </w:r>
      <w:r>
        <w:rPr>
          <w:rFonts w:hint="eastAsia"/>
        </w:rPr>
        <w:t>військ</w:t>
      </w:r>
    </w:p>
    <w:p w:rsidR="002809FD" w:rsidRDefault="002809FD" w:rsidP="002809FD">
      <w:r>
        <w:rPr>
          <w:rFonts w:hint="eastAsia"/>
        </w:rPr>
        <w:t>локалізовано</w:t>
      </w:r>
      <w:r>
        <w:t></w:t>
      </w:r>
      <w:r>
        <w:rPr>
          <w:rFonts w:hint="eastAsia"/>
        </w:rPr>
        <w:t>здебільшого</w:t>
      </w:r>
      <w:r>
        <w:t></w:t>
      </w:r>
      <w:r>
        <w:rPr>
          <w:rFonts w:hint="eastAsia"/>
        </w:rPr>
        <w:t>всередині</w:t>
      </w:r>
      <w:r>
        <w:t></w:t>
      </w:r>
      <w:r>
        <w:rPr>
          <w:rFonts w:hint="eastAsia"/>
        </w:rPr>
        <w:t>національних</w:t>
      </w:r>
      <w:r>
        <w:t></w:t>
      </w:r>
      <w:r>
        <w:rPr>
          <w:rFonts w:hint="eastAsia"/>
        </w:rPr>
        <w:t>кордонів</w:t>
      </w:r>
      <w:r>
        <w:t></w:t>
      </w:r>
      <w:r>
        <w:t></w:t>
      </w:r>
      <w:r>
        <w:rPr>
          <w:rFonts w:hint="eastAsia"/>
        </w:rPr>
        <w:t>Така</w:t>
      </w:r>
      <w:r>
        <w:t></w:t>
      </w:r>
      <w:r>
        <w:rPr>
          <w:rFonts w:hint="eastAsia"/>
        </w:rPr>
        <w:t>відмінність</w:t>
      </w:r>
    </w:p>
    <w:p w:rsidR="002809FD" w:rsidRDefault="002809FD" w:rsidP="002809FD">
      <w:r>
        <w:rPr>
          <w:rFonts w:hint="eastAsia"/>
        </w:rPr>
        <w:t>визначається</w:t>
      </w:r>
      <w:r>
        <w:t></w:t>
      </w:r>
      <w:r>
        <w:rPr>
          <w:rFonts w:hint="eastAsia"/>
        </w:rPr>
        <w:t>масштабами</w:t>
      </w:r>
      <w:r>
        <w:t></w:t>
      </w:r>
      <w:r>
        <w:rPr>
          <w:rFonts w:hint="eastAsia"/>
        </w:rPr>
        <w:t>і</w:t>
      </w:r>
      <w:r>
        <w:t></w:t>
      </w:r>
      <w:r>
        <w:rPr>
          <w:rFonts w:hint="eastAsia"/>
        </w:rPr>
        <w:t>технологічною</w:t>
      </w:r>
      <w:r>
        <w:t></w:t>
      </w:r>
      <w:r>
        <w:rPr>
          <w:rFonts w:hint="eastAsia"/>
        </w:rPr>
        <w:t>складністю</w:t>
      </w:r>
      <w:r>
        <w:t></w:t>
      </w:r>
      <w:r>
        <w:rPr>
          <w:rFonts w:hint="eastAsia"/>
        </w:rPr>
        <w:t>оборонних</w:t>
      </w:r>
      <w:r>
        <w:t></w:t>
      </w:r>
      <w:r>
        <w:rPr>
          <w:rFonts w:hint="eastAsia"/>
        </w:rPr>
        <w:t>програм</w:t>
      </w:r>
      <w:r>
        <w:t></w:t>
      </w:r>
      <w:r>
        <w:rPr>
          <w:rFonts w:hint="eastAsia"/>
        </w:rPr>
        <w:t>у</w:t>
      </w:r>
    </w:p>
    <w:p w:rsidR="002809FD" w:rsidRDefault="002809FD" w:rsidP="002809FD">
      <w:r>
        <w:rPr>
          <w:rFonts w:hint="eastAsia"/>
        </w:rPr>
        <w:t>названих</w:t>
      </w:r>
      <w:r>
        <w:t></w:t>
      </w:r>
      <w:r>
        <w:rPr>
          <w:rFonts w:hint="eastAsia"/>
        </w:rPr>
        <w:t>секторах</w:t>
      </w:r>
      <w:r>
        <w:t></w:t>
      </w:r>
      <w:r>
        <w:t></w:t>
      </w:r>
      <w:r>
        <w:rPr>
          <w:rFonts w:hint="eastAsia"/>
        </w:rPr>
        <w:t>Як</w:t>
      </w:r>
      <w:r>
        <w:t></w:t>
      </w:r>
      <w:r>
        <w:rPr>
          <w:rFonts w:hint="eastAsia"/>
        </w:rPr>
        <w:t>правило</w:t>
      </w:r>
      <w:r>
        <w:t></w:t>
      </w:r>
      <w:r>
        <w:t></w:t>
      </w:r>
      <w:r>
        <w:rPr>
          <w:rFonts w:hint="eastAsia"/>
        </w:rPr>
        <w:t>структура</w:t>
      </w:r>
      <w:r>
        <w:t></w:t>
      </w:r>
      <w:r>
        <w:rPr>
          <w:rFonts w:hint="eastAsia"/>
        </w:rPr>
        <w:t>МВМ</w:t>
      </w:r>
      <w:r>
        <w:t></w:t>
      </w:r>
      <w:r>
        <w:rPr>
          <w:rFonts w:hint="eastAsia"/>
        </w:rPr>
        <w:t>нагадує</w:t>
      </w:r>
      <w:r>
        <w:t></w:t>
      </w:r>
      <w:r>
        <w:rPr>
          <w:rFonts w:hint="eastAsia"/>
        </w:rPr>
        <w:t>піраміду</w:t>
      </w:r>
      <w:r>
        <w:t></w:t>
      </w:r>
      <w:r>
        <w:rPr>
          <w:rFonts w:hint="eastAsia"/>
        </w:rPr>
        <w:t>з</w:t>
      </w:r>
      <w:r>
        <w:t></w:t>
      </w:r>
      <w:r>
        <w:rPr>
          <w:rFonts w:hint="eastAsia"/>
        </w:rPr>
        <w:t>обмеженою</w:t>
      </w:r>
    </w:p>
    <w:p w:rsidR="002809FD" w:rsidRDefault="002809FD" w:rsidP="002809FD">
      <w:r>
        <w:rPr>
          <w:rFonts w:hint="eastAsia"/>
        </w:rPr>
        <w:t>кількістю</w:t>
      </w:r>
      <w:r>
        <w:t></w:t>
      </w:r>
      <w:r>
        <w:rPr>
          <w:rFonts w:hint="eastAsia"/>
        </w:rPr>
        <w:t>великих</w:t>
      </w:r>
      <w:r>
        <w:t></w:t>
      </w:r>
      <w:r>
        <w:rPr>
          <w:rFonts w:hint="eastAsia"/>
        </w:rPr>
        <w:t>системних</w:t>
      </w:r>
      <w:r>
        <w:t></w:t>
      </w:r>
      <w:r>
        <w:rPr>
          <w:rFonts w:hint="eastAsia"/>
        </w:rPr>
        <w:t>інтеграторів</w:t>
      </w:r>
      <w:r>
        <w:t></w:t>
      </w:r>
      <w:r>
        <w:t></w:t>
      </w:r>
      <w:r>
        <w:rPr>
          <w:rFonts w:hint="eastAsia"/>
        </w:rPr>
        <w:t>або</w:t>
      </w:r>
      <w:r>
        <w:t></w:t>
      </w:r>
      <w:r>
        <w:t></w:t>
      </w:r>
      <w:r>
        <w:rPr>
          <w:rFonts w:hint="eastAsia"/>
        </w:rPr>
        <w:t>виробників</w:t>
      </w:r>
      <w:r>
        <w:t></w:t>
      </w:r>
      <w:r>
        <w:rPr>
          <w:rFonts w:hint="eastAsia"/>
        </w:rPr>
        <w:t>оригінального</w:t>
      </w:r>
    </w:p>
    <w:p w:rsidR="002809FD" w:rsidRDefault="002809FD" w:rsidP="002809FD">
      <w:r>
        <w:rPr>
          <w:rFonts w:hint="eastAsia"/>
        </w:rPr>
        <w:t>обладнання</w:t>
      </w:r>
      <w:r>
        <w:t></w:t>
      </w:r>
      <w:r>
        <w:t></w:t>
      </w:r>
      <w:r>
        <w:t></w:t>
      </w:r>
      <w:r>
        <w:rPr>
          <w:rFonts w:hint="eastAsia"/>
        </w:rPr>
        <w:t>вгорі</w:t>
      </w:r>
      <w:r>
        <w:t></w:t>
      </w:r>
      <w:r>
        <w:rPr>
          <w:rFonts w:hint="eastAsia"/>
        </w:rPr>
        <w:t>та</w:t>
      </w:r>
      <w:r>
        <w:t></w:t>
      </w:r>
      <w:r>
        <w:rPr>
          <w:rFonts w:hint="eastAsia"/>
        </w:rPr>
        <w:t>розгалуженою</w:t>
      </w:r>
      <w:r>
        <w:t></w:t>
      </w:r>
      <w:r>
        <w:rPr>
          <w:rFonts w:hint="eastAsia"/>
        </w:rPr>
        <w:t>мережею</w:t>
      </w:r>
      <w:r>
        <w:t></w:t>
      </w:r>
      <w:r>
        <w:rPr>
          <w:rFonts w:hint="eastAsia"/>
        </w:rPr>
        <w:t>поставок</w:t>
      </w:r>
      <w:r>
        <w:t></w:t>
      </w:r>
      <w:r>
        <w:rPr>
          <w:rFonts w:hint="eastAsia"/>
        </w:rPr>
        <w:t>з</w:t>
      </w:r>
      <w:r>
        <w:t></w:t>
      </w:r>
      <w:r>
        <w:rPr>
          <w:rFonts w:hint="eastAsia"/>
        </w:rPr>
        <w:t>декількома</w:t>
      </w:r>
      <w:r>
        <w:t></w:t>
      </w:r>
      <w:r>
        <w:rPr>
          <w:rFonts w:hint="eastAsia"/>
        </w:rPr>
        <w:t>ярусами</w:t>
      </w:r>
      <w:r>
        <w:t></w:t>
      </w:r>
      <w:r>
        <w:t></w:t>
      </w:r>
      <w:r>
        <w:rPr>
          <w:rFonts w:hint="eastAsia"/>
        </w:rPr>
        <w:t>що</w:t>
      </w:r>
    </w:p>
    <w:p w:rsidR="002809FD" w:rsidRDefault="002809FD" w:rsidP="002809FD">
      <w:r>
        <w:rPr>
          <w:rFonts w:hint="eastAsia"/>
        </w:rPr>
        <w:t>складаються</w:t>
      </w:r>
      <w:r>
        <w:t></w:t>
      </w:r>
      <w:r>
        <w:rPr>
          <w:rFonts w:hint="eastAsia"/>
        </w:rPr>
        <w:t>із</w:t>
      </w:r>
      <w:r>
        <w:t></w:t>
      </w:r>
      <w:r>
        <w:rPr>
          <w:rFonts w:hint="eastAsia"/>
        </w:rPr>
        <w:t>середніх</w:t>
      </w:r>
      <w:r>
        <w:t></w:t>
      </w:r>
      <w:r>
        <w:rPr>
          <w:rFonts w:hint="eastAsia"/>
        </w:rPr>
        <w:t>і</w:t>
      </w:r>
      <w:r>
        <w:t></w:t>
      </w:r>
      <w:r>
        <w:rPr>
          <w:rFonts w:hint="eastAsia"/>
        </w:rPr>
        <w:t>малих</w:t>
      </w:r>
      <w:r>
        <w:t></w:t>
      </w:r>
      <w:r>
        <w:rPr>
          <w:rFonts w:hint="eastAsia"/>
        </w:rPr>
        <w:t>компаній</w:t>
      </w:r>
      <w:r>
        <w:t></w:t>
      </w:r>
      <w:r>
        <w:t></w:t>
      </w:r>
      <w:r>
        <w:rPr>
          <w:rFonts w:hint="eastAsia"/>
        </w:rPr>
        <w:t>Виробники</w:t>
      </w:r>
      <w:r>
        <w:t></w:t>
      </w:r>
      <w:r>
        <w:rPr>
          <w:rFonts w:hint="eastAsia"/>
        </w:rPr>
        <w:t>оригінального</w:t>
      </w:r>
      <w:r>
        <w:t></w:t>
      </w:r>
      <w:r>
        <w:rPr>
          <w:rFonts w:hint="eastAsia"/>
        </w:rPr>
        <w:t>обладнання</w:t>
      </w:r>
    </w:p>
    <w:p w:rsidR="002809FD" w:rsidRDefault="002809FD" w:rsidP="002809FD">
      <w:r>
        <w:rPr>
          <w:rFonts w:hint="eastAsia"/>
        </w:rPr>
        <w:t>інтегрують</w:t>
      </w:r>
      <w:r>
        <w:t></w:t>
      </w:r>
      <w:r>
        <w:rPr>
          <w:rFonts w:hint="eastAsia"/>
        </w:rPr>
        <w:t>компоненти</w:t>
      </w:r>
      <w:r>
        <w:t></w:t>
      </w:r>
      <w:r>
        <w:rPr>
          <w:rFonts w:hint="eastAsia"/>
        </w:rPr>
        <w:t>та</w:t>
      </w:r>
      <w:r>
        <w:t></w:t>
      </w:r>
      <w:r>
        <w:rPr>
          <w:rFonts w:hint="eastAsia"/>
        </w:rPr>
        <w:t>підсистеми</w:t>
      </w:r>
      <w:r>
        <w:t></w:t>
      </w:r>
      <w:r>
        <w:t></w:t>
      </w:r>
      <w:r>
        <w:rPr>
          <w:rFonts w:hint="eastAsia"/>
        </w:rPr>
        <w:t>що</w:t>
      </w:r>
      <w:r>
        <w:t></w:t>
      </w:r>
      <w:r>
        <w:rPr>
          <w:rFonts w:hint="eastAsia"/>
        </w:rPr>
        <w:t>виробляються</w:t>
      </w:r>
      <w:r>
        <w:t></w:t>
      </w:r>
      <w:r>
        <w:rPr>
          <w:rFonts w:hint="eastAsia"/>
        </w:rPr>
        <w:t>підрядниками</w:t>
      </w:r>
      <w:r>
        <w:t></w:t>
      </w:r>
      <w:r>
        <w:t></w:t>
      </w:r>
      <w:r>
        <w:rPr>
          <w:rFonts w:hint="eastAsia"/>
        </w:rPr>
        <w:t>Вони</w:t>
      </w:r>
      <w:r>
        <w:t></w:t>
      </w:r>
      <w:r>
        <w:rPr>
          <w:rFonts w:hint="eastAsia"/>
        </w:rPr>
        <w:t>є</w:t>
      </w:r>
    </w:p>
    <w:p w:rsidR="002809FD" w:rsidRDefault="002809FD" w:rsidP="002809FD">
      <w:r>
        <w:rPr>
          <w:rFonts w:hint="eastAsia"/>
        </w:rPr>
        <w:t>лідерами</w:t>
      </w:r>
      <w:r>
        <w:t></w:t>
      </w:r>
      <w:r>
        <w:rPr>
          <w:rFonts w:hint="eastAsia"/>
        </w:rPr>
        <w:t>галузі</w:t>
      </w:r>
      <w:r>
        <w:t></w:t>
      </w:r>
      <w:r>
        <w:rPr>
          <w:rFonts w:hint="eastAsia"/>
        </w:rPr>
        <w:t>та</w:t>
      </w:r>
      <w:r>
        <w:t></w:t>
      </w:r>
      <w:r>
        <w:rPr>
          <w:rFonts w:hint="eastAsia"/>
        </w:rPr>
        <w:t>забезпечують</w:t>
      </w:r>
      <w:r>
        <w:t></w:t>
      </w:r>
      <w:r>
        <w:rPr>
          <w:rFonts w:hint="eastAsia"/>
        </w:rPr>
        <w:t>функціонування</w:t>
      </w:r>
      <w:r>
        <w:t></w:t>
      </w:r>
      <w:r>
        <w:rPr>
          <w:rFonts w:hint="eastAsia"/>
        </w:rPr>
        <w:t>системи</w:t>
      </w:r>
      <w:r>
        <w:t></w:t>
      </w:r>
      <w:r>
        <w:rPr>
          <w:rFonts w:hint="eastAsia"/>
        </w:rPr>
        <w:t>ОПК</w:t>
      </w:r>
      <w:r>
        <w:t></w:t>
      </w:r>
      <w:r>
        <w:rPr>
          <w:rFonts w:hint="eastAsia"/>
        </w:rPr>
        <w:t>в</w:t>
      </w:r>
      <w:r>
        <w:t></w:t>
      </w:r>
      <w:r>
        <w:rPr>
          <w:rFonts w:hint="eastAsia"/>
        </w:rPr>
        <w:t>цілому</w:t>
      </w:r>
      <w:r>
        <w:t></w:t>
      </w:r>
      <w:r>
        <w:t></w:t>
      </w:r>
      <w:r>
        <w:rPr>
          <w:rFonts w:hint="eastAsia"/>
        </w:rPr>
        <w:t>а</w:t>
      </w:r>
      <w:r>
        <w:t></w:t>
      </w:r>
      <w:r>
        <w:rPr>
          <w:rFonts w:hint="eastAsia"/>
        </w:rPr>
        <w:t>також</w:t>
      </w:r>
    </w:p>
    <w:p w:rsidR="002809FD" w:rsidRDefault="002809FD" w:rsidP="002809FD">
      <w:r>
        <w:rPr>
          <w:rFonts w:hint="eastAsia"/>
        </w:rPr>
        <w:t>виступають</w:t>
      </w:r>
      <w:r>
        <w:t></w:t>
      </w:r>
      <w:r>
        <w:rPr>
          <w:rFonts w:hint="eastAsia"/>
        </w:rPr>
        <w:t>в</w:t>
      </w:r>
      <w:r>
        <w:t></w:t>
      </w:r>
      <w:r>
        <w:rPr>
          <w:rFonts w:hint="eastAsia"/>
        </w:rPr>
        <w:t>ролі</w:t>
      </w:r>
      <w:r>
        <w:t></w:t>
      </w:r>
      <w:r>
        <w:rPr>
          <w:rFonts w:hint="eastAsia"/>
        </w:rPr>
        <w:t>головних</w:t>
      </w:r>
      <w:r>
        <w:t></w:t>
      </w:r>
      <w:r>
        <w:rPr>
          <w:rFonts w:hint="eastAsia"/>
        </w:rPr>
        <w:t>підрядників</w:t>
      </w:r>
      <w:r>
        <w:t></w:t>
      </w:r>
      <w:r>
        <w:rPr>
          <w:rFonts w:hint="eastAsia"/>
        </w:rPr>
        <w:t>для</w:t>
      </w:r>
      <w:r>
        <w:t></w:t>
      </w:r>
      <w:r>
        <w:rPr>
          <w:rFonts w:hint="eastAsia"/>
        </w:rPr>
        <w:t>урядів</w:t>
      </w:r>
      <w:r>
        <w:t></w:t>
      </w:r>
    </w:p>
    <w:p w:rsidR="002809FD" w:rsidRDefault="002809FD" w:rsidP="002809FD">
      <w:r>
        <w:t></w:t>
      </w:r>
      <w:r>
        <w:t></w:t>
      </w:r>
      <w:r>
        <w:t></w:t>
      </w:r>
      <w:r>
        <w:rPr>
          <w:rFonts w:hint="eastAsia"/>
        </w:rPr>
        <w:t>Центри</w:t>
      </w:r>
      <w:r>
        <w:t></w:t>
      </w:r>
      <w:r>
        <w:rPr>
          <w:rFonts w:hint="eastAsia"/>
        </w:rPr>
        <w:t>МВМ</w:t>
      </w:r>
      <w:r>
        <w:t></w:t>
      </w:r>
      <w:r>
        <w:rPr>
          <w:rFonts w:hint="eastAsia"/>
        </w:rPr>
        <w:t>–</w:t>
      </w:r>
      <w:r>
        <w:t></w:t>
      </w:r>
      <w:r>
        <w:rPr>
          <w:rFonts w:hint="eastAsia"/>
        </w:rPr>
        <w:t>це</w:t>
      </w:r>
      <w:r>
        <w:t></w:t>
      </w:r>
      <w:r>
        <w:rPr>
          <w:rFonts w:hint="eastAsia"/>
        </w:rPr>
        <w:t>БНП</w:t>
      </w:r>
      <w:r>
        <w:t></w:t>
      </w:r>
      <w:r>
        <w:t></w:t>
      </w:r>
      <w:r>
        <w:rPr>
          <w:rFonts w:hint="eastAsia"/>
        </w:rPr>
        <w:t>а</w:t>
      </w:r>
      <w:r>
        <w:t></w:t>
      </w:r>
      <w:r>
        <w:rPr>
          <w:rFonts w:hint="eastAsia"/>
        </w:rPr>
        <w:t>в</w:t>
      </w:r>
      <w:r>
        <w:t></w:t>
      </w:r>
      <w:r>
        <w:rPr>
          <w:rFonts w:hint="eastAsia"/>
        </w:rPr>
        <w:t>багатьох</w:t>
      </w:r>
      <w:r>
        <w:t></w:t>
      </w:r>
      <w:r>
        <w:rPr>
          <w:rFonts w:hint="eastAsia"/>
        </w:rPr>
        <w:t>випадках</w:t>
      </w:r>
      <w:r>
        <w:t></w:t>
      </w:r>
      <w:r>
        <w:rPr>
          <w:rFonts w:hint="eastAsia"/>
        </w:rPr>
        <w:t>і</w:t>
      </w:r>
      <w:r>
        <w:t></w:t>
      </w:r>
      <w:r>
        <w:rPr>
          <w:rFonts w:hint="eastAsia"/>
        </w:rPr>
        <w:t>найбільші</w:t>
      </w:r>
      <w:r>
        <w:t></w:t>
      </w:r>
      <w:r>
        <w:rPr>
          <w:rFonts w:hint="eastAsia"/>
        </w:rPr>
        <w:t>національні</w:t>
      </w:r>
    </w:p>
    <w:p w:rsidR="002809FD" w:rsidRDefault="002809FD" w:rsidP="002809FD">
      <w:r>
        <w:rPr>
          <w:rFonts w:hint="eastAsia"/>
        </w:rPr>
        <w:t>компанії</w:t>
      </w:r>
      <w:r>
        <w:t></w:t>
      </w:r>
      <w:r>
        <w:rPr>
          <w:rFonts w:hint="eastAsia"/>
        </w:rPr>
        <w:t>ОПК</w:t>
      </w:r>
      <w:r>
        <w:t></w:t>
      </w:r>
      <w:r>
        <w:t></w:t>
      </w:r>
      <w:r>
        <w:rPr>
          <w:rFonts w:hint="eastAsia"/>
        </w:rPr>
        <w:t>які</w:t>
      </w:r>
      <w:r>
        <w:t></w:t>
      </w:r>
      <w:r>
        <w:rPr>
          <w:rFonts w:hint="eastAsia"/>
        </w:rPr>
        <w:t>взаємодіють</w:t>
      </w:r>
      <w:r>
        <w:t></w:t>
      </w:r>
      <w:r>
        <w:rPr>
          <w:rFonts w:hint="eastAsia"/>
        </w:rPr>
        <w:t>з</w:t>
      </w:r>
      <w:r>
        <w:t></w:t>
      </w:r>
      <w:r>
        <w:rPr>
          <w:rFonts w:hint="eastAsia"/>
        </w:rPr>
        <w:t>органами</w:t>
      </w:r>
      <w:r>
        <w:t></w:t>
      </w:r>
      <w:r>
        <w:rPr>
          <w:rFonts w:hint="eastAsia"/>
        </w:rPr>
        <w:t>державних</w:t>
      </w:r>
      <w:r>
        <w:t></w:t>
      </w:r>
      <w:r>
        <w:rPr>
          <w:rFonts w:hint="eastAsia"/>
        </w:rPr>
        <w:t>закупівель</w:t>
      </w:r>
      <w:r>
        <w:t></w:t>
      </w:r>
      <w:r>
        <w:rPr>
          <w:rFonts w:hint="eastAsia"/>
        </w:rPr>
        <w:t>у</w:t>
      </w:r>
      <w:r>
        <w:t></w:t>
      </w:r>
      <w:r>
        <w:rPr>
          <w:rFonts w:hint="eastAsia"/>
        </w:rPr>
        <w:t>сфері</w:t>
      </w:r>
      <w:r>
        <w:t></w:t>
      </w:r>
      <w:r>
        <w:rPr>
          <w:rFonts w:hint="eastAsia"/>
        </w:rPr>
        <w:t>оборони</w:t>
      </w:r>
    </w:p>
    <w:p w:rsidR="002809FD" w:rsidRDefault="002809FD" w:rsidP="002809FD">
      <w:r>
        <w:rPr>
          <w:rFonts w:hint="eastAsia"/>
        </w:rPr>
        <w:t>або</w:t>
      </w:r>
      <w:r>
        <w:t></w:t>
      </w:r>
      <w:r>
        <w:rPr>
          <w:rFonts w:hint="eastAsia"/>
        </w:rPr>
        <w:t>з</w:t>
      </w:r>
      <w:r>
        <w:t></w:t>
      </w:r>
      <w:r>
        <w:rPr>
          <w:rFonts w:hint="eastAsia"/>
        </w:rPr>
        <w:t>такими</w:t>
      </w:r>
      <w:r>
        <w:t></w:t>
      </w:r>
      <w:r>
        <w:rPr>
          <w:rFonts w:hint="eastAsia"/>
        </w:rPr>
        <w:t>закупівельними</w:t>
      </w:r>
      <w:r>
        <w:t></w:t>
      </w:r>
      <w:r>
        <w:rPr>
          <w:rFonts w:hint="eastAsia"/>
        </w:rPr>
        <w:t>організаціями</w:t>
      </w:r>
      <w:r>
        <w:t></w:t>
      </w:r>
      <w:r>
        <w:t></w:t>
      </w:r>
      <w:r>
        <w:rPr>
          <w:rFonts w:hint="eastAsia"/>
        </w:rPr>
        <w:t>як</w:t>
      </w:r>
      <w:r>
        <w:t></w:t>
      </w:r>
      <w:r>
        <w:t></w:t>
      </w:r>
      <w:r>
        <w:t></w:t>
      </w:r>
      <w:r>
        <w:t></w:t>
      </w:r>
      <w:r>
        <w:t></w:t>
      </w:r>
      <w:r>
        <w:t></w:t>
      </w:r>
      <w:r>
        <w:t></w:t>
      </w:r>
      <w:r>
        <w:rPr>
          <w:rFonts w:hint="eastAsia"/>
        </w:rPr>
        <w:t>та</w:t>
      </w:r>
      <w:r>
        <w:t></w:t>
      </w:r>
      <w:r>
        <w:rPr>
          <w:rFonts w:hint="eastAsia"/>
        </w:rPr>
        <w:t>агентства</w:t>
      </w:r>
      <w:r>
        <w:t></w:t>
      </w:r>
      <w:r>
        <w:rPr>
          <w:rFonts w:hint="eastAsia"/>
        </w:rPr>
        <w:t>НАТО</w:t>
      </w:r>
      <w:r>
        <w:t></w:t>
      </w:r>
      <w:r>
        <w:t></w:t>
      </w:r>
      <w:r>
        <w:rPr>
          <w:rFonts w:hint="eastAsia"/>
        </w:rPr>
        <w:t>Ці</w:t>
      </w:r>
    </w:p>
    <w:p w:rsidR="002809FD" w:rsidRDefault="002809FD" w:rsidP="002809FD">
      <w:r>
        <w:rPr>
          <w:rFonts w:hint="eastAsia"/>
        </w:rPr>
        <w:t>основні</w:t>
      </w:r>
      <w:r>
        <w:t></w:t>
      </w:r>
      <w:r>
        <w:rPr>
          <w:rFonts w:hint="eastAsia"/>
        </w:rPr>
        <w:t>підрядники</w:t>
      </w:r>
      <w:r>
        <w:t></w:t>
      </w:r>
      <w:r>
        <w:rPr>
          <w:rFonts w:hint="eastAsia"/>
        </w:rPr>
        <w:t>працюють</w:t>
      </w:r>
      <w:r>
        <w:t></w:t>
      </w:r>
      <w:r>
        <w:rPr>
          <w:rFonts w:hint="eastAsia"/>
        </w:rPr>
        <w:t>разом</w:t>
      </w:r>
      <w:r>
        <w:t></w:t>
      </w:r>
      <w:r>
        <w:rPr>
          <w:rFonts w:hint="eastAsia"/>
        </w:rPr>
        <w:t>із</w:t>
      </w:r>
      <w:r>
        <w:t></w:t>
      </w:r>
      <w:r>
        <w:rPr>
          <w:rFonts w:hint="eastAsia"/>
        </w:rPr>
        <w:t>постачальниками</w:t>
      </w:r>
      <w:r>
        <w:t></w:t>
      </w:r>
      <w:r>
        <w:rPr>
          <w:rFonts w:hint="eastAsia"/>
        </w:rPr>
        <w:t>нижчого</w:t>
      </w:r>
      <w:r>
        <w:t></w:t>
      </w:r>
      <w:r>
        <w:rPr>
          <w:rFonts w:hint="eastAsia"/>
        </w:rPr>
        <w:t>рівня</w:t>
      </w:r>
      <w:r>
        <w:t></w:t>
      </w:r>
      <w:r>
        <w:rPr>
          <w:rFonts w:hint="eastAsia"/>
        </w:rPr>
        <w:t>у</w:t>
      </w:r>
    </w:p>
    <w:p w:rsidR="002809FD" w:rsidRDefault="002809FD" w:rsidP="002809FD">
      <w:r>
        <w:rPr>
          <w:rFonts w:hint="eastAsia"/>
        </w:rPr>
        <w:t>складних</w:t>
      </w:r>
      <w:r>
        <w:t></w:t>
      </w:r>
      <w:r>
        <w:rPr>
          <w:rFonts w:hint="eastAsia"/>
        </w:rPr>
        <w:t>ланцюгах</w:t>
      </w:r>
      <w:r>
        <w:t></w:t>
      </w:r>
      <w:r>
        <w:rPr>
          <w:rFonts w:hint="eastAsia"/>
        </w:rPr>
        <w:t>поставок</w:t>
      </w:r>
      <w:r>
        <w:t></w:t>
      </w:r>
      <w:r>
        <w:rPr>
          <w:rFonts w:hint="eastAsia"/>
        </w:rPr>
        <w:t>для</w:t>
      </w:r>
      <w:r>
        <w:t></w:t>
      </w:r>
      <w:r>
        <w:rPr>
          <w:rFonts w:hint="eastAsia"/>
        </w:rPr>
        <w:t>виробництва</w:t>
      </w:r>
      <w:r>
        <w:t></w:t>
      </w:r>
      <w:r>
        <w:rPr>
          <w:rFonts w:hint="eastAsia"/>
        </w:rPr>
        <w:t>конкретної</w:t>
      </w:r>
      <w:r>
        <w:t></w:t>
      </w:r>
      <w:r>
        <w:rPr>
          <w:rFonts w:hint="eastAsia"/>
        </w:rPr>
        <w:t>оборонної</w:t>
      </w:r>
      <w:r>
        <w:t></w:t>
      </w:r>
      <w:r>
        <w:rPr>
          <w:rFonts w:hint="eastAsia"/>
        </w:rPr>
        <w:t>продукції</w:t>
      </w:r>
      <w:r>
        <w:t></w:t>
      </w:r>
    </w:p>
    <w:p w:rsidR="002809FD" w:rsidRDefault="002809FD" w:rsidP="002809FD">
      <w:r>
        <w:rPr>
          <w:rFonts w:hint="eastAsia"/>
        </w:rPr>
        <w:t>Така</w:t>
      </w:r>
      <w:r>
        <w:t></w:t>
      </w:r>
      <w:r>
        <w:rPr>
          <w:rFonts w:hint="eastAsia"/>
        </w:rPr>
        <w:t>МВМ</w:t>
      </w:r>
      <w:r>
        <w:t></w:t>
      </w:r>
      <w:r>
        <w:rPr>
          <w:rFonts w:hint="eastAsia"/>
        </w:rPr>
        <w:t>може</w:t>
      </w:r>
      <w:r>
        <w:t></w:t>
      </w:r>
      <w:r>
        <w:rPr>
          <w:rFonts w:hint="eastAsia"/>
        </w:rPr>
        <w:t>включати</w:t>
      </w:r>
      <w:r>
        <w:t></w:t>
      </w:r>
      <w:r>
        <w:rPr>
          <w:rFonts w:hint="eastAsia"/>
        </w:rPr>
        <w:t>декілька</w:t>
      </w:r>
      <w:r>
        <w:t></w:t>
      </w:r>
      <w:r>
        <w:rPr>
          <w:rFonts w:hint="eastAsia"/>
        </w:rPr>
        <w:t>сотень</w:t>
      </w:r>
      <w:r>
        <w:t></w:t>
      </w:r>
      <w:r>
        <w:rPr>
          <w:rFonts w:hint="eastAsia"/>
        </w:rPr>
        <w:t>компаній</w:t>
      </w:r>
      <w:r>
        <w:t></w:t>
      </w:r>
      <w:r>
        <w:t></w:t>
      </w:r>
      <w:r>
        <w:rPr>
          <w:rFonts w:hint="eastAsia"/>
        </w:rPr>
        <w:t>Підрядники</w:t>
      </w:r>
      <w:r>
        <w:t></w:t>
      </w:r>
      <w:r>
        <w:rPr>
          <w:rFonts w:hint="eastAsia"/>
        </w:rPr>
        <w:t>першого</w:t>
      </w:r>
      <w:r>
        <w:t></w:t>
      </w:r>
      <w:r>
        <w:rPr>
          <w:rFonts w:hint="eastAsia"/>
        </w:rPr>
        <w:t>рівня</w:t>
      </w:r>
    </w:p>
    <w:p w:rsidR="002809FD" w:rsidRDefault="002809FD" w:rsidP="002809FD">
      <w:r>
        <w:rPr>
          <w:rFonts w:hint="eastAsia"/>
        </w:rPr>
        <w:t>виробляють</w:t>
      </w:r>
      <w:r>
        <w:t></w:t>
      </w:r>
      <w:r>
        <w:rPr>
          <w:rFonts w:hint="eastAsia"/>
        </w:rPr>
        <w:t>повні</w:t>
      </w:r>
      <w:r>
        <w:t></w:t>
      </w:r>
      <w:r>
        <w:rPr>
          <w:rFonts w:hint="eastAsia"/>
        </w:rPr>
        <w:t>підсистеми</w:t>
      </w:r>
      <w:r>
        <w:t></w:t>
      </w:r>
      <w:r>
        <w:rPr>
          <w:rFonts w:hint="eastAsia"/>
        </w:rPr>
        <w:t>або</w:t>
      </w:r>
      <w:r>
        <w:t></w:t>
      </w:r>
      <w:r>
        <w:rPr>
          <w:rFonts w:hint="eastAsia"/>
        </w:rPr>
        <w:t>основні</w:t>
      </w:r>
      <w:r>
        <w:t></w:t>
      </w:r>
      <w:r>
        <w:rPr>
          <w:rFonts w:hint="eastAsia"/>
        </w:rPr>
        <w:t>компоненти</w:t>
      </w:r>
      <w:r>
        <w:t></w:t>
      </w:r>
      <w:r>
        <w:t></w:t>
      </w:r>
      <w:r>
        <w:rPr>
          <w:rFonts w:hint="eastAsia"/>
        </w:rPr>
        <w:t>Підрядники</w:t>
      </w:r>
      <w:r>
        <w:t></w:t>
      </w:r>
      <w:r>
        <w:rPr>
          <w:rFonts w:hint="eastAsia"/>
        </w:rPr>
        <w:t>другого</w:t>
      </w:r>
      <w:r>
        <w:t></w:t>
      </w:r>
      <w:r>
        <w:rPr>
          <w:rFonts w:hint="eastAsia"/>
        </w:rPr>
        <w:t>рівня</w:t>
      </w:r>
      <w:r>
        <w:t></w:t>
      </w:r>
    </w:p>
    <w:p w:rsidR="002809FD" w:rsidRDefault="002809FD" w:rsidP="002809FD">
      <w:r>
        <w:t></w:t>
      </w:r>
      <w:r>
        <w:t></w:t>
      </w:r>
      <w:r>
        <w:t></w:t>
      </w:r>
    </w:p>
    <w:p w:rsidR="002809FD" w:rsidRDefault="002809FD" w:rsidP="002809FD">
      <w:r>
        <w:rPr>
          <w:rFonts w:hint="eastAsia"/>
        </w:rPr>
        <w:t>виробляють</w:t>
      </w:r>
      <w:r>
        <w:t></w:t>
      </w:r>
      <w:r>
        <w:rPr>
          <w:rFonts w:hint="eastAsia"/>
        </w:rPr>
        <w:t>комплектуючі</w:t>
      </w:r>
      <w:r>
        <w:t></w:t>
      </w:r>
      <w:r>
        <w:rPr>
          <w:rFonts w:hint="eastAsia"/>
        </w:rPr>
        <w:t>та</w:t>
      </w:r>
      <w:r>
        <w:t></w:t>
      </w:r>
      <w:r>
        <w:rPr>
          <w:rFonts w:hint="eastAsia"/>
        </w:rPr>
        <w:t>надають</w:t>
      </w:r>
      <w:r>
        <w:t></w:t>
      </w:r>
      <w:r>
        <w:rPr>
          <w:rFonts w:hint="eastAsia"/>
        </w:rPr>
        <w:t>послуги</w:t>
      </w:r>
      <w:r>
        <w:t></w:t>
      </w:r>
      <w:r>
        <w:t></w:t>
      </w:r>
      <w:r>
        <w:rPr>
          <w:rFonts w:hint="eastAsia"/>
        </w:rPr>
        <w:t>Це</w:t>
      </w:r>
      <w:r>
        <w:t></w:t>
      </w:r>
      <w:r>
        <w:rPr>
          <w:rFonts w:hint="eastAsia"/>
        </w:rPr>
        <w:t>зазвичай</w:t>
      </w:r>
      <w:r>
        <w:t></w:t>
      </w:r>
      <w:r>
        <w:rPr>
          <w:rFonts w:hint="eastAsia"/>
        </w:rPr>
        <w:t>малі</w:t>
      </w:r>
      <w:r>
        <w:t></w:t>
      </w:r>
      <w:r>
        <w:rPr>
          <w:rFonts w:hint="eastAsia"/>
        </w:rPr>
        <w:t>та</w:t>
      </w:r>
      <w:r>
        <w:t></w:t>
      </w:r>
      <w:r>
        <w:rPr>
          <w:rFonts w:hint="eastAsia"/>
        </w:rPr>
        <w:t>середні</w:t>
      </w:r>
    </w:p>
    <w:p w:rsidR="002809FD" w:rsidRDefault="002809FD" w:rsidP="002809FD">
      <w:r>
        <w:rPr>
          <w:rFonts w:hint="eastAsia"/>
        </w:rPr>
        <w:t>підприємства</w:t>
      </w:r>
      <w:r>
        <w:t></w:t>
      </w:r>
      <w:r>
        <w:rPr>
          <w:rFonts w:hint="eastAsia"/>
        </w:rPr>
        <w:t>або</w:t>
      </w:r>
      <w:r>
        <w:t></w:t>
      </w:r>
      <w:r>
        <w:rPr>
          <w:rFonts w:hint="eastAsia"/>
        </w:rPr>
        <w:t>дочірні</w:t>
      </w:r>
      <w:r>
        <w:t></w:t>
      </w:r>
      <w:r>
        <w:rPr>
          <w:rFonts w:hint="eastAsia"/>
        </w:rPr>
        <w:t>компанії</w:t>
      </w:r>
      <w:r>
        <w:t></w:t>
      </w:r>
      <w:r>
        <w:rPr>
          <w:rFonts w:hint="eastAsia"/>
        </w:rPr>
        <w:t>основних</w:t>
      </w:r>
      <w:r>
        <w:t></w:t>
      </w:r>
      <w:r>
        <w:rPr>
          <w:rFonts w:hint="eastAsia"/>
        </w:rPr>
        <w:t>виробників</w:t>
      </w:r>
      <w:r>
        <w:t></w:t>
      </w:r>
      <w:r>
        <w:rPr>
          <w:rFonts w:hint="eastAsia"/>
        </w:rPr>
        <w:t>ОПК</w:t>
      </w:r>
      <w:r>
        <w:t></w:t>
      </w:r>
      <w:r>
        <w:t></w:t>
      </w:r>
      <w:r>
        <w:rPr>
          <w:rFonts w:hint="eastAsia"/>
        </w:rPr>
        <w:t>основні</w:t>
      </w:r>
      <w:r>
        <w:t></w:t>
      </w:r>
      <w:r>
        <w:rPr>
          <w:rFonts w:hint="eastAsia"/>
        </w:rPr>
        <w:t>підрядники</w:t>
      </w:r>
    </w:p>
    <w:p w:rsidR="002809FD" w:rsidRDefault="002809FD" w:rsidP="002809FD">
      <w:r>
        <w:rPr>
          <w:rFonts w:hint="eastAsia"/>
        </w:rPr>
        <w:t>та</w:t>
      </w:r>
      <w:r>
        <w:t></w:t>
      </w:r>
      <w:r>
        <w:rPr>
          <w:rFonts w:hint="eastAsia"/>
        </w:rPr>
        <w:t>субпідрядники</w:t>
      </w:r>
      <w:r>
        <w:t></w:t>
      </w:r>
      <w:r>
        <w:t></w:t>
      </w:r>
      <w:r>
        <w:t></w:t>
      </w:r>
      <w:r>
        <w:rPr>
          <w:rFonts w:hint="eastAsia"/>
        </w:rPr>
        <w:t>які</w:t>
      </w:r>
      <w:r>
        <w:t></w:t>
      </w:r>
      <w:r>
        <w:rPr>
          <w:rFonts w:hint="eastAsia"/>
        </w:rPr>
        <w:t>часто</w:t>
      </w:r>
      <w:r>
        <w:t></w:t>
      </w:r>
      <w:r>
        <w:rPr>
          <w:rFonts w:hint="eastAsia"/>
        </w:rPr>
        <w:t>виробляють</w:t>
      </w:r>
      <w:r>
        <w:t></w:t>
      </w:r>
      <w:r>
        <w:rPr>
          <w:rFonts w:hint="eastAsia"/>
        </w:rPr>
        <w:t>товари</w:t>
      </w:r>
      <w:r>
        <w:t></w:t>
      </w:r>
      <w:r>
        <w:rPr>
          <w:rFonts w:hint="eastAsia"/>
        </w:rPr>
        <w:t>або</w:t>
      </w:r>
      <w:r>
        <w:t></w:t>
      </w:r>
      <w:r>
        <w:rPr>
          <w:rFonts w:hint="eastAsia"/>
        </w:rPr>
        <w:t>послуги</w:t>
      </w:r>
      <w:r>
        <w:t></w:t>
      </w:r>
      <w:r>
        <w:rPr>
          <w:rFonts w:hint="eastAsia"/>
        </w:rPr>
        <w:t>подвійного</w:t>
      </w:r>
    </w:p>
    <w:p w:rsidR="002809FD" w:rsidRDefault="002809FD" w:rsidP="002809FD">
      <w:r>
        <w:rPr>
          <w:rFonts w:hint="eastAsia"/>
        </w:rPr>
        <w:t>використання</w:t>
      </w:r>
      <w:r>
        <w:t></w:t>
      </w:r>
      <w:r>
        <w:t></w:t>
      </w:r>
      <w:r>
        <w:rPr>
          <w:rFonts w:hint="eastAsia"/>
        </w:rPr>
        <w:t>Ці</w:t>
      </w:r>
      <w:r>
        <w:t></w:t>
      </w:r>
      <w:r>
        <w:rPr>
          <w:rFonts w:hint="eastAsia"/>
        </w:rPr>
        <w:t>компанії</w:t>
      </w:r>
      <w:r>
        <w:t></w:t>
      </w:r>
      <w:r>
        <w:rPr>
          <w:rFonts w:hint="eastAsia"/>
        </w:rPr>
        <w:t>не</w:t>
      </w:r>
      <w:r>
        <w:t></w:t>
      </w:r>
      <w:r>
        <w:rPr>
          <w:rFonts w:hint="eastAsia"/>
        </w:rPr>
        <w:t>завжди</w:t>
      </w:r>
      <w:r>
        <w:t></w:t>
      </w:r>
      <w:r>
        <w:rPr>
          <w:rFonts w:hint="eastAsia"/>
        </w:rPr>
        <w:t>входять</w:t>
      </w:r>
      <w:r>
        <w:t></w:t>
      </w:r>
      <w:r>
        <w:rPr>
          <w:rFonts w:hint="eastAsia"/>
        </w:rPr>
        <w:t>до</w:t>
      </w:r>
      <w:r>
        <w:t></w:t>
      </w:r>
      <w:r>
        <w:rPr>
          <w:rFonts w:hint="eastAsia"/>
        </w:rPr>
        <w:t>списку</w:t>
      </w:r>
      <w:r>
        <w:t></w:t>
      </w:r>
      <w:r>
        <w:rPr>
          <w:rFonts w:hint="eastAsia"/>
        </w:rPr>
        <w:t>виробників</w:t>
      </w:r>
      <w:r>
        <w:t></w:t>
      </w:r>
      <w:r>
        <w:rPr>
          <w:rFonts w:hint="eastAsia"/>
        </w:rPr>
        <w:t>військового</w:t>
      </w:r>
    </w:p>
    <w:p w:rsidR="002809FD" w:rsidRDefault="002809FD" w:rsidP="002809FD">
      <w:r>
        <w:rPr>
          <w:rFonts w:hint="eastAsia"/>
        </w:rPr>
        <w:t>обладнання</w:t>
      </w:r>
      <w:r>
        <w:t></w:t>
      </w:r>
      <w:r>
        <w:t></w:t>
      </w:r>
      <w:r>
        <w:rPr>
          <w:rFonts w:hint="eastAsia"/>
        </w:rPr>
        <w:t>оскільки</w:t>
      </w:r>
      <w:r>
        <w:t></w:t>
      </w:r>
      <w:r>
        <w:rPr>
          <w:rFonts w:hint="eastAsia"/>
        </w:rPr>
        <w:t>вони</w:t>
      </w:r>
      <w:r>
        <w:t></w:t>
      </w:r>
      <w:r>
        <w:rPr>
          <w:rFonts w:hint="eastAsia"/>
        </w:rPr>
        <w:t>працюють</w:t>
      </w:r>
      <w:r>
        <w:t></w:t>
      </w:r>
      <w:r>
        <w:rPr>
          <w:rFonts w:hint="eastAsia"/>
        </w:rPr>
        <w:t>на</w:t>
      </w:r>
      <w:r>
        <w:t></w:t>
      </w:r>
      <w:r>
        <w:rPr>
          <w:rFonts w:hint="eastAsia"/>
        </w:rPr>
        <w:t>межі</w:t>
      </w:r>
      <w:r>
        <w:t></w:t>
      </w:r>
      <w:r>
        <w:rPr>
          <w:rFonts w:hint="eastAsia"/>
        </w:rPr>
        <w:t>оборонного</w:t>
      </w:r>
      <w:r>
        <w:t></w:t>
      </w:r>
      <w:r>
        <w:rPr>
          <w:rFonts w:hint="eastAsia"/>
        </w:rPr>
        <w:t>сектору</w:t>
      </w:r>
      <w:r>
        <w:t></w:t>
      </w:r>
      <w:r>
        <w:t></w:t>
      </w:r>
      <w:r>
        <w:rPr>
          <w:rFonts w:hint="eastAsia"/>
        </w:rPr>
        <w:t>Підрядники</w:t>
      </w:r>
    </w:p>
    <w:p w:rsidR="002809FD" w:rsidRDefault="002809FD" w:rsidP="002809FD">
      <w:r>
        <w:rPr>
          <w:rFonts w:hint="eastAsia"/>
        </w:rPr>
        <w:t>третього</w:t>
      </w:r>
      <w:r>
        <w:t></w:t>
      </w:r>
      <w:r>
        <w:rPr>
          <w:rFonts w:hint="eastAsia"/>
        </w:rPr>
        <w:t>рівня</w:t>
      </w:r>
      <w:r>
        <w:t></w:t>
      </w:r>
      <w:r>
        <w:rPr>
          <w:rFonts w:hint="eastAsia"/>
        </w:rPr>
        <w:t>є</w:t>
      </w:r>
      <w:r>
        <w:t></w:t>
      </w:r>
      <w:r>
        <w:rPr>
          <w:rFonts w:hint="eastAsia"/>
        </w:rPr>
        <w:t>постачальниками</w:t>
      </w:r>
      <w:r>
        <w:t></w:t>
      </w:r>
      <w:r>
        <w:rPr>
          <w:rFonts w:hint="eastAsia"/>
        </w:rPr>
        <w:t>товарів</w:t>
      </w:r>
      <w:r>
        <w:t></w:t>
      </w:r>
      <w:r>
        <w:rPr>
          <w:rFonts w:hint="eastAsia"/>
        </w:rPr>
        <w:t>або</w:t>
      </w:r>
      <w:r>
        <w:t></w:t>
      </w:r>
      <w:r>
        <w:rPr>
          <w:rFonts w:hint="eastAsia"/>
        </w:rPr>
        <w:t>послуг</w:t>
      </w:r>
      <w:r>
        <w:t></w:t>
      </w:r>
      <w:r>
        <w:rPr>
          <w:rFonts w:hint="eastAsia"/>
        </w:rPr>
        <w:t>загального</w:t>
      </w:r>
      <w:r>
        <w:t></w:t>
      </w:r>
      <w:r>
        <w:rPr>
          <w:rFonts w:hint="eastAsia"/>
        </w:rPr>
        <w:t>призначення</w:t>
      </w:r>
      <w:r>
        <w:t></w:t>
      </w:r>
      <w:r>
        <w:t></w:t>
      </w:r>
      <w:r>
        <w:rPr>
          <w:rFonts w:hint="eastAsia"/>
        </w:rPr>
        <w:t>Цей</w:t>
      </w:r>
    </w:p>
    <w:p w:rsidR="002809FD" w:rsidRDefault="002809FD" w:rsidP="002809FD">
      <w:r>
        <w:rPr>
          <w:rFonts w:hint="eastAsia"/>
        </w:rPr>
        <w:t>рівень</w:t>
      </w:r>
      <w:r>
        <w:t></w:t>
      </w:r>
      <w:r>
        <w:rPr>
          <w:rFonts w:hint="eastAsia"/>
        </w:rPr>
        <w:t>також</w:t>
      </w:r>
      <w:r>
        <w:t></w:t>
      </w:r>
      <w:r>
        <w:rPr>
          <w:rFonts w:hint="eastAsia"/>
        </w:rPr>
        <w:t>включає</w:t>
      </w:r>
      <w:r>
        <w:t></w:t>
      </w:r>
      <w:r>
        <w:rPr>
          <w:rFonts w:hint="eastAsia"/>
        </w:rPr>
        <w:t>всіх</w:t>
      </w:r>
      <w:r>
        <w:t></w:t>
      </w:r>
      <w:r>
        <w:rPr>
          <w:rFonts w:hint="eastAsia"/>
        </w:rPr>
        <w:t>постачальників</w:t>
      </w:r>
      <w:r>
        <w:t></w:t>
      </w:r>
      <w:r>
        <w:rPr>
          <w:rFonts w:hint="eastAsia"/>
        </w:rPr>
        <w:t>послуг</w:t>
      </w:r>
      <w:r>
        <w:t></w:t>
      </w:r>
      <w:r>
        <w:t></w:t>
      </w:r>
      <w:r>
        <w:rPr>
          <w:rFonts w:hint="eastAsia"/>
        </w:rPr>
        <w:t>загальної</w:t>
      </w:r>
      <w:r>
        <w:t></w:t>
      </w:r>
      <w:r>
        <w:rPr>
          <w:rFonts w:hint="eastAsia"/>
        </w:rPr>
        <w:t>економічної</w:t>
      </w:r>
    </w:p>
    <w:p w:rsidR="002809FD" w:rsidRDefault="002809FD" w:rsidP="002809FD">
      <w:r>
        <w:rPr>
          <w:rFonts w:hint="eastAsia"/>
        </w:rPr>
        <w:t>інфраструктури</w:t>
      </w:r>
      <w:r>
        <w:t></w:t>
      </w:r>
      <w:r>
        <w:t></w:t>
      </w:r>
      <w:r>
        <w:t></w:t>
      </w:r>
      <w:r>
        <w:rPr>
          <w:rFonts w:hint="eastAsia"/>
        </w:rPr>
        <w:t>транспортна</w:t>
      </w:r>
      <w:r>
        <w:t></w:t>
      </w:r>
      <w:r>
        <w:rPr>
          <w:rFonts w:hint="eastAsia"/>
        </w:rPr>
        <w:t>мережа</w:t>
      </w:r>
      <w:r>
        <w:t></w:t>
      </w:r>
      <w:r>
        <w:rPr>
          <w:rFonts w:hint="eastAsia"/>
        </w:rPr>
        <w:t>та</w:t>
      </w:r>
      <w:r>
        <w:t></w:t>
      </w:r>
      <w:r>
        <w:rPr>
          <w:rFonts w:hint="eastAsia"/>
        </w:rPr>
        <w:t>послуги</w:t>
      </w:r>
      <w:r>
        <w:t></w:t>
      </w:r>
      <w:r>
        <w:t></w:t>
      </w:r>
      <w:r>
        <w:rPr>
          <w:rFonts w:hint="eastAsia"/>
        </w:rPr>
        <w:t>зв’язок</w:t>
      </w:r>
      <w:r>
        <w:t></w:t>
      </w:r>
      <w:r>
        <w:t></w:t>
      </w:r>
      <w:r>
        <w:rPr>
          <w:rFonts w:hint="eastAsia"/>
        </w:rPr>
        <w:t>зовнішнє</w:t>
      </w:r>
      <w:r>
        <w:t></w:t>
      </w:r>
      <w:r>
        <w:rPr>
          <w:rFonts w:hint="eastAsia"/>
        </w:rPr>
        <w:t>навчання</w:t>
      </w:r>
    </w:p>
    <w:p w:rsidR="002809FD" w:rsidRDefault="002809FD" w:rsidP="002809FD">
      <w:r>
        <w:rPr>
          <w:rFonts w:hint="eastAsia"/>
        </w:rPr>
        <w:t>тощо</w:t>
      </w:r>
      <w:r>
        <w:t></w:t>
      </w:r>
      <w:r>
        <w:t></w:t>
      </w:r>
    </w:p>
    <w:p w:rsidR="002809FD" w:rsidRDefault="002809FD" w:rsidP="002809FD">
      <w:r>
        <w:t></w:t>
      </w:r>
      <w:r>
        <w:t></w:t>
      </w:r>
      <w:r>
        <w:t></w:t>
      </w:r>
      <w:r>
        <w:rPr>
          <w:rFonts w:hint="eastAsia"/>
        </w:rPr>
        <w:t>Важливою</w:t>
      </w:r>
      <w:r>
        <w:t></w:t>
      </w:r>
      <w:r>
        <w:rPr>
          <w:rFonts w:hint="eastAsia"/>
        </w:rPr>
        <w:t>складовою</w:t>
      </w:r>
      <w:r>
        <w:t></w:t>
      </w:r>
      <w:r>
        <w:rPr>
          <w:rFonts w:hint="eastAsia"/>
        </w:rPr>
        <w:t>інституційного</w:t>
      </w:r>
      <w:r>
        <w:t></w:t>
      </w:r>
      <w:r>
        <w:rPr>
          <w:rFonts w:hint="eastAsia"/>
        </w:rPr>
        <w:t>механізму</w:t>
      </w:r>
      <w:r>
        <w:t></w:t>
      </w:r>
      <w:r>
        <w:rPr>
          <w:rFonts w:hint="eastAsia"/>
        </w:rPr>
        <w:t>функціонування</w:t>
      </w:r>
    </w:p>
    <w:p w:rsidR="002809FD" w:rsidRDefault="002809FD" w:rsidP="002809FD">
      <w:r>
        <w:rPr>
          <w:rFonts w:hint="eastAsia"/>
        </w:rPr>
        <w:t>глобального</w:t>
      </w:r>
      <w:r>
        <w:t></w:t>
      </w:r>
      <w:r>
        <w:rPr>
          <w:rFonts w:hint="eastAsia"/>
        </w:rPr>
        <w:t>ринку</w:t>
      </w:r>
      <w:r>
        <w:t></w:t>
      </w:r>
      <w:r>
        <w:rPr>
          <w:rFonts w:hint="eastAsia"/>
        </w:rPr>
        <w:t>озброєнь</w:t>
      </w:r>
      <w:r>
        <w:t></w:t>
      </w:r>
      <w:r>
        <w:rPr>
          <w:rFonts w:hint="eastAsia"/>
        </w:rPr>
        <w:t>та</w:t>
      </w:r>
      <w:r>
        <w:t></w:t>
      </w:r>
      <w:r>
        <w:rPr>
          <w:rFonts w:hint="eastAsia"/>
        </w:rPr>
        <w:t>глобальних</w:t>
      </w:r>
      <w:r>
        <w:t></w:t>
      </w:r>
      <w:r>
        <w:rPr>
          <w:rFonts w:hint="eastAsia"/>
        </w:rPr>
        <w:t>виробничих</w:t>
      </w:r>
      <w:r>
        <w:t></w:t>
      </w:r>
      <w:r>
        <w:rPr>
          <w:rFonts w:hint="eastAsia"/>
        </w:rPr>
        <w:t>ланцюгів</w:t>
      </w:r>
      <w:r>
        <w:t></w:t>
      </w:r>
      <w:r>
        <w:rPr>
          <w:rFonts w:hint="eastAsia"/>
        </w:rPr>
        <w:t>є</w:t>
      </w:r>
      <w:r>
        <w:t></w:t>
      </w:r>
      <w:r>
        <w:rPr>
          <w:rFonts w:hint="eastAsia"/>
        </w:rPr>
        <w:t>практика</w:t>
      </w:r>
    </w:p>
    <w:p w:rsidR="002809FD" w:rsidRDefault="002809FD" w:rsidP="002809FD">
      <w:r>
        <w:rPr>
          <w:rFonts w:hint="eastAsia"/>
        </w:rPr>
        <w:t>міжнародного</w:t>
      </w:r>
      <w:r>
        <w:t></w:t>
      </w:r>
      <w:r>
        <w:rPr>
          <w:rFonts w:hint="eastAsia"/>
        </w:rPr>
        <w:t>та</w:t>
      </w:r>
      <w:r>
        <w:t></w:t>
      </w:r>
      <w:r>
        <w:rPr>
          <w:rFonts w:hint="eastAsia"/>
        </w:rPr>
        <w:t>державного</w:t>
      </w:r>
      <w:r>
        <w:t></w:t>
      </w:r>
      <w:r>
        <w:rPr>
          <w:rFonts w:hint="eastAsia"/>
        </w:rPr>
        <w:t>контролю</w:t>
      </w:r>
      <w:r>
        <w:t></w:t>
      </w:r>
      <w:r>
        <w:rPr>
          <w:rFonts w:hint="eastAsia"/>
        </w:rPr>
        <w:t>за</w:t>
      </w:r>
      <w:r>
        <w:t></w:t>
      </w:r>
      <w:r>
        <w:rPr>
          <w:rFonts w:hint="eastAsia"/>
        </w:rPr>
        <w:t>озброєннями</w:t>
      </w:r>
      <w:r>
        <w:t></w:t>
      </w:r>
      <w:r>
        <w:t></w:t>
      </w:r>
      <w:r>
        <w:rPr>
          <w:rFonts w:hint="eastAsia"/>
        </w:rPr>
        <w:t>Експорт</w:t>
      </w:r>
      <w:r>
        <w:t></w:t>
      </w:r>
      <w:r>
        <w:rPr>
          <w:rFonts w:hint="eastAsia"/>
        </w:rPr>
        <w:t>військової</w:t>
      </w:r>
    </w:p>
    <w:p w:rsidR="002809FD" w:rsidRDefault="002809FD" w:rsidP="002809FD">
      <w:r>
        <w:rPr>
          <w:rFonts w:hint="eastAsia"/>
        </w:rPr>
        <w:t>техніки</w:t>
      </w:r>
      <w:r>
        <w:t></w:t>
      </w:r>
      <w:r>
        <w:rPr>
          <w:rFonts w:hint="eastAsia"/>
        </w:rPr>
        <w:t>завжди</w:t>
      </w:r>
      <w:r>
        <w:t></w:t>
      </w:r>
      <w:r>
        <w:rPr>
          <w:rFonts w:hint="eastAsia"/>
        </w:rPr>
        <w:t>підпадає</w:t>
      </w:r>
      <w:r>
        <w:t></w:t>
      </w:r>
      <w:r>
        <w:rPr>
          <w:rFonts w:hint="eastAsia"/>
        </w:rPr>
        <w:t>під</w:t>
      </w:r>
      <w:r>
        <w:t></w:t>
      </w:r>
      <w:r>
        <w:rPr>
          <w:rFonts w:hint="eastAsia"/>
        </w:rPr>
        <w:t>обмеження</w:t>
      </w:r>
      <w:r>
        <w:t></w:t>
      </w:r>
      <w:r>
        <w:t></w:t>
      </w:r>
      <w:r>
        <w:rPr>
          <w:rFonts w:hint="eastAsia"/>
        </w:rPr>
        <w:t>визначені</w:t>
      </w:r>
      <w:r>
        <w:t></w:t>
      </w:r>
      <w:r>
        <w:rPr>
          <w:rFonts w:hint="eastAsia"/>
        </w:rPr>
        <w:t>урядом</w:t>
      </w:r>
      <w:r>
        <w:t></w:t>
      </w:r>
      <w:r>
        <w:rPr>
          <w:rFonts w:hint="eastAsia"/>
        </w:rPr>
        <w:t>країни</w:t>
      </w:r>
      <w:r>
        <w:t></w:t>
      </w:r>
      <w:r>
        <w:t></w:t>
      </w:r>
      <w:r>
        <w:rPr>
          <w:rFonts w:hint="eastAsia"/>
        </w:rPr>
        <w:t>в</w:t>
      </w:r>
      <w:r>
        <w:t></w:t>
      </w:r>
      <w:r>
        <w:rPr>
          <w:rFonts w:hint="eastAsia"/>
        </w:rPr>
        <w:t>якій</w:t>
      </w:r>
    </w:p>
    <w:p w:rsidR="002809FD" w:rsidRDefault="002809FD" w:rsidP="002809FD">
      <w:r>
        <w:rPr>
          <w:rFonts w:hint="eastAsia"/>
        </w:rPr>
        <w:t>знаходиться</w:t>
      </w:r>
      <w:r>
        <w:t></w:t>
      </w:r>
      <w:r>
        <w:rPr>
          <w:rFonts w:hint="eastAsia"/>
        </w:rPr>
        <w:t>компанія</w:t>
      </w:r>
      <w:r>
        <w:t></w:t>
      </w:r>
      <w:r>
        <w:t></w:t>
      </w:r>
      <w:r>
        <w:rPr>
          <w:rFonts w:hint="eastAsia"/>
        </w:rPr>
        <w:t>Основна</w:t>
      </w:r>
      <w:r>
        <w:t></w:t>
      </w:r>
      <w:r>
        <w:rPr>
          <w:rFonts w:hint="eastAsia"/>
        </w:rPr>
        <w:t>мета</w:t>
      </w:r>
      <w:r>
        <w:t></w:t>
      </w:r>
      <w:r>
        <w:rPr>
          <w:rFonts w:hint="eastAsia"/>
        </w:rPr>
        <w:t>цих</w:t>
      </w:r>
      <w:r>
        <w:t></w:t>
      </w:r>
      <w:r>
        <w:rPr>
          <w:rFonts w:hint="eastAsia"/>
        </w:rPr>
        <w:t>обмежень</w:t>
      </w:r>
      <w:r>
        <w:t></w:t>
      </w:r>
      <w:r>
        <w:rPr>
          <w:rFonts w:hint="eastAsia"/>
        </w:rPr>
        <w:t>–</w:t>
      </w:r>
      <w:r>
        <w:t></w:t>
      </w:r>
      <w:r>
        <w:rPr>
          <w:rFonts w:hint="eastAsia"/>
        </w:rPr>
        <w:t>забезпечити</w:t>
      </w:r>
      <w:r>
        <w:t></w:t>
      </w:r>
      <w:r>
        <w:rPr>
          <w:rFonts w:hint="eastAsia"/>
        </w:rPr>
        <w:t>оперативну</w:t>
      </w:r>
    </w:p>
    <w:p w:rsidR="002809FD" w:rsidRDefault="002809FD" w:rsidP="002809FD">
      <w:r>
        <w:rPr>
          <w:rFonts w:hint="eastAsia"/>
        </w:rPr>
        <w:t>перевагу</w:t>
      </w:r>
      <w:r>
        <w:t></w:t>
      </w:r>
      <w:r>
        <w:rPr>
          <w:rFonts w:hint="eastAsia"/>
        </w:rPr>
        <w:t>національних</w:t>
      </w:r>
      <w:r>
        <w:t></w:t>
      </w:r>
      <w:r>
        <w:rPr>
          <w:rFonts w:hint="eastAsia"/>
        </w:rPr>
        <w:t>збройних</w:t>
      </w:r>
      <w:r>
        <w:t></w:t>
      </w:r>
      <w:r>
        <w:rPr>
          <w:rFonts w:hint="eastAsia"/>
        </w:rPr>
        <w:t>сил</w:t>
      </w:r>
      <w:r>
        <w:t></w:t>
      </w:r>
      <w:r>
        <w:rPr>
          <w:rFonts w:hint="eastAsia"/>
        </w:rPr>
        <w:t>над</w:t>
      </w:r>
      <w:r>
        <w:t></w:t>
      </w:r>
      <w:r>
        <w:rPr>
          <w:rFonts w:hint="eastAsia"/>
        </w:rPr>
        <w:t>потенційними</w:t>
      </w:r>
      <w:r>
        <w:t></w:t>
      </w:r>
      <w:r>
        <w:rPr>
          <w:rFonts w:hint="eastAsia"/>
        </w:rPr>
        <w:t>супротивниками</w:t>
      </w:r>
      <w:r>
        <w:t></w:t>
      </w:r>
      <w:r>
        <w:rPr>
          <w:rFonts w:hint="eastAsia"/>
        </w:rPr>
        <w:t>та</w:t>
      </w:r>
    </w:p>
    <w:p w:rsidR="002809FD" w:rsidRDefault="002809FD" w:rsidP="002809FD">
      <w:r>
        <w:rPr>
          <w:rFonts w:hint="eastAsia"/>
        </w:rPr>
        <w:t>узгодити</w:t>
      </w:r>
      <w:r>
        <w:t></w:t>
      </w:r>
      <w:r>
        <w:rPr>
          <w:rFonts w:hint="eastAsia"/>
        </w:rPr>
        <w:t>військовий</w:t>
      </w:r>
      <w:r>
        <w:t></w:t>
      </w:r>
      <w:r>
        <w:rPr>
          <w:rFonts w:hint="eastAsia"/>
        </w:rPr>
        <w:t>експорт</w:t>
      </w:r>
      <w:r>
        <w:t></w:t>
      </w:r>
      <w:r>
        <w:rPr>
          <w:rFonts w:hint="eastAsia"/>
        </w:rPr>
        <w:t>компанії</w:t>
      </w:r>
      <w:r>
        <w:t></w:t>
      </w:r>
      <w:r>
        <w:rPr>
          <w:rFonts w:hint="eastAsia"/>
        </w:rPr>
        <w:t>із</w:t>
      </w:r>
      <w:r>
        <w:t></w:t>
      </w:r>
      <w:r>
        <w:rPr>
          <w:rFonts w:hint="eastAsia"/>
        </w:rPr>
        <w:t>зовнішньою</w:t>
      </w:r>
      <w:r>
        <w:t></w:t>
      </w:r>
      <w:r>
        <w:rPr>
          <w:rFonts w:hint="eastAsia"/>
        </w:rPr>
        <w:t>політикою</w:t>
      </w:r>
      <w:r>
        <w:t></w:t>
      </w:r>
      <w:r>
        <w:rPr>
          <w:rFonts w:hint="eastAsia"/>
        </w:rPr>
        <w:t>країни</w:t>
      </w:r>
      <w:r>
        <w:t></w:t>
      </w:r>
      <w:r>
        <w:rPr>
          <w:rFonts w:hint="eastAsia"/>
        </w:rPr>
        <w:t>її</w:t>
      </w:r>
    </w:p>
    <w:p w:rsidR="002809FD" w:rsidRDefault="002809FD" w:rsidP="002809FD">
      <w:r>
        <w:rPr>
          <w:rFonts w:hint="eastAsia"/>
        </w:rPr>
        <w:t>розташування</w:t>
      </w:r>
      <w:r>
        <w:t></w:t>
      </w:r>
      <w:r>
        <w:t></w:t>
      </w:r>
      <w:r>
        <w:rPr>
          <w:rFonts w:hint="eastAsia"/>
        </w:rPr>
        <w:t>Двома</w:t>
      </w:r>
      <w:r>
        <w:t></w:t>
      </w:r>
      <w:r>
        <w:rPr>
          <w:rFonts w:hint="eastAsia"/>
        </w:rPr>
        <w:t>іншими</w:t>
      </w:r>
      <w:r>
        <w:t></w:t>
      </w:r>
      <w:r>
        <w:rPr>
          <w:rFonts w:hint="eastAsia"/>
        </w:rPr>
        <w:t>важливими</w:t>
      </w:r>
      <w:r>
        <w:t></w:t>
      </w:r>
      <w:r>
        <w:rPr>
          <w:rFonts w:hint="eastAsia"/>
        </w:rPr>
        <w:t>механізмами</w:t>
      </w:r>
      <w:r>
        <w:t></w:t>
      </w:r>
      <w:r>
        <w:rPr>
          <w:rFonts w:hint="eastAsia"/>
        </w:rPr>
        <w:t>формування</w:t>
      </w:r>
      <w:r>
        <w:t></w:t>
      </w:r>
      <w:r>
        <w:rPr>
          <w:rFonts w:hint="eastAsia"/>
        </w:rPr>
        <w:t>та</w:t>
      </w:r>
    </w:p>
    <w:p w:rsidR="002809FD" w:rsidRDefault="002809FD" w:rsidP="002809FD">
      <w:r>
        <w:rPr>
          <w:rFonts w:hint="eastAsia"/>
        </w:rPr>
        <w:t>функціонування</w:t>
      </w:r>
      <w:r>
        <w:t></w:t>
      </w:r>
      <w:r>
        <w:rPr>
          <w:rFonts w:hint="eastAsia"/>
        </w:rPr>
        <w:t>сучасних</w:t>
      </w:r>
      <w:r>
        <w:t></w:t>
      </w:r>
      <w:r>
        <w:rPr>
          <w:rFonts w:hint="eastAsia"/>
        </w:rPr>
        <w:t>МВМ</w:t>
      </w:r>
      <w:r>
        <w:t></w:t>
      </w:r>
      <w:r>
        <w:rPr>
          <w:rFonts w:hint="eastAsia"/>
        </w:rPr>
        <w:t>є</w:t>
      </w:r>
      <w:r>
        <w:t></w:t>
      </w:r>
      <w:r>
        <w:rPr>
          <w:rFonts w:hint="eastAsia"/>
        </w:rPr>
        <w:t>офсетні</w:t>
      </w:r>
      <w:r>
        <w:t></w:t>
      </w:r>
      <w:r>
        <w:rPr>
          <w:rFonts w:hint="eastAsia"/>
        </w:rPr>
        <w:t>угоди</w:t>
      </w:r>
      <w:r>
        <w:t></w:t>
      </w:r>
      <w:r>
        <w:t></w:t>
      </w:r>
      <w:r>
        <w:rPr>
          <w:rFonts w:hint="eastAsia"/>
        </w:rPr>
        <w:t>які</w:t>
      </w:r>
      <w:r>
        <w:t></w:t>
      </w:r>
      <w:r>
        <w:rPr>
          <w:rFonts w:hint="eastAsia"/>
        </w:rPr>
        <w:t>є</w:t>
      </w:r>
      <w:r>
        <w:t></w:t>
      </w:r>
      <w:r>
        <w:rPr>
          <w:rFonts w:hint="eastAsia"/>
        </w:rPr>
        <w:t>своєрідним</w:t>
      </w:r>
      <w:r>
        <w:t></w:t>
      </w:r>
      <w:r>
        <w:rPr>
          <w:rFonts w:hint="eastAsia"/>
        </w:rPr>
        <w:t>видом</w:t>
      </w:r>
      <w:r>
        <w:t></w:t>
      </w:r>
      <w:r>
        <w:rPr>
          <w:rFonts w:hint="eastAsia"/>
        </w:rPr>
        <w:t>мереж</w:t>
      </w:r>
      <w:r>
        <w:t></w:t>
      </w:r>
    </w:p>
    <w:p w:rsidR="002809FD" w:rsidRDefault="002809FD" w:rsidP="002809FD">
      <w:r>
        <w:rPr>
          <w:rFonts w:hint="eastAsia"/>
        </w:rPr>
        <w:t>що</w:t>
      </w:r>
      <w:r>
        <w:t></w:t>
      </w:r>
      <w:r>
        <w:rPr>
          <w:rFonts w:hint="eastAsia"/>
        </w:rPr>
        <w:t>передбачають</w:t>
      </w:r>
      <w:r>
        <w:t></w:t>
      </w:r>
      <w:r>
        <w:rPr>
          <w:rFonts w:hint="eastAsia"/>
        </w:rPr>
        <w:t>участь</w:t>
      </w:r>
      <w:r>
        <w:t></w:t>
      </w:r>
      <w:r>
        <w:rPr>
          <w:rFonts w:hint="eastAsia"/>
        </w:rPr>
        <w:t>іноземних</w:t>
      </w:r>
      <w:r>
        <w:t></w:t>
      </w:r>
      <w:r>
        <w:rPr>
          <w:rFonts w:hint="eastAsia"/>
        </w:rPr>
        <w:t>компаній</w:t>
      </w:r>
      <w:r>
        <w:t></w:t>
      </w:r>
      <w:r>
        <w:rPr>
          <w:rFonts w:hint="eastAsia"/>
        </w:rPr>
        <w:t>або</w:t>
      </w:r>
      <w:r>
        <w:t></w:t>
      </w:r>
      <w:r>
        <w:rPr>
          <w:rFonts w:hint="eastAsia"/>
        </w:rPr>
        <w:t>дочірніх</w:t>
      </w:r>
      <w:r>
        <w:t></w:t>
      </w:r>
      <w:r>
        <w:rPr>
          <w:rFonts w:hint="eastAsia"/>
        </w:rPr>
        <w:t>структур</w:t>
      </w:r>
      <w:r>
        <w:t></w:t>
      </w:r>
      <w:r>
        <w:rPr>
          <w:rFonts w:hint="eastAsia"/>
        </w:rPr>
        <w:t>іноземних</w:t>
      </w:r>
    </w:p>
    <w:p w:rsidR="002809FD" w:rsidRDefault="002809FD" w:rsidP="002809FD">
      <w:r>
        <w:rPr>
          <w:rFonts w:hint="eastAsia"/>
        </w:rPr>
        <w:t>компаній</w:t>
      </w:r>
      <w:r>
        <w:t></w:t>
      </w:r>
      <w:r>
        <w:t></w:t>
      </w:r>
      <w:r>
        <w:rPr>
          <w:rFonts w:hint="eastAsia"/>
        </w:rPr>
        <w:t>а</w:t>
      </w:r>
      <w:r>
        <w:t></w:t>
      </w:r>
      <w:r>
        <w:rPr>
          <w:rFonts w:hint="eastAsia"/>
        </w:rPr>
        <w:t>також</w:t>
      </w:r>
      <w:r>
        <w:t></w:t>
      </w:r>
      <w:r>
        <w:rPr>
          <w:rFonts w:hint="eastAsia"/>
        </w:rPr>
        <w:t>різні</w:t>
      </w:r>
      <w:r>
        <w:t></w:t>
      </w:r>
      <w:r>
        <w:rPr>
          <w:rFonts w:hint="eastAsia"/>
        </w:rPr>
        <w:t>форми</w:t>
      </w:r>
      <w:r>
        <w:t></w:t>
      </w:r>
      <w:r>
        <w:rPr>
          <w:rFonts w:hint="eastAsia"/>
        </w:rPr>
        <w:t>консолідації</w:t>
      </w:r>
      <w:r>
        <w:t></w:t>
      </w:r>
      <w:r>
        <w:rPr>
          <w:rFonts w:hint="eastAsia"/>
        </w:rPr>
        <w:t>цієї</w:t>
      </w:r>
      <w:r>
        <w:t></w:t>
      </w:r>
      <w:r>
        <w:rPr>
          <w:rFonts w:hint="eastAsia"/>
        </w:rPr>
        <w:t>галузі</w:t>
      </w:r>
      <w:r>
        <w:t></w:t>
      </w:r>
      <w:r>
        <w:t></w:t>
      </w:r>
      <w:r>
        <w:rPr>
          <w:rFonts w:hint="eastAsia"/>
        </w:rPr>
        <w:t>насамперед</w:t>
      </w:r>
      <w:r>
        <w:t></w:t>
      </w:r>
      <w:r>
        <w:rPr>
          <w:rFonts w:hint="eastAsia"/>
        </w:rPr>
        <w:t>злиття</w:t>
      </w:r>
      <w:r>
        <w:t></w:t>
      </w:r>
      <w:r>
        <w:rPr>
          <w:rFonts w:hint="eastAsia"/>
        </w:rPr>
        <w:t>і</w:t>
      </w:r>
    </w:p>
    <w:p w:rsidR="002809FD" w:rsidRDefault="002809FD" w:rsidP="002809FD">
      <w:r>
        <w:rPr>
          <w:rFonts w:hint="eastAsia"/>
        </w:rPr>
        <w:t>поглинання</w:t>
      </w:r>
      <w:r>
        <w:t></w:t>
      </w:r>
      <w:r>
        <w:rPr>
          <w:rFonts w:hint="eastAsia"/>
        </w:rPr>
        <w:t>та</w:t>
      </w:r>
      <w:r>
        <w:t></w:t>
      </w:r>
      <w:r>
        <w:rPr>
          <w:rFonts w:hint="eastAsia"/>
        </w:rPr>
        <w:t>стратегічні</w:t>
      </w:r>
      <w:r>
        <w:t></w:t>
      </w:r>
      <w:r>
        <w:rPr>
          <w:rFonts w:hint="eastAsia"/>
        </w:rPr>
        <w:t>альянси</w:t>
      </w:r>
      <w:r>
        <w:t></w:t>
      </w:r>
      <w:r>
        <w:t></w:t>
      </w:r>
      <w:r>
        <w:rPr>
          <w:rFonts w:hint="eastAsia"/>
        </w:rPr>
        <w:t>Офсетні</w:t>
      </w:r>
      <w:r>
        <w:t></w:t>
      </w:r>
      <w:r>
        <w:rPr>
          <w:rFonts w:hint="eastAsia"/>
        </w:rPr>
        <w:t>угоди</w:t>
      </w:r>
      <w:r>
        <w:t></w:t>
      </w:r>
      <w:r>
        <w:rPr>
          <w:rFonts w:hint="eastAsia"/>
        </w:rPr>
        <w:t>–</w:t>
      </w:r>
      <w:r>
        <w:t></w:t>
      </w:r>
      <w:r>
        <w:rPr>
          <w:rFonts w:hint="eastAsia"/>
        </w:rPr>
        <w:t>це</w:t>
      </w:r>
      <w:r>
        <w:t></w:t>
      </w:r>
      <w:r>
        <w:rPr>
          <w:rFonts w:hint="eastAsia"/>
        </w:rPr>
        <w:t>домовленості</w:t>
      </w:r>
      <w:r>
        <w:t></w:t>
      </w:r>
      <w:r>
        <w:t></w:t>
      </w:r>
      <w:r>
        <w:rPr>
          <w:rFonts w:hint="eastAsia"/>
        </w:rPr>
        <w:t>при</w:t>
      </w:r>
      <w:r>
        <w:t></w:t>
      </w:r>
      <w:r>
        <w:rPr>
          <w:rFonts w:hint="eastAsia"/>
        </w:rPr>
        <w:t>яких</w:t>
      </w:r>
    </w:p>
    <w:p w:rsidR="002809FD" w:rsidRDefault="002809FD" w:rsidP="002809FD">
      <w:r>
        <w:rPr>
          <w:rFonts w:hint="eastAsia"/>
        </w:rPr>
        <w:t>уряд</w:t>
      </w:r>
      <w:r>
        <w:t></w:t>
      </w:r>
      <w:r>
        <w:rPr>
          <w:rFonts w:hint="eastAsia"/>
        </w:rPr>
        <w:t>країни</w:t>
      </w:r>
      <w:r>
        <w:t></w:t>
      </w:r>
      <w:r>
        <w:rPr>
          <w:rFonts w:hint="eastAsia"/>
        </w:rPr>
        <w:t>імпортера</w:t>
      </w:r>
      <w:r>
        <w:t></w:t>
      </w:r>
      <w:r>
        <w:rPr>
          <w:rFonts w:hint="eastAsia"/>
        </w:rPr>
        <w:t>зобов’язує</w:t>
      </w:r>
      <w:r>
        <w:t></w:t>
      </w:r>
      <w:r>
        <w:rPr>
          <w:rFonts w:hint="eastAsia"/>
        </w:rPr>
        <w:t>компанію</w:t>
      </w:r>
      <w:r>
        <w:t></w:t>
      </w:r>
      <w:r>
        <w:rPr>
          <w:rFonts w:hint="eastAsia"/>
        </w:rPr>
        <w:t>постачальника</w:t>
      </w:r>
      <w:r>
        <w:t></w:t>
      </w:r>
      <w:r>
        <w:rPr>
          <w:rFonts w:hint="eastAsia"/>
        </w:rPr>
        <w:t>країни</w:t>
      </w:r>
      <w:r>
        <w:t></w:t>
      </w:r>
      <w:r>
        <w:rPr>
          <w:rFonts w:hint="eastAsia"/>
        </w:rPr>
        <w:t>експортера</w:t>
      </w:r>
    </w:p>
    <w:p w:rsidR="002809FD" w:rsidRDefault="002809FD" w:rsidP="002809FD">
      <w:r>
        <w:rPr>
          <w:rFonts w:hint="eastAsia"/>
        </w:rPr>
        <w:t>реінвестувати</w:t>
      </w:r>
      <w:r>
        <w:t></w:t>
      </w:r>
      <w:r>
        <w:rPr>
          <w:rFonts w:hint="eastAsia"/>
        </w:rPr>
        <w:t>певну</w:t>
      </w:r>
      <w:r>
        <w:t></w:t>
      </w:r>
      <w:r>
        <w:rPr>
          <w:rFonts w:hint="eastAsia"/>
        </w:rPr>
        <w:t>частку</w:t>
      </w:r>
      <w:r>
        <w:t></w:t>
      </w:r>
      <w:r>
        <w:rPr>
          <w:rFonts w:hint="eastAsia"/>
        </w:rPr>
        <w:t>контракту</w:t>
      </w:r>
      <w:r>
        <w:t></w:t>
      </w:r>
      <w:r>
        <w:rPr>
          <w:rFonts w:hint="eastAsia"/>
        </w:rPr>
        <w:t>в</w:t>
      </w:r>
      <w:r>
        <w:t></w:t>
      </w:r>
      <w:r>
        <w:rPr>
          <w:rFonts w:hint="eastAsia"/>
        </w:rPr>
        <w:t>країну</w:t>
      </w:r>
      <w:r>
        <w:t></w:t>
      </w:r>
      <w:r>
        <w:rPr>
          <w:rFonts w:hint="eastAsia"/>
        </w:rPr>
        <w:t>імпортера</w:t>
      </w:r>
      <w:r>
        <w:t></w:t>
      </w:r>
      <w:r>
        <w:t></w:t>
      </w:r>
      <w:r>
        <w:rPr>
          <w:rFonts w:hint="eastAsia"/>
        </w:rPr>
        <w:t>Це</w:t>
      </w:r>
      <w:r>
        <w:t></w:t>
      </w:r>
      <w:r>
        <w:rPr>
          <w:rFonts w:hint="eastAsia"/>
        </w:rPr>
        <w:t>може</w:t>
      </w:r>
      <w:r>
        <w:t></w:t>
      </w:r>
      <w:r>
        <w:rPr>
          <w:rFonts w:hint="eastAsia"/>
        </w:rPr>
        <w:t>бути</w:t>
      </w:r>
      <w:r>
        <w:t></w:t>
      </w:r>
      <w:r>
        <w:rPr>
          <w:rFonts w:hint="eastAsia"/>
        </w:rPr>
        <w:t>здійснено</w:t>
      </w:r>
    </w:p>
    <w:p w:rsidR="002809FD" w:rsidRDefault="002809FD" w:rsidP="002809FD">
      <w:r>
        <w:rPr>
          <w:rFonts w:hint="eastAsia"/>
        </w:rPr>
        <w:t>за</w:t>
      </w:r>
      <w:r>
        <w:t></w:t>
      </w:r>
      <w:r>
        <w:rPr>
          <w:rFonts w:hint="eastAsia"/>
        </w:rPr>
        <w:t>допомогою</w:t>
      </w:r>
      <w:r>
        <w:t></w:t>
      </w:r>
      <w:r>
        <w:rPr>
          <w:rFonts w:hint="eastAsia"/>
        </w:rPr>
        <w:t>проєктів</w:t>
      </w:r>
      <w:r>
        <w:t></w:t>
      </w:r>
      <w:r>
        <w:t></w:t>
      </w:r>
      <w:r>
        <w:rPr>
          <w:rFonts w:hint="eastAsia"/>
        </w:rPr>
        <w:t>пов’язаних</w:t>
      </w:r>
      <w:r>
        <w:t></w:t>
      </w:r>
      <w:r>
        <w:rPr>
          <w:rFonts w:hint="eastAsia"/>
        </w:rPr>
        <w:t>з</w:t>
      </w:r>
      <w:r>
        <w:t></w:t>
      </w:r>
      <w:r>
        <w:rPr>
          <w:rFonts w:hint="eastAsia"/>
        </w:rPr>
        <w:t>обороною</w:t>
      </w:r>
      <w:r>
        <w:t></w:t>
      </w:r>
      <w:r>
        <w:t></w:t>
      </w:r>
      <w:r>
        <w:rPr>
          <w:rFonts w:hint="eastAsia"/>
        </w:rPr>
        <w:t>наприклад</w:t>
      </w:r>
      <w:r>
        <w:t></w:t>
      </w:r>
      <w:r>
        <w:rPr>
          <w:rFonts w:hint="eastAsia"/>
        </w:rPr>
        <w:t>за</w:t>
      </w:r>
      <w:r>
        <w:t></w:t>
      </w:r>
      <w:r>
        <w:rPr>
          <w:rFonts w:hint="eastAsia"/>
        </w:rPr>
        <w:t>допомогою</w:t>
      </w:r>
    </w:p>
    <w:p w:rsidR="002809FD" w:rsidRDefault="002809FD" w:rsidP="002809FD">
      <w:r>
        <w:rPr>
          <w:rFonts w:hint="eastAsia"/>
        </w:rPr>
        <w:t>субконтракту</w:t>
      </w:r>
      <w:r>
        <w:t></w:t>
      </w:r>
      <w:r>
        <w:t></w:t>
      </w:r>
      <w:r>
        <w:rPr>
          <w:rFonts w:hint="eastAsia"/>
        </w:rPr>
        <w:t>або</w:t>
      </w:r>
      <w:r>
        <w:t></w:t>
      </w:r>
      <w:r>
        <w:rPr>
          <w:rFonts w:hint="eastAsia"/>
        </w:rPr>
        <w:t>через</w:t>
      </w:r>
      <w:r>
        <w:t></w:t>
      </w:r>
      <w:r>
        <w:rPr>
          <w:rFonts w:hint="eastAsia"/>
        </w:rPr>
        <w:t>не</w:t>
      </w:r>
      <w:r>
        <w:t></w:t>
      </w:r>
      <w:r>
        <w:rPr>
          <w:rFonts w:hint="eastAsia"/>
        </w:rPr>
        <w:t>пов’язане</w:t>
      </w:r>
      <w:r>
        <w:t></w:t>
      </w:r>
      <w:r>
        <w:rPr>
          <w:rFonts w:hint="eastAsia"/>
        </w:rPr>
        <w:t>з</w:t>
      </w:r>
      <w:r>
        <w:t></w:t>
      </w:r>
      <w:r>
        <w:rPr>
          <w:rFonts w:hint="eastAsia"/>
        </w:rPr>
        <w:t>ОПК</w:t>
      </w:r>
      <w:r>
        <w:t></w:t>
      </w:r>
      <w:r>
        <w:rPr>
          <w:rFonts w:hint="eastAsia"/>
        </w:rPr>
        <w:t>підприємство</w:t>
      </w:r>
      <w:r>
        <w:t></w:t>
      </w:r>
      <w:r>
        <w:t></w:t>
      </w:r>
      <w:r>
        <w:rPr>
          <w:rFonts w:hint="eastAsia"/>
        </w:rPr>
        <w:t>наприклад</w:t>
      </w:r>
      <w:r>
        <w:t></w:t>
      </w:r>
      <w:r>
        <w:rPr>
          <w:rFonts w:hint="eastAsia"/>
        </w:rPr>
        <w:t>шляхом</w:t>
      </w:r>
    </w:p>
    <w:p w:rsidR="002809FD" w:rsidRDefault="002809FD" w:rsidP="002809FD">
      <w:r>
        <w:rPr>
          <w:rFonts w:hint="eastAsia"/>
        </w:rPr>
        <w:t>купівлі</w:t>
      </w:r>
      <w:r>
        <w:t></w:t>
      </w:r>
      <w:r>
        <w:rPr>
          <w:rFonts w:hint="eastAsia"/>
        </w:rPr>
        <w:t>товарів</w:t>
      </w:r>
      <w:r>
        <w:t></w:t>
      </w:r>
      <w:r>
        <w:rPr>
          <w:rFonts w:hint="eastAsia"/>
        </w:rPr>
        <w:t>чи</w:t>
      </w:r>
      <w:r>
        <w:t></w:t>
      </w:r>
      <w:r>
        <w:rPr>
          <w:rFonts w:hint="eastAsia"/>
        </w:rPr>
        <w:t>послуг</w:t>
      </w:r>
      <w:r>
        <w:t></w:t>
      </w:r>
      <w:r>
        <w:t></w:t>
      </w:r>
      <w:r>
        <w:rPr>
          <w:rFonts w:hint="eastAsia"/>
        </w:rPr>
        <w:t>Сучасні</w:t>
      </w:r>
      <w:r>
        <w:t></w:t>
      </w:r>
      <w:r>
        <w:rPr>
          <w:rFonts w:hint="eastAsia"/>
        </w:rPr>
        <w:t>офсетні</w:t>
      </w:r>
      <w:r>
        <w:t></w:t>
      </w:r>
      <w:r>
        <w:rPr>
          <w:rFonts w:hint="eastAsia"/>
        </w:rPr>
        <w:t>договори</w:t>
      </w:r>
      <w:r>
        <w:t></w:t>
      </w:r>
      <w:r>
        <w:rPr>
          <w:rFonts w:hint="eastAsia"/>
        </w:rPr>
        <w:t>в</w:t>
      </w:r>
      <w:r>
        <w:t></w:t>
      </w:r>
      <w:r>
        <w:rPr>
          <w:rFonts w:hint="eastAsia"/>
        </w:rPr>
        <w:t>ОПК</w:t>
      </w:r>
      <w:r>
        <w:t></w:t>
      </w:r>
      <w:r>
        <w:rPr>
          <w:rFonts w:hint="eastAsia"/>
        </w:rPr>
        <w:t>характеризуються</w:t>
      </w:r>
    </w:p>
    <w:p w:rsidR="002809FD" w:rsidRDefault="002809FD" w:rsidP="002809FD">
      <w:r>
        <w:rPr>
          <w:rFonts w:hint="eastAsia"/>
        </w:rPr>
        <w:t>збільшенням</w:t>
      </w:r>
      <w:r>
        <w:t></w:t>
      </w:r>
      <w:r>
        <w:rPr>
          <w:rFonts w:hint="eastAsia"/>
        </w:rPr>
        <w:t>їх</w:t>
      </w:r>
      <w:r>
        <w:t></w:t>
      </w:r>
      <w:r>
        <w:rPr>
          <w:rFonts w:hint="eastAsia"/>
        </w:rPr>
        <w:t>частки</w:t>
      </w:r>
      <w:r>
        <w:t></w:t>
      </w:r>
      <w:r>
        <w:rPr>
          <w:rFonts w:hint="eastAsia"/>
        </w:rPr>
        <w:t>у</w:t>
      </w:r>
      <w:r>
        <w:t></w:t>
      </w:r>
      <w:r>
        <w:rPr>
          <w:rFonts w:hint="eastAsia"/>
        </w:rPr>
        <w:t>початковому</w:t>
      </w:r>
      <w:r>
        <w:t></w:t>
      </w:r>
      <w:r>
        <w:rPr>
          <w:rFonts w:hint="eastAsia"/>
        </w:rPr>
        <w:t>контракті</w:t>
      </w:r>
      <w:r>
        <w:t></w:t>
      </w:r>
      <w:r>
        <w:t></w:t>
      </w:r>
      <w:r>
        <w:rPr>
          <w:rFonts w:hint="eastAsia"/>
        </w:rPr>
        <w:t>Нині</w:t>
      </w:r>
      <w:r>
        <w:t></w:t>
      </w:r>
      <w:r>
        <w:rPr>
          <w:rFonts w:hint="eastAsia"/>
        </w:rPr>
        <w:t>близько</w:t>
      </w:r>
      <w:r>
        <w:t></w:t>
      </w:r>
      <w:r>
        <w:t></w:t>
      </w:r>
      <w:r>
        <w:t></w:t>
      </w:r>
      <w:r>
        <w:t></w:t>
      </w:r>
      <w:r>
        <w:t></w:t>
      </w:r>
      <w:r>
        <w:rPr>
          <w:rFonts w:hint="eastAsia"/>
        </w:rPr>
        <w:t>країн</w:t>
      </w:r>
    </w:p>
    <w:p w:rsidR="002809FD" w:rsidRDefault="002809FD" w:rsidP="002809FD">
      <w:r>
        <w:rPr>
          <w:rFonts w:hint="eastAsia"/>
        </w:rPr>
        <w:t>використовують</w:t>
      </w:r>
      <w:r>
        <w:t></w:t>
      </w:r>
      <w:r>
        <w:rPr>
          <w:rFonts w:hint="eastAsia"/>
        </w:rPr>
        <w:t>такий</w:t>
      </w:r>
      <w:r>
        <w:t></w:t>
      </w:r>
      <w:r>
        <w:rPr>
          <w:rFonts w:hint="eastAsia"/>
        </w:rPr>
        <w:t>механізм</w:t>
      </w:r>
      <w:r>
        <w:t></w:t>
      </w:r>
      <w:r>
        <w:t></w:t>
      </w:r>
      <w:r>
        <w:rPr>
          <w:rFonts w:hint="eastAsia"/>
        </w:rPr>
        <w:t>Суттєвого</w:t>
      </w:r>
      <w:r>
        <w:t></w:t>
      </w:r>
      <w:r>
        <w:rPr>
          <w:rFonts w:hint="eastAsia"/>
        </w:rPr>
        <w:t>впливу</w:t>
      </w:r>
      <w:r>
        <w:t></w:t>
      </w:r>
      <w:r>
        <w:rPr>
          <w:rFonts w:hint="eastAsia"/>
        </w:rPr>
        <w:t>на</w:t>
      </w:r>
      <w:r>
        <w:t></w:t>
      </w:r>
      <w:r>
        <w:rPr>
          <w:rFonts w:hint="eastAsia"/>
        </w:rPr>
        <w:t>МВМ</w:t>
      </w:r>
      <w:r>
        <w:t></w:t>
      </w:r>
      <w:r>
        <w:rPr>
          <w:rFonts w:hint="eastAsia"/>
        </w:rPr>
        <w:t>в</w:t>
      </w:r>
      <w:r>
        <w:t></w:t>
      </w:r>
      <w:r>
        <w:rPr>
          <w:rFonts w:hint="eastAsia"/>
        </w:rPr>
        <w:t>оборонному</w:t>
      </w:r>
      <w:r>
        <w:t></w:t>
      </w:r>
      <w:r>
        <w:rPr>
          <w:rFonts w:hint="eastAsia"/>
        </w:rPr>
        <w:t>секторі</w:t>
      </w:r>
    </w:p>
    <w:p w:rsidR="002809FD" w:rsidRDefault="002809FD" w:rsidP="002809FD">
      <w:r>
        <w:rPr>
          <w:rFonts w:hint="eastAsia"/>
        </w:rPr>
        <w:t>мали</w:t>
      </w:r>
      <w:r>
        <w:t></w:t>
      </w:r>
      <w:r>
        <w:rPr>
          <w:rFonts w:hint="eastAsia"/>
        </w:rPr>
        <w:t>процеси</w:t>
      </w:r>
      <w:r>
        <w:t></w:t>
      </w:r>
      <w:r>
        <w:rPr>
          <w:rFonts w:hint="eastAsia"/>
        </w:rPr>
        <w:t>міжнародної</w:t>
      </w:r>
      <w:r>
        <w:t></w:t>
      </w:r>
      <w:r>
        <w:rPr>
          <w:rFonts w:hint="eastAsia"/>
        </w:rPr>
        <w:t>концентрації</w:t>
      </w:r>
      <w:r>
        <w:t></w:t>
      </w:r>
      <w:r>
        <w:rPr>
          <w:rFonts w:hint="eastAsia"/>
        </w:rPr>
        <w:t>капіталу</w:t>
      </w:r>
      <w:r>
        <w:t></w:t>
      </w:r>
      <w:r>
        <w:t></w:t>
      </w:r>
      <w:r>
        <w:rPr>
          <w:rFonts w:hint="eastAsia"/>
        </w:rPr>
        <w:t>За</w:t>
      </w:r>
      <w:r>
        <w:t></w:t>
      </w:r>
      <w:r>
        <w:rPr>
          <w:rFonts w:hint="eastAsia"/>
        </w:rPr>
        <w:t>останні</w:t>
      </w:r>
      <w:r>
        <w:t></w:t>
      </w:r>
      <w:r>
        <w:rPr>
          <w:rFonts w:hint="eastAsia"/>
        </w:rPr>
        <w:t>роки</w:t>
      </w:r>
      <w:r>
        <w:t></w:t>
      </w:r>
      <w:r>
        <w:rPr>
          <w:rFonts w:hint="eastAsia"/>
        </w:rPr>
        <w:t>оборонний</w:t>
      </w:r>
    </w:p>
    <w:p w:rsidR="002809FD" w:rsidRDefault="002809FD" w:rsidP="002809FD">
      <w:r>
        <w:rPr>
          <w:rFonts w:hint="eastAsia"/>
        </w:rPr>
        <w:t>сектор</w:t>
      </w:r>
      <w:r>
        <w:t></w:t>
      </w:r>
      <w:r>
        <w:t></w:t>
      </w:r>
      <w:r>
        <w:rPr>
          <w:rFonts w:hint="eastAsia"/>
        </w:rPr>
        <w:t>як</w:t>
      </w:r>
      <w:r>
        <w:t></w:t>
      </w:r>
      <w:r>
        <w:rPr>
          <w:rFonts w:hint="eastAsia"/>
        </w:rPr>
        <w:t>і</w:t>
      </w:r>
      <w:r>
        <w:t></w:t>
      </w:r>
      <w:r>
        <w:rPr>
          <w:rFonts w:hint="eastAsia"/>
        </w:rPr>
        <w:t>багато</w:t>
      </w:r>
      <w:r>
        <w:t></w:t>
      </w:r>
      <w:r>
        <w:rPr>
          <w:rFonts w:hint="eastAsia"/>
        </w:rPr>
        <w:t>інших</w:t>
      </w:r>
      <w:r>
        <w:t></w:t>
      </w:r>
      <w:r>
        <w:rPr>
          <w:rFonts w:hint="eastAsia"/>
        </w:rPr>
        <w:t>галузей</w:t>
      </w:r>
      <w:r>
        <w:t></w:t>
      </w:r>
      <w:r>
        <w:rPr>
          <w:rFonts w:hint="eastAsia"/>
        </w:rPr>
        <w:t>промисловості</w:t>
      </w:r>
      <w:r>
        <w:t></w:t>
      </w:r>
      <w:r>
        <w:t></w:t>
      </w:r>
      <w:r>
        <w:rPr>
          <w:rFonts w:hint="eastAsia"/>
        </w:rPr>
        <w:t>зазнав</w:t>
      </w:r>
      <w:r>
        <w:t></w:t>
      </w:r>
      <w:r>
        <w:rPr>
          <w:rFonts w:hint="eastAsia"/>
        </w:rPr>
        <w:t>численних</w:t>
      </w:r>
      <w:r>
        <w:t></w:t>
      </w:r>
      <w:r>
        <w:rPr>
          <w:rFonts w:hint="eastAsia"/>
        </w:rPr>
        <w:t>злиттів</w:t>
      </w:r>
      <w:r>
        <w:t></w:t>
      </w:r>
      <w:r>
        <w:rPr>
          <w:rFonts w:hint="eastAsia"/>
        </w:rPr>
        <w:t>і</w:t>
      </w:r>
      <w:r>
        <w:t></w:t>
      </w:r>
    </w:p>
    <w:p w:rsidR="002809FD" w:rsidRDefault="002809FD" w:rsidP="002809FD">
      <w:r>
        <w:t></w:t>
      </w:r>
      <w:r>
        <w:t></w:t>
      </w:r>
      <w:r>
        <w:t></w:t>
      </w:r>
    </w:p>
    <w:p w:rsidR="002809FD" w:rsidRDefault="002809FD" w:rsidP="002809FD">
      <w:r>
        <w:rPr>
          <w:rFonts w:hint="eastAsia"/>
        </w:rPr>
        <w:t>поглинань</w:t>
      </w:r>
      <w:r>
        <w:t></w:t>
      </w:r>
    </w:p>
    <w:p w:rsidR="002809FD" w:rsidRDefault="002809FD" w:rsidP="002809FD">
      <w:r>
        <w:t></w:t>
      </w:r>
      <w:r>
        <w:t></w:t>
      </w:r>
      <w:r>
        <w:t></w:t>
      </w:r>
      <w:r>
        <w:rPr>
          <w:rFonts w:hint="eastAsia"/>
        </w:rPr>
        <w:t>Нові</w:t>
      </w:r>
      <w:r>
        <w:t></w:t>
      </w:r>
      <w:r>
        <w:rPr>
          <w:rFonts w:hint="eastAsia"/>
        </w:rPr>
        <w:t>технології</w:t>
      </w:r>
      <w:r>
        <w:t></w:t>
      </w:r>
      <w:r>
        <w:rPr>
          <w:rFonts w:hint="eastAsia"/>
        </w:rPr>
        <w:t>усувають</w:t>
      </w:r>
      <w:r>
        <w:t></w:t>
      </w:r>
      <w:r>
        <w:rPr>
          <w:rFonts w:hint="eastAsia"/>
        </w:rPr>
        <w:t>цілу</w:t>
      </w:r>
      <w:r>
        <w:t></w:t>
      </w:r>
      <w:r>
        <w:rPr>
          <w:rFonts w:hint="eastAsia"/>
        </w:rPr>
        <w:t>низку</w:t>
      </w:r>
      <w:r>
        <w:t></w:t>
      </w:r>
      <w:r>
        <w:rPr>
          <w:rFonts w:hint="eastAsia"/>
        </w:rPr>
        <w:t>бар’єрів</w:t>
      </w:r>
      <w:r>
        <w:t></w:t>
      </w:r>
      <w:r>
        <w:rPr>
          <w:rFonts w:hint="eastAsia"/>
        </w:rPr>
        <w:t>для</w:t>
      </w:r>
      <w:r>
        <w:t></w:t>
      </w:r>
      <w:r>
        <w:rPr>
          <w:rFonts w:hint="eastAsia"/>
        </w:rPr>
        <w:t>виходу</w:t>
      </w:r>
      <w:r>
        <w:t></w:t>
      </w:r>
      <w:r>
        <w:rPr>
          <w:rFonts w:hint="eastAsia"/>
        </w:rPr>
        <w:t>на</w:t>
      </w:r>
      <w:r>
        <w:t></w:t>
      </w:r>
      <w:r>
        <w:rPr>
          <w:rFonts w:hint="eastAsia"/>
        </w:rPr>
        <w:t>ринки</w:t>
      </w:r>
    </w:p>
    <w:p w:rsidR="002809FD" w:rsidRDefault="002809FD" w:rsidP="002809FD">
      <w:r>
        <w:rPr>
          <w:rFonts w:hint="eastAsia"/>
        </w:rPr>
        <w:t>оборонної</w:t>
      </w:r>
      <w:r>
        <w:t></w:t>
      </w:r>
      <w:r>
        <w:rPr>
          <w:rFonts w:hint="eastAsia"/>
        </w:rPr>
        <w:t>продукції</w:t>
      </w:r>
      <w:r>
        <w:t></w:t>
      </w:r>
      <w:r>
        <w:t></w:t>
      </w:r>
      <w:r>
        <w:rPr>
          <w:rFonts w:hint="eastAsia"/>
        </w:rPr>
        <w:t>Завдяки</w:t>
      </w:r>
      <w:r>
        <w:t></w:t>
      </w:r>
      <w:r>
        <w:rPr>
          <w:rFonts w:hint="eastAsia"/>
        </w:rPr>
        <w:t>значним</w:t>
      </w:r>
      <w:r>
        <w:t></w:t>
      </w:r>
      <w:r>
        <w:rPr>
          <w:rFonts w:hint="eastAsia"/>
        </w:rPr>
        <w:t>оборонним</w:t>
      </w:r>
      <w:r>
        <w:t></w:t>
      </w:r>
      <w:r>
        <w:rPr>
          <w:rFonts w:hint="eastAsia"/>
        </w:rPr>
        <w:t>витратам</w:t>
      </w:r>
      <w:r>
        <w:t></w:t>
      </w:r>
      <w:r>
        <w:rPr>
          <w:rFonts w:hint="eastAsia"/>
        </w:rPr>
        <w:t>ОПК</w:t>
      </w:r>
      <w:r>
        <w:t></w:t>
      </w:r>
      <w:r>
        <w:rPr>
          <w:rFonts w:hint="eastAsia"/>
        </w:rPr>
        <w:t>розвинених</w:t>
      </w:r>
    </w:p>
    <w:p w:rsidR="002809FD" w:rsidRDefault="002809FD" w:rsidP="002809FD">
      <w:r>
        <w:rPr>
          <w:rFonts w:hint="eastAsia"/>
        </w:rPr>
        <w:t>країн</w:t>
      </w:r>
      <w:r>
        <w:t></w:t>
      </w:r>
      <w:r>
        <w:rPr>
          <w:rFonts w:hint="eastAsia"/>
        </w:rPr>
        <w:t>продовжують</w:t>
      </w:r>
      <w:r>
        <w:t></w:t>
      </w:r>
      <w:r>
        <w:rPr>
          <w:rFonts w:hint="eastAsia"/>
        </w:rPr>
        <w:t>траєкторію</w:t>
      </w:r>
      <w:r>
        <w:t></w:t>
      </w:r>
      <w:r>
        <w:rPr>
          <w:rFonts w:hint="eastAsia"/>
        </w:rPr>
        <w:t>зростання</w:t>
      </w:r>
      <w:r>
        <w:t></w:t>
      </w:r>
      <w:r>
        <w:t></w:t>
      </w:r>
      <w:r>
        <w:rPr>
          <w:rFonts w:hint="eastAsia"/>
        </w:rPr>
        <w:t>На</w:t>
      </w:r>
      <w:r>
        <w:t></w:t>
      </w:r>
      <w:r>
        <w:rPr>
          <w:rFonts w:hint="eastAsia"/>
        </w:rPr>
        <w:t>сьогодні</w:t>
      </w:r>
      <w:r>
        <w:t></w:t>
      </w:r>
      <w:r>
        <w:rPr>
          <w:rFonts w:hint="eastAsia"/>
        </w:rPr>
        <w:t>для</w:t>
      </w:r>
      <w:r>
        <w:t></w:t>
      </w:r>
      <w:r>
        <w:rPr>
          <w:rFonts w:hint="eastAsia"/>
        </w:rPr>
        <w:t>БНП</w:t>
      </w:r>
      <w:r>
        <w:t></w:t>
      </w:r>
      <w:r>
        <w:rPr>
          <w:rFonts w:hint="eastAsia"/>
        </w:rPr>
        <w:t>ОПК</w:t>
      </w:r>
      <w:r>
        <w:t></w:t>
      </w:r>
      <w:r>
        <w:rPr>
          <w:rFonts w:hint="eastAsia"/>
        </w:rPr>
        <w:t>особливої</w:t>
      </w:r>
    </w:p>
    <w:p w:rsidR="002809FD" w:rsidRDefault="002809FD" w:rsidP="002809FD">
      <w:r>
        <w:rPr>
          <w:rFonts w:hint="eastAsia"/>
        </w:rPr>
        <w:t>актуальності</w:t>
      </w:r>
      <w:r>
        <w:t></w:t>
      </w:r>
      <w:r>
        <w:rPr>
          <w:rFonts w:hint="eastAsia"/>
        </w:rPr>
        <w:t>набуває</w:t>
      </w:r>
      <w:r>
        <w:t></w:t>
      </w:r>
      <w:r>
        <w:rPr>
          <w:rFonts w:hint="eastAsia"/>
        </w:rPr>
        <w:t>пришвидшення</w:t>
      </w:r>
      <w:r>
        <w:t></w:t>
      </w:r>
      <w:r>
        <w:rPr>
          <w:rFonts w:hint="eastAsia"/>
        </w:rPr>
        <w:t>життєвого</w:t>
      </w:r>
      <w:r>
        <w:t></w:t>
      </w:r>
      <w:r>
        <w:rPr>
          <w:rFonts w:hint="eastAsia"/>
        </w:rPr>
        <w:t>циклу</w:t>
      </w:r>
      <w:r>
        <w:t></w:t>
      </w:r>
      <w:r>
        <w:rPr>
          <w:rFonts w:hint="eastAsia"/>
        </w:rPr>
        <w:t>розробок</w:t>
      </w:r>
      <w:r>
        <w:t></w:t>
      </w:r>
      <w:r>
        <w:rPr>
          <w:rFonts w:hint="eastAsia"/>
        </w:rPr>
        <w:t>та</w:t>
      </w:r>
      <w:r>
        <w:t></w:t>
      </w:r>
      <w:r>
        <w:rPr>
          <w:rFonts w:hint="eastAsia"/>
        </w:rPr>
        <w:t>підвищення</w:t>
      </w:r>
    </w:p>
    <w:p w:rsidR="002809FD" w:rsidRDefault="002809FD" w:rsidP="002809FD">
      <w:r>
        <w:rPr>
          <w:rFonts w:hint="eastAsia"/>
        </w:rPr>
        <w:t>гнучкості</w:t>
      </w:r>
      <w:r>
        <w:t></w:t>
      </w:r>
      <w:r>
        <w:rPr>
          <w:rFonts w:hint="eastAsia"/>
        </w:rPr>
        <w:t>роботи</w:t>
      </w:r>
      <w:r>
        <w:t></w:t>
      </w:r>
      <w:r>
        <w:rPr>
          <w:rFonts w:hint="eastAsia"/>
        </w:rPr>
        <w:t>з</w:t>
      </w:r>
      <w:r>
        <w:t></w:t>
      </w:r>
      <w:r>
        <w:rPr>
          <w:rFonts w:hint="eastAsia"/>
        </w:rPr>
        <w:t>метою</w:t>
      </w:r>
      <w:r>
        <w:t></w:t>
      </w:r>
      <w:r>
        <w:rPr>
          <w:rFonts w:hint="eastAsia"/>
        </w:rPr>
        <w:t>скорочення</w:t>
      </w:r>
      <w:r>
        <w:t></w:t>
      </w:r>
      <w:r>
        <w:rPr>
          <w:rFonts w:hint="eastAsia"/>
        </w:rPr>
        <w:t>витрат</w:t>
      </w:r>
      <w:r>
        <w:t></w:t>
      </w:r>
      <w:r>
        <w:rPr>
          <w:rFonts w:hint="eastAsia"/>
        </w:rPr>
        <w:t>і</w:t>
      </w:r>
      <w:r>
        <w:t></w:t>
      </w:r>
      <w:r>
        <w:rPr>
          <w:rFonts w:hint="eastAsia"/>
        </w:rPr>
        <w:t>часу</w:t>
      </w:r>
      <w:r>
        <w:t></w:t>
      </w:r>
      <w:r>
        <w:rPr>
          <w:rFonts w:hint="eastAsia"/>
        </w:rPr>
        <w:t>на</w:t>
      </w:r>
      <w:r>
        <w:t></w:t>
      </w:r>
      <w:r>
        <w:rPr>
          <w:rFonts w:hint="eastAsia"/>
        </w:rPr>
        <w:t>виведення</w:t>
      </w:r>
      <w:r>
        <w:t></w:t>
      </w:r>
      <w:r>
        <w:rPr>
          <w:rFonts w:hint="eastAsia"/>
        </w:rPr>
        <w:t>на</w:t>
      </w:r>
      <w:r>
        <w:t></w:t>
      </w:r>
      <w:r>
        <w:rPr>
          <w:rFonts w:hint="eastAsia"/>
        </w:rPr>
        <w:t>ринок</w:t>
      </w:r>
      <w:r>
        <w:t></w:t>
      </w:r>
      <w:r>
        <w:rPr>
          <w:rFonts w:hint="eastAsia"/>
        </w:rPr>
        <w:t>нової</w:t>
      </w:r>
    </w:p>
    <w:p w:rsidR="002809FD" w:rsidRDefault="002809FD" w:rsidP="002809FD">
      <w:r>
        <w:rPr>
          <w:rFonts w:hint="eastAsia"/>
        </w:rPr>
        <w:t>продукції</w:t>
      </w:r>
      <w:r>
        <w:t></w:t>
      </w:r>
      <w:r>
        <w:rPr>
          <w:rFonts w:hint="eastAsia"/>
        </w:rPr>
        <w:t>водночас</w:t>
      </w:r>
      <w:r>
        <w:t></w:t>
      </w:r>
      <w:r>
        <w:rPr>
          <w:rFonts w:hint="eastAsia"/>
        </w:rPr>
        <w:t>із</w:t>
      </w:r>
      <w:r>
        <w:t></w:t>
      </w:r>
      <w:r>
        <w:rPr>
          <w:rFonts w:hint="eastAsia"/>
        </w:rPr>
        <w:t>посиленням</w:t>
      </w:r>
      <w:r>
        <w:t></w:t>
      </w:r>
      <w:r>
        <w:rPr>
          <w:rFonts w:hint="eastAsia"/>
        </w:rPr>
        <w:t>потенціалу</w:t>
      </w:r>
      <w:r>
        <w:t></w:t>
      </w:r>
      <w:r>
        <w:rPr>
          <w:rFonts w:hint="eastAsia"/>
        </w:rPr>
        <w:t>співпраці</w:t>
      </w:r>
      <w:r>
        <w:t></w:t>
      </w:r>
      <w:r>
        <w:rPr>
          <w:rFonts w:hint="eastAsia"/>
        </w:rPr>
        <w:t>з</w:t>
      </w:r>
      <w:r>
        <w:t></w:t>
      </w:r>
      <w:r>
        <w:rPr>
          <w:rFonts w:hint="eastAsia"/>
        </w:rPr>
        <w:t>іншими</w:t>
      </w:r>
      <w:r>
        <w:t></w:t>
      </w:r>
      <w:r>
        <w:rPr>
          <w:rFonts w:hint="eastAsia"/>
        </w:rPr>
        <w:t>учасниками</w:t>
      </w:r>
    </w:p>
    <w:p w:rsidR="002809FD" w:rsidRDefault="002809FD" w:rsidP="002809FD">
      <w:r>
        <w:rPr>
          <w:rFonts w:hint="eastAsia"/>
        </w:rPr>
        <w:t>сектору</w:t>
      </w:r>
      <w:r>
        <w:t></w:t>
      </w:r>
      <w:r>
        <w:t></w:t>
      </w:r>
      <w:r>
        <w:rPr>
          <w:rFonts w:hint="eastAsia"/>
        </w:rPr>
        <w:t>Науково</w:t>
      </w:r>
      <w:r>
        <w:t></w:t>
      </w:r>
      <w:r>
        <w:rPr>
          <w:rFonts w:hint="eastAsia"/>
        </w:rPr>
        <w:t>дослідні</w:t>
      </w:r>
      <w:r>
        <w:t></w:t>
      </w:r>
      <w:r>
        <w:rPr>
          <w:rFonts w:hint="eastAsia"/>
        </w:rPr>
        <w:t>роботи</w:t>
      </w:r>
      <w:r>
        <w:t></w:t>
      </w:r>
      <w:r>
        <w:rPr>
          <w:rFonts w:hint="eastAsia"/>
        </w:rPr>
        <w:t>у</w:t>
      </w:r>
      <w:r>
        <w:t></w:t>
      </w:r>
      <w:r>
        <w:rPr>
          <w:rFonts w:hint="eastAsia"/>
        </w:rPr>
        <w:t>розвинених</w:t>
      </w:r>
      <w:r>
        <w:t></w:t>
      </w:r>
      <w:r>
        <w:rPr>
          <w:rFonts w:hint="eastAsia"/>
        </w:rPr>
        <w:t>економіках</w:t>
      </w:r>
      <w:r>
        <w:t></w:t>
      </w:r>
      <w:r>
        <w:rPr>
          <w:rFonts w:hint="eastAsia"/>
        </w:rPr>
        <w:t>створили</w:t>
      </w:r>
      <w:r>
        <w:t></w:t>
      </w:r>
      <w:r>
        <w:rPr>
          <w:rFonts w:hint="eastAsia"/>
        </w:rPr>
        <w:t>базу</w:t>
      </w:r>
      <w:r>
        <w:t></w:t>
      </w:r>
      <w:r>
        <w:rPr>
          <w:rFonts w:hint="eastAsia"/>
        </w:rPr>
        <w:t>для</w:t>
      </w:r>
    </w:p>
    <w:p w:rsidR="002809FD" w:rsidRDefault="002809FD" w:rsidP="002809FD">
      <w:r>
        <w:rPr>
          <w:rFonts w:hint="eastAsia"/>
        </w:rPr>
        <w:t>нових</w:t>
      </w:r>
      <w:r>
        <w:t></w:t>
      </w:r>
      <w:r>
        <w:rPr>
          <w:rFonts w:hint="eastAsia"/>
        </w:rPr>
        <w:t>і</w:t>
      </w:r>
      <w:r>
        <w:t></w:t>
      </w:r>
      <w:r>
        <w:rPr>
          <w:rFonts w:hint="eastAsia"/>
        </w:rPr>
        <w:t>вдосконалених</w:t>
      </w:r>
      <w:r>
        <w:t></w:t>
      </w:r>
      <w:r>
        <w:rPr>
          <w:rFonts w:hint="eastAsia"/>
        </w:rPr>
        <w:t>технологій</w:t>
      </w:r>
      <w:r>
        <w:t></w:t>
      </w:r>
      <w:r>
        <w:t></w:t>
      </w:r>
      <w:r>
        <w:rPr>
          <w:rFonts w:hint="eastAsia"/>
        </w:rPr>
        <w:t>які</w:t>
      </w:r>
      <w:r>
        <w:t></w:t>
      </w:r>
      <w:r>
        <w:rPr>
          <w:rFonts w:hint="eastAsia"/>
        </w:rPr>
        <w:t>мають</w:t>
      </w:r>
      <w:r>
        <w:t></w:t>
      </w:r>
      <w:r>
        <w:rPr>
          <w:rFonts w:hint="eastAsia"/>
        </w:rPr>
        <w:t>широкий</w:t>
      </w:r>
      <w:r>
        <w:t></w:t>
      </w:r>
      <w:r>
        <w:rPr>
          <w:rFonts w:hint="eastAsia"/>
        </w:rPr>
        <w:t>спектр</w:t>
      </w:r>
      <w:r>
        <w:t></w:t>
      </w:r>
      <w:r>
        <w:rPr>
          <w:rFonts w:hint="eastAsia"/>
        </w:rPr>
        <w:t>застосувань</w:t>
      </w:r>
      <w:r>
        <w:t></w:t>
      </w:r>
      <w:r>
        <w:t></w:t>
      </w:r>
      <w:r>
        <w:rPr>
          <w:rFonts w:hint="eastAsia"/>
        </w:rPr>
        <w:t>США</w:t>
      </w:r>
    </w:p>
    <w:p w:rsidR="002809FD" w:rsidRDefault="002809FD" w:rsidP="002809FD">
      <w:r>
        <w:rPr>
          <w:rFonts w:hint="eastAsia"/>
        </w:rPr>
        <w:t>є</w:t>
      </w:r>
      <w:r>
        <w:t></w:t>
      </w:r>
      <w:r>
        <w:rPr>
          <w:rFonts w:hint="eastAsia"/>
        </w:rPr>
        <w:t>абсолютним</w:t>
      </w:r>
      <w:r>
        <w:t></w:t>
      </w:r>
      <w:r>
        <w:rPr>
          <w:rFonts w:hint="eastAsia"/>
        </w:rPr>
        <w:t>лідером</w:t>
      </w:r>
      <w:r>
        <w:t></w:t>
      </w:r>
      <w:r>
        <w:rPr>
          <w:rFonts w:hint="eastAsia"/>
        </w:rPr>
        <w:t>за</w:t>
      </w:r>
      <w:r>
        <w:t></w:t>
      </w:r>
      <w:r>
        <w:rPr>
          <w:rFonts w:hint="eastAsia"/>
        </w:rPr>
        <w:t>обсягом</w:t>
      </w:r>
      <w:r>
        <w:t></w:t>
      </w:r>
      <w:r>
        <w:rPr>
          <w:rFonts w:hint="eastAsia"/>
        </w:rPr>
        <w:t>державних</w:t>
      </w:r>
      <w:r>
        <w:t></w:t>
      </w:r>
      <w:r>
        <w:rPr>
          <w:rFonts w:hint="eastAsia"/>
        </w:rPr>
        <w:t>витрат</w:t>
      </w:r>
      <w:r>
        <w:t></w:t>
      </w:r>
      <w:r>
        <w:rPr>
          <w:rFonts w:hint="eastAsia"/>
        </w:rPr>
        <w:t>на</w:t>
      </w:r>
      <w:r>
        <w:t></w:t>
      </w:r>
      <w:r>
        <w:rPr>
          <w:rFonts w:hint="eastAsia"/>
        </w:rPr>
        <w:t>НДДКР</w:t>
      </w:r>
      <w:r>
        <w:t></w:t>
      </w:r>
      <w:r>
        <w:rPr>
          <w:rFonts w:hint="eastAsia"/>
        </w:rPr>
        <w:t>в</w:t>
      </w:r>
      <w:r>
        <w:t></w:t>
      </w:r>
      <w:r>
        <w:rPr>
          <w:rFonts w:hint="eastAsia"/>
        </w:rPr>
        <w:t>оборонній</w:t>
      </w:r>
      <w:r>
        <w:t></w:t>
      </w:r>
      <w:r>
        <w:rPr>
          <w:rFonts w:hint="eastAsia"/>
        </w:rPr>
        <w:t>сфері</w:t>
      </w:r>
      <w:r>
        <w:t></w:t>
      </w:r>
    </w:p>
    <w:p w:rsidR="002809FD" w:rsidRDefault="002809FD" w:rsidP="002809FD">
      <w:r>
        <w:rPr>
          <w:rFonts w:hint="eastAsia"/>
        </w:rPr>
        <w:t>У</w:t>
      </w:r>
      <w:r>
        <w:t></w:t>
      </w:r>
      <w:r>
        <w:t></w:t>
      </w:r>
      <w:r>
        <w:t></w:t>
      </w:r>
      <w:r>
        <w:t></w:t>
      </w:r>
      <w:r>
        <w:t></w:t>
      </w:r>
      <w:r>
        <w:t></w:t>
      </w:r>
      <w:r>
        <w:rPr>
          <w:rFonts w:hint="eastAsia"/>
        </w:rPr>
        <w:t>р</w:t>
      </w:r>
      <w:r>
        <w:t></w:t>
      </w:r>
      <w:r>
        <w:t></w:t>
      </w:r>
      <w:r>
        <w:rPr>
          <w:rFonts w:hint="eastAsia"/>
        </w:rPr>
        <w:t>державні</w:t>
      </w:r>
      <w:r>
        <w:t></w:t>
      </w:r>
      <w:r>
        <w:rPr>
          <w:rFonts w:hint="eastAsia"/>
        </w:rPr>
        <w:t>витрати</w:t>
      </w:r>
      <w:r>
        <w:t></w:t>
      </w:r>
      <w:r>
        <w:rPr>
          <w:rFonts w:hint="eastAsia"/>
        </w:rPr>
        <w:t>США</w:t>
      </w:r>
      <w:r>
        <w:t></w:t>
      </w:r>
      <w:r>
        <w:rPr>
          <w:rFonts w:hint="eastAsia"/>
        </w:rPr>
        <w:t>на</w:t>
      </w:r>
      <w:r>
        <w:t></w:t>
      </w:r>
      <w:r>
        <w:rPr>
          <w:rFonts w:hint="eastAsia"/>
        </w:rPr>
        <w:t>НДДКП</w:t>
      </w:r>
      <w:r>
        <w:t></w:t>
      </w:r>
      <w:r>
        <w:rPr>
          <w:rFonts w:hint="eastAsia"/>
        </w:rPr>
        <w:t>в</w:t>
      </w:r>
      <w:r>
        <w:t></w:t>
      </w:r>
      <w:r>
        <w:rPr>
          <w:rFonts w:hint="eastAsia"/>
        </w:rPr>
        <w:t>оборонній</w:t>
      </w:r>
      <w:r>
        <w:t></w:t>
      </w:r>
      <w:r>
        <w:rPr>
          <w:rFonts w:hint="eastAsia"/>
        </w:rPr>
        <w:t>сфері</w:t>
      </w:r>
      <w:r>
        <w:t></w:t>
      </w:r>
      <w:r>
        <w:rPr>
          <w:rFonts w:hint="eastAsia"/>
        </w:rPr>
        <w:t>перевищили</w:t>
      </w:r>
      <w:r>
        <w:t></w:t>
      </w:r>
      <w:r>
        <w:t></w:t>
      </w:r>
      <w:r>
        <w:t></w:t>
      </w:r>
    </w:p>
    <w:p w:rsidR="002809FD" w:rsidRDefault="002809FD" w:rsidP="002809FD">
      <w:r>
        <w:rPr>
          <w:rFonts w:hint="eastAsia"/>
        </w:rPr>
        <w:t>млрд</w:t>
      </w:r>
      <w:r>
        <w:t></w:t>
      </w:r>
      <w:r>
        <w:rPr>
          <w:rFonts w:hint="eastAsia"/>
        </w:rPr>
        <w:t>дол</w:t>
      </w:r>
      <w:r>
        <w:t></w:t>
      </w:r>
      <w:r>
        <w:t></w:t>
      </w:r>
      <w:r>
        <w:t></w:t>
      </w:r>
      <w:r>
        <w:rPr>
          <w:rFonts w:hint="eastAsia"/>
        </w:rPr>
        <w:t>що</w:t>
      </w:r>
      <w:r>
        <w:t></w:t>
      </w:r>
      <w:r>
        <w:rPr>
          <w:rFonts w:hint="eastAsia"/>
        </w:rPr>
        <w:t>в</w:t>
      </w:r>
      <w:r>
        <w:t></w:t>
      </w:r>
      <w:r>
        <w:t></w:t>
      </w:r>
      <w:r>
        <w:t></w:t>
      </w:r>
      <w:r>
        <w:t></w:t>
      </w:r>
      <w:r>
        <w:t></w:t>
      </w:r>
      <w:r>
        <w:t></w:t>
      </w:r>
      <w:r>
        <w:t></w:t>
      </w:r>
      <w:r>
        <w:rPr>
          <w:rFonts w:hint="eastAsia"/>
        </w:rPr>
        <w:t>рази</w:t>
      </w:r>
      <w:r>
        <w:t></w:t>
      </w:r>
      <w:r>
        <w:rPr>
          <w:rFonts w:hint="eastAsia"/>
        </w:rPr>
        <w:t>більше</w:t>
      </w:r>
      <w:r>
        <w:t></w:t>
      </w:r>
      <w:r>
        <w:rPr>
          <w:rFonts w:hint="eastAsia"/>
        </w:rPr>
        <w:t>від</w:t>
      </w:r>
      <w:r>
        <w:t></w:t>
      </w:r>
      <w:r>
        <w:rPr>
          <w:rFonts w:hint="eastAsia"/>
        </w:rPr>
        <w:t>наступної</w:t>
      </w:r>
      <w:r>
        <w:t></w:t>
      </w:r>
      <w:r>
        <w:rPr>
          <w:rFonts w:hint="eastAsia"/>
        </w:rPr>
        <w:t>за</w:t>
      </w:r>
      <w:r>
        <w:t></w:t>
      </w:r>
      <w:r>
        <w:rPr>
          <w:rFonts w:hint="eastAsia"/>
        </w:rPr>
        <w:t>цим</w:t>
      </w:r>
      <w:r>
        <w:t></w:t>
      </w:r>
      <w:r>
        <w:rPr>
          <w:rFonts w:hint="eastAsia"/>
        </w:rPr>
        <w:t>показником</w:t>
      </w:r>
      <w:r>
        <w:t></w:t>
      </w:r>
      <w:r>
        <w:rPr>
          <w:rFonts w:hint="eastAsia"/>
        </w:rPr>
        <w:t>країни</w:t>
      </w:r>
      <w:r>
        <w:t></w:t>
      </w:r>
      <w:r>
        <w:rPr>
          <w:rFonts w:hint="eastAsia"/>
        </w:rPr>
        <w:t>–</w:t>
      </w:r>
    </w:p>
    <w:p w:rsidR="002809FD" w:rsidRDefault="002809FD" w:rsidP="002809FD">
      <w:r>
        <w:rPr>
          <w:rFonts w:hint="eastAsia"/>
        </w:rPr>
        <w:t>Південної</w:t>
      </w:r>
      <w:r>
        <w:t></w:t>
      </w:r>
      <w:r>
        <w:rPr>
          <w:rFonts w:hint="eastAsia"/>
        </w:rPr>
        <w:t>Кореї</w:t>
      </w:r>
      <w:r>
        <w:t></w:t>
      </w:r>
      <w:r>
        <w:t></w:t>
      </w:r>
      <w:r>
        <w:rPr>
          <w:rFonts w:hint="eastAsia"/>
        </w:rPr>
        <w:t>Державні</w:t>
      </w:r>
      <w:r>
        <w:t></w:t>
      </w:r>
      <w:r>
        <w:rPr>
          <w:rFonts w:hint="eastAsia"/>
        </w:rPr>
        <w:t>витрати</w:t>
      </w:r>
      <w:r>
        <w:t></w:t>
      </w:r>
      <w:r>
        <w:rPr>
          <w:rFonts w:hint="eastAsia"/>
        </w:rPr>
        <w:t>США</w:t>
      </w:r>
      <w:r>
        <w:t></w:t>
      </w:r>
      <w:r>
        <w:rPr>
          <w:rFonts w:hint="eastAsia"/>
        </w:rPr>
        <w:t>на</w:t>
      </w:r>
      <w:r>
        <w:t></w:t>
      </w:r>
      <w:r>
        <w:rPr>
          <w:rFonts w:hint="eastAsia"/>
        </w:rPr>
        <w:t>НДДКР</w:t>
      </w:r>
      <w:r>
        <w:t></w:t>
      </w:r>
      <w:r>
        <w:rPr>
          <w:rFonts w:hint="eastAsia"/>
        </w:rPr>
        <w:t>в</w:t>
      </w:r>
      <w:r>
        <w:t></w:t>
      </w:r>
      <w:r>
        <w:rPr>
          <w:rFonts w:hint="eastAsia"/>
        </w:rPr>
        <w:t>цій</w:t>
      </w:r>
      <w:r>
        <w:t></w:t>
      </w:r>
      <w:r>
        <w:rPr>
          <w:rFonts w:hint="eastAsia"/>
        </w:rPr>
        <w:t>сфері</w:t>
      </w:r>
      <w:r>
        <w:t></w:t>
      </w:r>
      <w:r>
        <w:rPr>
          <w:rFonts w:hint="eastAsia"/>
        </w:rPr>
        <w:t>були</w:t>
      </w:r>
      <w:r>
        <w:t></w:t>
      </w:r>
      <w:r>
        <w:rPr>
          <w:rFonts w:hint="eastAsia"/>
        </w:rPr>
        <w:t>в</w:t>
      </w:r>
      <w:r>
        <w:t></w:t>
      </w:r>
      <w:r>
        <w:t></w:t>
      </w:r>
      <w:r>
        <w:t></w:t>
      </w:r>
      <w:r>
        <w:rPr>
          <w:rFonts w:hint="eastAsia"/>
        </w:rPr>
        <w:t>разів</w:t>
      </w:r>
    </w:p>
    <w:p w:rsidR="002809FD" w:rsidRDefault="002809FD" w:rsidP="002809FD">
      <w:r>
        <w:rPr>
          <w:rFonts w:hint="eastAsia"/>
        </w:rPr>
        <w:t>вище</w:t>
      </w:r>
      <w:r>
        <w:t></w:t>
      </w:r>
      <w:r>
        <w:t></w:t>
      </w:r>
      <w:r>
        <w:rPr>
          <w:rFonts w:hint="eastAsia"/>
        </w:rPr>
        <w:t>ніж</w:t>
      </w:r>
      <w:r>
        <w:t></w:t>
      </w:r>
      <w:r>
        <w:rPr>
          <w:rFonts w:hint="eastAsia"/>
        </w:rPr>
        <w:t>сукупні</w:t>
      </w:r>
      <w:r>
        <w:t></w:t>
      </w:r>
      <w:r>
        <w:rPr>
          <w:rFonts w:hint="eastAsia"/>
        </w:rPr>
        <w:t>витрати</w:t>
      </w:r>
      <w:r>
        <w:t></w:t>
      </w:r>
      <w:r>
        <w:rPr>
          <w:rFonts w:hint="eastAsia"/>
        </w:rPr>
        <w:t>інших</w:t>
      </w:r>
      <w:r>
        <w:t></w:t>
      </w:r>
      <w:r>
        <w:rPr>
          <w:rFonts w:hint="eastAsia"/>
        </w:rPr>
        <w:t>країн</w:t>
      </w:r>
      <w:r>
        <w:t></w:t>
      </w:r>
      <w:r>
        <w:rPr>
          <w:rFonts w:hint="eastAsia"/>
        </w:rPr>
        <w:t>вибірки</w:t>
      </w:r>
      <w:r>
        <w:t></w:t>
      </w:r>
    </w:p>
    <w:p w:rsidR="002809FD" w:rsidRDefault="002809FD" w:rsidP="002809FD">
      <w:r>
        <w:t></w:t>
      </w:r>
      <w:r>
        <w:t></w:t>
      </w:r>
      <w:r>
        <w:t></w:t>
      </w:r>
      <w:r>
        <w:rPr>
          <w:rFonts w:hint="eastAsia"/>
        </w:rPr>
        <w:t>Головними</w:t>
      </w:r>
      <w:r>
        <w:t></w:t>
      </w:r>
      <w:r>
        <w:rPr>
          <w:rFonts w:hint="eastAsia"/>
        </w:rPr>
        <w:t>замовниками</w:t>
      </w:r>
      <w:r>
        <w:t></w:t>
      </w:r>
      <w:r>
        <w:rPr>
          <w:rFonts w:hint="eastAsia"/>
        </w:rPr>
        <w:t>компаній</w:t>
      </w:r>
      <w:r>
        <w:t></w:t>
      </w:r>
      <w:r>
        <w:rPr>
          <w:rFonts w:hint="eastAsia"/>
        </w:rPr>
        <w:t>ОПК</w:t>
      </w:r>
      <w:r>
        <w:t></w:t>
      </w:r>
      <w:r>
        <w:rPr>
          <w:rFonts w:hint="eastAsia"/>
        </w:rPr>
        <w:t>є</w:t>
      </w:r>
      <w:r>
        <w:t></w:t>
      </w:r>
      <w:r>
        <w:rPr>
          <w:rFonts w:hint="eastAsia"/>
        </w:rPr>
        <w:t>уряди</w:t>
      </w:r>
      <w:r>
        <w:t></w:t>
      </w:r>
      <w:r>
        <w:t></w:t>
      </w:r>
      <w:r>
        <w:rPr>
          <w:rFonts w:hint="eastAsia"/>
        </w:rPr>
        <w:t>що</w:t>
      </w:r>
      <w:r>
        <w:t></w:t>
      </w:r>
      <w:r>
        <w:rPr>
          <w:rFonts w:hint="eastAsia"/>
        </w:rPr>
        <w:t>зумовлює</w:t>
      </w:r>
      <w:r>
        <w:t></w:t>
      </w:r>
      <w:r>
        <w:rPr>
          <w:rFonts w:hint="eastAsia"/>
        </w:rPr>
        <w:t>специфіку</w:t>
      </w:r>
    </w:p>
    <w:p w:rsidR="002809FD" w:rsidRDefault="002809FD" w:rsidP="002809FD">
      <w:r>
        <w:rPr>
          <w:rFonts w:hint="eastAsia"/>
        </w:rPr>
        <w:t>формування</w:t>
      </w:r>
      <w:r>
        <w:t></w:t>
      </w:r>
      <w:r>
        <w:rPr>
          <w:rFonts w:hint="eastAsia"/>
        </w:rPr>
        <w:t>значної</w:t>
      </w:r>
      <w:r>
        <w:t></w:t>
      </w:r>
      <w:r>
        <w:rPr>
          <w:rFonts w:hint="eastAsia"/>
        </w:rPr>
        <w:t>частини</w:t>
      </w:r>
      <w:r>
        <w:t></w:t>
      </w:r>
      <w:r>
        <w:rPr>
          <w:rFonts w:hint="eastAsia"/>
        </w:rPr>
        <w:t>їх</w:t>
      </w:r>
      <w:r>
        <w:t></w:t>
      </w:r>
      <w:r>
        <w:rPr>
          <w:rFonts w:hint="eastAsia"/>
        </w:rPr>
        <w:t>доходів</w:t>
      </w:r>
      <w:r>
        <w:t></w:t>
      </w:r>
      <w:r>
        <w:rPr>
          <w:rFonts w:hint="eastAsia"/>
        </w:rPr>
        <w:t>–</w:t>
      </w:r>
      <w:r>
        <w:t></w:t>
      </w:r>
      <w:r>
        <w:rPr>
          <w:rFonts w:hint="eastAsia"/>
        </w:rPr>
        <w:t>за</w:t>
      </w:r>
      <w:r>
        <w:t></w:t>
      </w:r>
      <w:r>
        <w:rPr>
          <w:rFonts w:hint="eastAsia"/>
        </w:rPr>
        <w:t>рахунок</w:t>
      </w:r>
      <w:r>
        <w:t></w:t>
      </w:r>
      <w:r>
        <w:rPr>
          <w:rFonts w:hint="eastAsia"/>
        </w:rPr>
        <w:t>державного</w:t>
      </w:r>
      <w:r>
        <w:t></w:t>
      </w:r>
      <w:r>
        <w:rPr>
          <w:rFonts w:hint="eastAsia"/>
        </w:rPr>
        <w:t>фінансування</w:t>
      </w:r>
    </w:p>
    <w:p w:rsidR="002809FD" w:rsidRDefault="002809FD" w:rsidP="002809FD">
      <w:r>
        <w:rPr>
          <w:rFonts w:hint="eastAsia"/>
        </w:rPr>
        <w:t>після</w:t>
      </w:r>
      <w:r>
        <w:t></w:t>
      </w:r>
      <w:r>
        <w:rPr>
          <w:rFonts w:hint="eastAsia"/>
        </w:rPr>
        <w:t>тендерів</w:t>
      </w:r>
      <w:r>
        <w:t></w:t>
      </w:r>
      <w:r>
        <w:t></w:t>
      </w:r>
      <w:r>
        <w:rPr>
          <w:rFonts w:hint="eastAsia"/>
        </w:rPr>
        <w:t>які</w:t>
      </w:r>
      <w:r>
        <w:t></w:t>
      </w:r>
      <w:r>
        <w:rPr>
          <w:rFonts w:hint="eastAsia"/>
        </w:rPr>
        <w:t>мають</w:t>
      </w:r>
      <w:r>
        <w:t></w:t>
      </w:r>
      <w:r>
        <w:rPr>
          <w:rFonts w:hint="eastAsia"/>
        </w:rPr>
        <w:t>свої</w:t>
      </w:r>
      <w:r>
        <w:t></w:t>
      </w:r>
      <w:r>
        <w:rPr>
          <w:rFonts w:hint="eastAsia"/>
        </w:rPr>
        <w:t>особливості</w:t>
      </w:r>
      <w:r>
        <w:t></w:t>
      </w:r>
      <w:r>
        <w:rPr>
          <w:rFonts w:hint="eastAsia"/>
        </w:rPr>
        <w:t>в</w:t>
      </w:r>
      <w:r>
        <w:t></w:t>
      </w:r>
      <w:r>
        <w:rPr>
          <w:rFonts w:hint="eastAsia"/>
        </w:rPr>
        <w:t>окремих</w:t>
      </w:r>
      <w:r>
        <w:t></w:t>
      </w:r>
      <w:r>
        <w:rPr>
          <w:rFonts w:hint="eastAsia"/>
        </w:rPr>
        <w:t>країнах</w:t>
      </w:r>
      <w:r>
        <w:t></w:t>
      </w:r>
      <w:r>
        <w:t></w:t>
      </w:r>
      <w:r>
        <w:rPr>
          <w:rFonts w:hint="eastAsia"/>
        </w:rPr>
        <w:t>але</w:t>
      </w:r>
      <w:r>
        <w:t></w:t>
      </w:r>
      <w:r>
        <w:rPr>
          <w:rFonts w:hint="eastAsia"/>
        </w:rPr>
        <w:t>в</w:t>
      </w:r>
      <w:r>
        <w:t></w:t>
      </w:r>
      <w:r>
        <w:rPr>
          <w:rFonts w:hint="eastAsia"/>
        </w:rPr>
        <w:t>цілому</w:t>
      </w:r>
    </w:p>
    <w:p w:rsidR="002809FD" w:rsidRDefault="002809FD" w:rsidP="002809FD">
      <w:r>
        <w:rPr>
          <w:rFonts w:hint="eastAsia"/>
        </w:rPr>
        <w:t>забезпечують</w:t>
      </w:r>
      <w:r>
        <w:t></w:t>
      </w:r>
      <w:r>
        <w:rPr>
          <w:rFonts w:hint="eastAsia"/>
        </w:rPr>
        <w:t>БНП</w:t>
      </w:r>
      <w:r>
        <w:t></w:t>
      </w:r>
      <w:r>
        <w:rPr>
          <w:rFonts w:hint="eastAsia"/>
        </w:rPr>
        <w:t>постійні</w:t>
      </w:r>
      <w:r>
        <w:t></w:t>
      </w:r>
      <w:r>
        <w:rPr>
          <w:rFonts w:hint="eastAsia"/>
        </w:rPr>
        <w:t>фінансові</w:t>
      </w:r>
      <w:r>
        <w:t></w:t>
      </w:r>
      <w:r>
        <w:rPr>
          <w:rFonts w:hint="eastAsia"/>
        </w:rPr>
        <w:t>надходження</w:t>
      </w:r>
      <w:r>
        <w:t></w:t>
      </w:r>
      <w:r>
        <w:t></w:t>
      </w:r>
      <w:r>
        <w:rPr>
          <w:rFonts w:hint="eastAsia"/>
        </w:rPr>
        <w:t>В</w:t>
      </w:r>
      <w:r>
        <w:t></w:t>
      </w:r>
      <w:r>
        <w:rPr>
          <w:rFonts w:hint="eastAsia"/>
        </w:rPr>
        <w:t>ОПК</w:t>
      </w:r>
      <w:r>
        <w:t></w:t>
      </w:r>
      <w:r>
        <w:rPr>
          <w:rFonts w:hint="eastAsia"/>
        </w:rPr>
        <w:t>доступ</w:t>
      </w:r>
      <w:r>
        <w:t></w:t>
      </w:r>
      <w:r>
        <w:rPr>
          <w:rFonts w:hint="eastAsia"/>
        </w:rPr>
        <w:t>компаній</w:t>
      </w:r>
      <w:r>
        <w:t></w:t>
      </w:r>
      <w:r>
        <w:rPr>
          <w:rFonts w:hint="eastAsia"/>
        </w:rPr>
        <w:t>в</w:t>
      </w:r>
    </w:p>
    <w:p w:rsidR="002809FD" w:rsidRDefault="002809FD" w:rsidP="002809FD">
      <w:r>
        <w:rPr>
          <w:rFonts w:hint="eastAsia"/>
        </w:rPr>
        <w:t>межах</w:t>
      </w:r>
      <w:r>
        <w:t></w:t>
      </w:r>
      <w:r>
        <w:rPr>
          <w:rFonts w:hint="eastAsia"/>
        </w:rPr>
        <w:t>МВМ</w:t>
      </w:r>
      <w:r>
        <w:t></w:t>
      </w:r>
      <w:r>
        <w:rPr>
          <w:rFonts w:hint="eastAsia"/>
        </w:rPr>
        <w:t>до</w:t>
      </w:r>
      <w:r>
        <w:t></w:t>
      </w:r>
      <w:r>
        <w:rPr>
          <w:rFonts w:hint="eastAsia"/>
        </w:rPr>
        <w:t>фінансування</w:t>
      </w:r>
      <w:r>
        <w:t></w:t>
      </w:r>
      <w:r>
        <w:rPr>
          <w:rFonts w:hint="eastAsia"/>
        </w:rPr>
        <w:t>варіюється</w:t>
      </w:r>
      <w:r>
        <w:t></w:t>
      </w:r>
      <w:r>
        <w:rPr>
          <w:rFonts w:hint="eastAsia"/>
        </w:rPr>
        <w:t>в</w:t>
      </w:r>
      <w:r>
        <w:t></w:t>
      </w:r>
      <w:r>
        <w:rPr>
          <w:rFonts w:hint="eastAsia"/>
        </w:rPr>
        <w:t>залежності</w:t>
      </w:r>
      <w:r>
        <w:t></w:t>
      </w:r>
      <w:r>
        <w:rPr>
          <w:rFonts w:hint="eastAsia"/>
        </w:rPr>
        <w:t>від</w:t>
      </w:r>
      <w:r>
        <w:t></w:t>
      </w:r>
      <w:r>
        <w:rPr>
          <w:rFonts w:hint="eastAsia"/>
        </w:rPr>
        <w:t>їх</w:t>
      </w:r>
      <w:r>
        <w:t></w:t>
      </w:r>
      <w:r>
        <w:rPr>
          <w:rFonts w:hint="eastAsia"/>
        </w:rPr>
        <w:t>характеристик</w:t>
      </w:r>
      <w:r>
        <w:t></w:t>
      </w:r>
      <w:r>
        <w:t></w:t>
      </w:r>
      <w:r>
        <w:rPr>
          <w:rFonts w:hint="eastAsia"/>
        </w:rPr>
        <w:t>розмір</w:t>
      </w:r>
    </w:p>
    <w:p w:rsidR="002809FD" w:rsidRDefault="002809FD" w:rsidP="002809FD">
      <w:r>
        <w:t></w:t>
      </w:r>
      <w:r>
        <w:rPr>
          <w:rFonts w:hint="eastAsia"/>
        </w:rPr>
        <w:t>великі</w:t>
      </w:r>
      <w:r>
        <w:t></w:t>
      </w:r>
      <w:r>
        <w:rPr>
          <w:rFonts w:hint="eastAsia"/>
        </w:rPr>
        <w:t>фірми</w:t>
      </w:r>
      <w:r>
        <w:t></w:t>
      </w:r>
      <w:r>
        <w:rPr>
          <w:rFonts w:hint="eastAsia"/>
        </w:rPr>
        <w:t>мають</w:t>
      </w:r>
      <w:r>
        <w:t></w:t>
      </w:r>
      <w:r>
        <w:rPr>
          <w:rFonts w:hint="eastAsia"/>
        </w:rPr>
        <w:t>кращий</w:t>
      </w:r>
      <w:r>
        <w:t></w:t>
      </w:r>
      <w:r>
        <w:rPr>
          <w:rFonts w:hint="eastAsia"/>
        </w:rPr>
        <w:t>доступ</w:t>
      </w:r>
      <w:r>
        <w:t></w:t>
      </w:r>
      <w:r>
        <w:rPr>
          <w:rFonts w:hint="eastAsia"/>
        </w:rPr>
        <w:t>до</w:t>
      </w:r>
      <w:r>
        <w:t></w:t>
      </w:r>
      <w:r>
        <w:rPr>
          <w:rFonts w:hint="eastAsia"/>
        </w:rPr>
        <w:t>капіталу</w:t>
      </w:r>
      <w:r>
        <w:t></w:t>
      </w:r>
      <w:r>
        <w:t></w:t>
      </w:r>
      <w:r>
        <w:t></w:t>
      </w:r>
      <w:r>
        <w:rPr>
          <w:rFonts w:hint="eastAsia"/>
        </w:rPr>
        <w:t>форма</w:t>
      </w:r>
      <w:r>
        <w:t></w:t>
      </w:r>
      <w:r>
        <w:rPr>
          <w:rFonts w:hint="eastAsia"/>
        </w:rPr>
        <w:t>власності</w:t>
      </w:r>
      <w:r>
        <w:t></w:t>
      </w:r>
      <w:r>
        <w:t></w:t>
      </w:r>
      <w:r>
        <w:rPr>
          <w:rFonts w:hint="eastAsia"/>
        </w:rPr>
        <w:t>державні</w:t>
      </w:r>
    </w:p>
    <w:p w:rsidR="002809FD" w:rsidRDefault="002809FD" w:rsidP="002809FD">
      <w:r>
        <w:rPr>
          <w:rFonts w:hint="eastAsia"/>
        </w:rPr>
        <w:t>компанії</w:t>
      </w:r>
      <w:r>
        <w:t></w:t>
      </w:r>
      <w:r>
        <w:rPr>
          <w:rFonts w:hint="eastAsia"/>
        </w:rPr>
        <w:t>мають</w:t>
      </w:r>
      <w:r>
        <w:t></w:t>
      </w:r>
      <w:r>
        <w:rPr>
          <w:rFonts w:hint="eastAsia"/>
        </w:rPr>
        <w:t>ширший</w:t>
      </w:r>
      <w:r>
        <w:t></w:t>
      </w:r>
      <w:r>
        <w:rPr>
          <w:rFonts w:hint="eastAsia"/>
        </w:rPr>
        <w:t>доступ</w:t>
      </w:r>
      <w:r>
        <w:t></w:t>
      </w:r>
      <w:r>
        <w:rPr>
          <w:rFonts w:hint="eastAsia"/>
        </w:rPr>
        <w:t>до</w:t>
      </w:r>
      <w:r>
        <w:t></w:t>
      </w:r>
      <w:r>
        <w:rPr>
          <w:rFonts w:hint="eastAsia"/>
        </w:rPr>
        <w:t>ринків</w:t>
      </w:r>
      <w:r>
        <w:t></w:t>
      </w:r>
      <w:r>
        <w:rPr>
          <w:rFonts w:hint="eastAsia"/>
        </w:rPr>
        <w:t>капіталу</w:t>
      </w:r>
      <w:r>
        <w:t></w:t>
      </w:r>
      <w:r>
        <w:t></w:t>
      </w:r>
      <w:r>
        <w:rPr>
          <w:rFonts w:hint="eastAsia"/>
        </w:rPr>
        <w:t>та</w:t>
      </w:r>
      <w:r>
        <w:t></w:t>
      </w:r>
      <w:r>
        <w:rPr>
          <w:rFonts w:hint="eastAsia"/>
        </w:rPr>
        <w:t>особливості</w:t>
      </w:r>
      <w:r>
        <w:t></w:t>
      </w:r>
      <w:r>
        <w:rPr>
          <w:rFonts w:hint="eastAsia"/>
        </w:rPr>
        <w:t>оплати</w:t>
      </w:r>
      <w:r>
        <w:t></w:t>
      </w:r>
      <w:r>
        <w:rPr>
          <w:rFonts w:hint="eastAsia"/>
        </w:rPr>
        <w:t>між</w:t>
      </w:r>
    </w:p>
    <w:p w:rsidR="002809FD" w:rsidRDefault="002809FD" w:rsidP="002809FD">
      <w:r>
        <w:rPr>
          <w:rFonts w:hint="eastAsia"/>
        </w:rPr>
        <w:t>замовниками</w:t>
      </w:r>
      <w:r>
        <w:t></w:t>
      </w:r>
      <w:r>
        <w:rPr>
          <w:rFonts w:hint="eastAsia"/>
        </w:rPr>
        <w:t>та</w:t>
      </w:r>
      <w:r>
        <w:t></w:t>
      </w:r>
      <w:r>
        <w:rPr>
          <w:rFonts w:hint="eastAsia"/>
        </w:rPr>
        <w:t>постачальниками</w:t>
      </w:r>
      <w:r>
        <w:t></w:t>
      </w:r>
      <w:r>
        <w:t></w:t>
      </w:r>
      <w:r>
        <w:rPr>
          <w:rFonts w:hint="eastAsia"/>
        </w:rPr>
        <w:t>Для</w:t>
      </w:r>
      <w:r>
        <w:t></w:t>
      </w:r>
      <w:r>
        <w:rPr>
          <w:rFonts w:hint="eastAsia"/>
        </w:rPr>
        <w:t>проведення</w:t>
      </w:r>
      <w:r>
        <w:t></w:t>
      </w:r>
      <w:r>
        <w:rPr>
          <w:rFonts w:hint="eastAsia"/>
        </w:rPr>
        <w:t>аналізу</w:t>
      </w:r>
      <w:r>
        <w:t></w:t>
      </w:r>
      <w:r>
        <w:rPr>
          <w:rFonts w:hint="eastAsia"/>
        </w:rPr>
        <w:t>фінансових</w:t>
      </w:r>
      <w:r>
        <w:t></w:t>
      </w:r>
      <w:r>
        <w:rPr>
          <w:rFonts w:hint="eastAsia"/>
        </w:rPr>
        <w:t>аспектів</w:t>
      </w:r>
    </w:p>
    <w:p w:rsidR="002809FD" w:rsidRDefault="002809FD" w:rsidP="002809FD">
      <w:r>
        <w:rPr>
          <w:rFonts w:hint="eastAsia"/>
        </w:rPr>
        <w:t>функціонування</w:t>
      </w:r>
      <w:r>
        <w:t></w:t>
      </w:r>
      <w:r>
        <w:rPr>
          <w:rFonts w:hint="eastAsia"/>
        </w:rPr>
        <w:t>МВМ</w:t>
      </w:r>
      <w:r>
        <w:t></w:t>
      </w:r>
      <w:r>
        <w:rPr>
          <w:rFonts w:hint="eastAsia"/>
        </w:rPr>
        <w:t>в</w:t>
      </w:r>
      <w:r>
        <w:t></w:t>
      </w:r>
      <w:r>
        <w:rPr>
          <w:rFonts w:hint="eastAsia"/>
        </w:rPr>
        <w:t>ОПК</w:t>
      </w:r>
      <w:r>
        <w:t></w:t>
      </w:r>
      <w:r>
        <w:rPr>
          <w:rFonts w:hint="eastAsia"/>
        </w:rPr>
        <w:t>автором</w:t>
      </w:r>
      <w:r>
        <w:t></w:t>
      </w:r>
      <w:r>
        <w:rPr>
          <w:rFonts w:hint="eastAsia"/>
        </w:rPr>
        <w:t>розглянуто</w:t>
      </w:r>
      <w:r>
        <w:t></w:t>
      </w:r>
      <w:r>
        <w:rPr>
          <w:rFonts w:hint="eastAsia"/>
        </w:rPr>
        <w:t>вибірку</w:t>
      </w:r>
      <w:r>
        <w:t></w:t>
      </w:r>
      <w:r>
        <w:rPr>
          <w:rFonts w:hint="eastAsia"/>
        </w:rPr>
        <w:t>компаній</w:t>
      </w:r>
      <w:r>
        <w:t></w:t>
      </w:r>
      <w:r>
        <w:t></w:t>
      </w:r>
      <w:r>
        <w:rPr>
          <w:rFonts w:hint="eastAsia"/>
        </w:rPr>
        <w:t>включаючи</w:t>
      </w:r>
    </w:p>
    <w:p w:rsidR="002809FD" w:rsidRDefault="002809FD" w:rsidP="002809FD">
      <w:r>
        <w:rPr>
          <w:rFonts w:hint="eastAsia"/>
        </w:rPr>
        <w:t>найбільші</w:t>
      </w:r>
      <w:r>
        <w:t></w:t>
      </w:r>
      <w:r>
        <w:rPr>
          <w:rFonts w:hint="eastAsia"/>
        </w:rPr>
        <w:t>БНП</w:t>
      </w:r>
      <w:r>
        <w:t></w:t>
      </w:r>
      <w:r>
        <w:rPr>
          <w:rFonts w:hint="eastAsia"/>
        </w:rPr>
        <w:t>та</w:t>
      </w:r>
      <w:r>
        <w:t></w:t>
      </w:r>
      <w:r>
        <w:rPr>
          <w:rFonts w:hint="eastAsia"/>
        </w:rPr>
        <w:t>їх</w:t>
      </w:r>
      <w:r>
        <w:t></w:t>
      </w:r>
      <w:r>
        <w:rPr>
          <w:rFonts w:hint="eastAsia"/>
        </w:rPr>
        <w:t>постачальників</w:t>
      </w:r>
      <w:r>
        <w:t></w:t>
      </w:r>
      <w:r>
        <w:t></w:t>
      </w:r>
      <w:r>
        <w:rPr>
          <w:rFonts w:hint="eastAsia"/>
        </w:rPr>
        <w:t>компанії</w:t>
      </w:r>
      <w:r>
        <w:t></w:t>
      </w:r>
      <w:r>
        <w:rPr>
          <w:rFonts w:hint="eastAsia"/>
        </w:rPr>
        <w:t>другого</w:t>
      </w:r>
      <w:r>
        <w:t></w:t>
      </w:r>
      <w:r>
        <w:rPr>
          <w:rFonts w:hint="eastAsia"/>
        </w:rPr>
        <w:t>та</w:t>
      </w:r>
      <w:r>
        <w:t></w:t>
      </w:r>
      <w:r>
        <w:rPr>
          <w:rFonts w:hint="eastAsia"/>
        </w:rPr>
        <w:t>третього</w:t>
      </w:r>
      <w:r>
        <w:t></w:t>
      </w:r>
      <w:r>
        <w:rPr>
          <w:rFonts w:hint="eastAsia"/>
        </w:rPr>
        <w:t>рівнів</w:t>
      </w:r>
      <w:r>
        <w:t></w:t>
      </w:r>
      <w:r>
        <w:t></w:t>
      </w:r>
    </w:p>
    <w:p w:rsidR="002809FD" w:rsidRDefault="002809FD" w:rsidP="002809FD">
      <w:r>
        <w:rPr>
          <w:rFonts w:hint="eastAsia"/>
        </w:rPr>
        <w:t>Практика</w:t>
      </w:r>
      <w:r>
        <w:t></w:t>
      </w:r>
      <w:r>
        <w:rPr>
          <w:rFonts w:hint="eastAsia"/>
        </w:rPr>
        <w:t>фінансування</w:t>
      </w:r>
      <w:r>
        <w:t></w:t>
      </w:r>
      <w:r>
        <w:rPr>
          <w:rFonts w:hint="eastAsia"/>
        </w:rPr>
        <w:t>робочого</w:t>
      </w:r>
      <w:r>
        <w:t></w:t>
      </w:r>
      <w:r>
        <w:rPr>
          <w:rFonts w:hint="eastAsia"/>
        </w:rPr>
        <w:t>та</w:t>
      </w:r>
      <w:r>
        <w:t></w:t>
      </w:r>
      <w:r>
        <w:rPr>
          <w:rFonts w:hint="eastAsia"/>
        </w:rPr>
        <w:t>інвестиційного</w:t>
      </w:r>
      <w:r>
        <w:t></w:t>
      </w:r>
      <w:r>
        <w:rPr>
          <w:rFonts w:hint="eastAsia"/>
        </w:rPr>
        <w:t>капіталів</w:t>
      </w:r>
      <w:r>
        <w:t></w:t>
      </w:r>
      <w:r>
        <w:rPr>
          <w:rFonts w:hint="eastAsia"/>
        </w:rPr>
        <w:t>у</w:t>
      </w:r>
      <w:r>
        <w:t></w:t>
      </w:r>
      <w:r>
        <w:rPr>
          <w:rFonts w:hint="eastAsia"/>
        </w:rPr>
        <w:t>більшості</w:t>
      </w:r>
    </w:p>
    <w:p w:rsidR="002809FD" w:rsidRDefault="002809FD" w:rsidP="002809FD">
      <w:r>
        <w:rPr>
          <w:rFonts w:hint="eastAsia"/>
        </w:rPr>
        <w:t>визначається</w:t>
      </w:r>
      <w:r>
        <w:t></w:t>
      </w:r>
      <w:r>
        <w:rPr>
          <w:rFonts w:hint="eastAsia"/>
        </w:rPr>
        <w:t>специфікою</w:t>
      </w:r>
      <w:r>
        <w:t></w:t>
      </w:r>
      <w:r>
        <w:rPr>
          <w:rFonts w:hint="eastAsia"/>
        </w:rPr>
        <w:t>процедури</w:t>
      </w:r>
      <w:r>
        <w:t></w:t>
      </w:r>
      <w:r>
        <w:rPr>
          <w:rFonts w:hint="eastAsia"/>
        </w:rPr>
        <w:t>отримання</w:t>
      </w:r>
      <w:r>
        <w:t></w:t>
      </w:r>
      <w:r>
        <w:rPr>
          <w:rFonts w:hint="eastAsia"/>
        </w:rPr>
        <w:t>компаніями</w:t>
      </w:r>
      <w:r>
        <w:t></w:t>
      </w:r>
      <w:r>
        <w:rPr>
          <w:rFonts w:hint="eastAsia"/>
        </w:rPr>
        <w:t>платежів</w:t>
      </w:r>
      <w:r>
        <w:t></w:t>
      </w:r>
      <w:r>
        <w:rPr>
          <w:rFonts w:hint="eastAsia"/>
        </w:rPr>
        <w:t>від</w:t>
      </w:r>
      <w:r>
        <w:t></w:t>
      </w:r>
      <w:r>
        <w:rPr>
          <w:rFonts w:hint="eastAsia"/>
        </w:rPr>
        <w:t>їхніх</w:t>
      </w:r>
    </w:p>
    <w:p w:rsidR="002809FD" w:rsidRDefault="002809FD" w:rsidP="002809FD">
      <w:r>
        <w:rPr>
          <w:rFonts w:hint="eastAsia"/>
        </w:rPr>
        <w:t>замовників</w:t>
      </w:r>
      <w:r>
        <w:t></w:t>
      </w:r>
      <w:r>
        <w:t></w:t>
      </w:r>
      <w:r>
        <w:rPr>
          <w:rFonts w:hint="eastAsia"/>
        </w:rPr>
        <w:t>ніж</w:t>
      </w:r>
      <w:r>
        <w:t></w:t>
      </w:r>
      <w:r>
        <w:rPr>
          <w:rFonts w:hint="eastAsia"/>
        </w:rPr>
        <w:t>тим</w:t>
      </w:r>
      <w:r>
        <w:t></w:t>
      </w:r>
      <w:r>
        <w:t></w:t>
      </w:r>
      <w:r>
        <w:rPr>
          <w:rFonts w:hint="eastAsia"/>
        </w:rPr>
        <w:t>який</w:t>
      </w:r>
      <w:r>
        <w:t></w:t>
      </w:r>
      <w:r>
        <w:rPr>
          <w:rFonts w:hint="eastAsia"/>
        </w:rPr>
        <w:t>військовий</w:t>
      </w:r>
      <w:r>
        <w:t></w:t>
      </w:r>
      <w:r>
        <w:rPr>
          <w:rFonts w:hint="eastAsia"/>
        </w:rPr>
        <w:t>товар</w:t>
      </w:r>
      <w:r>
        <w:t></w:t>
      </w:r>
      <w:r>
        <w:rPr>
          <w:rFonts w:hint="eastAsia"/>
        </w:rPr>
        <w:t>вони</w:t>
      </w:r>
      <w:r>
        <w:t></w:t>
      </w:r>
      <w:r>
        <w:rPr>
          <w:rFonts w:hint="eastAsia"/>
        </w:rPr>
        <w:t>пропонують</w:t>
      </w:r>
      <w:r>
        <w:t></w:t>
      </w:r>
      <w:r>
        <w:t></w:t>
      </w:r>
      <w:r>
        <w:rPr>
          <w:rFonts w:hint="eastAsia"/>
        </w:rPr>
        <w:t>Хоча</w:t>
      </w:r>
      <w:r>
        <w:t></w:t>
      </w:r>
      <w:r>
        <w:rPr>
          <w:rFonts w:hint="eastAsia"/>
        </w:rPr>
        <w:t>саме</w:t>
      </w:r>
      <w:r>
        <w:t></w:t>
      </w:r>
      <w:r>
        <w:rPr>
          <w:rFonts w:hint="eastAsia"/>
        </w:rPr>
        <w:t>товар</w:t>
      </w:r>
    </w:p>
    <w:p w:rsidR="002809FD" w:rsidRDefault="002809FD" w:rsidP="002809FD">
      <w:r>
        <w:rPr>
          <w:rFonts w:hint="eastAsia"/>
        </w:rPr>
        <w:t>компанії</w:t>
      </w:r>
      <w:r>
        <w:t></w:t>
      </w:r>
      <w:r>
        <w:rPr>
          <w:rFonts w:hint="eastAsia"/>
        </w:rPr>
        <w:t>визначає</w:t>
      </w:r>
      <w:r>
        <w:t></w:t>
      </w:r>
      <w:r>
        <w:rPr>
          <w:rFonts w:hint="eastAsia"/>
        </w:rPr>
        <w:t>розмір</w:t>
      </w:r>
      <w:r>
        <w:t></w:t>
      </w:r>
      <w:r>
        <w:rPr>
          <w:rFonts w:hint="eastAsia"/>
        </w:rPr>
        <w:t>і</w:t>
      </w:r>
      <w:r>
        <w:t></w:t>
      </w:r>
      <w:r>
        <w:rPr>
          <w:rFonts w:hint="eastAsia"/>
        </w:rPr>
        <w:t>часові</w:t>
      </w:r>
      <w:r>
        <w:t></w:t>
      </w:r>
      <w:r>
        <w:rPr>
          <w:rFonts w:hint="eastAsia"/>
        </w:rPr>
        <w:t>параметри</w:t>
      </w:r>
      <w:r>
        <w:t></w:t>
      </w:r>
      <w:r>
        <w:rPr>
          <w:rFonts w:hint="eastAsia"/>
        </w:rPr>
        <w:t>її</w:t>
      </w:r>
      <w:r>
        <w:t></w:t>
      </w:r>
      <w:r>
        <w:rPr>
          <w:rFonts w:hint="eastAsia"/>
        </w:rPr>
        <w:t>фінансових</w:t>
      </w:r>
      <w:r>
        <w:t></w:t>
      </w:r>
      <w:r>
        <w:rPr>
          <w:rFonts w:hint="eastAsia"/>
        </w:rPr>
        <w:t>потреб</w:t>
      </w:r>
      <w:r>
        <w:t></w:t>
      </w:r>
      <w:r>
        <w:t></w:t>
      </w:r>
      <w:r>
        <w:rPr>
          <w:rFonts w:hint="eastAsia"/>
        </w:rPr>
        <w:t>чинниками</w:t>
      </w:r>
      <w:r>
        <w:t></w:t>
      </w:r>
      <w:r>
        <w:t></w:t>
      </w:r>
      <w:r>
        <w:rPr>
          <w:rFonts w:hint="eastAsia"/>
        </w:rPr>
        <w:t>що</w:t>
      </w:r>
    </w:p>
    <w:p w:rsidR="002809FD" w:rsidRDefault="002809FD" w:rsidP="002809FD">
      <w:r>
        <w:rPr>
          <w:rFonts w:hint="eastAsia"/>
        </w:rPr>
        <w:t>обумовлюють</w:t>
      </w:r>
      <w:r>
        <w:t></w:t>
      </w:r>
      <w:r>
        <w:rPr>
          <w:rFonts w:hint="eastAsia"/>
        </w:rPr>
        <w:t>потреби</w:t>
      </w:r>
      <w:r>
        <w:t></w:t>
      </w:r>
      <w:r>
        <w:rPr>
          <w:rFonts w:hint="eastAsia"/>
        </w:rPr>
        <w:t>у</w:t>
      </w:r>
      <w:r>
        <w:t></w:t>
      </w:r>
      <w:r>
        <w:rPr>
          <w:rFonts w:hint="eastAsia"/>
        </w:rPr>
        <w:t>фінансуванні</w:t>
      </w:r>
      <w:r>
        <w:t></w:t>
      </w:r>
      <w:r>
        <w:t></w:t>
      </w:r>
      <w:r>
        <w:rPr>
          <w:rFonts w:hint="eastAsia"/>
        </w:rPr>
        <w:t>є</w:t>
      </w:r>
      <w:r>
        <w:t></w:t>
      </w:r>
      <w:r>
        <w:rPr>
          <w:rFonts w:hint="eastAsia"/>
        </w:rPr>
        <w:t>тривалість</w:t>
      </w:r>
      <w:r>
        <w:t></w:t>
      </w:r>
      <w:r>
        <w:rPr>
          <w:rFonts w:hint="eastAsia"/>
        </w:rPr>
        <w:t>контрактів</w:t>
      </w:r>
      <w:r>
        <w:t></w:t>
      </w:r>
      <w:r>
        <w:rPr>
          <w:rFonts w:hint="eastAsia"/>
        </w:rPr>
        <w:t>із</w:t>
      </w:r>
      <w:r>
        <w:t></w:t>
      </w:r>
      <w:r>
        <w:rPr>
          <w:rFonts w:hint="eastAsia"/>
        </w:rPr>
        <w:t>замовниками</w:t>
      </w:r>
      <w:r>
        <w:t></w:t>
      </w:r>
      <w:r>
        <w:rPr>
          <w:rFonts w:hint="eastAsia"/>
        </w:rPr>
        <w:t>та</w:t>
      </w:r>
    </w:p>
    <w:p w:rsidR="002809FD" w:rsidRDefault="002809FD" w:rsidP="002809FD">
      <w:r>
        <w:rPr>
          <w:rFonts w:hint="eastAsia"/>
        </w:rPr>
        <w:t>конкретні</w:t>
      </w:r>
      <w:r>
        <w:t></w:t>
      </w:r>
      <w:r>
        <w:rPr>
          <w:rFonts w:hint="eastAsia"/>
        </w:rPr>
        <w:t>послуги</w:t>
      </w:r>
      <w:r>
        <w:t></w:t>
      </w:r>
      <w:r>
        <w:rPr>
          <w:rFonts w:hint="eastAsia"/>
        </w:rPr>
        <w:t>чи</w:t>
      </w:r>
      <w:r>
        <w:t></w:t>
      </w:r>
      <w:r>
        <w:rPr>
          <w:rFonts w:hint="eastAsia"/>
        </w:rPr>
        <w:t>товари</w:t>
      </w:r>
      <w:r>
        <w:t></w:t>
      </w:r>
      <w:r>
        <w:t></w:t>
      </w:r>
      <w:r>
        <w:rPr>
          <w:rFonts w:hint="eastAsia"/>
        </w:rPr>
        <w:t>які</w:t>
      </w:r>
      <w:r>
        <w:t></w:t>
      </w:r>
      <w:r>
        <w:rPr>
          <w:rFonts w:hint="eastAsia"/>
        </w:rPr>
        <w:t>надаються</w:t>
      </w:r>
      <w:r>
        <w:t></w:t>
      </w:r>
      <w:r>
        <w:rPr>
          <w:rFonts w:hint="eastAsia"/>
        </w:rPr>
        <w:t>у</w:t>
      </w:r>
      <w:r>
        <w:t></w:t>
      </w:r>
      <w:r>
        <w:rPr>
          <w:rFonts w:hint="eastAsia"/>
        </w:rPr>
        <w:t>комплекті</w:t>
      </w:r>
      <w:r>
        <w:t></w:t>
      </w:r>
      <w:r>
        <w:t></w:t>
      </w:r>
      <w:r>
        <w:rPr>
          <w:rFonts w:hint="eastAsia"/>
        </w:rPr>
        <w:t>Про</w:t>
      </w:r>
      <w:r>
        <w:t></w:t>
      </w:r>
      <w:r>
        <w:rPr>
          <w:rFonts w:hint="eastAsia"/>
        </w:rPr>
        <w:t>це</w:t>
      </w:r>
      <w:r>
        <w:t></w:t>
      </w:r>
      <w:r>
        <w:rPr>
          <w:rFonts w:hint="eastAsia"/>
        </w:rPr>
        <w:t>свідчить</w:t>
      </w:r>
      <w:r>
        <w:t></w:t>
      </w:r>
      <w:r>
        <w:rPr>
          <w:rFonts w:hint="eastAsia"/>
        </w:rPr>
        <w:t>приклад</w:t>
      </w:r>
      <w:r>
        <w:t></w:t>
      </w:r>
    </w:p>
    <w:p w:rsidR="002809FD" w:rsidRDefault="002809FD" w:rsidP="002809FD">
      <w:r>
        <w:t></w:t>
      </w:r>
      <w:r>
        <w:t></w:t>
      </w:r>
      <w:r>
        <w:t></w:t>
      </w:r>
    </w:p>
    <w:p w:rsidR="002809FD" w:rsidRDefault="002809FD" w:rsidP="002809FD">
      <w:r>
        <w:rPr>
          <w:rFonts w:hint="eastAsia"/>
        </w:rPr>
        <w:t>фінансування</w:t>
      </w:r>
      <w:r>
        <w:t></w:t>
      </w:r>
      <w:r>
        <w:rPr>
          <w:rFonts w:hint="eastAsia"/>
        </w:rPr>
        <w:t>одного</w:t>
      </w:r>
      <w:r>
        <w:t></w:t>
      </w:r>
      <w:r>
        <w:rPr>
          <w:rFonts w:hint="eastAsia"/>
        </w:rPr>
        <w:t>із</w:t>
      </w:r>
      <w:r>
        <w:t></w:t>
      </w:r>
      <w:r>
        <w:rPr>
          <w:rFonts w:hint="eastAsia"/>
        </w:rPr>
        <w:t>напрямів</w:t>
      </w:r>
      <w:r>
        <w:t></w:t>
      </w:r>
      <w:r>
        <w:rPr>
          <w:rFonts w:hint="eastAsia"/>
        </w:rPr>
        <w:t>аерокосмічної</w:t>
      </w:r>
      <w:r>
        <w:t></w:t>
      </w:r>
      <w:r>
        <w:rPr>
          <w:rFonts w:hint="eastAsia"/>
        </w:rPr>
        <w:t>галузі</w:t>
      </w:r>
      <w:r>
        <w:t></w:t>
      </w:r>
      <w:r>
        <w:t></w:t>
      </w:r>
      <w:r>
        <w:rPr>
          <w:rFonts w:hint="eastAsia"/>
        </w:rPr>
        <w:t>який</w:t>
      </w:r>
      <w:r>
        <w:t></w:t>
      </w:r>
      <w:r>
        <w:rPr>
          <w:rFonts w:hint="eastAsia"/>
        </w:rPr>
        <w:t>динамічно</w:t>
      </w:r>
    </w:p>
    <w:p w:rsidR="002809FD" w:rsidRDefault="002809FD" w:rsidP="002809FD">
      <w:r>
        <w:rPr>
          <w:rFonts w:hint="eastAsia"/>
        </w:rPr>
        <w:t>розвивається</w:t>
      </w:r>
      <w:r>
        <w:t></w:t>
      </w:r>
      <w:r>
        <w:t></w:t>
      </w:r>
      <w:r>
        <w:rPr>
          <w:rFonts w:hint="eastAsia"/>
        </w:rPr>
        <w:t>–</w:t>
      </w:r>
      <w:r>
        <w:t></w:t>
      </w:r>
      <w:r>
        <w:rPr>
          <w:rFonts w:hint="eastAsia"/>
        </w:rPr>
        <w:t>безпілотних</w:t>
      </w:r>
      <w:r>
        <w:t></w:t>
      </w:r>
      <w:r>
        <w:rPr>
          <w:rFonts w:hint="eastAsia"/>
        </w:rPr>
        <w:t>повітряних</w:t>
      </w:r>
      <w:r>
        <w:t></w:t>
      </w:r>
      <w:r>
        <w:rPr>
          <w:rFonts w:hint="eastAsia"/>
        </w:rPr>
        <w:t>систем</w:t>
      </w:r>
      <w:r>
        <w:t></w:t>
      </w:r>
      <w:r>
        <w:t></w:t>
      </w:r>
      <w:r>
        <w:rPr>
          <w:rFonts w:hint="eastAsia"/>
        </w:rPr>
        <w:t>для</w:t>
      </w:r>
      <w:r>
        <w:t></w:t>
      </w:r>
      <w:r>
        <w:rPr>
          <w:rFonts w:hint="eastAsia"/>
        </w:rPr>
        <w:t>яких</w:t>
      </w:r>
      <w:r>
        <w:t></w:t>
      </w:r>
      <w:r>
        <w:rPr>
          <w:rFonts w:hint="eastAsia"/>
        </w:rPr>
        <w:t>кінцевим</w:t>
      </w:r>
      <w:r>
        <w:t></w:t>
      </w:r>
      <w:r>
        <w:rPr>
          <w:rFonts w:hint="eastAsia"/>
        </w:rPr>
        <w:t>замовником</w:t>
      </w:r>
      <w:r>
        <w:t></w:t>
      </w:r>
      <w:r>
        <w:rPr>
          <w:rFonts w:hint="eastAsia"/>
        </w:rPr>
        <w:t>є</w:t>
      </w:r>
    </w:p>
    <w:p w:rsidR="002809FD" w:rsidRDefault="002809FD" w:rsidP="002809FD">
      <w:r>
        <w:rPr>
          <w:rFonts w:hint="eastAsia"/>
        </w:rPr>
        <w:t>уряд</w:t>
      </w:r>
      <w:r>
        <w:t></w:t>
      </w:r>
      <w:r>
        <w:t></w:t>
      </w:r>
      <w:r>
        <w:rPr>
          <w:rFonts w:hint="eastAsia"/>
        </w:rPr>
        <w:t>який</w:t>
      </w:r>
      <w:r>
        <w:t></w:t>
      </w:r>
      <w:r>
        <w:rPr>
          <w:rFonts w:hint="eastAsia"/>
        </w:rPr>
        <w:t>купує</w:t>
      </w:r>
      <w:r>
        <w:t></w:t>
      </w:r>
      <w:r>
        <w:rPr>
          <w:rFonts w:hint="eastAsia"/>
        </w:rPr>
        <w:t>систему</w:t>
      </w:r>
      <w:r>
        <w:t></w:t>
      </w:r>
      <w:r>
        <w:rPr>
          <w:rFonts w:hint="eastAsia"/>
        </w:rPr>
        <w:t>через</w:t>
      </w:r>
      <w:r>
        <w:t></w:t>
      </w:r>
      <w:r>
        <w:rPr>
          <w:rFonts w:hint="eastAsia"/>
        </w:rPr>
        <w:t>низку</w:t>
      </w:r>
      <w:r>
        <w:t></w:t>
      </w:r>
      <w:r>
        <w:rPr>
          <w:rFonts w:hint="eastAsia"/>
        </w:rPr>
        <w:t>контрактів</w:t>
      </w:r>
      <w:r>
        <w:t></w:t>
      </w:r>
      <w:r>
        <w:t></w:t>
      </w:r>
      <w:r>
        <w:rPr>
          <w:rFonts w:hint="eastAsia"/>
        </w:rPr>
        <w:t>що</w:t>
      </w:r>
      <w:r>
        <w:t></w:t>
      </w:r>
      <w:r>
        <w:rPr>
          <w:rFonts w:hint="eastAsia"/>
        </w:rPr>
        <w:t>охоплюють</w:t>
      </w:r>
      <w:r>
        <w:t></w:t>
      </w:r>
      <w:r>
        <w:rPr>
          <w:rFonts w:hint="eastAsia"/>
        </w:rPr>
        <w:t>НДДКР</w:t>
      </w:r>
      <w:r>
        <w:t></w:t>
      </w:r>
    </w:p>
    <w:p w:rsidR="002809FD" w:rsidRDefault="002809FD" w:rsidP="002809FD">
      <w:r>
        <w:rPr>
          <w:rFonts w:hint="eastAsia"/>
        </w:rPr>
        <w:t>виробничі</w:t>
      </w:r>
      <w:r>
        <w:t></w:t>
      </w:r>
      <w:r>
        <w:rPr>
          <w:rFonts w:hint="eastAsia"/>
        </w:rPr>
        <w:t>закупівлі</w:t>
      </w:r>
      <w:r>
        <w:t></w:t>
      </w:r>
      <w:r>
        <w:rPr>
          <w:rFonts w:hint="eastAsia"/>
        </w:rPr>
        <w:t>та</w:t>
      </w:r>
      <w:r>
        <w:t></w:t>
      </w:r>
      <w:r>
        <w:rPr>
          <w:rFonts w:hint="eastAsia"/>
        </w:rPr>
        <w:t>технічне</w:t>
      </w:r>
      <w:r>
        <w:t></w:t>
      </w:r>
      <w:r>
        <w:rPr>
          <w:rFonts w:hint="eastAsia"/>
        </w:rPr>
        <w:t>обслуговування</w:t>
      </w:r>
      <w:r>
        <w:t></w:t>
      </w:r>
    </w:p>
    <w:p w:rsidR="002809FD" w:rsidRDefault="002809FD" w:rsidP="002809FD">
      <w:r>
        <w:t></w:t>
      </w:r>
      <w:r>
        <w:t></w:t>
      </w:r>
      <w:r>
        <w:t></w:t>
      </w:r>
      <w:r>
        <w:rPr>
          <w:rFonts w:hint="eastAsia"/>
        </w:rPr>
        <w:t>Україна</w:t>
      </w:r>
      <w:r>
        <w:t></w:t>
      </w:r>
      <w:r>
        <w:rPr>
          <w:rFonts w:hint="eastAsia"/>
        </w:rPr>
        <w:t>має</w:t>
      </w:r>
      <w:r>
        <w:t></w:t>
      </w:r>
      <w:r>
        <w:rPr>
          <w:rFonts w:hint="eastAsia"/>
        </w:rPr>
        <w:t>значний</w:t>
      </w:r>
      <w:r>
        <w:t></w:t>
      </w:r>
      <w:r>
        <w:rPr>
          <w:rFonts w:hint="eastAsia"/>
        </w:rPr>
        <w:t>військово</w:t>
      </w:r>
      <w:r>
        <w:t></w:t>
      </w:r>
      <w:r>
        <w:rPr>
          <w:rFonts w:hint="eastAsia"/>
        </w:rPr>
        <w:t>технічний</w:t>
      </w:r>
      <w:r>
        <w:t></w:t>
      </w:r>
      <w:r>
        <w:rPr>
          <w:rFonts w:hint="eastAsia"/>
        </w:rPr>
        <w:t>потенціал</w:t>
      </w:r>
      <w:r>
        <w:t></w:t>
      </w:r>
      <w:r>
        <w:t></w:t>
      </w:r>
      <w:r>
        <w:rPr>
          <w:rFonts w:hint="eastAsia"/>
        </w:rPr>
        <w:t>одна</w:t>
      </w:r>
      <w:r>
        <w:t></w:t>
      </w:r>
      <w:r>
        <w:rPr>
          <w:rFonts w:hint="eastAsia"/>
        </w:rPr>
        <w:t>частина</w:t>
      </w:r>
      <w:r>
        <w:t></w:t>
      </w:r>
      <w:r>
        <w:rPr>
          <w:rFonts w:hint="eastAsia"/>
        </w:rPr>
        <w:t>якого</w:t>
      </w:r>
    </w:p>
    <w:p w:rsidR="002809FD" w:rsidRDefault="002809FD" w:rsidP="002809FD">
      <w:r>
        <w:rPr>
          <w:rFonts w:hint="eastAsia"/>
        </w:rPr>
        <w:t>–</w:t>
      </w:r>
      <w:r>
        <w:t></w:t>
      </w:r>
      <w:r>
        <w:rPr>
          <w:rFonts w:hint="eastAsia"/>
        </w:rPr>
        <w:t>державні</w:t>
      </w:r>
      <w:r>
        <w:t></w:t>
      </w:r>
      <w:r>
        <w:rPr>
          <w:rFonts w:hint="eastAsia"/>
        </w:rPr>
        <w:t>компанії</w:t>
      </w:r>
      <w:r>
        <w:t></w:t>
      </w:r>
      <w:r>
        <w:rPr>
          <w:rFonts w:hint="eastAsia"/>
        </w:rPr>
        <w:t>–</w:t>
      </w:r>
      <w:r>
        <w:t></w:t>
      </w:r>
      <w:r>
        <w:rPr>
          <w:rFonts w:hint="eastAsia"/>
        </w:rPr>
        <w:t>дісталася</w:t>
      </w:r>
      <w:r>
        <w:t></w:t>
      </w:r>
      <w:r>
        <w:rPr>
          <w:rFonts w:hint="eastAsia"/>
        </w:rPr>
        <w:t>їй</w:t>
      </w:r>
      <w:r>
        <w:t></w:t>
      </w:r>
      <w:r>
        <w:rPr>
          <w:rFonts w:hint="eastAsia"/>
        </w:rPr>
        <w:t>у</w:t>
      </w:r>
      <w:r>
        <w:t></w:t>
      </w:r>
      <w:r>
        <w:rPr>
          <w:rFonts w:hint="eastAsia"/>
        </w:rPr>
        <w:t>спадок</w:t>
      </w:r>
      <w:r>
        <w:t></w:t>
      </w:r>
      <w:r>
        <w:rPr>
          <w:rFonts w:hint="eastAsia"/>
        </w:rPr>
        <w:t>від</w:t>
      </w:r>
      <w:r>
        <w:t></w:t>
      </w:r>
      <w:r>
        <w:rPr>
          <w:rFonts w:hint="eastAsia"/>
        </w:rPr>
        <w:t>СРСР</w:t>
      </w:r>
      <w:r>
        <w:t></w:t>
      </w:r>
      <w:r>
        <w:t></w:t>
      </w:r>
      <w:r>
        <w:rPr>
          <w:rFonts w:hint="eastAsia"/>
        </w:rPr>
        <w:t>а</w:t>
      </w:r>
      <w:r>
        <w:t></w:t>
      </w:r>
      <w:r>
        <w:rPr>
          <w:rFonts w:hint="eastAsia"/>
        </w:rPr>
        <w:t>інша</w:t>
      </w:r>
      <w:r>
        <w:t></w:t>
      </w:r>
      <w:r>
        <w:rPr>
          <w:rFonts w:hint="eastAsia"/>
        </w:rPr>
        <w:t>–</w:t>
      </w:r>
      <w:r>
        <w:t></w:t>
      </w:r>
      <w:r>
        <w:rPr>
          <w:rFonts w:hint="eastAsia"/>
        </w:rPr>
        <w:t>приватні</w:t>
      </w:r>
      <w:r>
        <w:t></w:t>
      </w:r>
      <w:r>
        <w:rPr>
          <w:rFonts w:hint="eastAsia"/>
        </w:rPr>
        <w:t>компанії</w:t>
      </w:r>
      <w:r>
        <w:t></w:t>
      </w:r>
      <w:r>
        <w:rPr>
          <w:rFonts w:hint="eastAsia"/>
        </w:rPr>
        <w:t>–</w:t>
      </w:r>
    </w:p>
    <w:p w:rsidR="002809FD" w:rsidRDefault="002809FD" w:rsidP="002809FD">
      <w:r>
        <w:rPr>
          <w:rFonts w:hint="eastAsia"/>
        </w:rPr>
        <w:t>набула</w:t>
      </w:r>
      <w:r>
        <w:t></w:t>
      </w:r>
      <w:r>
        <w:rPr>
          <w:rFonts w:hint="eastAsia"/>
        </w:rPr>
        <w:t>масштабного</w:t>
      </w:r>
      <w:r>
        <w:t></w:t>
      </w:r>
      <w:r>
        <w:rPr>
          <w:rFonts w:hint="eastAsia"/>
        </w:rPr>
        <w:t>розвитку</w:t>
      </w:r>
      <w:r>
        <w:t></w:t>
      </w:r>
      <w:r>
        <w:rPr>
          <w:rFonts w:hint="eastAsia"/>
        </w:rPr>
        <w:t>внаслідок</w:t>
      </w:r>
      <w:r>
        <w:t></w:t>
      </w:r>
      <w:r>
        <w:rPr>
          <w:rFonts w:hint="eastAsia"/>
        </w:rPr>
        <w:t>задоволення</w:t>
      </w:r>
      <w:r>
        <w:t></w:t>
      </w:r>
      <w:r>
        <w:rPr>
          <w:rFonts w:hint="eastAsia"/>
        </w:rPr>
        <w:t>потреб</w:t>
      </w:r>
      <w:r>
        <w:t></w:t>
      </w:r>
      <w:r>
        <w:rPr>
          <w:rFonts w:hint="eastAsia"/>
        </w:rPr>
        <w:t>Збройних</w:t>
      </w:r>
      <w:r>
        <w:t></w:t>
      </w:r>
      <w:r>
        <w:rPr>
          <w:rFonts w:hint="eastAsia"/>
        </w:rPr>
        <w:t>Сил</w:t>
      </w:r>
    </w:p>
    <w:p w:rsidR="002809FD" w:rsidRDefault="002809FD" w:rsidP="002809FD">
      <w:r>
        <w:rPr>
          <w:rFonts w:hint="eastAsia"/>
        </w:rPr>
        <w:t>України</w:t>
      </w:r>
      <w:r>
        <w:t></w:t>
      </w:r>
      <w:r>
        <w:rPr>
          <w:rFonts w:hint="eastAsia"/>
        </w:rPr>
        <w:t>під</w:t>
      </w:r>
      <w:r>
        <w:t></w:t>
      </w:r>
      <w:r>
        <w:rPr>
          <w:rFonts w:hint="eastAsia"/>
        </w:rPr>
        <w:t>час</w:t>
      </w:r>
      <w:r>
        <w:t></w:t>
      </w:r>
      <w:r>
        <w:rPr>
          <w:rFonts w:hint="eastAsia"/>
        </w:rPr>
        <w:t>військової</w:t>
      </w:r>
      <w:r>
        <w:t></w:t>
      </w:r>
      <w:r>
        <w:rPr>
          <w:rFonts w:hint="eastAsia"/>
        </w:rPr>
        <w:t>агресії</w:t>
      </w:r>
      <w:r>
        <w:t></w:t>
      </w:r>
      <w:r>
        <w:rPr>
          <w:rFonts w:hint="eastAsia"/>
        </w:rPr>
        <w:t>з</w:t>
      </w:r>
      <w:r>
        <w:t></w:t>
      </w:r>
      <w:r>
        <w:rPr>
          <w:rFonts w:hint="eastAsia"/>
        </w:rPr>
        <w:t>боку</w:t>
      </w:r>
      <w:r>
        <w:t></w:t>
      </w:r>
      <w:r>
        <w:rPr>
          <w:rFonts w:hint="eastAsia"/>
        </w:rPr>
        <w:t>Російської</w:t>
      </w:r>
      <w:r>
        <w:t></w:t>
      </w:r>
      <w:r>
        <w:rPr>
          <w:rFonts w:hint="eastAsia"/>
        </w:rPr>
        <w:t>Федерації</w:t>
      </w:r>
      <w:r>
        <w:t></w:t>
      </w:r>
      <w:r>
        <w:t></w:t>
      </w:r>
      <w:r>
        <w:rPr>
          <w:rFonts w:hint="eastAsia"/>
        </w:rPr>
        <w:t>У</w:t>
      </w:r>
      <w:r>
        <w:t></w:t>
      </w:r>
      <w:r>
        <w:rPr>
          <w:rFonts w:hint="eastAsia"/>
        </w:rPr>
        <w:t>цілому</w:t>
      </w:r>
      <w:r>
        <w:t></w:t>
      </w:r>
      <w:r>
        <w:rPr>
          <w:rFonts w:hint="eastAsia"/>
        </w:rPr>
        <w:t>Україна</w:t>
      </w:r>
      <w:r>
        <w:t></w:t>
      </w:r>
      <w:r>
        <w:rPr>
          <w:rFonts w:hint="eastAsia"/>
        </w:rPr>
        <w:t>є</w:t>
      </w:r>
    </w:p>
    <w:p w:rsidR="002809FD" w:rsidRDefault="002809FD" w:rsidP="002809FD">
      <w:r>
        <w:rPr>
          <w:rFonts w:hint="eastAsia"/>
        </w:rPr>
        <w:t>великим</w:t>
      </w:r>
      <w:r>
        <w:t></w:t>
      </w:r>
      <w:r>
        <w:rPr>
          <w:rFonts w:hint="eastAsia"/>
        </w:rPr>
        <w:t>експортером</w:t>
      </w:r>
      <w:r>
        <w:t></w:t>
      </w:r>
      <w:r>
        <w:rPr>
          <w:rFonts w:hint="eastAsia"/>
        </w:rPr>
        <w:t>озброєнь</w:t>
      </w:r>
      <w:r>
        <w:t></w:t>
      </w:r>
      <w:r>
        <w:rPr>
          <w:rFonts w:hint="eastAsia"/>
        </w:rPr>
        <w:t>у</w:t>
      </w:r>
      <w:r>
        <w:t></w:t>
      </w:r>
      <w:r>
        <w:rPr>
          <w:rFonts w:hint="eastAsia"/>
        </w:rPr>
        <w:t>світі</w:t>
      </w:r>
      <w:r>
        <w:t></w:t>
      </w:r>
      <w:r>
        <w:t></w:t>
      </w:r>
      <w:r>
        <w:rPr>
          <w:rFonts w:hint="eastAsia"/>
        </w:rPr>
        <w:t>хоча</w:t>
      </w:r>
      <w:r>
        <w:t></w:t>
      </w:r>
      <w:r>
        <w:rPr>
          <w:rFonts w:hint="eastAsia"/>
        </w:rPr>
        <w:t>її</w:t>
      </w:r>
      <w:r>
        <w:t></w:t>
      </w:r>
      <w:r>
        <w:rPr>
          <w:rFonts w:hint="eastAsia"/>
        </w:rPr>
        <w:t>частка</w:t>
      </w:r>
      <w:r>
        <w:t></w:t>
      </w:r>
      <w:r>
        <w:rPr>
          <w:rFonts w:hint="eastAsia"/>
        </w:rPr>
        <w:t>знижується</w:t>
      </w:r>
      <w:r>
        <w:t></w:t>
      </w:r>
      <w:r>
        <w:t></w:t>
      </w:r>
      <w:r>
        <w:rPr>
          <w:rFonts w:hint="eastAsia"/>
        </w:rPr>
        <w:t>Український</w:t>
      </w:r>
    </w:p>
    <w:p w:rsidR="002809FD" w:rsidRDefault="002809FD" w:rsidP="002809FD">
      <w:r>
        <w:rPr>
          <w:rFonts w:hint="eastAsia"/>
        </w:rPr>
        <w:t>ОПК</w:t>
      </w:r>
      <w:r>
        <w:t></w:t>
      </w:r>
      <w:r>
        <w:rPr>
          <w:rFonts w:hint="eastAsia"/>
        </w:rPr>
        <w:t>може</w:t>
      </w:r>
      <w:r>
        <w:t></w:t>
      </w:r>
      <w:r>
        <w:rPr>
          <w:rFonts w:hint="eastAsia"/>
        </w:rPr>
        <w:t>співпрацювати</w:t>
      </w:r>
      <w:r>
        <w:t></w:t>
      </w:r>
      <w:r>
        <w:rPr>
          <w:rFonts w:hint="eastAsia"/>
        </w:rPr>
        <w:t>з</w:t>
      </w:r>
      <w:r>
        <w:t></w:t>
      </w:r>
      <w:r>
        <w:rPr>
          <w:rFonts w:hint="eastAsia"/>
        </w:rPr>
        <w:t>МВМ</w:t>
      </w:r>
      <w:r>
        <w:t></w:t>
      </w:r>
      <w:r>
        <w:rPr>
          <w:rFonts w:hint="eastAsia"/>
        </w:rPr>
        <w:t>різними</w:t>
      </w:r>
      <w:r>
        <w:t></w:t>
      </w:r>
      <w:r>
        <w:rPr>
          <w:rFonts w:hint="eastAsia"/>
        </w:rPr>
        <w:t>способами</w:t>
      </w:r>
      <w:r>
        <w:t></w:t>
      </w:r>
      <w:r>
        <w:t></w:t>
      </w:r>
      <w:r>
        <w:rPr>
          <w:rFonts w:hint="eastAsia"/>
        </w:rPr>
        <w:t>включаючи</w:t>
      </w:r>
      <w:r>
        <w:t></w:t>
      </w:r>
      <w:r>
        <w:t></w:t>
      </w:r>
      <w:r>
        <w:rPr>
          <w:rFonts w:hint="eastAsia"/>
        </w:rPr>
        <w:t>формування</w:t>
      </w:r>
    </w:p>
    <w:p w:rsidR="002809FD" w:rsidRDefault="002809FD" w:rsidP="002809FD">
      <w:r>
        <w:rPr>
          <w:rFonts w:hint="eastAsia"/>
        </w:rPr>
        <w:t>спільних</w:t>
      </w:r>
      <w:r>
        <w:t></w:t>
      </w:r>
      <w:r>
        <w:rPr>
          <w:rFonts w:hint="eastAsia"/>
        </w:rPr>
        <w:t>виробничих</w:t>
      </w:r>
      <w:r>
        <w:t></w:t>
      </w:r>
      <w:r>
        <w:rPr>
          <w:rFonts w:hint="eastAsia"/>
        </w:rPr>
        <w:t>підприємств</w:t>
      </w:r>
      <w:r>
        <w:t></w:t>
      </w:r>
      <w:r>
        <w:t></w:t>
      </w:r>
      <w:r>
        <w:rPr>
          <w:rFonts w:hint="eastAsia"/>
        </w:rPr>
        <w:t>субпідряд</w:t>
      </w:r>
      <w:r>
        <w:t></w:t>
      </w:r>
      <w:r>
        <w:rPr>
          <w:rFonts w:hint="eastAsia"/>
        </w:rPr>
        <w:t>з</w:t>
      </w:r>
      <w:r>
        <w:t></w:t>
      </w:r>
      <w:r>
        <w:rPr>
          <w:rFonts w:hint="eastAsia"/>
        </w:rPr>
        <w:t>іноземними</w:t>
      </w:r>
      <w:r>
        <w:t></w:t>
      </w:r>
      <w:r>
        <w:rPr>
          <w:rFonts w:hint="eastAsia"/>
        </w:rPr>
        <w:t>компаніями</w:t>
      </w:r>
      <w:r>
        <w:t></w:t>
      </w:r>
      <w:r>
        <w:t></w:t>
      </w:r>
      <w:r>
        <w:rPr>
          <w:rFonts w:hint="eastAsia"/>
        </w:rPr>
        <w:t>видача</w:t>
      </w:r>
    </w:p>
    <w:p w:rsidR="002809FD" w:rsidRDefault="002809FD" w:rsidP="002809FD">
      <w:r>
        <w:rPr>
          <w:rFonts w:hint="eastAsia"/>
        </w:rPr>
        <w:t>прямих</w:t>
      </w:r>
      <w:r>
        <w:t></w:t>
      </w:r>
      <w:r>
        <w:rPr>
          <w:rFonts w:hint="eastAsia"/>
        </w:rPr>
        <w:t>трудових</w:t>
      </w:r>
      <w:r>
        <w:t></w:t>
      </w:r>
      <w:r>
        <w:rPr>
          <w:rFonts w:hint="eastAsia"/>
        </w:rPr>
        <w:t>наказів</w:t>
      </w:r>
      <w:r>
        <w:t></w:t>
      </w:r>
      <w:r>
        <w:rPr>
          <w:rFonts w:hint="eastAsia"/>
        </w:rPr>
        <w:t>іноземним</w:t>
      </w:r>
      <w:r>
        <w:t></w:t>
      </w:r>
      <w:r>
        <w:rPr>
          <w:rFonts w:hint="eastAsia"/>
        </w:rPr>
        <w:t>компаніям</w:t>
      </w:r>
      <w:r>
        <w:t></w:t>
      </w:r>
      <w:r>
        <w:t></w:t>
      </w:r>
      <w:r>
        <w:rPr>
          <w:rFonts w:hint="eastAsia"/>
        </w:rPr>
        <w:t>продаж</w:t>
      </w:r>
      <w:r>
        <w:t></w:t>
      </w:r>
      <w:r>
        <w:rPr>
          <w:rFonts w:hint="eastAsia"/>
        </w:rPr>
        <w:t>власного</w:t>
      </w:r>
      <w:r>
        <w:t></w:t>
      </w:r>
      <w:r>
        <w:rPr>
          <w:rFonts w:hint="eastAsia"/>
        </w:rPr>
        <w:t>капіталу</w:t>
      </w:r>
      <w:r>
        <w:t></w:t>
      </w:r>
      <w:r>
        <w:rPr>
          <w:rFonts w:hint="eastAsia"/>
        </w:rPr>
        <w:t>в</w:t>
      </w:r>
    </w:p>
    <w:p w:rsidR="002809FD" w:rsidRDefault="002809FD" w:rsidP="002809FD">
      <w:r>
        <w:rPr>
          <w:rFonts w:hint="eastAsia"/>
        </w:rPr>
        <w:t>окремих</w:t>
      </w:r>
      <w:r>
        <w:t></w:t>
      </w:r>
      <w:r>
        <w:rPr>
          <w:rFonts w:hint="eastAsia"/>
        </w:rPr>
        <w:t>українських</w:t>
      </w:r>
      <w:r>
        <w:t></w:t>
      </w:r>
      <w:r>
        <w:rPr>
          <w:rFonts w:hint="eastAsia"/>
        </w:rPr>
        <w:t>оборонних</w:t>
      </w:r>
      <w:r>
        <w:t></w:t>
      </w:r>
      <w:r>
        <w:rPr>
          <w:rFonts w:hint="eastAsia"/>
        </w:rPr>
        <w:t>компаніях</w:t>
      </w:r>
      <w:r>
        <w:t></w:t>
      </w:r>
      <w:r>
        <w:t></w:t>
      </w:r>
      <w:r>
        <w:rPr>
          <w:rFonts w:hint="eastAsia"/>
        </w:rPr>
        <w:t>концесійні</w:t>
      </w:r>
      <w:r>
        <w:t></w:t>
      </w:r>
      <w:r>
        <w:rPr>
          <w:rFonts w:hint="eastAsia"/>
        </w:rPr>
        <w:t>угоди</w:t>
      </w:r>
      <w:r>
        <w:t></w:t>
      </w:r>
      <w:r>
        <w:rPr>
          <w:rFonts w:hint="eastAsia"/>
        </w:rPr>
        <w:t>з</w:t>
      </w:r>
      <w:r>
        <w:t></w:t>
      </w:r>
      <w:r>
        <w:rPr>
          <w:rFonts w:hint="eastAsia"/>
        </w:rPr>
        <w:t>оборонними</w:t>
      </w:r>
    </w:p>
    <w:p w:rsidR="002809FD" w:rsidRDefault="002809FD" w:rsidP="002809FD">
      <w:r>
        <w:rPr>
          <w:rFonts w:hint="eastAsia"/>
        </w:rPr>
        <w:t>підприємствами</w:t>
      </w:r>
      <w:r>
        <w:t></w:t>
      </w:r>
      <w:r>
        <w:t></w:t>
      </w:r>
      <w:r>
        <w:rPr>
          <w:rFonts w:hint="eastAsia"/>
        </w:rPr>
        <w:t>оренда</w:t>
      </w:r>
      <w:r>
        <w:t></w:t>
      </w:r>
      <w:r>
        <w:rPr>
          <w:rFonts w:hint="eastAsia"/>
        </w:rPr>
        <w:t>майстерень</w:t>
      </w:r>
      <w:r>
        <w:t></w:t>
      </w:r>
      <w:r>
        <w:rPr>
          <w:rFonts w:hint="eastAsia"/>
        </w:rPr>
        <w:t>та</w:t>
      </w:r>
      <w:r>
        <w:t></w:t>
      </w:r>
      <w:r>
        <w:rPr>
          <w:rFonts w:hint="eastAsia"/>
        </w:rPr>
        <w:t>інфраструктури</w:t>
      </w:r>
      <w:r>
        <w:t></w:t>
      </w:r>
      <w:r>
        <w:rPr>
          <w:rFonts w:hint="eastAsia"/>
        </w:rPr>
        <w:t>підприємства</w:t>
      </w:r>
      <w:r>
        <w:t></w:t>
      </w:r>
      <w:r>
        <w:rPr>
          <w:rFonts w:hint="eastAsia"/>
        </w:rPr>
        <w:t>оборонної</w:t>
      </w:r>
    </w:p>
    <w:p w:rsidR="002809FD" w:rsidRDefault="002809FD" w:rsidP="002809FD">
      <w:r>
        <w:rPr>
          <w:rFonts w:hint="eastAsia"/>
        </w:rPr>
        <w:t>промисловості</w:t>
      </w:r>
      <w:r>
        <w:t></w:t>
      </w:r>
      <w:r>
        <w:rPr>
          <w:rFonts w:hint="eastAsia"/>
        </w:rPr>
        <w:t>України</w:t>
      </w:r>
      <w:r>
        <w:t></w:t>
      </w:r>
      <w:r>
        <w:rPr>
          <w:rFonts w:hint="eastAsia"/>
        </w:rPr>
        <w:t>на</w:t>
      </w:r>
      <w:r>
        <w:t></w:t>
      </w:r>
      <w:r>
        <w:rPr>
          <w:rFonts w:hint="eastAsia"/>
        </w:rPr>
        <w:t>термін</w:t>
      </w:r>
      <w:r>
        <w:t></w:t>
      </w:r>
      <w:r>
        <w:rPr>
          <w:rFonts w:hint="eastAsia"/>
        </w:rPr>
        <w:t>до</w:t>
      </w:r>
      <w:r>
        <w:t></w:t>
      </w:r>
      <w:r>
        <w:t></w:t>
      </w:r>
      <w:r>
        <w:t></w:t>
      </w:r>
      <w:r>
        <w:t></w:t>
      </w:r>
      <w:r>
        <w:rPr>
          <w:rFonts w:hint="eastAsia"/>
        </w:rPr>
        <w:t>років</w:t>
      </w:r>
      <w:r>
        <w:t></w:t>
      </w:r>
      <w:r>
        <w:t></w:t>
      </w:r>
      <w:r>
        <w:rPr>
          <w:rFonts w:hint="eastAsia"/>
        </w:rPr>
        <w:t>створення</w:t>
      </w:r>
      <w:r>
        <w:t></w:t>
      </w:r>
      <w:r>
        <w:rPr>
          <w:rFonts w:hint="eastAsia"/>
        </w:rPr>
        <w:t>консорціумів</w:t>
      </w:r>
      <w:r>
        <w:t></w:t>
      </w:r>
      <w:r>
        <w:rPr>
          <w:rFonts w:hint="eastAsia"/>
        </w:rPr>
        <w:t>серед</w:t>
      </w:r>
    </w:p>
    <w:p w:rsidR="002809FD" w:rsidRDefault="002809FD" w:rsidP="002809FD">
      <w:r>
        <w:rPr>
          <w:rFonts w:hint="eastAsia"/>
        </w:rPr>
        <w:t>кількох</w:t>
      </w:r>
      <w:r>
        <w:t></w:t>
      </w:r>
      <w:r>
        <w:rPr>
          <w:rFonts w:hint="eastAsia"/>
        </w:rPr>
        <w:t>підприємств</w:t>
      </w:r>
      <w:r>
        <w:t></w:t>
      </w:r>
      <w:r>
        <w:rPr>
          <w:rFonts w:hint="eastAsia"/>
        </w:rPr>
        <w:t>оборонної</w:t>
      </w:r>
      <w:r>
        <w:t></w:t>
      </w:r>
      <w:r>
        <w:rPr>
          <w:rFonts w:hint="eastAsia"/>
        </w:rPr>
        <w:t>промисловості</w:t>
      </w:r>
      <w:r>
        <w:t></w:t>
      </w:r>
    </w:p>
    <w:p w:rsidR="002809FD" w:rsidRDefault="002809FD" w:rsidP="002809FD">
      <w:r>
        <w:t></w:t>
      </w:r>
      <w:r>
        <w:t></w:t>
      </w:r>
      <w:r>
        <w:t></w:t>
      </w:r>
      <w:r>
        <w:t></w:t>
      </w:r>
      <w:r>
        <w:rPr>
          <w:rFonts w:hint="eastAsia"/>
        </w:rPr>
        <w:t>НАТО</w:t>
      </w:r>
      <w:r>
        <w:t></w:t>
      </w:r>
      <w:r>
        <w:rPr>
          <w:rFonts w:hint="eastAsia"/>
        </w:rPr>
        <w:t>є</w:t>
      </w:r>
      <w:r>
        <w:t></w:t>
      </w:r>
      <w:r>
        <w:rPr>
          <w:rFonts w:hint="eastAsia"/>
        </w:rPr>
        <w:t>об’єднанням</w:t>
      </w:r>
      <w:r>
        <w:t></w:t>
      </w:r>
      <w:r>
        <w:rPr>
          <w:rFonts w:hint="eastAsia"/>
        </w:rPr>
        <w:t>найбільш</w:t>
      </w:r>
      <w:r>
        <w:t></w:t>
      </w:r>
      <w:r>
        <w:rPr>
          <w:rFonts w:hint="eastAsia"/>
        </w:rPr>
        <w:t>розвинених</w:t>
      </w:r>
      <w:r>
        <w:t></w:t>
      </w:r>
      <w:r>
        <w:rPr>
          <w:rFonts w:hint="eastAsia"/>
        </w:rPr>
        <w:t>країн</w:t>
      </w:r>
      <w:r>
        <w:t></w:t>
      </w:r>
      <w:r>
        <w:rPr>
          <w:rFonts w:hint="eastAsia"/>
        </w:rPr>
        <w:t>світу</w:t>
      </w:r>
      <w:r>
        <w:t></w:t>
      </w:r>
      <w:r>
        <w:t></w:t>
      </w:r>
      <w:r>
        <w:rPr>
          <w:rFonts w:hint="eastAsia"/>
        </w:rPr>
        <w:t>Тому</w:t>
      </w:r>
      <w:r>
        <w:t></w:t>
      </w:r>
      <w:r>
        <w:rPr>
          <w:rFonts w:hint="eastAsia"/>
        </w:rPr>
        <w:t>співпраця</w:t>
      </w:r>
    </w:p>
    <w:p w:rsidR="002809FD" w:rsidRDefault="002809FD" w:rsidP="002809FD">
      <w:r>
        <w:rPr>
          <w:rFonts w:hint="eastAsia"/>
        </w:rPr>
        <w:t>з</w:t>
      </w:r>
      <w:r>
        <w:t></w:t>
      </w:r>
      <w:r>
        <w:rPr>
          <w:rFonts w:hint="eastAsia"/>
        </w:rPr>
        <w:t>цим</w:t>
      </w:r>
      <w:r>
        <w:t></w:t>
      </w:r>
      <w:r>
        <w:rPr>
          <w:rFonts w:hint="eastAsia"/>
        </w:rPr>
        <w:t>військово</w:t>
      </w:r>
      <w:r>
        <w:t></w:t>
      </w:r>
      <w:r>
        <w:rPr>
          <w:rFonts w:hint="eastAsia"/>
        </w:rPr>
        <w:t>політичним</w:t>
      </w:r>
      <w:r>
        <w:t></w:t>
      </w:r>
      <w:r>
        <w:rPr>
          <w:rFonts w:hint="eastAsia"/>
        </w:rPr>
        <w:t>альянсом</w:t>
      </w:r>
      <w:r>
        <w:t></w:t>
      </w:r>
      <w:r>
        <w:rPr>
          <w:rFonts w:hint="eastAsia"/>
        </w:rPr>
        <w:t>–</w:t>
      </w:r>
      <w:r>
        <w:t></w:t>
      </w:r>
      <w:r>
        <w:rPr>
          <w:rFonts w:hint="eastAsia"/>
        </w:rPr>
        <w:t>надзвичайно</w:t>
      </w:r>
      <w:r>
        <w:t></w:t>
      </w:r>
      <w:r>
        <w:rPr>
          <w:rFonts w:hint="eastAsia"/>
        </w:rPr>
        <w:t>важливе</w:t>
      </w:r>
      <w:r>
        <w:t></w:t>
      </w:r>
      <w:r>
        <w:rPr>
          <w:rFonts w:hint="eastAsia"/>
        </w:rPr>
        <w:t>завдання</w:t>
      </w:r>
      <w:r>
        <w:t></w:t>
      </w:r>
      <w:r>
        <w:rPr>
          <w:rFonts w:hint="eastAsia"/>
        </w:rPr>
        <w:t>розвитку</w:t>
      </w:r>
    </w:p>
    <w:p w:rsidR="002809FD" w:rsidRDefault="002809FD" w:rsidP="002809FD">
      <w:r>
        <w:rPr>
          <w:rFonts w:hint="eastAsia"/>
        </w:rPr>
        <w:t>військово</w:t>
      </w:r>
      <w:r>
        <w:t></w:t>
      </w:r>
      <w:r>
        <w:rPr>
          <w:rFonts w:hint="eastAsia"/>
        </w:rPr>
        <w:t>промислового</w:t>
      </w:r>
      <w:r>
        <w:t></w:t>
      </w:r>
      <w:r>
        <w:rPr>
          <w:rFonts w:hint="eastAsia"/>
        </w:rPr>
        <w:t>потенціалу</w:t>
      </w:r>
      <w:r>
        <w:t></w:t>
      </w:r>
      <w:r>
        <w:rPr>
          <w:rFonts w:hint="eastAsia"/>
        </w:rPr>
        <w:t>України</w:t>
      </w:r>
      <w:r>
        <w:t></w:t>
      </w:r>
      <w:r>
        <w:t></w:t>
      </w:r>
      <w:r>
        <w:rPr>
          <w:rFonts w:hint="eastAsia"/>
        </w:rPr>
        <w:t>Набуття</w:t>
      </w:r>
      <w:r>
        <w:t></w:t>
      </w:r>
      <w:r>
        <w:rPr>
          <w:rFonts w:hint="eastAsia"/>
        </w:rPr>
        <w:t>ж</w:t>
      </w:r>
      <w:r>
        <w:t></w:t>
      </w:r>
      <w:r>
        <w:rPr>
          <w:rFonts w:hint="eastAsia"/>
        </w:rPr>
        <w:t>Україною</w:t>
      </w:r>
      <w:r>
        <w:t></w:t>
      </w:r>
      <w:r>
        <w:rPr>
          <w:rFonts w:hint="eastAsia"/>
        </w:rPr>
        <w:t>повноцінного</w:t>
      </w:r>
    </w:p>
    <w:p w:rsidR="002809FD" w:rsidRDefault="002809FD" w:rsidP="002809FD">
      <w:r>
        <w:rPr>
          <w:rFonts w:hint="eastAsia"/>
        </w:rPr>
        <w:t>членства</w:t>
      </w:r>
      <w:r>
        <w:t></w:t>
      </w:r>
      <w:r>
        <w:rPr>
          <w:rFonts w:hint="eastAsia"/>
        </w:rPr>
        <w:t>в</w:t>
      </w:r>
      <w:r>
        <w:t></w:t>
      </w:r>
      <w:r>
        <w:rPr>
          <w:rFonts w:hint="eastAsia"/>
        </w:rPr>
        <w:t>НАТО</w:t>
      </w:r>
      <w:r>
        <w:t></w:t>
      </w:r>
      <w:r>
        <w:rPr>
          <w:rFonts w:hint="eastAsia"/>
        </w:rPr>
        <w:t>значно</w:t>
      </w:r>
      <w:r>
        <w:t></w:t>
      </w:r>
      <w:r>
        <w:rPr>
          <w:rFonts w:hint="eastAsia"/>
        </w:rPr>
        <w:t>спростить</w:t>
      </w:r>
      <w:r>
        <w:t></w:t>
      </w:r>
      <w:r>
        <w:rPr>
          <w:rFonts w:hint="eastAsia"/>
        </w:rPr>
        <w:t>та</w:t>
      </w:r>
      <w:r>
        <w:t></w:t>
      </w:r>
      <w:r>
        <w:rPr>
          <w:rFonts w:hint="eastAsia"/>
        </w:rPr>
        <w:t>розширить</w:t>
      </w:r>
      <w:r>
        <w:t></w:t>
      </w:r>
      <w:r>
        <w:rPr>
          <w:rFonts w:hint="eastAsia"/>
        </w:rPr>
        <w:t>кооперацію</w:t>
      </w:r>
      <w:r>
        <w:t></w:t>
      </w:r>
      <w:r>
        <w:rPr>
          <w:rFonts w:hint="eastAsia"/>
        </w:rPr>
        <w:t>між</w:t>
      </w:r>
      <w:r>
        <w:t></w:t>
      </w:r>
      <w:r>
        <w:rPr>
          <w:rFonts w:hint="eastAsia"/>
        </w:rPr>
        <w:t>українським</w:t>
      </w:r>
    </w:p>
    <w:p w:rsidR="002809FD" w:rsidRDefault="002809FD" w:rsidP="002809FD">
      <w:r>
        <w:rPr>
          <w:rFonts w:hint="eastAsia"/>
        </w:rPr>
        <w:t>ОПК</w:t>
      </w:r>
      <w:r>
        <w:t></w:t>
      </w:r>
      <w:r>
        <w:rPr>
          <w:rFonts w:hint="eastAsia"/>
        </w:rPr>
        <w:t>та</w:t>
      </w:r>
      <w:r>
        <w:t></w:t>
      </w:r>
      <w:r>
        <w:rPr>
          <w:rFonts w:hint="eastAsia"/>
        </w:rPr>
        <w:t>МВМ</w:t>
      </w:r>
      <w:r>
        <w:t></w:t>
      </w:r>
      <w:r>
        <w:rPr>
          <w:rFonts w:hint="eastAsia"/>
        </w:rPr>
        <w:t>країн</w:t>
      </w:r>
      <w:r>
        <w:t></w:t>
      </w:r>
      <w:r>
        <w:rPr>
          <w:rFonts w:hint="eastAsia"/>
        </w:rPr>
        <w:t>членів</w:t>
      </w:r>
      <w:r>
        <w:t></w:t>
      </w:r>
      <w:r>
        <w:rPr>
          <w:rFonts w:hint="eastAsia"/>
        </w:rPr>
        <w:t>Альянсу</w:t>
      </w:r>
      <w:r>
        <w:t></w:t>
      </w:r>
      <w:r>
        <w:t></w:t>
      </w:r>
      <w:r>
        <w:rPr>
          <w:rFonts w:hint="eastAsia"/>
        </w:rPr>
        <w:t>У</w:t>
      </w:r>
      <w:r>
        <w:t></w:t>
      </w:r>
      <w:r>
        <w:rPr>
          <w:rFonts w:hint="eastAsia"/>
        </w:rPr>
        <w:t>цілому</w:t>
      </w:r>
      <w:r>
        <w:t></w:t>
      </w:r>
      <w:r>
        <w:rPr>
          <w:rFonts w:hint="eastAsia"/>
        </w:rPr>
        <w:t>напрями</w:t>
      </w:r>
      <w:r>
        <w:t></w:t>
      </w:r>
      <w:r>
        <w:rPr>
          <w:rFonts w:hint="eastAsia"/>
        </w:rPr>
        <w:t>адаптації</w:t>
      </w:r>
      <w:r>
        <w:t></w:t>
      </w:r>
      <w:r>
        <w:rPr>
          <w:rFonts w:hint="eastAsia"/>
        </w:rPr>
        <w:t>ОПК</w:t>
      </w:r>
      <w:r>
        <w:t></w:t>
      </w:r>
      <w:r>
        <w:rPr>
          <w:rFonts w:hint="eastAsia"/>
        </w:rPr>
        <w:t>України</w:t>
      </w:r>
      <w:r>
        <w:t></w:t>
      </w:r>
      <w:r>
        <w:rPr>
          <w:rFonts w:hint="eastAsia"/>
        </w:rPr>
        <w:t>до</w:t>
      </w:r>
    </w:p>
    <w:p w:rsidR="002809FD" w:rsidRDefault="002809FD" w:rsidP="002809FD">
      <w:r>
        <w:rPr>
          <w:rFonts w:hint="eastAsia"/>
        </w:rPr>
        <w:t>МВМ</w:t>
      </w:r>
      <w:r>
        <w:t></w:t>
      </w:r>
      <w:r>
        <w:rPr>
          <w:rFonts w:hint="eastAsia"/>
        </w:rPr>
        <w:t>країн</w:t>
      </w:r>
      <w:r>
        <w:t></w:t>
      </w:r>
      <w:r>
        <w:rPr>
          <w:rFonts w:hint="eastAsia"/>
        </w:rPr>
        <w:t>НАТО</w:t>
      </w:r>
      <w:r>
        <w:t></w:t>
      </w:r>
      <w:r>
        <w:rPr>
          <w:rFonts w:hint="eastAsia"/>
        </w:rPr>
        <w:t>включають</w:t>
      </w:r>
      <w:r>
        <w:t></w:t>
      </w:r>
      <w:r>
        <w:rPr>
          <w:rFonts w:hint="eastAsia"/>
        </w:rPr>
        <w:t>низку</w:t>
      </w:r>
      <w:r>
        <w:t></w:t>
      </w:r>
      <w:r>
        <w:rPr>
          <w:rFonts w:hint="eastAsia"/>
        </w:rPr>
        <w:t>функціональних</w:t>
      </w:r>
      <w:r>
        <w:t></w:t>
      </w:r>
      <w:r>
        <w:rPr>
          <w:rFonts w:hint="eastAsia"/>
        </w:rPr>
        <w:t>сфер</w:t>
      </w:r>
      <w:r>
        <w:t></w:t>
      </w:r>
      <w:r>
        <w:t></w:t>
      </w:r>
      <w:r>
        <w:rPr>
          <w:rFonts w:hint="eastAsia"/>
        </w:rPr>
        <w:t>спільна</w:t>
      </w:r>
      <w:r>
        <w:t></w:t>
      </w:r>
      <w:r>
        <w:rPr>
          <w:rFonts w:hint="eastAsia"/>
        </w:rPr>
        <w:t>участь</w:t>
      </w:r>
      <w:r>
        <w:t></w:t>
      </w:r>
      <w:r>
        <w:rPr>
          <w:rFonts w:hint="eastAsia"/>
        </w:rPr>
        <w:t>в</w:t>
      </w:r>
    </w:p>
    <w:p w:rsidR="002809FD" w:rsidRDefault="002809FD" w:rsidP="002809FD">
      <w:r>
        <w:rPr>
          <w:rFonts w:hint="eastAsia"/>
        </w:rPr>
        <w:t>операціях</w:t>
      </w:r>
      <w:r>
        <w:t></w:t>
      </w:r>
      <w:r>
        <w:rPr>
          <w:rFonts w:hint="eastAsia"/>
        </w:rPr>
        <w:t>з</w:t>
      </w:r>
      <w:r>
        <w:t></w:t>
      </w:r>
      <w:r>
        <w:rPr>
          <w:rFonts w:hint="eastAsia"/>
        </w:rPr>
        <w:t>підтримки</w:t>
      </w:r>
      <w:r>
        <w:t></w:t>
      </w:r>
      <w:r>
        <w:rPr>
          <w:rFonts w:hint="eastAsia"/>
        </w:rPr>
        <w:t>миру</w:t>
      </w:r>
      <w:r>
        <w:t></w:t>
      </w:r>
      <w:r>
        <w:rPr>
          <w:rFonts w:hint="eastAsia"/>
        </w:rPr>
        <w:t>з</w:t>
      </w:r>
      <w:r>
        <w:t></w:t>
      </w:r>
      <w:r>
        <w:rPr>
          <w:rFonts w:hint="eastAsia"/>
        </w:rPr>
        <w:t>країнами</w:t>
      </w:r>
      <w:r>
        <w:t></w:t>
      </w:r>
      <w:r>
        <w:rPr>
          <w:rFonts w:hint="eastAsia"/>
        </w:rPr>
        <w:t>НАТО</w:t>
      </w:r>
      <w:r>
        <w:t></w:t>
      </w:r>
      <w:r>
        <w:rPr>
          <w:rFonts w:hint="eastAsia"/>
        </w:rPr>
        <w:t>та</w:t>
      </w:r>
      <w:r>
        <w:t></w:t>
      </w:r>
      <w:r>
        <w:rPr>
          <w:rFonts w:hint="eastAsia"/>
        </w:rPr>
        <w:t>партнерами</w:t>
      </w:r>
      <w:r>
        <w:t></w:t>
      </w:r>
      <w:r>
        <w:t></w:t>
      </w:r>
      <w:r>
        <w:rPr>
          <w:rFonts w:hint="eastAsia"/>
        </w:rPr>
        <w:t>реформування</w:t>
      </w:r>
      <w:r>
        <w:t></w:t>
      </w:r>
      <w:r>
        <w:rPr>
          <w:rFonts w:hint="eastAsia"/>
        </w:rPr>
        <w:t>ОПК</w:t>
      </w:r>
    </w:p>
    <w:p w:rsidR="002809FD" w:rsidRDefault="002809FD" w:rsidP="002809FD">
      <w:r>
        <w:rPr>
          <w:rFonts w:hint="eastAsia"/>
        </w:rPr>
        <w:t>відповідно</w:t>
      </w:r>
      <w:r>
        <w:t></w:t>
      </w:r>
      <w:r>
        <w:rPr>
          <w:rFonts w:hint="eastAsia"/>
        </w:rPr>
        <w:t>до</w:t>
      </w:r>
      <w:r>
        <w:t></w:t>
      </w:r>
      <w:r>
        <w:rPr>
          <w:rFonts w:hint="eastAsia"/>
        </w:rPr>
        <w:t>сучасних</w:t>
      </w:r>
      <w:r>
        <w:t></w:t>
      </w:r>
      <w:r>
        <w:rPr>
          <w:rFonts w:hint="eastAsia"/>
        </w:rPr>
        <w:t>вимог</w:t>
      </w:r>
      <w:r>
        <w:t></w:t>
      </w:r>
      <w:r>
        <w:rPr>
          <w:rFonts w:hint="eastAsia"/>
        </w:rPr>
        <w:t>та</w:t>
      </w:r>
      <w:r>
        <w:t></w:t>
      </w:r>
      <w:r>
        <w:rPr>
          <w:rFonts w:hint="eastAsia"/>
        </w:rPr>
        <w:t>найкращих</w:t>
      </w:r>
      <w:r>
        <w:t></w:t>
      </w:r>
      <w:r>
        <w:rPr>
          <w:rFonts w:hint="eastAsia"/>
        </w:rPr>
        <w:t>практик</w:t>
      </w:r>
      <w:r>
        <w:t></w:t>
      </w:r>
      <w:r>
        <w:rPr>
          <w:rFonts w:hint="eastAsia"/>
        </w:rPr>
        <w:t>країн</w:t>
      </w:r>
      <w:r>
        <w:t></w:t>
      </w:r>
      <w:r>
        <w:rPr>
          <w:rFonts w:hint="eastAsia"/>
        </w:rPr>
        <w:t>НАТО</w:t>
      </w:r>
      <w:r>
        <w:t></w:t>
      </w:r>
      <w:r>
        <w:t></w:t>
      </w:r>
      <w:r>
        <w:rPr>
          <w:rFonts w:hint="eastAsia"/>
        </w:rPr>
        <w:t>військовотехнічну</w:t>
      </w:r>
      <w:r>
        <w:t></w:t>
      </w:r>
      <w:r>
        <w:rPr>
          <w:rFonts w:hint="eastAsia"/>
        </w:rPr>
        <w:t>співпрацю</w:t>
      </w:r>
      <w:r>
        <w:t></w:t>
      </w:r>
      <w:r>
        <w:t></w:t>
      </w:r>
      <w:r>
        <w:rPr>
          <w:rFonts w:hint="eastAsia"/>
        </w:rPr>
        <w:t>підвищення</w:t>
      </w:r>
      <w:r>
        <w:t></w:t>
      </w:r>
      <w:r>
        <w:rPr>
          <w:rFonts w:hint="eastAsia"/>
        </w:rPr>
        <w:t>сумісності</w:t>
      </w:r>
      <w:r>
        <w:t></w:t>
      </w:r>
      <w:r>
        <w:rPr>
          <w:rFonts w:hint="eastAsia"/>
        </w:rPr>
        <w:t>ОПК</w:t>
      </w:r>
      <w:r>
        <w:t></w:t>
      </w:r>
      <w:r>
        <w:rPr>
          <w:rFonts w:hint="eastAsia"/>
        </w:rPr>
        <w:t>України</w:t>
      </w:r>
      <w:r>
        <w:t></w:t>
      </w:r>
      <w:r>
        <w:rPr>
          <w:rFonts w:hint="eastAsia"/>
        </w:rPr>
        <w:t>з</w:t>
      </w:r>
      <w:r>
        <w:t></w:t>
      </w:r>
      <w:r>
        <w:rPr>
          <w:rFonts w:hint="eastAsia"/>
        </w:rPr>
        <w:t>МВМ</w:t>
      </w:r>
      <w:r>
        <w:t></w:t>
      </w:r>
      <w:r>
        <w:rPr>
          <w:rFonts w:hint="eastAsia"/>
        </w:rPr>
        <w:t>розвинених</w:t>
      </w:r>
    </w:p>
    <w:p w:rsidR="002809FD" w:rsidRDefault="002809FD" w:rsidP="002809FD">
      <w:r>
        <w:rPr>
          <w:rFonts w:hint="eastAsia"/>
        </w:rPr>
        <w:t>країн</w:t>
      </w:r>
      <w:r>
        <w:t></w:t>
      </w:r>
      <w:r>
        <w:t></w:t>
      </w:r>
      <w:r>
        <w:rPr>
          <w:rFonts w:hint="eastAsia"/>
        </w:rPr>
        <w:t>участь</w:t>
      </w:r>
      <w:r>
        <w:t></w:t>
      </w:r>
      <w:r>
        <w:rPr>
          <w:rFonts w:hint="eastAsia"/>
        </w:rPr>
        <w:t>у</w:t>
      </w:r>
      <w:r>
        <w:t></w:t>
      </w:r>
      <w:r>
        <w:rPr>
          <w:rFonts w:hint="eastAsia"/>
        </w:rPr>
        <w:t>наукових</w:t>
      </w:r>
      <w:r>
        <w:t></w:t>
      </w:r>
      <w:r>
        <w:rPr>
          <w:rFonts w:hint="eastAsia"/>
        </w:rPr>
        <w:t>та</w:t>
      </w:r>
      <w:r>
        <w:t></w:t>
      </w:r>
      <w:r>
        <w:rPr>
          <w:rFonts w:hint="eastAsia"/>
        </w:rPr>
        <w:t>екологічних</w:t>
      </w:r>
      <w:r>
        <w:t></w:t>
      </w:r>
      <w:r>
        <w:rPr>
          <w:rFonts w:hint="eastAsia"/>
        </w:rPr>
        <w:t>проєктах</w:t>
      </w:r>
      <w:r>
        <w:t></w:t>
      </w:r>
      <w:r>
        <w:rPr>
          <w:rFonts w:hint="eastAsia"/>
        </w:rPr>
        <w:t>Альянсу</w:t>
      </w:r>
      <w:r>
        <w:t></w:t>
      </w:r>
      <w:r>
        <w:t></w:t>
      </w:r>
      <w:r>
        <w:rPr>
          <w:rFonts w:hint="eastAsia"/>
        </w:rPr>
        <w:t>В</w:t>
      </w:r>
      <w:r>
        <w:t></w:t>
      </w:r>
      <w:r>
        <w:rPr>
          <w:rFonts w:hint="eastAsia"/>
        </w:rPr>
        <w:t>умовах</w:t>
      </w:r>
      <w:r>
        <w:t></w:t>
      </w:r>
      <w:r>
        <w:rPr>
          <w:rFonts w:hint="eastAsia"/>
        </w:rPr>
        <w:t>військового</w:t>
      </w:r>
    </w:p>
    <w:p w:rsidR="002809FD" w:rsidRDefault="002809FD" w:rsidP="002809FD">
      <w:r>
        <w:rPr>
          <w:rFonts w:hint="eastAsia"/>
        </w:rPr>
        <w:t>конфлікту</w:t>
      </w:r>
      <w:r>
        <w:t></w:t>
      </w:r>
      <w:r>
        <w:rPr>
          <w:rFonts w:hint="eastAsia"/>
        </w:rPr>
        <w:t>з</w:t>
      </w:r>
      <w:r>
        <w:t></w:t>
      </w:r>
      <w:r>
        <w:rPr>
          <w:rFonts w:hint="eastAsia"/>
        </w:rPr>
        <w:t>Росією</w:t>
      </w:r>
      <w:r>
        <w:t></w:t>
      </w:r>
      <w:r>
        <w:rPr>
          <w:rFonts w:hint="eastAsia"/>
        </w:rPr>
        <w:t>співпраця</w:t>
      </w:r>
      <w:r>
        <w:t></w:t>
      </w:r>
      <w:r>
        <w:rPr>
          <w:rFonts w:hint="eastAsia"/>
        </w:rPr>
        <w:t>між</w:t>
      </w:r>
      <w:r>
        <w:t></w:t>
      </w:r>
      <w:r>
        <w:rPr>
          <w:rFonts w:hint="eastAsia"/>
        </w:rPr>
        <w:t>Україною</w:t>
      </w:r>
      <w:r>
        <w:t></w:t>
      </w:r>
      <w:r>
        <w:rPr>
          <w:rFonts w:hint="eastAsia"/>
        </w:rPr>
        <w:t>та</w:t>
      </w:r>
      <w:r>
        <w:t></w:t>
      </w:r>
      <w:r>
        <w:rPr>
          <w:rFonts w:hint="eastAsia"/>
        </w:rPr>
        <w:t>НАТО</w:t>
      </w:r>
      <w:r>
        <w:t></w:t>
      </w:r>
      <w:r>
        <w:rPr>
          <w:rFonts w:hint="eastAsia"/>
        </w:rPr>
        <w:t>у</w:t>
      </w:r>
      <w:r>
        <w:t></w:t>
      </w:r>
      <w:r>
        <w:rPr>
          <w:rFonts w:hint="eastAsia"/>
        </w:rPr>
        <w:t>багатьох</w:t>
      </w:r>
      <w:r>
        <w:t></w:t>
      </w:r>
      <w:r>
        <w:rPr>
          <w:rFonts w:hint="eastAsia"/>
        </w:rPr>
        <w:t>сферах</w:t>
      </w:r>
    </w:p>
    <w:p w:rsidR="002809FD" w:rsidRDefault="002809FD" w:rsidP="002809FD">
      <w:r>
        <w:rPr>
          <w:rFonts w:hint="eastAsia"/>
        </w:rPr>
        <w:t>активізувалася</w:t>
      </w:r>
      <w:r>
        <w:t></w:t>
      </w:r>
      <w:r>
        <w:rPr>
          <w:rFonts w:hint="eastAsia"/>
        </w:rPr>
        <w:t>для</w:t>
      </w:r>
      <w:r>
        <w:t></w:t>
      </w:r>
      <w:r>
        <w:rPr>
          <w:rFonts w:hint="eastAsia"/>
        </w:rPr>
        <w:t>посилення</w:t>
      </w:r>
      <w:r>
        <w:t></w:t>
      </w:r>
      <w:r>
        <w:rPr>
          <w:rFonts w:hint="eastAsia"/>
        </w:rPr>
        <w:t>національної</w:t>
      </w:r>
      <w:r>
        <w:t></w:t>
      </w:r>
      <w:r>
        <w:rPr>
          <w:rFonts w:hint="eastAsia"/>
        </w:rPr>
        <w:t>безпеки</w:t>
      </w:r>
      <w:r>
        <w:t></w:t>
      </w:r>
      <w:r>
        <w:rPr>
          <w:rFonts w:hint="eastAsia"/>
        </w:rPr>
        <w:t>та</w:t>
      </w:r>
      <w:r>
        <w:t></w:t>
      </w:r>
      <w:r>
        <w:rPr>
          <w:rFonts w:hint="eastAsia"/>
        </w:rPr>
        <w:t>завершення</w:t>
      </w:r>
    </w:p>
    <w:p w:rsidR="002809FD" w:rsidRPr="002809FD" w:rsidRDefault="002809FD" w:rsidP="002809FD">
      <w:r>
        <w:rPr>
          <w:rFonts w:hint="eastAsia"/>
        </w:rPr>
        <w:t>широкомасштабних</w:t>
      </w:r>
      <w:r>
        <w:t></w:t>
      </w:r>
      <w:r>
        <w:rPr>
          <w:rFonts w:hint="eastAsia"/>
        </w:rPr>
        <w:t>реформ</w:t>
      </w:r>
      <w:r>
        <w:t></w:t>
      </w:r>
    </w:p>
    <w:sectPr w:rsidR="002809FD" w:rsidRPr="002809F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5B" w:rsidRDefault="00046A5B">
      <w:pPr>
        <w:spacing w:after="0" w:line="240" w:lineRule="auto"/>
      </w:pPr>
      <w:r>
        <w:separator/>
      </w:r>
    </w:p>
  </w:endnote>
  <w:endnote w:type="continuationSeparator" w:id="0">
    <w:p w:rsidR="00046A5B" w:rsidRDefault="00046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46A5B" w:rsidRDefault="00046A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Pr>
      <w:rPr>
        <w:sz w:val="2"/>
        <w:szCs w:val="2"/>
      </w:rPr>
    </w:pPr>
    <w:r w:rsidRPr="00A409C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46A5B" w:rsidRDefault="00046A5B">
                <w:pPr>
                  <w:spacing w:line="240" w:lineRule="auto"/>
                </w:pPr>
                <w:fldSimple w:instr=" PAGE \* MERGEFORMAT ">
                  <w:r w:rsidR="002809FD" w:rsidRPr="002809FD">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5B" w:rsidRDefault="00046A5B"/>
    <w:p w:rsidR="00046A5B" w:rsidRDefault="00046A5B"/>
    <w:p w:rsidR="00046A5B" w:rsidRDefault="00046A5B"/>
    <w:p w:rsidR="00046A5B" w:rsidRDefault="00046A5B"/>
    <w:p w:rsidR="00046A5B" w:rsidRDefault="00046A5B"/>
    <w:p w:rsidR="00046A5B" w:rsidRDefault="00046A5B"/>
    <w:p w:rsidR="00046A5B" w:rsidRDefault="00046A5B">
      <w:pPr>
        <w:rPr>
          <w:sz w:val="2"/>
          <w:szCs w:val="2"/>
        </w:rPr>
      </w:pPr>
      <w:r w:rsidRPr="00A409C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46A5B" w:rsidRDefault="00046A5B">
                  <w:pPr>
                    <w:spacing w:line="240" w:lineRule="auto"/>
                  </w:pPr>
                  <w:fldSimple w:instr=" PAGE \* MERGEFORMAT ">
                    <w:r w:rsidRPr="004F4EC5">
                      <w:rPr>
                        <w:rStyle w:val="afffff9"/>
                        <w:b w:val="0"/>
                        <w:bCs w:val="0"/>
                        <w:noProof/>
                      </w:rPr>
                      <w:t>15</w:t>
                    </w:r>
                  </w:fldSimple>
                </w:p>
              </w:txbxContent>
            </v:textbox>
            <w10:wrap anchorx="page" anchory="page"/>
          </v:shape>
        </w:pict>
      </w:r>
    </w:p>
    <w:p w:rsidR="00046A5B" w:rsidRDefault="00046A5B"/>
    <w:p w:rsidR="00046A5B" w:rsidRDefault="00046A5B"/>
    <w:p w:rsidR="00046A5B" w:rsidRDefault="00046A5B">
      <w:pPr>
        <w:rPr>
          <w:sz w:val="2"/>
          <w:szCs w:val="2"/>
        </w:rPr>
      </w:pPr>
      <w:r w:rsidRPr="00A409C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46A5B" w:rsidRDefault="00046A5B"/>
                <w:p w:rsidR="00046A5B" w:rsidRDefault="00046A5B">
                  <w:pPr>
                    <w:pStyle w:val="1ffffff7"/>
                    <w:spacing w:line="240" w:lineRule="auto"/>
                  </w:pPr>
                  <w:fldSimple w:instr=" PAGE \* MERGEFORMAT ">
                    <w:r w:rsidRPr="004F4EC5">
                      <w:rPr>
                        <w:rStyle w:val="3b"/>
                        <w:noProof/>
                      </w:rPr>
                      <w:t>15</w:t>
                    </w:r>
                  </w:fldSimple>
                </w:p>
              </w:txbxContent>
            </v:textbox>
            <w10:wrap anchorx="page" anchory="page"/>
          </v:shape>
        </w:pict>
      </w:r>
    </w:p>
    <w:p w:rsidR="00046A5B" w:rsidRDefault="00046A5B"/>
    <w:p w:rsidR="00046A5B" w:rsidRDefault="00046A5B">
      <w:pPr>
        <w:rPr>
          <w:sz w:val="2"/>
          <w:szCs w:val="2"/>
        </w:rPr>
      </w:pPr>
    </w:p>
    <w:p w:rsidR="00046A5B" w:rsidRDefault="00046A5B"/>
    <w:p w:rsidR="00046A5B" w:rsidRDefault="00046A5B">
      <w:pPr>
        <w:spacing w:after="0" w:line="240" w:lineRule="auto"/>
      </w:pPr>
    </w:p>
  </w:footnote>
  <w:footnote w:type="continuationSeparator" w:id="0">
    <w:p w:rsidR="00046A5B" w:rsidRDefault="00046A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Default="00046A5B"/>
  <w:p w:rsidR="00046A5B" w:rsidRDefault="00046A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5B" w:rsidRPr="005856C0" w:rsidRDefault="00046A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3A814-9B50-4816-B82C-C9674254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28</Pages>
  <Words>5436</Words>
  <Characters>30989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2021-09-15T08:07:00Z</dcterms:created>
  <dcterms:modified xsi:type="dcterms:W3CDTF">2021-09-15T08:51:00Z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