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3751F" w:rsidRDefault="0033751F" w:rsidP="0033751F">
      <w:r w:rsidRPr="007F1685">
        <w:rPr>
          <w:rFonts w:ascii="Times New Roman" w:eastAsia="Times New Roman" w:hAnsi="Times New Roman" w:cs="Times New Roman"/>
          <w:b/>
          <w:bCs/>
          <w:sz w:val="24"/>
          <w:szCs w:val="24"/>
          <w:lang w:eastAsia="ru-RU"/>
        </w:rPr>
        <w:t xml:space="preserve">Стукан Тетяна Миколаївна, </w:t>
      </w:r>
      <w:r w:rsidRPr="007F1685">
        <w:rPr>
          <w:rFonts w:ascii="Times New Roman" w:eastAsia="Times New Roman" w:hAnsi="Times New Roman" w:cs="Times New Roman"/>
          <w:bCs/>
          <w:sz w:val="24"/>
          <w:szCs w:val="24"/>
          <w:lang w:eastAsia="ru-RU"/>
        </w:rPr>
        <w:t>асистент кафедри публічного управління та адміністрування, Херсонський державний аграрно-економічний університет. Назва дисертації: “Економічний механізм публічного управління інноваційним розвитком аграрних підприємств”. Шифр та назва спеціальності</w:t>
      </w:r>
      <w:r w:rsidRPr="007F1685">
        <w:rPr>
          <w:rFonts w:ascii="Times New Roman" w:eastAsia="Times New Roman" w:hAnsi="Times New Roman" w:cs="Times New Roman"/>
          <w:bCs/>
          <w:sz w:val="24"/>
          <w:szCs w:val="24"/>
          <w:lang w:eastAsia="ru-RU"/>
        </w:rPr>
        <w:softHyphen/>
        <w:t xml:space="preserve"> ‒ 25.00.02 ¬ механізми державного управління. Спецрада Д 64.707.03 Національного університету цивільного захисту України</w:t>
      </w:r>
    </w:p>
    <w:sectPr w:rsidR="00CD7D1F" w:rsidRPr="003375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33751F" w:rsidRPr="003375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BC54F-8165-4EE7-B07B-122D4596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2021-09-03T10:11:00Z</dcterms:created>
  <dcterms:modified xsi:type="dcterms:W3CDTF">2021-09-03T12:42:00Z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