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E750" w14:textId="06DDEB06" w:rsidR="00B06DDF" w:rsidRDefault="00B81C42" w:rsidP="00B81C42">
      <w:r w:rsidRPr="00B81C42">
        <w:rPr>
          <w:rFonts w:hint="eastAsia"/>
        </w:rPr>
        <w:t>Кидрачев</w:t>
      </w:r>
      <w:r w:rsidRPr="00B81C42">
        <w:t xml:space="preserve"> </w:t>
      </w:r>
      <w:r w:rsidRPr="00B81C42">
        <w:rPr>
          <w:rFonts w:hint="eastAsia"/>
        </w:rPr>
        <w:t>Руслан</w:t>
      </w:r>
      <w:r w:rsidRPr="00B81C42">
        <w:t xml:space="preserve"> </w:t>
      </w:r>
      <w:r w:rsidRPr="00B81C42">
        <w:rPr>
          <w:rFonts w:hint="eastAsia"/>
        </w:rPr>
        <w:t>Наилевич</w:t>
      </w:r>
      <w:r>
        <w:t xml:space="preserve"> </w:t>
      </w:r>
      <w:r w:rsidRPr="00B81C42">
        <w:rPr>
          <w:rFonts w:hint="eastAsia"/>
        </w:rPr>
        <w:t>Организационно</w:t>
      </w:r>
      <w:r w:rsidRPr="00B81C42">
        <w:t>-</w:t>
      </w:r>
      <w:r w:rsidRPr="00B81C42">
        <w:rPr>
          <w:rFonts w:hint="eastAsia"/>
        </w:rPr>
        <w:t>экономическое</w:t>
      </w:r>
      <w:r w:rsidRPr="00B81C42">
        <w:t xml:space="preserve"> </w:t>
      </w:r>
      <w:r w:rsidRPr="00B81C42">
        <w:rPr>
          <w:rFonts w:hint="eastAsia"/>
        </w:rPr>
        <w:t>обеспечение</w:t>
      </w:r>
      <w:r w:rsidRPr="00B81C42">
        <w:t xml:space="preserve"> </w:t>
      </w:r>
      <w:r w:rsidRPr="00B81C42">
        <w:rPr>
          <w:rFonts w:hint="eastAsia"/>
        </w:rPr>
        <w:t>формирования</w:t>
      </w:r>
      <w:r w:rsidRPr="00B81C42">
        <w:t xml:space="preserve"> </w:t>
      </w:r>
      <w:r w:rsidRPr="00B81C42">
        <w:rPr>
          <w:rFonts w:hint="eastAsia"/>
        </w:rPr>
        <w:t>региональных</w:t>
      </w:r>
      <w:r w:rsidRPr="00B81C42">
        <w:t xml:space="preserve"> </w:t>
      </w:r>
      <w:r w:rsidRPr="00B81C42">
        <w:rPr>
          <w:rFonts w:hint="eastAsia"/>
        </w:rPr>
        <w:t>транспортно</w:t>
      </w:r>
      <w:r w:rsidRPr="00B81C42">
        <w:t>-</w:t>
      </w:r>
      <w:r w:rsidRPr="00B81C42">
        <w:rPr>
          <w:rFonts w:hint="eastAsia"/>
        </w:rPr>
        <w:t>логистических</w:t>
      </w:r>
      <w:r w:rsidRPr="00B81C42">
        <w:t xml:space="preserve"> </w:t>
      </w:r>
      <w:r w:rsidRPr="00B81C42">
        <w:rPr>
          <w:rFonts w:hint="eastAsia"/>
        </w:rPr>
        <w:t>систем</w:t>
      </w:r>
      <w:r w:rsidRPr="00B81C42">
        <w:t xml:space="preserve"> </w:t>
      </w:r>
      <w:r w:rsidRPr="00B81C42">
        <w:rPr>
          <w:rFonts w:hint="eastAsia"/>
        </w:rPr>
        <w:t>на</w:t>
      </w:r>
      <w:r w:rsidRPr="00B81C42">
        <w:t xml:space="preserve"> </w:t>
      </w:r>
      <w:r w:rsidRPr="00B81C42">
        <w:rPr>
          <w:rFonts w:hint="eastAsia"/>
        </w:rPr>
        <w:t>воздушном</w:t>
      </w:r>
      <w:r w:rsidRPr="00B81C42">
        <w:t xml:space="preserve"> </w:t>
      </w:r>
      <w:r w:rsidRPr="00B81C42">
        <w:rPr>
          <w:rFonts w:hint="eastAsia"/>
        </w:rPr>
        <w:t>транспорте</w:t>
      </w:r>
    </w:p>
    <w:p w14:paraId="38DE9621" w14:textId="77777777" w:rsidR="00B81C42" w:rsidRDefault="00B81C42" w:rsidP="00B81C42">
      <w:r>
        <w:rPr>
          <w:rFonts w:hint="eastAsia"/>
        </w:rPr>
        <w:t>ОГЛАВЛЕНИЕ</w:t>
      </w:r>
      <w:r>
        <w:t xml:space="preserve"> </w:t>
      </w:r>
      <w:r>
        <w:rPr>
          <w:rFonts w:hint="eastAsia"/>
        </w:rPr>
        <w:t>ДИССЕРТАЦИИ</w:t>
      </w:r>
    </w:p>
    <w:p w14:paraId="4E323C7D" w14:textId="77777777" w:rsidR="00B81C42" w:rsidRDefault="00B81C42" w:rsidP="00B81C42">
      <w:r>
        <w:rPr>
          <w:rFonts w:hint="eastAsia"/>
        </w:rPr>
        <w:t>кандидат</w:t>
      </w:r>
      <w:r>
        <w:t xml:space="preserve"> </w:t>
      </w:r>
      <w:r>
        <w:rPr>
          <w:rFonts w:hint="eastAsia"/>
        </w:rPr>
        <w:t>наук</w:t>
      </w:r>
      <w:r>
        <w:t xml:space="preserve"> </w:t>
      </w:r>
      <w:r>
        <w:rPr>
          <w:rFonts w:hint="eastAsia"/>
        </w:rPr>
        <w:t>Кидрачев</w:t>
      </w:r>
      <w:r>
        <w:t xml:space="preserve"> </w:t>
      </w:r>
      <w:r>
        <w:rPr>
          <w:rFonts w:hint="eastAsia"/>
        </w:rPr>
        <w:t>Руслан</w:t>
      </w:r>
      <w:r>
        <w:t xml:space="preserve"> </w:t>
      </w:r>
      <w:r>
        <w:rPr>
          <w:rFonts w:hint="eastAsia"/>
        </w:rPr>
        <w:t>Наилевич</w:t>
      </w:r>
    </w:p>
    <w:p w14:paraId="784772B4" w14:textId="77777777" w:rsidR="00B81C42" w:rsidRDefault="00B81C42" w:rsidP="00B81C42">
      <w:r>
        <w:rPr>
          <w:rFonts w:hint="eastAsia"/>
        </w:rPr>
        <w:t>ВВЕДЕНИЕ</w:t>
      </w:r>
    </w:p>
    <w:p w14:paraId="680867C9" w14:textId="77777777" w:rsidR="00B81C42" w:rsidRDefault="00B81C42" w:rsidP="00B81C42"/>
    <w:p w14:paraId="258288BA" w14:textId="77777777" w:rsidR="00B81C42" w:rsidRDefault="00B81C42" w:rsidP="00B81C42">
      <w:r>
        <w:rPr>
          <w:rFonts w:hint="eastAsia"/>
        </w:rPr>
        <w:t>ГЛАВА</w:t>
      </w:r>
      <w:r>
        <w:t xml:space="preserve"> 1. </w:t>
      </w:r>
      <w:r>
        <w:rPr>
          <w:rFonts w:hint="eastAsia"/>
        </w:rPr>
        <w:t>АНАЛИЗ</w:t>
      </w:r>
      <w:r>
        <w:t xml:space="preserve"> </w:t>
      </w:r>
      <w:r>
        <w:rPr>
          <w:rFonts w:hint="eastAsia"/>
        </w:rPr>
        <w:t>ТЕОРЕТИЧЕСКИХ</w:t>
      </w:r>
      <w:r>
        <w:t xml:space="preserve"> </w:t>
      </w:r>
      <w:r>
        <w:rPr>
          <w:rFonts w:hint="eastAsia"/>
        </w:rPr>
        <w:t>ОСНОВ</w:t>
      </w:r>
      <w:r>
        <w:t xml:space="preserve"> </w:t>
      </w:r>
      <w:r>
        <w:rPr>
          <w:rFonts w:hint="eastAsia"/>
        </w:rPr>
        <w:t>И</w:t>
      </w:r>
      <w:r>
        <w:t xml:space="preserve"> </w:t>
      </w:r>
      <w:r>
        <w:rPr>
          <w:rFonts w:hint="eastAsia"/>
        </w:rPr>
        <w:t>ПРАКТИЧЕСКОГО</w:t>
      </w:r>
      <w:r>
        <w:t xml:space="preserve"> </w:t>
      </w:r>
      <w:r>
        <w:rPr>
          <w:rFonts w:hint="eastAsia"/>
        </w:rPr>
        <w:t>ОПЫТА</w:t>
      </w:r>
      <w:r>
        <w:t xml:space="preserve"> </w:t>
      </w:r>
      <w:r>
        <w:rPr>
          <w:rFonts w:hint="eastAsia"/>
        </w:rPr>
        <w:t>ОРГАНИЗАЦИОННО</w:t>
      </w:r>
      <w:r>
        <w:t>-</w:t>
      </w:r>
      <w:r>
        <w:rPr>
          <w:rFonts w:hint="eastAsia"/>
        </w:rPr>
        <w:t>ЭКОНОМИЧЕСКОГО</w:t>
      </w:r>
      <w:r>
        <w:t xml:space="preserve"> </w:t>
      </w:r>
      <w:r>
        <w:rPr>
          <w:rFonts w:hint="eastAsia"/>
        </w:rPr>
        <w:t>ОБЕСПЕЧЕНИЯ</w:t>
      </w:r>
      <w:r>
        <w:t xml:space="preserve"> </w:t>
      </w:r>
      <w:r>
        <w:rPr>
          <w:rFonts w:hint="eastAsia"/>
        </w:rPr>
        <w:t>ФОРМИРОВАНИЯ</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СИСТЕМ</w:t>
      </w:r>
      <w:r>
        <w:t xml:space="preserve"> </w:t>
      </w:r>
      <w:r>
        <w:rPr>
          <w:rFonts w:hint="eastAsia"/>
        </w:rPr>
        <w:t>НА</w:t>
      </w:r>
      <w:r>
        <w:t xml:space="preserve"> </w:t>
      </w:r>
      <w:r>
        <w:rPr>
          <w:rFonts w:hint="eastAsia"/>
        </w:rPr>
        <w:t>ВОЗДУШНОМ</w:t>
      </w:r>
      <w:r>
        <w:t xml:space="preserve"> </w:t>
      </w:r>
      <w:r>
        <w:rPr>
          <w:rFonts w:hint="eastAsia"/>
        </w:rPr>
        <w:t>ТРАНСПОРТЕ</w:t>
      </w:r>
    </w:p>
    <w:p w14:paraId="1BC400F8" w14:textId="77777777" w:rsidR="00B81C42" w:rsidRDefault="00B81C42" w:rsidP="00B81C42"/>
    <w:p w14:paraId="4965E2D0" w14:textId="77777777" w:rsidR="00B81C42" w:rsidRDefault="00B81C42" w:rsidP="00B81C42">
      <w:r>
        <w:t xml:space="preserve">1.1. </w:t>
      </w:r>
      <w:r>
        <w:rPr>
          <w:rFonts w:hint="eastAsia"/>
        </w:rPr>
        <w:t>Развитие</w:t>
      </w:r>
      <w:r>
        <w:t xml:space="preserve"> </w:t>
      </w:r>
      <w:r>
        <w:rPr>
          <w:rFonts w:hint="eastAsia"/>
        </w:rPr>
        <w:t>транспортной</w:t>
      </w:r>
      <w:r>
        <w:t xml:space="preserve"> </w:t>
      </w:r>
      <w:r>
        <w:rPr>
          <w:rFonts w:hint="eastAsia"/>
        </w:rPr>
        <w:t>составляющей</w:t>
      </w:r>
      <w:r>
        <w:t xml:space="preserve"> </w:t>
      </w:r>
      <w:r>
        <w:rPr>
          <w:rFonts w:hint="eastAsia"/>
        </w:rPr>
        <w:t>в</w:t>
      </w:r>
      <w:r>
        <w:t xml:space="preserve"> </w:t>
      </w:r>
      <w:r>
        <w:rPr>
          <w:rFonts w:hint="eastAsia"/>
        </w:rPr>
        <w:t>экономике</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требование</w:t>
      </w:r>
      <w:r>
        <w:t xml:space="preserve"> </w:t>
      </w:r>
      <w:r>
        <w:rPr>
          <w:rFonts w:hint="eastAsia"/>
        </w:rPr>
        <w:t>научно</w:t>
      </w:r>
      <w:r>
        <w:t>-</w:t>
      </w:r>
      <w:r>
        <w:rPr>
          <w:rFonts w:hint="eastAsia"/>
        </w:rPr>
        <w:t>технического</w:t>
      </w:r>
      <w:r>
        <w:t xml:space="preserve"> </w:t>
      </w:r>
      <w:r>
        <w:rPr>
          <w:rFonts w:hint="eastAsia"/>
        </w:rPr>
        <w:t>прогресса</w:t>
      </w:r>
    </w:p>
    <w:p w14:paraId="64BB32A8" w14:textId="77777777" w:rsidR="00B81C42" w:rsidRDefault="00B81C42" w:rsidP="00B81C42"/>
    <w:p w14:paraId="7C9342DA" w14:textId="77777777" w:rsidR="00B81C42" w:rsidRDefault="00B81C42" w:rsidP="00B81C42">
      <w:r>
        <w:t xml:space="preserve">1.2. </w:t>
      </w:r>
      <w:r>
        <w:rPr>
          <w:rFonts w:hint="eastAsia"/>
        </w:rPr>
        <w:t>Роль</w:t>
      </w:r>
      <w:r>
        <w:t xml:space="preserve"> </w:t>
      </w:r>
      <w:r>
        <w:rPr>
          <w:rFonts w:hint="eastAsia"/>
        </w:rPr>
        <w:t>воздушного</w:t>
      </w:r>
      <w:r>
        <w:t xml:space="preserve"> </w:t>
      </w:r>
      <w:r>
        <w:rPr>
          <w:rFonts w:hint="eastAsia"/>
        </w:rPr>
        <w:t>транспорта</w:t>
      </w:r>
      <w:r>
        <w:t xml:space="preserve"> </w:t>
      </w:r>
      <w:r>
        <w:rPr>
          <w:rFonts w:hint="eastAsia"/>
        </w:rPr>
        <w:t>в</w:t>
      </w:r>
      <w:r>
        <w:t xml:space="preserve"> </w:t>
      </w:r>
      <w:r>
        <w:rPr>
          <w:rFonts w:hint="eastAsia"/>
        </w:rPr>
        <w:t>обеспечении</w:t>
      </w:r>
      <w:r>
        <w:t xml:space="preserve"> </w:t>
      </w:r>
      <w:r>
        <w:rPr>
          <w:rFonts w:hint="eastAsia"/>
        </w:rPr>
        <w:t>конкурентоспособности</w:t>
      </w:r>
      <w:r>
        <w:t xml:space="preserve"> </w:t>
      </w:r>
      <w:r>
        <w:rPr>
          <w:rFonts w:hint="eastAsia"/>
        </w:rPr>
        <w:t>экономики</w:t>
      </w:r>
    </w:p>
    <w:p w14:paraId="38788DA5" w14:textId="77777777" w:rsidR="00B81C42" w:rsidRDefault="00B81C42" w:rsidP="00B81C42"/>
    <w:p w14:paraId="03DED4E0" w14:textId="77777777" w:rsidR="00B81C42" w:rsidRDefault="00B81C42" w:rsidP="00B81C42">
      <w:r>
        <w:t xml:space="preserve">1.3. </w:t>
      </w:r>
      <w:r>
        <w:rPr>
          <w:rFonts w:hint="eastAsia"/>
        </w:rPr>
        <w:t>Транспортно</w:t>
      </w:r>
      <w:r>
        <w:t>-</w:t>
      </w:r>
      <w:r>
        <w:rPr>
          <w:rFonts w:hint="eastAsia"/>
        </w:rPr>
        <w:t>логистические</w:t>
      </w:r>
      <w:r>
        <w:t xml:space="preserve"> </w:t>
      </w:r>
      <w:r>
        <w:rPr>
          <w:rFonts w:hint="eastAsia"/>
        </w:rPr>
        <w:t>системы</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теория</w:t>
      </w:r>
      <w:r>
        <w:t xml:space="preserve"> </w:t>
      </w:r>
      <w:r>
        <w:rPr>
          <w:rFonts w:hint="eastAsia"/>
        </w:rPr>
        <w:t>и</w:t>
      </w:r>
      <w:r>
        <w:t xml:space="preserve"> </w:t>
      </w:r>
      <w:r>
        <w:rPr>
          <w:rFonts w:hint="eastAsia"/>
        </w:rPr>
        <w:t>практика</w:t>
      </w:r>
    </w:p>
    <w:p w14:paraId="1699585D" w14:textId="77777777" w:rsidR="00B81C42" w:rsidRDefault="00B81C42" w:rsidP="00B81C42"/>
    <w:p w14:paraId="13DFAA1A" w14:textId="77777777" w:rsidR="00B81C42" w:rsidRDefault="00B81C42" w:rsidP="00B81C42">
      <w:r>
        <w:t xml:space="preserve">1.4. </w:t>
      </w:r>
      <w:r>
        <w:rPr>
          <w:rFonts w:hint="eastAsia"/>
        </w:rPr>
        <w:t>Анализ</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узловых</w:t>
      </w:r>
    </w:p>
    <w:p w14:paraId="068D5169" w14:textId="77777777" w:rsidR="00B81C42" w:rsidRDefault="00B81C42" w:rsidP="00B81C42"/>
    <w:p w14:paraId="7678D1D4" w14:textId="77777777" w:rsidR="00B81C42" w:rsidRDefault="00B81C42" w:rsidP="00B81C42">
      <w:r>
        <w:rPr>
          <w:rFonts w:hint="eastAsia"/>
        </w:rPr>
        <w:t>аэропортов</w:t>
      </w:r>
    </w:p>
    <w:p w14:paraId="1416A40F" w14:textId="77777777" w:rsidR="00B81C42" w:rsidRDefault="00B81C42" w:rsidP="00B81C42"/>
    <w:p w14:paraId="43A0989C" w14:textId="77777777" w:rsidR="00B81C42" w:rsidRDefault="00B81C42" w:rsidP="00B81C42">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ОРГАНИЗАЦИОННО</w:t>
      </w:r>
      <w:r>
        <w:t>-</w:t>
      </w:r>
      <w:r>
        <w:rPr>
          <w:rFonts w:hint="eastAsia"/>
        </w:rPr>
        <w:t>ЭКОНОМИЧЕСКОГО</w:t>
      </w:r>
      <w:r>
        <w:t xml:space="preserve"> </w:t>
      </w:r>
      <w:r>
        <w:rPr>
          <w:rFonts w:hint="eastAsia"/>
        </w:rPr>
        <w:t>ОБЕСПЕЧЕНИЯ</w:t>
      </w:r>
      <w:r>
        <w:t xml:space="preserve"> </w:t>
      </w:r>
      <w:r>
        <w:rPr>
          <w:rFonts w:hint="eastAsia"/>
        </w:rPr>
        <w:t>ФОРМИРОВАНИЯ</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СИСТЕМ</w:t>
      </w:r>
      <w:r>
        <w:t xml:space="preserve"> </w:t>
      </w:r>
      <w:r>
        <w:rPr>
          <w:rFonts w:hint="eastAsia"/>
        </w:rPr>
        <w:t>НА</w:t>
      </w:r>
      <w:r>
        <w:t xml:space="preserve"> </w:t>
      </w:r>
      <w:r>
        <w:rPr>
          <w:rFonts w:hint="eastAsia"/>
        </w:rPr>
        <w:t>ВОЗДУШНОМ</w:t>
      </w:r>
      <w:r>
        <w:t xml:space="preserve"> </w:t>
      </w:r>
      <w:r>
        <w:rPr>
          <w:rFonts w:hint="eastAsia"/>
        </w:rPr>
        <w:t>ТРАНСПОРТЕ</w:t>
      </w:r>
    </w:p>
    <w:p w14:paraId="030B6541" w14:textId="77777777" w:rsidR="00B81C42" w:rsidRDefault="00B81C42" w:rsidP="00B81C42"/>
    <w:p w14:paraId="67381426" w14:textId="77777777" w:rsidR="00B81C42" w:rsidRDefault="00B81C42" w:rsidP="00B81C42">
      <w:r>
        <w:t xml:space="preserve">2.1. </w:t>
      </w:r>
      <w:r>
        <w:rPr>
          <w:rFonts w:hint="eastAsia"/>
        </w:rPr>
        <w:t>Основные</w:t>
      </w:r>
      <w:r>
        <w:t xml:space="preserve"> </w:t>
      </w:r>
      <w:r>
        <w:rPr>
          <w:rFonts w:hint="eastAsia"/>
        </w:rPr>
        <w:t>этапы</w:t>
      </w:r>
      <w:r>
        <w:t xml:space="preserve"> </w:t>
      </w:r>
      <w:r>
        <w:rPr>
          <w:rFonts w:hint="eastAsia"/>
        </w:rPr>
        <w:t>организационно</w:t>
      </w:r>
      <w:r>
        <w:t>-</w:t>
      </w:r>
      <w:r>
        <w:rPr>
          <w:rFonts w:hint="eastAsia"/>
        </w:rPr>
        <w:t>экономического</w:t>
      </w:r>
      <w:r>
        <w:t xml:space="preserve"> </w:t>
      </w:r>
      <w:r>
        <w:rPr>
          <w:rFonts w:hint="eastAsia"/>
        </w:rPr>
        <w:t>обеспечения</w:t>
      </w:r>
      <w:r>
        <w:t xml:space="preserve"> </w:t>
      </w:r>
      <w:r>
        <w:rPr>
          <w:rFonts w:hint="eastAsia"/>
        </w:rPr>
        <w:t>формирования</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систем</w:t>
      </w:r>
      <w:r>
        <w:t xml:space="preserve"> </w:t>
      </w:r>
      <w:r>
        <w:rPr>
          <w:rFonts w:hint="eastAsia"/>
        </w:rPr>
        <w:t>на</w:t>
      </w:r>
      <w:r>
        <w:t xml:space="preserve"> </w:t>
      </w:r>
      <w:r>
        <w:rPr>
          <w:rFonts w:hint="eastAsia"/>
        </w:rPr>
        <w:t>воздушном</w:t>
      </w:r>
      <w:r>
        <w:t xml:space="preserve"> </w:t>
      </w:r>
      <w:r>
        <w:rPr>
          <w:rFonts w:hint="eastAsia"/>
        </w:rPr>
        <w:t>транспорте</w:t>
      </w:r>
    </w:p>
    <w:p w14:paraId="6D69F615" w14:textId="77777777" w:rsidR="00B81C42" w:rsidRDefault="00B81C42" w:rsidP="00B81C42"/>
    <w:p w14:paraId="15127346" w14:textId="77777777" w:rsidR="00B81C42" w:rsidRDefault="00B81C42" w:rsidP="00B81C42">
      <w:r>
        <w:lastRenderedPageBreak/>
        <w:t xml:space="preserve">2.2.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определению</w:t>
      </w:r>
      <w:r>
        <w:t xml:space="preserve"> </w:t>
      </w:r>
      <w:r>
        <w:rPr>
          <w:rFonts w:hint="eastAsia"/>
        </w:rPr>
        <w:t>территорий</w:t>
      </w:r>
      <w:r>
        <w:t xml:space="preserve"> </w:t>
      </w:r>
      <w:r>
        <w:rPr>
          <w:rFonts w:hint="eastAsia"/>
        </w:rPr>
        <w:t>в</w:t>
      </w:r>
      <w:r>
        <w:t xml:space="preserve"> </w:t>
      </w:r>
      <w:r>
        <w:rPr>
          <w:rFonts w:hint="eastAsia"/>
        </w:rPr>
        <w:t>которых</w:t>
      </w:r>
      <w:r>
        <w:t xml:space="preserve"> </w:t>
      </w:r>
      <w:r>
        <w:rPr>
          <w:rFonts w:hint="eastAsia"/>
        </w:rPr>
        <w:t>целесообразно</w:t>
      </w:r>
      <w:r>
        <w:t xml:space="preserve"> </w:t>
      </w:r>
      <w:r>
        <w:rPr>
          <w:rFonts w:hint="eastAsia"/>
        </w:rPr>
        <w:t>расположение</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7FDD10C7" w14:textId="77777777" w:rsidR="00B81C42" w:rsidRDefault="00B81C42" w:rsidP="00B81C42"/>
    <w:p w14:paraId="5ED9A604" w14:textId="77777777" w:rsidR="00B81C42" w:rsidRDefault="00B81C42" w:rsidP="00B81C42">
      <w:r>
        <w:t xml:space="preserve">2.3.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конкурентоспособности</w:t>
      </w:r>
      <w:r>
        <w:t xml:space="preserve"> </w:t>
      </w:r>
      <w:r>
        <w:rPr>
          <w:rFonts w:hint="eastAsia"/>
        </w:rPr>
        <w:t>авиакомпаний</w:t>
      </w:r>
      <w:r>
        <w:t xml:space="preserve"> </w:t>
      </w:r>
      <w:r>
        <w:rPr>
          <w:rFonts w:hint="eastAsia"/>
        </w:rPr>
        <w:t>при</w:t>
      </w:r>
      <w:r>
        <w:t xml:space="preserve"> </w:t>
      </w:r>
      <w:r>
        <w:rPr>
          <w:rFonts w:hint="eastAsia"/>
        </w:rPr>
        <w:t>формировании</w:t>
      </w:r>
      <w:r>
        <w:t xml:space="preserve"> </w:t>
      </w:r>
      <w:r>
        <w:rPr>
          <w:rFonts w:hint="eastAsia"/>
        </w:rPr>
        <w:t>региональных</w:t>
      </w:r>
      <w:r>
        <w:t xml:space="preserve"> </w:t>
      </w:r>
      <w:r>
        <w:rPr>
          <w:rFonts w:hint="eastAsia"/>
        </w:rPr>
        <w:t>транспортно</w:t>
      </w:r>
      <w:r>
        <w:t>-</w:t>
      </w:r>
      <w:r>
        <w:rPr>
          <w:rFonts w:hint="eastAsia"/>
        </w:rPr>
        <w:t>логистических</w:t>
      </w:r>
    </w:p>
    <w:p w14:paraId="5EC2CDE1" w14:textId="77777777" w:rsidR="00B81C42" w:rsidRDefault="00B81C42" w:rsidP="00B81C42"/>
    <w:p w14:paraId="72611630" w14:textId="77777777" w:rsidR="00B81C42" w:rsidRDefault="00B81C42" w:rsidP="00B81C42">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119D2D65" w14:textId="77777777" w:rsidR="00B81C42" w:rsidRDefault="00B81C42" w:rsidP="00B81C42"/>
    <w:p w14:paraId="55E33C34" w14:textId="77777777" w:rsidR="00B81C42" w:rsidRDefault="00B81C42" w:rsidP="00B81C42">
      <w:r>
        <w:rPr>
          <w:rFonts w:hint="eastAsia"/>
        </w:rPr>
        <w:t>ГЛАВА</w:t>
      </w:r>
      <w:r>
        <w:t xml:space="preserve"> 3. </w:t>
      </w:r>
      <w:r>
        <w:rPr>
          <w:rFonts w:hint="eastAsia"/>
        </w:rPr>
        <w:t>ФОРМИРОВАНИЕ</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09897FCB" w14:textId="77777777" w:rsidR="00B81C42" w:rsidRDefault="00B81C42" w:rsidP="00B81C42"/>
    <w:p w14:paraId="7AF84D9C" w14:textId="77777777" w:rsidR="00B81C42" w:rsidRDefault="00B81C42" w:rsidP="00B81C42">
      <w:r>
        <w:t xml:space="preserve">3.1. </w:t>
      </w:r>
      <w:r>
        <w:rPr>
          <w:rFonts w:hint="eastAsia"/>
        </w:rPr>
        <w:t>Определение</w:t>
      </w:r>
      <w:r>
        <w:t xml:space="preserve"> </w:t>
      </w:r>
      <w:r>
        <w:rPr>
          <w:rFonts w:hint="eastAsia"/>
        </w:rPr>
        <w:t>территорий</w:t>
      </w:r>
      <w:r>
        <w:t xml:space="preserve">, </w:t>
      </w:r>
      <w:r>
        <w:rPr>
          <w:rFonts w:hint="eastAsia"/>
        </w:rPr>
        <w:t>в</w:t>
      </w:r>
      <w:r>
        <w:t xml:space="preserve"> </w:t>
      </w:r>
      <w:r>
        <w:rPr>
          <w:rFonts w:hint="eastAsia"/>
        </w:rPr>
        <w:t>которых</w:t>
      </w:r>
      <w:r>
        <w:t xml:space="preserve"> </w:t>
      </w:r>
      <w:r>
        <w:rPr>
          <w:rFonts w:hint="eastAsia"/>
        </w:rPr>
        <w:t>целесообразно</w:t>
      </w:r>
      <w:r>
        <w:t xml:space="preserve"> </w:t>
      </w:r>
      <w:r>
        <w:rPr>
          <w:rFonts w:hint="eastAsia"/>
        </w:rPr>
        <w:t>расположение</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22C642B9" w14:textId="77777777" w:rsidR="00B81C42" w:rsidRDefault="00B81C42" w:rsidP="00B81C42"/>
    <w:p w14:paraId="2AFA8029" w14:textId="77777777" w:rsidR="00B81C42" w:rsidRDefault="00B81C42" w:rsidP="00B81C42">
      <w:r>
        <w:t xml:space="preserve">3.2. </w:t>
      </w:r>
      <w:r>
        <w:rPr>
          <w:rFonts w:hint="eastAsia"/>
        </w:rPr>
        <w:t>Реализация</w:t>
      </w:r>
      <w:r>
        <w:t xml:space="preserve"> </w:t>
      </w:r>
      <w:r>
        <w:rPr>
          <w:rFonts w:hint="eastAsia"/>
        </w:rPr>
        <w:t>задачи</w:t>
      </w:r>
      <w:r>
        <w:t xml:space="preserve"> </w:t>
      </w:r>
      <w:r>
        <w:rPr>
          <w:rFonts w:hint="eastAsia"/>
        </w:rPr>
        <w:t>по</w:t>
      </w:r>
      <w:r>
        <w:t xml:space="preserve"> </w:t>
      </w:r>
      <w:r>
        <w:rPr>
          <w:rFonts w:hint="eastAsia"/>
        </w:rPr>
        <w:t>оценке</w:t>
      </w:r>
      <w:r>
        <w:t xml:space="preserve"> </w:t>
      </w:r>
      <w:r>
        <w:rPr>
          <w:rFonts w:hint="eastAsia"/>
        </w:rPr>
        <w:t>конкурентоспособности</w:t>
      </w:r>
      <w:r>
        <w:t xml:space="preserve"> </w:t>
      </w:r>
      <w:r>
        <w:rPr>
          <w:rFonts w:hint="eastAsia"/>
        </w:rPr>
        <w:t>авиакомпаний</w:t>
      </w:r>
      <w:r>
        <w:t xml:space="preserve"> </w:t>
      </w:r>
      <w:r>
        <w:rPr>
          <w:rFonts w:hint="eastAsia"/>
        </w:rPr>
        <w:t>при</w:t>
      </w:r>
      <w:r>
        <w:t xml:space="preserve"> </w:t>
      </w:r>
      <w:r>
        <w:rPr>
          <w:rFonts w:hint="eastAsia"/>
        </w:rPr>
        <w:t>формировании</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67136D46" w14:textId="77777777" w:rsidR="00B81C42" w:rsidRDefault="00B81C42" w:rsidP="00B81C42"/>
    <w:p w14:paraId="6F540219" w14:textId="77777777" w:rsidR="00B81C42" w:rsidRDefault="00B81C42" w:rsidP="00B81C42">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региональных</w:t>
      </w:r>
      <w:r>
        <w:t xml:space="preserve"> </w:t>
      </w:r>
      <w:r>
        <w:rPr>
          <w:rFonts w:hint="eastAsia"/>
        </w:rPr>
        <w:t>транспортно</w:t>
      </w:r>
      <w:r>
        <w:t>-</w:t>
      </w:r>
      <w:r>
        <w:rPr>
          <w:rFonts w:hint="eastAsia"/>
        </w:rPr>
        <w:t>логистических</w:t>
      </w:r>
      <w:r>
        <w:t xml:space="preserve"> </w:t>
      </w:r>
      <w:r>
        <w:rPr>
          <w:rFonts w:hint="eastAsia"/>
        </w:rPr>
        <w:t>центров</w:t>
      </w:r>
      <w:r>
        <w:t xml:space="preserve"> </w:t>
      </w:r>
      <w:r>
        <w:rPr>
          <w:rFonts w:hint="eastAsia"/>
        </w:rPr>
        <w:t>на</w:t>
      </w:r>
      <w:r>
        <w:t xml:space="preserve"> </w:t>
      </w:r>
      <w:r>
        <w:rPr>
          <w:rFonts w:hint="eastAsia"/>
        </w:rPr>
        <w:t>воздушном</w:t>
      </w:r>
      <w:r>
        <w:t xml:space="preserve"> </w:t>
      </w:r>
      <w:r>
        <w:rPr>
          <w:rFonts w:hint="eastAsia"/>
        </w:rPr>
        <w:t>транспорте</w:t>
      </w:r>
      <w:r>
        <w:t xml:space="preserve"> </w:t>
      </w:r>
      <w:r>
        <w:rPr>
          <w:rFonts w:hint="eastAsia"/>
        </w:rPr>
        <w:t>на</w:t>
      </w:r>
      <w:r>
        <w:t xml:space="preserve"> </w:t>
      </w:r>
      <w:r>
        <w:rPr>
          <w:rFonts w:hint="eastAsia"/>
        </w:rPr>
        <w:t>базе</w:t>
      </w:r>
      <w:r>
        <w:t xml:space="preserve"> </w:t>
      </w:r>
      <w:r>
        <w:rPr>
          <w:rFonts w:hint="eastAsia"/>
        </w:rPr>
        <w:t>узловых</w:t>
      </w:r>
      <w:r>
        <w:t xml:space="preserve"> </w:t>
      </w:r>
      <w:r>
        <w:rPr>
          <w:rFonts w:hint="eastAsia"/>
        </w:rPr>
        <w:t>аэропортов</w:t>
      </w:r>
    </w:p>
    <w:p w14:paraId="04E179F6" w14:textId="77777777" w:rsidR="00B81C42" w:rsidRDefault="00B81C42" w:rsidP="00B81C42"/>
    <w:p w14:paraId="59109607" w14:textId="77777777" w:rsidR="00B81C42" w:rsidRDefault="00B81C42" w:rsidP="00B81C42">
      <w:r>
        <w:t>(</w:t>
      </w:r>
      <w:r>
        <w:rPr>
          <w:rFonts w:hint="eastAsia"/>
        </w:rPr>
        <w:t>на</w:t>
      </w:r>
      <w:r>
        <w:t xml:space="preserve"> </w:t>
      </w:r>
      <w:r>
        <w:rPr>
          <w:rFonts w:hint="eastAsia"/>
        </w:rPr>
        <w:t>материалах</w:t>
      </w:r>
      <w:r>
        <w:t xml:space="preserve"> </w:t>
      </w:r>
      <w:r>
        <w:rPr>
          <w:rFonts w:hint="eastAsia"/>
        </w:rPr>
        <w:t>Республики</w:t>
      </w:r>
      <w:r>
        <w:t xml:space="preserve"> </w:t>
      </w:r>
      <w:r>
        <w:rPr>
          <w:rFonts w:hint="eastAsia"/>
        </w:rPr>
        <w:t>Башкортостан</w:t>
      </w:r>
      <w:r>
        <w:t>)</w:t>
      </w:r>
    </w:p>
    <w:p w14:paraId="6C586534" w14:textId="77777777" w:rsidR="00B81C42" w:rsidRDefault="00B81C42" w:rsidP="00B81C42"/>
    <w:p w14:paraId="162F73DB" w14:textId="77777777" w:rsidR="00B81C42" w:rsidRDefault="00B81C42" w:rsidP="00B81C42">
      <w:r>
        <w:rPr>
          <w:rFonts w:hint="eastAsia"/>
        </w:rPr>
        <w:t>ЗАКЛЮЧЕНИЕ</w:t>
      </w:r>
    </w:p>
    <w:p w14:paraId="357C44B1" w14:textId="77777777" w:rsidR="00B81C42" w:rsidRDefault="00B81C42" w:rsidP="00B81C42"/>
    <w:p w14:paraId="7B64139D" w14:textId="77777777" w:rsidR="00B81C42" w:rsidRDefault="00B81C42" w:rsidP="00B81C42">
      <w:r>
        <w:rPr>
          <w:rFonts w:hint="eastAsia"/>
        </w:rPr>
        <w:t>СПИСОК</w:t>
      </w:r>
      <w:r>
        <w:t xml:space="preserve"> </w:t>
      </w:r>
      <w:r>
        <w:rPr>
          <w:rFonts w:hint="eastAsia"/>
        </w:rPr>
        <w:t>ИСПОЛЬЗОВАННОЙ</w:t>
      </w:r>
      <w:r>
        <w:t xml:space="preserve"> </w:t>
      </w:r>
      <w:r>
        <w:rPr>
          <w:rFonts w:hint="eastAsia"/>
        </w:rPr>
        <w:t>ЛИТЕРАТУРЫ</w:t>
      </w:r>
    </w:p>
    <w:p w14:paraId="49515BA8" w14:textId="77777777" w:rsidR="00B81C42" w:rsidRDefault="00B81C42" w:rsidP="00B81C42"/>
    <w:p w14:paraId="01754EA2" w14:textId="51360BFB" w:rsidR="00B81C42" w:rsidRPr="00B81C42" w:rsidRDefault="00B81C42" w:rsidP="00B81C42">
      <w:r>
        <w:rPr>
          <w:rFonts w:hint="eastAsia"/>
        </w:rPr>
        <w:lastRenderedPageBreak/>
        <w:t>ПРИЛОЖЕНИЯ</w:t>
      </w:r>
    </w:p>
    <w:sectPr w:rsidR="00B81C42" w:rsidRPr="00B81C42" w:rsidSect="00FD67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9B70" w14:textId="77777777" w:rsidR="00FD6741" w:rsidRDefault="00FD6741">
      <w:pPr>
        <w:spacing w:after="0" w:line="240" w:lineRule="auto"/>
      </w:pPr>
      <w:r>
        <w:separator/>
      </w:r>
    </w:p>
  </w:endnote>
  <w:endnote w:type="continuationSeparator" w:id="0">
    <w:p w14:paraId="15B097B4" w14:textId="77777777" w:rsidR="00FD6741" w:rsidRDefault="00FD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9B70" w14:textId="77777777" w:rsidR="00FD6741" w:rsidRDefault="00FD6741"/>
    <w:p w14:paraId="7791E7C8" w14:textId="77777777" w:rsidR="00FD6741" w:rsidRDefault="00FD6741"/>
    <w:p w14:paraId="3375EA87" w14:textId="77777777" w:rsidR="00FD6741" w:rsidRDefault="00FD6741"/>
    <w:p w14:paraId="4DB31515" w14:textId="77777777" w:rsidR="00FD6741" w:rsidRDefault="00FD6741"/>
    <w:p w14:paraId="6A3CB0E0" w14:textId="77777777" w:rsidR="00FD6741" w:rsidRDefault="00FD6741"/>
    <w:p w14:paraId="355A70F2" w14:textId="77777777" w:rsidR="00FD6741" w:rsidRDefault="00FD6741"/>
    <w:p w14:paraId="69ABB925" w14:textId="77777777" w:rsidR="00FD6741" w:rsidRDefault="00FD67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6D8595" wp14:editId="23AA80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A22DF" w14:textId="77777777" w:rsidR="00FD6741" w:rsidRDefault="00FD6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D85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2A22DF" w14:textId="77777777" w:rsidR="00FD6741" w:rsidRDefault="00FD6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ABA59" w14:textId="77777777" w:rsidR="00FD6741" w:rsidRDefault="00FD6741"/>
    <w:p w14:paraId="76FBD679" w14:textId="77777777" w:rsidR="00FD6741" w:rsidRDefault="00FD6741"/>
    <w:p w14:paraId="365FE0C2" w14:textId="77777777" w:rsidR="00FD6741" w:rsidRDefault="00FD67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0C5F4F" wp14:editId="78B131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5B51" w14:textId="77777777" w:rsidR="00FD6741" w:rsidRDefault="00FD6741"/>
                          <w:p w14:paraId="747CF436" w14:textId="77777777" w:rsidR="00FD6741" w:rsidRDefault="00FD6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0C5F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B55B51" w14:textId="77777777" w:rsidR="00FD6741" w:rsidRDefault="00FD6741"/>
                    <w:p w14:paraId="747CF436" w14:textId="77777777" w:rsidR="00FD6741" w:rsidRDefault="00FD6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3E559C" w14:textId="77777777" w:rsidR="00FD6741" w:rsidRDefault="00FD6741"/>
    <w:p w14:paraId="4D670110" w14:textId="77777777" w:rsidR="00FD6741" w:rsidRDefault="00FD6741">
      <w:pPr>
        <w:rPr>
          <w:sz w:val="2"/>
          <w:szCs w:val="2"/>
        </w:rPr>
      </w:pPr>
    </w:p>
    <w:p w14:paraId="03A08FEB" w14:textId="77777777" w:rsidR="00FD6741" w:rsidRDefault="00FD6741"/>
    <w:p w14:paraId="41BDDA53" w14:textId="77777777" w:rsidR="00FD6741" w:rsidRDefault="00FD6741">
      <w:pPr>
        <w:spacing w:after="0" w:line="240" w:lineRule="auto"/>
      </w:pPr>
    </w:p>
  </w:footnote>
  <w:footnote w:type="continuationSeparator" w:id="0">
    <w:p w14:paraId="708BBB40" w14:textId="77777777" w:rsidR="00FD6741" w:rsidRDefault="00FD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41"/>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7702</TotalTime>
  <Pages>3</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981</cp:revision>
  <cp:lastPrinted>2009-02-06T05:36:00Z</cp:lastPrinted>
  <dcterms:created xsi:type="dcterms:W3CDTF">2024-04-09T10:20:00Z</dcterms:created>
  <dcterms:modified xsi:type="dcterms:W3CDTF">2024-04-20T13:18:00Z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