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F17E0"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Дижур</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Александр</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Михайлович</w:t>
      </w:r>
      <w:r w:rsidRPr="00993219">
        <w:rPr>
          <w:rFonts w:ascii="Helvetica" w:hAnsi="Helvetica" w:cs="Helvetica"/>
          <w:b/>
          <w:bCs/>
          <w:color w:val="222222"/>
          <w:sz w:val="21"/>
          <w:szCs w:val="21"/>
        </w:rPr>
        <w:t>.</w:t>
      </w:r>
    </w:p>
    <w:p w14:paraId="7F83BFC4"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Роль</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регуляции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трансляции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клетках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КРЕБС</w:t>
      </w:r>
      <w:r w:rsidRPr="00993219">
        <w:rPr>
          <w:rFonts w:ascii="Helvetica" w:hAnsi="Helvetica" w:cs="Helvetica"/>
          <w:b/>
          <w:bCs/>
          <w:color w:val="222222"/>
          <w:sz w:val="21"/>
          <w:szCs w:val="21"/>
        </w:rPr>
        <w:t xml:space="preserve">-2, </w:t>
      </w:r>
      <w:r w:rsidRPr="00993219">
        <w:rPr>
          <w:rFonts w:ascii="Helvetica" w:hAnsi="Helvetica" w:cs="Helvetica" w:hint="eastAsia"/>
          <w:b/>
          <w:bCs/>
          <w:color w:val="222222"/>
          <w:sz w:val="21"/>
          <w:szCs w:val="21"/>
        </w:rPr>
        <w:t>зараженных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вирусом</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энцефаломиокардита</w:t>
      </w:r>
      <w:r w:rsidRPr="00993219">
        <w:rPr>
          <w:rFonts w:ascii="Helvetica" w:hAnsi="Helvetica" w:cs="Helvetica"/>
          <w:b/>
          <w:bCs/>
          <w:color w:val="222222"/>
          <w:sz w:val="21"/>
          <w:szCs w:val="21"/>
        </w:rPr>
        <w:t xml:space="preserve"> : </w:t>
      </w:r>
      <w:r w:rsidRPr="00993219">
        <w:rPr>
          <w:rFonts w:ascii="Helvetica" w:hAnsi="Helvetica" w:cs="Helvetica" w:hint="eastAsia"/>
          <w:b/>
          <w:bCs/>
          <w:color w:val="222222"/>
          <w:sz w:val="21"/>
          <w:szCs w:val="21"/>
        </w:rPr>
        <w:t>диссертация</w:t>
      </w:r>
      <w:r w:rsidRPr="00993219">
        <w:rPr>
          <w:rFonts w:ascii="Helvetica" w:hAnsi="Helvetica" w:cs="Helvetica"/>
          <w:b/>
          <w:bCs/>
          <w:color w:val="222222"/>
          <w:sz w:val="21"/>
          <w:szCs w:val="21"/>
        </w:rPr>
        <w:t xml:space="preserve"> ... </w:t>
      </w:r>
      <w:r w:rsidRPr="00993219">
        <w:rPr>
          <w:rFonts w:ascii="Helvetica" w:hAnsi="Helvetica" w:cs="Helvetica" w:hint="eastAsia"/>
          <w:b/>
          <w:bCs/>
          <w:color w:val="222222"/>
          <w:sz w:val="21"/>
          <w:szCs w:val="21"/>
        </w:rPr>
        <w:t>кандидата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биологических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наук</w:t>
      </w:r>
      <w:r w:rsidRPr="00993219">
        <w:rPr>
          <w:rFonts w:ascii="Helvetica" w:hAnsi="Helvetica" w:cs="Helvetica"/>
          <w:b/>
          <w:bCs/>
          <w:color w:val="222222"/>
          <w:sz w:val="21"/>
          <w:szCs w:val="21"/>
        </w:rPr>
        <w:t xml:space="preserve"> : 03.00.03. - </w:t>
      </w:r>
      <w:r w:rsidRPr="00993219">
        <w:rPr>
          <w:rFonts w:ascii="Helvetica" w:hAnsi="Helvetica" w:cs="Helvetica" w:hint="eastAsia"/>
          <w:b/>
          <w:bCs/>
          <w:color w:val="222222"/>
          <w:sz w:val="21"/>
          <w:szCs w:val="21"/>
        </w:rPr>
        <w:t>Москва</w:t>
      </w:r>
      <w:r w:rsidRPr="00993219">
        <w:rPr>
          <w:rFonts w:ascii="Helvetica" w:hAnsi="Helvetica" w:cs="Helvetica"/>
          <w:b/>
          <w:bCs/>
          <w:color w:val="222222"/>
          <w:sz w:val="21"/>
          <w:szCs w:val="21"/>
        </w:rPr>
        <w:t xml:space="preserve">, 1984. - 159 </w:t>
      </w:r>
      <w:r w:rsidRPr="00993219">
        <w:rPr>
          <w:rFonts w:ascii="Helvetica" w:hAnsi="Helvetica" w:cs="Helvetica" w:hint="eastAsia"/>
          <w:b/>
          <w:bCs/>
          <w:color w:val="222222"/>
          <w:sz w:val="21"/>
          <w:szCs w:val="21"/>
        </w:rPr>
        <w:t>с</w:t>
      </w:r>
      <w:r w:rsidRPr="00993219">
        <w:rPr>
          <w:rFonts w:ascii="Helvetica" w:hAnsi="Helvetica" w:cs="Helvetica"/>
          <w:b/>
          <w:bCs/>
          <w:color w:val="222222"/>
          <w:sz w:val="21"/>
          <w:szCs w:val="21"/>
        </w:rPr>
        <w:t xml:space="preserve">. : </w:t>
      </w:r>
      <w:r w:rsidRPr="00993219">
        <w:rPr>
          <w:rFonts w:ascii="Helvetica" w:hAnsi="Helvetica" w:cs="Helvetica" w:hint="eastAsia"/>
          <w:b/>
          <w:bCs/>
          <w:color w:val="222222"/>
          <w:sz w:val="21"/>
          <w:szCs w:val="21"/>
        </w:rPr>
        <w:t>ил</w:t>
      </w:r>
      <w:r w:rsidRPr="00993219">
        <w:rPr>
          <w:rFonts w:ascii="Helvetica" w:hAnsi="Helvetica" w:cs="Helvetica"/>
          <w:b/>
          <w:bCs/>
          <w:color w:val="222222"/>
          <w:sz w:val="21"/>
          <w:szCs w:val="21"/>
        </w:rPr>
        <w:t>.</w:t>
      </w:r>
    </w:p>
    <w:p w14:paraId="7C60C8C5"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больше</w:t>
      </w:r>
    </w:p>
    <w:p w14:paraId="28033676"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Цитаты</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из</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текста</w:t>
      </w:r>
      <w:r w:rsidRPr="00993219">
        <w:rPr>
          <w:rFonts w:ascii="Helvetica" w:hAnsi="Helvetica" w:cs="Helvetica"/>
          <w:b/>
          <w:bCs/>
          <w:color w:val="222222"/>
          <w:sz w:val="21"/>
          <w:szCs w:val="21"/>
        </w:rPr>
        <w:t>:</w:t>
      </w:r>
    </w:p>
    <w:p w14:paraId="1E4D2150"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стр</w:t>
      </w:r>
      <w:r w:rsidRPr="00993219">
        <w:rPr>
          <w:rFonts w:ascii="Helvetica" w:hAnsi="Helvetica" w:cs="Helvetica"/>
          <w:b/>
          <w:bCs/>
          <w:color w:val="222222"/>
          <w:sz w:val="21"/>
          <w:szCs w:val="21"/>
        </w:rPr>
        <w:t>. 1</w:t>
      </w:r>
    </w:p>
    <w:p w14:paraId="1003C8BE"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БИОЛОГИЧЕСКИЙ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ФАКУЛЬТЕТ</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нравах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кошси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УДК</w:t>
      </w:r>
      <w:r w:rsidRPr="00993219">
        <w:rPr>
          <w:rFonts w:ascii="Helvetica" w:hAnsi="Helvetica" w:cs="Helvetica"/>
          <w:b/>
          <w:bCs/>
          <w:color w:val="222222"/>
          <w:sz w:val="21"/>
          <w:szCs w:val="21"/>
        </w:rPr>
        <w:t xml:space="preserve"> 5^7. ^67. 3 </w:t>
      </w:r>
      <w:r w:rsidRPr="00993219">
        <w:rPr>
          <w:rFonts w:ascii="Helvetica" w:hAnsi="Helvetica" w:cs="Helvetica" w:hint="eastAsia"/>
          <w:b/>
          <w:bCs/>
          <w:color w:val="222222"/>
          <w:sz w:val="21"/>
          <w:szCs w:val="21"/>
        </w:rPr>
        <w:t>ДИ</w:t>
      </w:r>
      <w:r w:rsidRPr="00993219">
        <w:rPr>
          <w:rFonts w:ascii="Helvetica" w:hAnsi="Helvetica" w:cs="Helvetica"/>
          <w:b/>
          <w:bCs/>
          <w:color w:val="222222"/>
          <w:sz w:val="21"/>
          <w:szCs w:val="21"/>
        </w:rPr>
        <w:t>1</w:t>
      </w:r>
      <w:r w:rsidRPr="00993219">
        <w:rPr>
          <w:rFonts w:ascii="Helvetica" w:hAnsi="Helvetica" w:cs="Helvetica" w:hint="eastAsia"/>
          <w:b/>
          <w:bCs/>
          <w:color w:val="222222"/>
          <w:sz w:val="21"/>
          <w:szCs w:val="21"/>
        </w:rPr>
        <w:t>УР</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Александр</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Михайлович</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РОЛЬ</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ЙНИЦИАЩИ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РЕГУЛЯЦИИ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ТРАНСЛЯЦИИ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КЛЕТКАХ</w:t>
      </w:r>
      <w:r w:rsidRPr="00993219">
        <w:rPr>
          <w:rFonts w:ascii="Helvetica" w:hAnsi="Helvetica" w:cs="Helvetica"/>
          <w:b/>
          <w:bCs/>
          <w:color w:val="222222"/>
          <w:sz w:val="21"/>
          <w:szCs w:val="21"/>
        </w:rPr>
        <w:t xml:space="preserve"> KPEBal2, </w:t>
      </w:r>
      <w:r w:rsidRPr="00993219">
        <w:rPr>
          <w:rFonts w:ascii="Helvetica" w:hAnsi="Helvetica" w:cs="Helvetica" w:hint="eastAsia"/>
          <w:b/>
          <w:bCs/>
          <w:color w:val="222222"/>
          <w:sz w:val="21"/>
          <w:szCs w:val="21"/>
        </w:rPr>
        <w:t>ЗАРАЖЕННЫХ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ВИРУСОМ</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ЭНЦВФАЛОМИОКАРДЙТА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Специальность</w:t>
      </w:r>
      <w:r w:rsidRPr="00993219">
        <w:rPr>
          <w:rFonts w:ascii="Helvetica" w:hAnsi="Helvetica" w:cs="Helvetica"/>
          <w:b/>
          <w:bCs/>
          <w:color w:val="222222"/>
          <w:sz w:val="21"/>
          <w:szCs w:val="21"/>
        </w:rPr>
        <w:t xml:space="preserve"> 0 3 . 0 0 . 0 3 </w:t>
      </w:r>
      <w:r w:rsidRPr="00993219">
        <w:rPr>
          <w:rFonts w:ascii="Helvetica" w:hAnsi="Helvetica" w:cs="Helvetica" w:hint="eastAsia"/>
          <w:b/>
          <w:bCs/>
          <w:color w:val="222222"/>
          <w:sz w:val="21"/>
          <w:szCs w:val="21"/>
        </w:rPr>
        <w:t>молекулярная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биология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Диссертация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соискание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ученой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степени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кандидата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биологических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наук</w:t>
      </w:r>
    </w:p>
    <w:p w14:paraId="7C38C9DB"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стр</w:t>
      </w:r>
      <w:r w:rsidRPr="00993219">
        <w:rPr>
          <w:rFonts w:ascii="Helvetica" w:hAnsi="Helvetica" w:cs="Helvetica"/>
          <w:b/>
          <w:bCs/>
          <w:color w:val="222222"/>
          <w:sz w:val="21"/>
          <w:szCs w:val="21"/>
        </w:rPr>
        <w:t>. 2</w:t>
      </w:r>
    </w:p>
    <w:p w14:paraId="29A4D68A"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Глава</w:t>
      </w:r>
      <w:r w:rsidRPr="00993219">
        <w:rPr>
          <w:rFonts w:ascii="Helvetica" w:hAnsi="Helvetica" w:cs="Helvetica"/>
          <w:b/>
          <w:bCs/>
          <w:color w:val="222222"/>
          <w:sz w:val="21"/>
          <w:szCs w:val="21"/>
        </w:rPr>
        <w:t xml:space="preserve"> I. </w:t>
      </w:r>
      <w:r w:rsidRPr="00993219">
        <w:rPr>
          <w:rFonts w:ascii="Helvetica" w:hAnsi="Helvetica" w:cs="Helvetica" w:hint="eastAsia"/>
          <w:b/>
          <w:bCs/>
          <w:color w:val="222222"/>
          <w:sz w:val="21"/>
          <w:szCs w:val="21"/>
        </w:rPr>
        <w:t>ЭУКАРИбТИЧЕСКИЕ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ФАКТОРЫ</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РШИЦЙАШР</w:t>
      </w:r>
      <w:r w:rsidRPr="00993219">
        <w:rPr>
          <w:rFonts w:ascii="Helvetica" w:hAnsi="Helvetica" w:cs="Helvetica"/>
          <w:b/>
          <w:bCs/>
          <w:color w:val="222222"/>
          <w:sz w:val="21"/>
          <w:szCs w:val="21"/>
        </w:rPr>
        <w:t xml:space="preserve">! " </w:t>
      </w:r>
      <w:r w:rsidRPr="00993219">
        <w:rPr>
          <w:rFonts w:ascii="Helvetica" w:hAnsi="Helvetica" w:cs="Helvetica" w:hint="eastAsia"/>
          <w:b/>
          <w:bCs/>
          <w:color w:val="222222"/>
          <w:sz w:val="21"/>
          <w:szCs w:val="21"/>
        </w:rPr>
        <w:t>ТРАНСЛадШ</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УЧАСТРГЕ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РЕГУЛЯЦИИ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СИНТЕЗА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БЕЛКОВ</w:t>
      </w:r>
      <w:r w:rsidRPr="00993219">
        <w:rPr>
          <w:rFonts w:ascii="Helvetica" w:hAnsi="Helvetica" w:cs="Helvetica"/>
          <w:b/>
          <w:bCs/>
          <w:color w:val="222222"/>
          <w:sz w:val="21"/>
          <w:szCs w:val="21"/>
        </w:rPr>
        <w:t xml:space="preserve"> 1.1. </w:t>
      </w:r>
      <w:r w:rsidRPr="00993219">
        <w:rPr>
          <w:rFonts w:ascii="Helvetica" w:hAnsi="Helvetica" w:cs="Helvetica" w:hint="eastAsia"/>
          <w:b/>
          <w:bCs/>
          <w:color w:val="222222"/>
          <w:sz w:val="21"/>
          <w:szCs w:val="21"/>
        </w:rPr>
        <w:t>Общая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характеристика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1.2. </w:t>
      </w:r>
      <w:r w:rsidRPr="00993219">
        <w:rPr>
          <w:rFonts w:ascii="Helvetica" w:hAnsi="Helvetica" w:cs="Helvetica" w:hint="eastAsia"/>
          <w:b/>
          <w:bCs/>
          <w:color w:val="222222"/>
          <w:sz w:val="21"/>
          <w:szCs w:val="21"/>
        </w:rPr>
        <w:t>Участие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сборке</w:t>
      </w:r>
      <w:r w:rsidRPr="00993219">
        <w:rPr>
          <w:rFonts w:ascii="Helvetica" w:hAnsi="Helvetica" w:cs="Helvetica"/>
          <w:b/>
          <w:bCs/>
          <w:color w:val="222222"/>
          <w:sz w:val="21"/>
          <w:szCs w:val="21"/>
        </w:rPr>
        <w:t xml:space="preserve"> 80S </w:t>
      </w:r>
      <w:r w:rsidRPr="00993219">
        <w:rPr>
          <w:rFonts w:ascii="Helvetica" w:hAnsi="Helvetica" w:cs="Helvetica" w:hint="eastAsia"/>
          <w:b/>
          <w:bCs/>
          <w:color w:val="222222"/>
          <w:sz w:val="21"/>
          <w:szCs w:val="21"/>
        </w:rPr>
        <w:t>инициаторного</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комплекса</w:t>
      </w:r>
      <w:r w:rsidRPr="00993219">
        <w:rPr>
          <w:rFonts w:ascii="Helvetica" w:hAnsi="Helvetica" w:cs="Helvetica"/>
          <w:b/>
          <w:bCs/>
          <w:color w:val="222222"/>
          <w:sz w:val="21"/>
          <w:szCs w:val="21"/>
        </w:rPr>
        <w:t xml:space="preserve"> 1.3. </w:t>
      </w:r>
      <w:r w:rsidRPr="00993219">
        <w:rPr>
          <w:rFonts w:ascii="Helvetica" w:hAnsi="Helvetica" w:cs="Helvetica" w:hint="eastAsia"/>
          <w:b/>
          <w:bCs/>
          <w:color w:val="222222"/>
          <w:sz w:val="21"/>
          <w:szCs w:val="21"/>
        </w:rPr>
        <w:t>Роль</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регуляции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ранних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этапов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трансляции</w:t>
      </w:r>
      <w:r w:rsidRPr="00993219">
        <w:rPr>
          <w:rFonts w:ascii="Helvetica" w:hAnsi="Helvetica" w:cs="Helvetica"/>
          <w:b/>
          <w:bCs/>
          <w:color w:val="222222"/>
          <w:sz w:val="21"/>
          <w:szCs w:val="21"/>
        </w:rPr>
        <w:t xml:space="preserve"> 1.4. </w:t>
      </w:r>
      <w:r w:rsidRPr="00993219">
        <w:rPr>
          <w:rFonts w:ascii="Helvetica" w:hAnsi="Helvetica" w:cs="Helvetica" w:hint="eastAsia"/>
          <w:b/>
          <w:bCs/>
          <w:color w:val="222222"/>
          <w:sz w:val="21"/>
          <w:szCs w:val="21"/>
        </w:rPr>
        <w:t>Роль</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p>
    <w:p w14:paraId="33C728E7"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стр</w:t>
      </w:r>
      <w:r w:rsidRPr="00993219">
        <w:rPr>
          <w:rFonts w:ascii="Helvetica" w:hAnsi="Helvetica" w:cs="Helvetica"/>
          <w:b/>
          <w:bCs/>
          <w:color w:val="222222"/>
          <w:sz w:val="21"/>
          <w:szCs w:val="21"/>
        </w:rPr>
        <w:t>. 130</w:t>
      </w:r>
    </w:p>
    <w:p w14:paraId="7A78E54E"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рибосом</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клетках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Кребс</w:t>
      </w:r>
      <w:r w:rsidRPr="00993219">
        <w:rPr>
          <w:rFonts w:ascii="Helvetica" w:hAnsi="Helvetica" w:cs="Helvetica"/>
          <w:b/>
          <w:bCs/>
          <w:color w:val="222222"/>
          <w:sz w:val="21"/>
          <w:szCs w:val="21"/>
        </w:rPr>
        <w:t xml:space="preserve"> II, </w:t>
      </w:r>
      <w:r w:rsidRPr="00993219">
        <w:rPr>
          <w:rFonts w:ascii="Helvetica" w:hAnsi="Helvetica" w:cs="Helvetica" w:hint="eastAsia"/>
          <w:b/>
          <w:bCs/>
          <w:color w:val="222222"/>
          <w:sz w:val="21"/>
          <w:szCs w:val="21"/>
        </w:rPr>
        <w:t>зараженных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вирусом</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энцефаломиокардита</w:t>
      </w:r>
      <w:r w:rsidRPr="00993219">
        <w:rPr>
          <w:rFonts w:ascii="Helvetica" w:hAnsi="Helvetica" w:cs="Helvetica"/>
          <w:b/>
          <w:bCs/>
          <w:color w:val="222222"/>
          <w:sz w:val="21"/>
          <w:szCs w:val="21"/>
        </w:rPr>
        <w:t>. -</w:t>
      </w:r>
      <w:r w:rsidRPr="00993219">
        <w:rPr>
          <w:rFonts w:ascii="Helvetica" w:hAnsi="Helvetica" w:cs="Helvetica" w:hint="eastAsia"/>
          <w:b/>
          <w:bCs/>
          <w:color w:val="222222"/>
          <w:sz w:val="21"/>
          <w:szCs w:val="21"/>
        </w:rPr>
        <w:t>ДАН</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СССР</w:t>
      </w:r>
      <w:r w:rsidRPr="00993219">
        <w:rPr>
          <w:rFonts w:ascii="Helvetica" w:hAnsi="Helvetica" w:cs="Helvetica"/>
          <w:b/>
          <w:bCs/>
          <w:color w:val="222222"/>
          <w:sz w:val="21"/>
          <w:szCs w:val="21"/>
        </w:rPr>
        <w:t xml:space="preserve">, 1979, </w:t>
      </w:r>
      <w:r w:rsidRPr="00993219">
        <w:rPr>
          <w:rFonts w:ascii="Helvetica" w:hAnsi="Helvetica" w:cs="Helvetica" w:hint="eastAsia"/>
          <w:b/>
          <w:bCs/>
          <w:color w:val="222222"/>
          <w:sz w:val="21"/>
          <w:szCs w:val="21"/>
        </w:rPr>
        <w:t>Т</w:t>
      </w:r>
      <w:r w:rsidRPr="00993219">
        <w:rPr>
          <w:rFonts w:ascii="Helvetica" w:hAnsi="Helvetica" w:cs="Helvetica"/>
          <w:b/>
          <w:bCs/>
          <w:color w:val="222222"/>
          <w:sz w:val="21"/>
          <w:szCs w:val="21"/>
        </w:rPr>
        <w:t xml:space="preserve">.247, </w:t>
      </w:r>
      <w:r w:rsidRPr="00993219">
        <w:rPr>
          <w:rFonts w:ascii="Helvetica" w:hAnsi="Helvetica" w:cs="Helvetica" w:hint="eastAsia"/>
          <w:b/>
          <w:bCs/>
          <w:color w:val="222222"/>
          <w:sz w:val="21"/>
          <w:szCs w:val="21"/>
        </w:rPr>
        <w:t>М</w:t>
      </w:r>
      <w:r w:rsidRPr="00993219">
        <w:rPr>
          <w:rFonts w:ascii="Helvetica" w:hAnsi="Helvetica" w:cs="Helvetica"/>
          <w:b/>
          <w:bCs/>
          <w:color w:val="222222"/>
          <w:sz w:val="21"/>
          <w:szCs w:val="21"/>
        </w:rPr>
        <w:t xml:space="preserve"> , </w:t>
      </w:r>
      <w:r w:rsidRPr="00993219">
        <w:rPr>
          <w:rFonts w:ascii="Helvetica" w:hAnsi="Helvetica" w:cs="Helvetica" w:hint="eastAsia"/>
          <w:b/>
          <w:bCs/>
          <w:color w:val="222222"/>
          <w:sz w:val="21"/>
          <w:szCs w:val="21"/>
        </w:rPr>
        <w:t>с</w:t>
      </w:r>
      <w:r w:rsidRPr="00993219">
        <w:rPr>
          <w:rFonts w:ascii="Helvetica" w:hAnsi="Helvetica" w:cs="Helvetica"/>
          <w:b/>
          <w:bCs/>
          <w:color w:val="222222"/>
          <w:sz w:val="21"/>
          <w:szCs w:val="21"/>
        </w:rPr>
        <w:t xml:space="preserve"> . 990-993. 5. </w:t>
      </w:r>
      <w:r w:rsidRPr="00993219">
        <w:rPr>
          <w:rFonts w:ascii="Helvetica" w:hAnsi="Helvetica" w:cs="Helvetica" w:hint="eastAsia"/>
          <w:b/>
          <w:bCs/>
          <w:color w:val="222222"/>
          <w:sz w:val="21"/>
          <w:szCs w:val="21"/>
        </w:rPr>
        <w:t>Дижур</w:t>
      </w:r>
      <w:r w:rsidRPr="00993219">
        <w:rPr>
          <w:rFonts w:ascii="Helvetica" w:hAnsi="Helvetica" w:cs="Helvetica"/>
          <w:b/>
          <w:bCs/>
          <w:color w:val="222222"/>
          <w:sz w:val="21"/>
          <w:szCs w:val="21"/>
        </w:rPr>
        <w:t xml:space="preserve"> A.M., </w:t>
      </w:r>
      <w:r w:rsidRPr="00993219">
        <w:rPr>
          <w:rFonts w:ascii="Helvetica" w:hAnsi="Helvetica" w:cs="Helvetica" w:hint="eastAsia"/>
          <w:b/>
          <w:bCs/>
          <w:color w:val="222222"/>
          <w:sz w:val="21"/>
          <w:szCs w:val="21"/>
        </w:rPr>
        <w:t>Угарова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Ю</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Активность</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трансля­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клетках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Кребс</w:t>
      </w:r>
      <w:r w:rsidRPr="00993219">
        <w:rPr>
          <w:rFonts w:ascii="Helvetica" w:hAnsi="Helvetica" w:cs="Helvetica"/>
          <w:b/>
          <w:bCs/>
          <w:color w:val="222222"/>
          <w:sz w:val="21"/>
          <w:szCs w:val="21"/>
        </w:rPr>
        <w:t xml:space="preserve">-2, </w:t>
      </w:r>
      <w:r w:rsidRPr="00993219">
        <w:rPr>
          <w:rFonts w:ascii="Helvetica" w:hAnsi="Helvetica" w:cs="Helvetica" w:hint="eastAsia"/>
          <w:b/>
          <w:bCs/>
          <w:color w:val="222222"/>
          <w:sz w:val="21"/>
          <w:szCs w:val="21"/>
        </w:rPr>
        <w:t>зараженных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дита</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ДАН</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СССР</w:t>
      </w:r>
      <w:r w:rsidRPr="00993219">
        <w:rPr>
          <w:rFonts w:ascii="Helvetica" w:hAnsi="Helvetica" w:cs="Helvetica"/>
          <w:b/>
          <w:bCs/>
          <w:color w:val="222222"/>
          <w:sz w:val="21"/>
          <w:szCs w:val="21"/>
        </w:rPr>
        <w:t xml:space="preserve">, I98I, </w:t>
      </w:r>
      <w:r w:rsidRPr="00993219">
        <w:rPr>
          <w:rFonts w:ascii="Helvetica" w:hAnsi="Helvetica" w:cs="Helvetica" w:hint="eastAsia"/>
          <w:b/>
          <w:bCs/>
          <w:color w:val="222222"/>
          <w:sz w:val="21"/>
          <w:szCs w:val="21"/>
        </w:rPr>
        <w:t>т</w:t>
      </w:r>
      <w:r w:rsidRPr="00993219">
        <w:rPr>
          <w:rFonts w:ascii="Helvetica" w:hAnsi="Helvetica" w:cs="Helvetica"/>
          <w:b/>
          <w:bCs/>
          <w:color w:val="222222"/>
          <w:sz w:val="21"/>
          <w:szCs w:val="21"/>
        </w:rPr>
        <w:t xml:space="preserve">.261, </w:t>
      </w:r>
      <w:r w:rsidRPr="00993219">
        <w:rPr>
          <w:rFonts w:ascii="Helvetica" w:hAnsi="Helvetica" w:cs="Helvetica" w:hint="eastAsia"/>
          <w:b/>
          <w:bCs/>
          <w:color w:val="222222"/>
          <w:sz w:val="21"/>
          <w:szCs w:val="21"/>
        </w:rPr>
        <w:t>вирусом</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энцефаломиокар</w:t>
      </w:r>
      <w:r w:rsidRPr="00993219">
        <w:rPr>
          <w:rFonts w:ascii="Helvetica" w:hAnsi="Helvetica" w:cs="Helvetica"/>
          <w:b/>
          <w:bCs/>
          <w:color w:val="222222"/>
          <w:sz w:val="21"/>
          <w:szCs w:val="21"/>
        </w:rPr>
        <w:t xml:space="preserve">- MAI0I3-I0I6. 3. </w:t>
      </w:r>
      <w:r w:rsidRPr="00993219">
        <w:rPr>
          <w:rFonts w:ascii="Helvetica" w:hAnsi="Helvetica" w:cs="Helvetica" w:hint="eastAsia"/>
          <w:b/>
          <w:bCs/>
          <w:color w:val="222222"/>
          <w:sz w:val="21"/>
          <w:szCs w:val="21"/>
        </w:rPr>
        <w:t>Куроедов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А</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Калинина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О</w:t>
      </w:r>
      <w:r w:rsidRPr="00993219">
        <w:rPr>
          <w:rFonts w:ascii="Helvetica" w:hAnsi="Helvetica" w:cs="Helvetica"/>
          <w:b/>
          <w:bCs/>
          <w:color w:val="222222"/>
          <w:sz w:val="21"/>
          <w:szCs w:val="21"/>
        </w:rPr>
        <w:t>.,</w:t>
      </w:r>
    </w:p>
    <w:p w14:paraId="0B01D4CE" w14:textId="77777777" w:rsidR="00993219" w:rsidRPr="00993219" w:rsidRDefault="00993219" w:rsidP="00993219">
      <w:pPr>
        <w:rPr>
          <w:rFonts w:ascii="Helvetica" w:hAnsi="Helvetica" w:cs="Helvetica"/>
          <w:b/>
          <w:bCs/>
          <w:color w:val="222222"/>
          <w:sz w:val="21"/>
          <w:szCs w:val="21"/>
        </w:rPr>
      </w:pPr>
    </w:p>
    <w:p w14:paraId="604D92DD"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Оглавление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диссертации</w:t>
      </w:r>
    </w:p>
    <w:p w14:paraId="1B0812B0"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кандидат</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биологических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наук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Дижур</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Александр</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Михайлович</w:t>
      </w:r>
    </w:p>
    <w:p w14:paraId="1FC19AB8"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ВВВДЕНИЕ</w:t>
      </w:r>
    </w:p>
    <w:p w14:paraId="615941D5" w14:textId="77777777" w:rsidR="00993219" w:rsidRPr="00993219" w:rsidRDefault="00993219" w:rsidP="00993219">
      <w:pPr>
        <w:rPr>
          <w:rFonts w:ascii="Helvetica" w:hAnsi="Helvetica" w:cs="Helvetica"/>
          <w:b/>
          <w:bCs/>
          <w:color w:val="222222"/>
          <w:sz w:val="21"/>
          <w:szCs w:val="21"/>
        </w:rPr>
      </w:pPr>
    </w:p>
    <w:p w14:paraId="383F830A"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ОБЗОР</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ЛИТЕРАТУРЫ</w:t>
      </w:r>
    </w:p>
    <w:p w14:paraId="7792D75E" w14:textId="77777777" w:rsidR="00993219" w:rsidRPr="00993219" w:rsidRDefault="00993219" w:rsidP="00993219">
      <w:pPr>
        <w:rPr>
          <w:rFonts w:ascii="Helvetica" w:hAnsi="Helvetica" w:cs="Helvetica"/>
          <w:b/>
          <w:bCs/>
          <w:color w:val="222222"/>
          <w:sz w:val="21"/>
          <w:szCs w:val="21"/>
        </w:rPr>
      </w:pPr>
    </w:p>
    <w:p w14:paraId="575D2EF4"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Глава</w:t>
      </w:r>
      <w:r w:rsidRPr="00993219">
        <w:rPr>
          <w:rFonts w:ascii="Helvetica" w:hAnsi="Helvetica" w:cs="Helvetica"/>
          <w:b/>
          <w:bCs/>
          <w:color w:val="222222"/>
          <w:sz w:val="21"/>
          <w:szCs w:val="21"/>
        </w:rPr>
        <w:t xml:space="preserve"> I. </w:t>
      </w:r>
      <w:r w:rsidRPr="00993219">
        <w:rPr>
          <w:rFonts w:ascii="Helvetica" w:hAnsi="Helvetica" w:cs="Helvetica" w:hint="eastAsia"/>
          <w:b/>
          <w:bCs/>
          <w:color w:val="222222"/>
          <w:sz w:val="21"/>
          <w:szCs w:val="21"/>
        </w:rPr>
        <w:t>ЭУМРИОТИЧЕСКИЕ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ФАКТОРЫ</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ТРАНСЛЯЦИИ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УЧАСТИЕ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РЕГУЛЯЦИИ</w:t>
      </w:r>
    </w:p>
    <w:p w14:paraId="2CDF1F95" w14:textId="77777777" w:rsidR="00993219" w:rsidRPr="00993219" w:rsidRDefault="00993219" w:rsidP="00993219">
      <w:pPr>
        <w:rPr>
          <w:rFonts w:ascii="Helvetica" w:hAnsi="Helvetica" w:cs="Helvetica"/>
          <w:b/>
          <w:bCs/>
          <w:color w:val="222222"/>
          <w:sz w:val="21"/>
          <w:szCs w:val="21"/>
        </w:rPr>
      </w:pPr>
    </w:p>
    <w:p w14:paraId="06CB61E9"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СИНТЕЗА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БЕЛКОВ</w:t>
      </w:r>
    </w:p>
    <w:p w14:paraId="4377E5C3" w14:textId="77777777" w:rsidR="00993219" w:rsidRPr="00993219" w:rsidRDefault="00993219" w:rsidP="00993219">
      <w:pPr>
        <w:rPr>
          <w:rFonts w:ascii="Helvetica" w:hAnsi="Helvetica" w:cs="Helvetica"/>
          <w:b/>
          <w:bCs/>
          <w:color w:val="222222"/>
          <w:sz w:val="21"/>
          <w:szCs w:val="21"/>
        </w:rPr>
      </w:pPr>
    </w:p>
    <w:p w14:paraId="69B63391"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1.1. </w:t>
      </w:r>
      <w:r w:rsidRPr="00993219">
        <w:rPr>
          <w:rFonts w:ascii="Helvetica" w:hAnsi="Helvetica" w:cs="Helvetica" w:hint="eastAsia"/>
          <w:b/>
          <w:bCs/>
          <w:color w:val="222222"/>
          <w:sz w:val="21"/>
          <w:szCs w:val="21"/>
        </w:rPr>
        <w:t>Общая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характеристика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Ю</w:t>
      </w:r>
    </w:p>
    <w:p w14:paraId="0DE537B1" w14:textId="77777777" w:rsidR="00993219" w:rsidRPr="00993219" w:rsidRDefault="00993219" w:rsidP="00993219">
      <w:pPr>
        <w:rPr>
          <w:rFonts w:ascii="Helvetica" w:hAnsi="Helvetica" w:cs="Helvetica"/>
          <w:b/>
          <w:bCs/>
          <w:color w:val="222222"/>
          <w:sz w:val="21"/>
          <w:szCs w:val="21"/>
        </w:rPr>
      </w:pPr>
    </w:p>
    <w:p w14:paraId="2D963800"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1.2. </w:t>
      </w:r>
      <w:r w:rsidRPr="00993219">
        <w:rPr>
          <w:rFonts w:ascii="Helvetica" w:hAnsi="Helvetica" w:cs="Helvetica" w:hint="eastAsia"/>
          <w:b/>
          <w:bCs/>
          <w:color w:val="222222"/>
          <w:sz w:val="21"/>
          <w:szCs w:val="21"/>
        </w:rPr>
        <w:t>Участие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сборке</w:t>
      </w:r>
    </w:p>
    <w:p w14:paraId="76EF2267" w14:textId="77777777" w:rsidR="00993219" w:rsidRPr="00993219" w:rsidRDefault="00993219" w:rsidP="00993219">
      <w:pPr>
        <w:rPr>
          <w:rFonts w:ascii="Helvetica" w:hAnsi="Helvetica" w:cs="Helvetica"/>
          <w:b/>
          <w:bCs/>
          <w:color w:val="222222"/>
          <w:sz w:val="21"/>
          <w:szCs w:val="21"/>
        </w:rPr>
      </w:pPr>
    </w:p>
    <w:p w14:paraId="4F07B16B"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80S </w:t>
      </w:r>
      <w:r w:rsidRPr="00993219">
        <w:rPr>
          <w:rFonts w:ascii="Helvetica" w:hAnsi="Helvetica" w:cs="Helvetica" w:hint="eastAsia"/>
          <w:b/>
          <w:bCs/>
          <w:color w:val="222222"/>
          <w:sz w:val="21"/>
          <w:szCs w:val="21"/>
        </w:rPr>
        <w:t>инициаторного</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комплекса</w:t>
      </w:r>
    </w:p>
    <w:p w14:paraId="752E3434" w14:textId="77777777" w:rsidR="00993219" w:rsidRPr="00993219" w:rsidRDefault="00993219" w:rsidP="00993219">
      <w:pPr>
        <w:rPr>
          <w:rFonts w:ascii="Helvetica" w:hAnsi="Helvetica" w:cs="Helvetica"/>
          <w:b/>
          <w:bCs/>
          <w:color w:val="222222"/>
          <w:sz w:val="21"/>
          <w:szCs w:val="21"/>
        </w:rPr>
      </w:pPr>
    </w:p>
    <w:p w14:paraId="0895A308"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1.3. </w:t>
      </w:r>
      <w:r w:rsidRPr="00993219">
        <w:rPr>
          <w:rFonts w:ascii="Helvetica" w:hAnsi="Helvetica" w:cs="Helvetica" w:hint="eastAsia"/>
          <w:b/>
          <w:bCs/>
          <w:color w:val="222222"/>
          <w:sz w:val="21"/>
          <w:szCs w:val="21"/>
        </w:rPr>
        <w:t>Роль</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регуляции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ранних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этапов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трансляции</w:t>
      </w:r>
    </w:p>
    <w:p w14:paraId="6F9C325C" w14:textId="77777777" w:rsidR="00993219" w:rsidRPr="00993219" w:rsidRDefault="00993219" w:rsidP="00993219">
      <w:pPr>
        <w:rPr>
          <w:rFonts w:ascii="Helvetica" w:hAnsi="Helvetica" w:cs="Helvetica"/>
          <w:b/>
          <w:bCs/>
          <w:color w:val="222222"/>
          <w:sz w:val="21"/>
          <w:szCs w:val="21"/>
        </w:rPr>
      </w:pPr>
    </w:p>
    <w:p w14:paraId="5644E610"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1.4. </w:t>
      </w:r>
      <w:r w:rsidRPr="00993219">
        <w:rPr>
          <w:rFonts w:ascii="Helvetica" w:hAnsi="Helvetica" w:cs="Helvetica" w:hint="eastAsia"/>
          <w:b/>
          <w:bCs/>
          <w:color w:val="222222"/>
          <w:sz w:val="21"/>
          <w:szCs w:val="21"/>
        </w:rPr>
        <w:t>Роль</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регуляции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связывания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различных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клеточных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мРЯК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w:t>
      </w:r>
      <w:r w:rsidRPr="00993219">
        <w:rPr>
          <w:rFonts w:ascii="Helvetica" w:hAnsi="Helvetica" w:cs="Helvetica"/>
          <w:b/>
          <w:bCs/>
          <w:color w:val="222222"/>
          <w:sz w:val="21"/>
          <w:szCs w:val="21"/>
        </w:rPr>
        <w:t xml:space="preserve"> 40 </w:t>
      </w:r>
      <w:r w:rsidRPr="00993219">
        <w:rPr>
          <w:rFonts w:ascii="Helvetica" w:hAnsi="Helvetica" w:cs="Helvetica" w:hint="eastAsia"/>
          <w:b/>
          <w:bCs/>
          <w:color w:val="222222"/>
          <w:sz w:val="21"/>
          <w:szCs w:val="21"/>
        </w:rPr>
        <w:t>£</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преинициаторным</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комплексом</w:t>
      </w:r>
      <w:r w:rsidRPr="00993219">
        <w:rPr>
          <w:rFonts w:ascii="Helvetica" w:hAnsi="Helvetica" w:cs="Helvetica"/>
          <w:b/>
          <w:bCs/>
          <w:color w:val="222222"/>
          <w:sz w:val="21"/>
          <w:szCs w:val="21"/>
        </w:rPr>
        <w:t>.</w:t>
      </w:r>
    </w:p>
    <w:p w14:paraId="2C3ACA5B" w14:textId="77777777" w:rsidR="00993219" w:rsidRPr="00993219" w:rsidRDefault="00993219" w:rsidP="00993219">
      <w:pPr>
        <w:rPr>
          <w:rFonts w:ascii="Helvetica" w:hAnsi="Helvetica" w:cs="Helvetica"/>
          <w:b/>
          <w:bCs/>
          <w:color w:val="222222"/>
          <w:sz w:val="21"/>
          <w:szCs w:val="21"/>
        </w:rPr>
      </w:pPr>
    </w:p>
    <w:p w14:paraId="6671D707"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Глава</w:t>
      </w:r>
      <w:r w:rsidRPr="00993219">
        <w:rPr>
          <w:rFonts w:ascii="Helvetica" w:hAnsi="Helvetica" w:cs="Helvetica"/>
          <w:b/>
          <w:bCs/>
          <w:color w:val="222222"/>
          <w:sz w:val="21"/>
          <w:szCs w:val="21"/>
        </w:rPr>
        <w:t xml:space="preserve"> 2. </w:t>
      </w:r>
      <w:r w:rsidRPr="00993219">
        <w:rPr>
          <w:rFonts w:ascii="Helvetica" w:hAnsi="Helvetica" w:cs="Helvetica" w:hint="eastAsia"/>
          <w:b/>
          <w:bCs/>
          <w:color w:val="222222"/>
          <w:sz w:val="21"/>
          <w:szCs w:val="21"/>
        </w:rPr>
        <w:t>РЕГУЛЯЦИЯ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СИНТЕЗА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БЕДКА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МЕТКАХ</w:t>
      </w:r>
      <w:r w:rsidRPr="00993219">
        <w:rPr>
          <w:rFonts w:ascii="Helvetica" w:hAnsi="Helvetica" w:cs="Helvetica"/>
          <w:b/>
          <w:bCs/>
          <w:color w:val="222222"/>
          <w:sz w:val="21"/>
          <w:szCs w:val="21"/>
        </w:rPr>
        <w:t xml:space="preserve"> 1</w:t>
      </w:r>
      <w:r w:rsidRPr="00993219">
        <w:rPr>
          <w:rFonts w:ascii="Helvetica" w:hAnsi="Helvetica" w:cs="Helvetica" w:hint="eastAsia"/>
          <w:b/>
          <w:bCs/>
          <w:color w:val="222222"/>
          <w:sz w:val="21"/>
          <w:szCs w:val="21"/>
        </w:rPr>
        <w:t>ЖК</w:t>
      </w:r>
      <w:r w:rsidRPr="00993219">
        <w:rPr>
          <w:rFonts w:ascii="Helvetica" w:hAnsi="Helvetica" w:cs="Helvetica"/>
          <w:b/>
          <w:bCs/>
          <w:color w:val="222222"/>
          <w:sz w:val="21"/>
          <w:szCs w:val="21"/>
        </w:rPr>
        <w:t>0</w:t>
      </w:r>
      <w:r w:rsidRPr="00993219">
        <w:rPr>
          <w:rFonts w:ascii="Helvetica" w:hAnsi="Helvetica" w:cs="Helvetica" w:hint="eastAsia"/>
          <w:b/>
          <w:bCs/>
          <w:color w:val="222222"/>
          <w:sz w:val="21"/>
          <w:szCs w:val="21"/>
        </w:rPr>
        <w:t>ПИТАЮЩЙХ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ПРИ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ПИКОРНАВИРУСНОЙ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ИНФЕКЦИИ</w:t>
      </w:r>
      <w:r w:rsidRPr="00993219">
        <w:rPr>
          <w:rFonts w:ascii="Helvetica" w:hAnsi="Helvetica" w:cs="Helvetica"/>
          <w:b/>
          <w:bCs/>
          <w:color w:val="222222"/>
          <w:sz w:val="21"/>
          <w:szCs w:val="21"/>
        </w:rPr>
        <w:t xml:space="preserve"> .V.</w:t>
      </w:r>
    </w:p>
    <w:p w14:paraId="38531CCE" w14:textId="77777777" w:rsidR="00993219" w:rsidRPr="00993219" w:rsidRDefault="00993219" w:rsidP="00993219">
      <w:pPr>
        <w:rPr>
          <w:rFonts w:ascii="Helvetica" w:hAnsi="Helvetica" w:cs="Helvetica"/>
          <w:b/>
          <w:bCs/>
          <w:color w:val="222222"/>
          <w:sz w:val="21"/>
          <w:szCs w:val="21"/>
        </w:rPr>
      </w:pPr>
    </w:p>
    <w:p w14:paraId="6784EEF0"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2.1. </w:t>
      </w:r>
      <w:r w:rsidRPr="00993219">
        <w:rPr>
          <w:rFonts w:ascii="Helvetica" w:hAnsi="Helvetica" w:cs="Helvetica" w:hint="eastAsia"/>
          <w:b/>
          <w:bCs/>
          <w:color w:val="222222"/>
          <w:sz w:val="21"/>
          <w:szCs w:val="21"/>
        </w:rPr>
        <w:t>Подавление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синтеза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клеточных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белков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при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дикорнавирусной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инфекции</w:t>
      </w:r>
      <w:r w:rsidRPr="00993219">
        <w:rPr>
          <w:rFonts w:ascii="Helvetica" w:hAnsi="Helvetica" w:cs="Helvetica"/>
          <w:b/>
          <w:bCs/>
          <w:color w:val="222222"/>
          <w:sz w:val="21"/>
          <w:szCs w:val="21"/>
        </w:rPr>
        <w:t>.</w:t>
      </w:r>
    </w:p>
    <w:p w14:paraId="71CF60CD" w14:textId="77777777" w:rsidR="00993219" w:rsidRPr="00993219" w:rsidRDefault="00993219" w:rsidP="00993219">
      <w:pPr>
        <w:rPr>
          <w:rFonts w:ascii="Helvetica" w:hAnsi="Helvetica" w:cs="Helvetica"/>
          <w:b/>
          <w:bCs/>
          <w:color w:val="222222"/>
          <w:sz w:val="21"/>
          <w:szCs w:val="21"/>
        </w:rPr>
      </w:pPr>
    </w:p>
    <w:p w14:paraId="3BC17CBA"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2.2. </w:t>
      </w:r>
      <w:r w:rsidRPr="00993219">
        <w:rPr>
          <w:rFonts w:ascii="Helvetica" w:hAnsi="Helvetica" w:cs="Helvetica" w:hint="eastAsia"/>
          <w:b/>
          <w:bCs/>
          <w:color w:val="222222"/>
          <w:sz w:val="21"/>
          <w:szCs w:val="21"/>
        </w:rPr>
        <w:t>Кандидаты</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роль</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вирус</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специфического</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ингибитора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трансляции</w:t>
      </w:r>
    </w:p>
    <w:p w14:paraId="08DAC6E9" w14:textId="77777777" w:rsidR="00993219" w:rsidRPr="00993219" w:rsidRDefault="00993219" w:rsidP="00993219">
      <w:pPr>
        <w:rPr>
          <w:rFonts w:ascii="Helvetica" w:hAnsi="Helvetica" w:cs="Helvetica"/>
          <w:b/>
          <w:bCs/>
          <w:color w:val="222222"/>
          <w:sz w:val="21"/>
          <w:szCs w:val="21"/>
        </w:rPr>
      </w:pPr>
    </w:p>
    <w:p w14:paraId="4C0D9C3B"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2.3. </w:t>
      </w:r>
      <w:r w:rsidRPr="00993219">
        <w:rPr>
          <w:rFonts w:ascii="Helvetica" w:hAnsi="Helvetica" w:cs="Helvetica" w:hint="eastAsia"/>
          <w:b/>
          <w:bCs/>
          <w:color w:val="222222"/>
          <w:sz w:val="21"/>
          <w:szCs w:val="21"/>
        </w:rPr>
        <w:t>Нарушение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активности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кэп</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связывающих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белко</w:t>
      </w:r>
      <w:r w:rsidRPr="00993219">
        <w:rPr>
          <w:rFonts w:ascii="Helvetica" w:hAnsi="Helvetica" w:cs="Helvetica" w:hint="eastAsia"/>
          <w:b/>
          <w:bCs/>
          <w:color w:val="222222"/>
          <w:sz w:val="21"/>
          <w:szCs w:val="21"/>
        </w:rPr>
        <w:lastRenderedPageBreak/>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системах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пикорнавирусклетка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кинетикой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угнетения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синтеза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белка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по</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типу</w:t>
      </w:r>
      <w:r w:rsidRPr="00993219">
        <w:rPr>
          <w:rFonts w:ascii="Helvetica" w:hAnsi="Helvetica" w:cs="Helvetica"/>
          <w:b/>
          <w:bCs/>
          <w:color w:val="222222"/>
          <w:sz w:val="21"/>
          <w:szCs w:val="21"/>
        </w:rPr>
        <w:t xml:space="preserve"> I</w:t>
      </w:r>
    </w:p>
    <w:p w14:paraId="412F5721" w14:textId="77777777" w:rsidR="00993219" w:rsidRPr="00993219" w:rsidRDefault="00993219" w:rsidP="00993219">
      <w:pPr>
        <w:rPr>
          <w:rFonts w:ascii="Helvetica" w:hAnsi="Helvetica" w:cs="Helvetica"/>
          <w:b/>
          <w:bCs/>
          <w:color w:val="222222"/>
          <w:sz w:val="21"/>
          <w:szCs w:val="21"/>
        </w:rPr>
      </w:pPr>
    </w:p>
    <w:p w14:paraId="502E62B5"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2.4. </w:t>
      </w:r>
      <w:r w:rsidRPr="00993219">
        <w:rPr>
          <w:rFonts w:ascii="Helvetica" w:hAnsi="Helvetica" w:cs="Helvetica" w:hint="eastAsia"/>
          <w:b/>
          <w:bCs/>
          <w:color w:val="222222"/>
          <w:sz w:val="21"/>
          <w:szCs w:val="21"/>
        </w:rPr>
        <w:t>Конкуренция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вирусных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клеточных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мРНК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системах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пикорнавирус</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клетка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кинетикой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угнетения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синтеза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белка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по</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типу</w:t>
      </w:r>
      <w:r w:rsidRPr="00993219">
        <w:rPr>
          <w:rFonts w:ascii="Helvetica" w:hAnsi="Helvetica" w:cs="Helvetica"/>
          <w:b/>
          <w:bCs/>
          <w:color w:val="222222"/>
          <w:sz w:val="21"/>
          <w:szCs w:val="21"/>
        </w:rPr>
        <w:t xml:space="preserve"> II</w:t>
      </w:r>
    </w:p>
    <w:p w14:paraId="1E8D8BCE" w14:textId="77777777" w:rsidR="00993219" w:rsidRPr="00993219" w:rsidRDefault="00993219" w:rsidP="00993219">
      <w:pPr>
        <w:rPr>
          <w:rFonts w:ascii="Helvetica" w:hAnsi="Helvetica" w:cs="Helvetica"/>
          <w:b/>
          <w:bCs/>
          <w:color w:val="222222"/>
          <w:sz w:val="21"/>
          <w:szCs w:val="21"/>
        </w:rPr>
      </w:pPr>
    </w:p>
    <w:p w14:paraId="37390D57"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2.5. </w:t>
      </w:r>
      <w:r w:rsidRPr="00993219">
        <w:rPr>
          <w:rFonts w:ascii="Helvetica" w:hAnsi="Helvetica" w:cs="Helvetica" w:hint="eastAsia"/>
          <w:b/>
          <w:bCs/>
          <w:color w:val="222222"/>
          <w:sz w:val="21"/>
          <w:szCs w:val="21"/>
        </w:rPr>
        <w:t>Ионные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условия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клетке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подавление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синтеза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клеточных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белков</w:t>
      </w:r>
    </w:p>
    <w:p w14:paraId="22C1A297" w14:textId="77777777" w:rsidR="00993219" w:rsidRPr="00993219" w:rsidRDefault="00993219" w:rsidP="00993219">
      <w:pPr>
        <w:rPr>
          <w:rFonts w:ascii="Helvetica" w:hAnsi="Helvetica" w:cs="Helvetica"/>
          <w:b/>
          <w:bCs/>
          <w:color w:val="222222"/>
          <w:sz w:val="21"/>
          <w:szCs w:val="21"/>
        </w:rPr>
      </w:pPr>
    </w:p>
    <w:p w14:paraId="7987487A"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2.6. </w:t>
      </w:r>
      <w:r w:rsidRPr="00993219">
        <w:rPr>
          <w:rFonts w:ascii="Helvetica" w:hAnsi="Helvetica" w:cs="Helvetica" w:hint="eastAsia"/>
          <w:b/>
          <w:bCs/>
          <w:color w:val="222222"/>
          <w:sz w:val="21"/>
          <w:szCs w:val="21"/>
        </w:rPr>
        <w:t>Общее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угнетение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синтеза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белка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поздних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стадиях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инфекции</w:t>
      </w:r>
    </w:p>
    <w:p w14:paraId="55F4776A" w14:textId="77777777" w:rsidR="00993219" w:rsidRPr="00993219" w:rsidRDefault="00993219" w:rsidP="00993219">
      <w:pPr>
        <w:rPr>
          <w:rFonts w:ascii="Helvetica" w:hAnsi="Helvetica" w:cs="Helvetica"/>
          <w:b/>
          <w:bCs/>
          <w:color w:val="222222"/>
          <w:sz w:val="21"/>
          <w:szCs w:val="21"/>
        </w:rPr>
      </w:pPr>
    </w:p>
    <w:p w14:paraId="1E960A88"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СОБСТВЕННЫЕ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ИССЛЕДОВАНИЯ</w:t>
      </w:r>
    </w:p>
    <w:p w14:paraId="7D1EC1E5" w14:textId="77777777" w:rsidR="00993219" w:rsidRPr="00993219" w:rsidRDefault="00993219" w:rsidP="00993219">
      <w:pPr>
        <w:rPr>
          <w:rFonts w:ascii="Helvetica" w:hAnsi="Helvetica" w:cs="Helvetica"/>
          <w:b/>
          <w:bCs/>
          <w:color w:val="222222"/>
          <w:sz w:val="21"/>
          <w:szCs w:val="21"/>
        </w:rPr>
      </w:pPr>
    </w:p>
    <w:p w14:paraId="20015AC4"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Глава</w:t>
      </w:r>
      <w:r w:rsidRPr="00993219">
        <w:rPr>
          <w:rFonts w:ascii="Helvetica" w:hAnsi="Helvetica" w:cs="Helvetica"/>
          <w:b/>
          <w:bCs/>
          <w:color w:val="222222"/>
          <w:sz w:val="21"/>
          <w:szCs w:val="21"/>
        </w:rPr>
        <w:t xml:space="preserve"> 3. </w:t>
      </w:r>
      <w:r w:rsidRPr="00993219">
        <w:rPr>
          <w:rFonts w:ascii="Helvetica" w:hAnsi="Helvetica" w:cs="Helvetica" w:hint="eastAsia"/>
          <w:b/>
          <w:bCs/>
          <w:color w:val="222222"/>
          <w:sz w:val="21"/>
          <w:szCs w:val="21"/>
        </w:rPr>
        <w:t>МАТЕРИАЛЫ</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МЕТОДУ</w:t>
      </w:r>
    </w:p>
    <w:p w14:paraId="6F03CC52" w14:textId="77777777" w:rsidR="00993219" w:rsidRPr="00993219" w:rsidRDefault="00993219" w:rsidP="00993219">
      <w:pPr>
        <w:rPr>
          <w:rFonts w:ascii="Helvetica" w:hAnsi="Helvetica" w:cs="Helvetica"/>
          <w:b/>
          <w:bCs/>
          <w:color w:val="222222"/>
          <w:sz w:val="21"/>
          <w:szCs w:val="21"/>
        </w:rPr>
      </w:pPr>
    </w:p>
    <w:p w14:paraId="7FC24BB0"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3.1. </w:t>
      </w:r>
      <w:r w:rsidRPr="00993219">
        <w:rPr>
          <w:rFonts w:ascii="Helvetica" w:hAnsi="Helvetica" w:cs="Helvetica" w:hint="eastAsia"/>
          <w:b/>
          <w:bCs/>
          <w:color w:val="222222"/>
          <w:sz w:val="21"/>
          <w:szCs w:val="21"/>
        </w:rPr>
        <w:t>Реактивы</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биоматериалы</w:t>
      </w:r>
      <w:r w:rsidRPr="00993219">
        <w:rPr>
          <w:rFonts w:ascii="Helvetica" w:hAnsi="Helvetica" w:cs="Helvetica"/>
          <w:b/>
          <w:bCs/>
          <w:color w:val="222222"/>
          <w:sz w:val="21"/>
          <w:szCs w:val="21"/>
        </w:rPr>
        <w:t>.</w:t>
      </w:r>
    </w:p>
    <w:p w14:paraId="5BDEA056" w14:textId="77777777" w:rsidR="00993219" w:rsidRPr="00993219" w:rsidRDefault="00993219" w:rsidP="00993219">
      <w:pPr>
        <w:rPr>
          <w:rFonts w:ascii="Helvetica" w:hAnsi="Helvetica" w:cs="Helvetica"/>
          <w:b/>
          <w:bCs/>
          <w:color w:val="222222"/>
          <w:sz w:val="21"/>
          <w:szCs w:val="21"/>
        </w:rPr>
      </w:pPr>
    </w:p>
    <w:p w14:paraId="06B9F7C2"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3.2. </w:t>
      </w:r>
      <w:r w:rsidRPr="00993219">
        <w:rPr>
          <w:rFonts w:ascii="Helvetica" w:hAnsi="Helvetica" w:cs="Helvetica" w:hint="eastAsia"/>
          <w:b/>
          <w:bCs/>
          <w:color w:val="222222"/>
          <w:sz w:val="21"/>
          <w:szCs w:val="21"/>
        </w:rPr>
        <w:t>Буферные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растворы</w:t>
      </w:r>
      <w:r w:rsidRPr="00993219">
        <w:rPr>
          <w:rFonts w:ascii="Helvetica" w:hAnsi="Helvetica" w:cs="Helvetica"/>
          <w:b/>
          <w:bCs/>
          <w:color w:val="222222"/>
          <w:sz w:val="21"/>
          <w:szCs w:val="21"/>
        </w:rPr>
        <w:t>.</w:t>
      </w:r>
    </w:p>
    <w:p w14:paraId="27629243" w14:textId="77777777" w:rsidR="00993219" w:rsidRPr="00993219" w:rsidRDefault="00993219" w:rsidP="00993219">
      <w:pPr>
        <w:rPr>
          <w:rFonts w:ascii="Helvetica" w:hAnsi="Helvetica" w:cs="Helvetica"/>
          <w:b/>
          <w:bCs/>
          <w:color w:val="222222"/>
          <w:sz w:val="21"/>
          <w:szCs w:val="21"/>
        </w:rPr>
      </w:pPr>
    </w:p>
    <w:p w14:paraId="0B91E471"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3.3. </w:t>
      </w:r>
      <w:r w:rsidRPr="00993219">
        <w:rPr>
          <w:rFonts w:ascii="Helvetica" w:hAnsi="Helvetica" w:cs="Helvetica" w:hint="eastAsia"/>
          <w:b/>
          <w:bCs/>
          <w:color w:val="222222"/>
          <w:sz w:val="21"/>
          <w:szCs w:val="21"/>
        </w:rPr>
        <w:t>Пассирование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Кребс</w:t>
      </w:r>
    </w:p>
    <w:p w14:paraId="76F57D31" w14:textId="77777777" w:rsidR="00993219" w:rsidRPr="00993219" w:rsidRDefault="00993219" w:rsidP="00993219">
      <w:pPr>
        <w:rPr>
          <w:rFonts w:ascii="Helvetica" w:hAnsi="Helvetica" w:cs="Helvetica"/>
          <w:b/>
          <w:bCs/>
          <w:color w:val="222222"/>
          <w:sz w:val="21"/>
          <w:szCs w:val="21"/>
        </w:rPr>
      </w:pPr>
    </w:p>
    <w:p w14:paraId="42D0BF34"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3.4. </w:t>
      </w:r>
      <w:r w:rsidRPr="00993219">
        <w:rPr>
          <w:rFonts w:ascii="Helvetica" w:hAnsi="Helvetica" w:cs="Helvetica" w:hint="eastAsia"/>
          <w:b/>
          <w:bCs/>
          <w:color w:val="222222"/>
          <w:sz w:val="21"/>
          <w:szCs w:val="21"/>
        </w:rPr>
        <w:t>Выращивание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вируса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ЭМК</w:t>
      </w:r>
    </w:p>
    <w:p w14:paraId="5D441836" w14:textId="77777777" w:rsidR="00993219" w:rsidRPr="00993219" w:rsidRDefault="00993219" w:rsidP="00993219">
      <w:pPr>
        <w:rPr>
          <w:rFonts w:ascii="Helvetica" w:hAnsi="Helvetica" w:cs="Helvetica"/>
          <w:b/>
          <w:bCs/>
          <w:color w:val="222222"/>
          <w:sz w:val="21"/>
          <w:szCs w:val="21"/>
        </w:rPr>
      </w:pPr>
    </w:p>
    <w:p w14:paraId="1861C628"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3.5. </w:t>
      </w:r>
      <w:r w:rsidRPr="00993219">
        <w:rPr>
          <w:rFonts w:ascii="Helvetica" w:hAnsi="Helvetica" w:cs="Helvetica" w:hint="eastAsia"/>
          <w:b/>
          <w:bCs/>
          <w:color w:val="222222"/>
          <w:sz w:val="21"/>
          <w:szCs w:val="21"/>
        </w:rPr>
        <w:t>Выделение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белков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меченных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радиоактивными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аминокислотами</w:t>
      </w:r>
    </w:p>
    <w:p w14:paraId="79FBADA4" w14:textId="77777777" w:rsidR="00993219" w:rsidRPr="00993219" w:rsidRDefault="00993219" w:rsidP="00993219">
      <w:pPr>
        <w:rPr>
          <w:rFonts w:ascii="Helvetica" w:hAnsi="Helvetica" w:cs="Helvetica"/>
          <w:b/>
          <w:bCs/>
          <w:color w:val="222222"/>
          <w:sz w:val="21"/>
          <w:szCs w:val="21"/>
        </w:rPr>
      </w:pPr>
    </w:p>
    <w:p w14:paraId="474166DC"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3.6. </w:t>
      </w:r>
      <w:r w:rsidRPr="00993219">
        <w:rPr>
          <w:rFonts w:ascii="Helvetica" w:hAnsi="Helvetica" w:cs="Helvetica" w:hint="eastAsia"/>
          <w:b/>
          <w:bCs/>
          <w:color w:val="222222"/>
          <w:sz w:val="21"/>
          <w:szCs w:val="21"/>
        </w:rPr>
        <w:t>Определение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радиоактивности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кислото</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растворимой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кислотонерастворимой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фракциях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из</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Кребс</w:t>
      </w:r>
    </w:p>
    <w:p w14:paraId="3313F08C" w14:textId="77777777" w:rsidR="00993219" w:rsidRPr="00993219" w:rsidRDefault="00993219" w:rsidP="00993219">
      <w:pPr>
        <w:rPr>
          <w:rFonts w:ascii="Helvetica" w:hAnsi="Helvetica" w:cs="Helvetica"/>
          <w:b/>
          <w:bCs/>
          <w:color w:val="222222"/>
          <w:sz w:val="21"/>
          <w:szCs w:val="21"/>
        </w:rPr>
      </w:pPr>
    </w:p>
    <w:p w14:paraId="1EFFF08C"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3.7. </w:t>
      </w:r>
      <w:r w:rsidRPr="00993219">
        <w:rPr>
          <w:rFonts w:ascii="Helvetica" w:hAnsi="Helvetica" w:cs="Helvetica" w:hint="eastAsia"/>
          <w:b/>
          <w:bCs/>
          <w:color w:val="222222"/>
          <w:sz w:val="21"/>
          <w:szCs w:val="21"/>
        </w:rPr>
        <w:t>Очистка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вируса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ЭМК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выделение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вирионной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РНК</w:t>
      </w:r>
    </w:p>
    <w:p w14:paraId="5BBBDB7D" w14:textId="77777777" w:rsidR="00993219" w:rsidRPr="00993219" w:rsidRDefault="00993219" w:rsidP="00993219">
      <w:pPr>
        <w:rPr>
          <w:rFonts w:ascii="Helvetica" w:hAnsi="Helvetica" w:cs="Helvetica"/>
          <w:b/>
          <w:bCs/>
          <w:color w:val="222222"/>
          <w:sz w:val="21"/>
          <w:szCs w:val="21"/>
        </w:rPr>
      </w:pPr>
    </w:p>
    <w:p w14:paraId="50E01FD4"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3.8. </w:t>
      </w:r>
      <w:r w:rsidRPr="00993219">
        <w:rPr>
          <w:rFonts w:ascii="Helvetica" w:hAnsi="Helvetica" w:cs="Helvetica" w:hint="eastAsia"/>
          <w:b/>
          <w:bCs/>
          <w:color w:val="222222"/>
          <w:sz w:val="21"/>
          <w:szCs w:val="21"/>
        </w:rPr>
        <w:t>Выделение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цитоплазматической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поли</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А</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содержащей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РНК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из</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Кребс</w:t>
      </w:r>
    </w:p>
    <w:p w14:paraId="4131E48D" w14:textId="77777777" w:rsidR="00993219" w:rsidRPr="00993219" w:rsidRDefault="00993219" w:rsidP="00993219">
      <w:pPr>
        <w:rPr>
          <w:rFonts w:ascii="Helvetica" w:hAnsi="Helvetica" w:cs="Helvetica"/>
          <w:b/>
          <w:bCs/>
          <w:color w:val="222222"/>
          <w:sz w:val="21"/>
          <w:szCs w:val="21"/>
        </w:rPr>
      </w:pPr>
    </w:p>
    <w:p w14:paraId="3219DB93"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3.9. </w:t>
      </w:r>
      <w:r w:rsidRPr="00993219">
        <w:rPr>
          <w:rFonts w:ascii="Helvetica" w:hAnsi="Helvetica" w:cs="Helvetica" w:hint="eastAsia"/>
          <w:b/>
          <w:bCs/>
          <w:color w:val="222222"/>
          <w:sz w:val="21"/>
          <w:szCs w:val="21"/>
        </w:rPr>
        <w:t>Выделение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инициаторной</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тРНКф</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из</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Кребс</w:t>
      </w:r>
    </w:p>
    <w:p w14:paraId="250974E4" w14:textId="77777777" w:rsidR="00993219" w:rsidRPr="00993219" w:rsidRDefault="00993219" w:rsidP="00993219">
      <w:pPr>
        <w:rPr>
          <w:rFonts w:ascii="Helvetica" w:hAnsi="Helvetica" w:cs="Helvetica"/>
          <w:b/>
          <w:bCs/>
          <w:color w:val="222222"/>
          <w:sz w:val="21"/>
          <w:szCs w:val="21"/>
        </w:rPr>
      </w:pPr>
    </w:p>
    <w:p w14:paraId="76D6042D"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3.10. </w:t>
      </w:r>
      <w:r w:rsidRPr="00993219">
        <w:rPr>
          <w:rFonts w:ascii="Helvetica" w:hAnsi="Helvetica" w:cs="Helvetica" w:hint="eastAsia"/>
          <w:b/>
          <w:bCs/>
          <w:color w:val="222222"/>
          <w:sz w:val="21"/>
          <w:szCs w:val="21"/>
        </w:rPr>
        <w:t>Аминоацилирование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тРНК</w:t>
      </w:r>
      <w:r w:rsidRPr="00993219">
        <w:rPr>
          <w:rFonts w:ascii="Helvetica" w:hAnsi="Helvetica" w:cs="Helvetica"/>
          <w:b/>
          <w:bCs/>
          <w:color w:val="222222"/>
          <w:sz w:val="21"/>
          <w:szCs w:val="21"/>
        </w:rPr>
        <w:t>- 3</w:t>
      </w:r>
      <w:r w:rsidRPr="00993219">
        <w:rPr>
          <w:rFonts w:ascii="Helvetica" w:hAnsi="Helvetica" w:cs="Helvetica" w:hint="eastAsia"/>
          <w:b/>
          <w:bCs/>
          <w:color w:val="222222"/>
          <w:sz w:val="21"/>
          <w:szCs w:val="21"/>
        </w:rPr>
        <w:t>Н</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метионином</w:t>
      </w:r>
      <w:r w:rsidRPr="00993219">
        <w:rPr>
          <w:rFonts w:ascii="Helvetica" w:hAnsi="Helvetica" w:cs="Helvetica"/>
          <w:b/>
          <w:bCs/>
          <w:color w:val="222222"/>
          <w:sz w:val="21"/>
          <w:szCs w:val="21"/>
        </w:rPr>
        <w:t>.</w:t>
      </w:r>
    </w:p>
    <w:p w14:paraId="0B6B18C7" w14:textId="77777777" w:rsidR="00993219" w:rsidRPr="00993219" w:rsidRDefault="00993219" w:rsidP="00993219">
      <w:pPr>
        <w:rPr>
          <w:rFonts w:ascii="Helvetica" w:hAnsi="Helvetica" w:cs="Helvetica"/>
          <w:b/>
          <w:bCs/>
          <w:color w:val="222222"/>
          <w:sz w:val="21"/>
          <w:szCs w:val="21"/>
        </w:rPr>
      </w:pPr>
    </w:p>
    <w:p w14:paraId="26A24976"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3.11. </w:t>
      </w:r>
      <w:r w:rsidRPr="00993219">
        <w:rPr>
          <w:rFonts w:ascii="Helvetica" w:hAnsi="Helvetica" w:cs="Helvetica" w:hint="eastAsia"/>
          <w:b/>
          <w:bCs/>
          <w:color w:val="222222"/>
          <w:sz w:val="21"/>
          <w:szCs w:val="21"/>
        </w:rPr>
        <w:t>Выделение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суммарных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из</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Кребс</w:t>
      </w:r>
      <w:r w:rsidRPr="00993219">
        <w:rPr>
          <w:rFonts w:ascii="Helvetica" w:hAnsi="Helvetica" w:cs="Helvetica"/>
          <w:b/>
          <w:bCs/>
          <w:color w:val="222222"/>
          <w:sz w:val="21"/>
          <w:szCs w:val="21"/>
        </w:rPr>
        <w:t xml:space="preserve">-2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ретикулоцитов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кролика</w:t>
      </w:r>
    </w:p>
    <w:p w14:paraId="3AE8EC10" w14:textId="77777777" w:rsidR="00993219" w:rsidRPr="00993219" w:rsidRDefault="00993219" w:rsidP="00993219">
      <w:pPr>
        <w:rPr>
          <w:rFonts w:ascii="Helvetica" w:hAnsi="Helvetica" w:cs="Helvetica"/>
          <w:b/>
          <w:bCs/>
          <w:color w:val="222222"/>
          <w:sz w:val="21"/>
          <w:szCs w:val="21"/>
        </w:rPr>
      </w:pPr>
    </w:p>
    <w:p w14:paraId="14B5047F"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3.12. </w:t>
      </w:r>
      <w:r w:rsidRPr="00993219">
        <w:rPr>
          <w:rFonts w:ascii="Helvetica" w:hAnsi="Helvetica" w:cs="Helvetica" w:hint="eastAsia"/>
          <w:b/>
          <w:bCs/>
          <w:color w:val="222222"/>
          <w:sz w:val="21"/>
          <w:szCs w:val="21"/>
        </w:rPr>
        <w:t>Бесклеточная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белок</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синтезирующая</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система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из</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Кребс</w:t>
      </w:r>
    </w:p>
    <w:p w14:paraId="7F7A3813" w14:textId="77777777" w:rsidR="00993219" w:rsidRPr="00993219" w:rsidRDefault="00993219" w:rsidP="00993219">
      <w:pPr>
        <w:rPr>
          <w:rFonts w:ascii="Helvetica" w:hAnsi="Helvetica" w:cs="Helvetica"/>
          <w:b/>
          <w:bCs/>
          <w:color w:val="222222"/>
          <w:sz w:val="21"/>
          <w:szCs w:val="21"/>
        </w:rPr>
      </w:pPr>
    </w:p>
    <w:p w14:paraId="0EC63D19"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3.13. </w:t>
      </w:r>
      <w:r w:rsidRPr="00993219">
        <w:rPr>
          <w:rFonts w:ascii="Helvetica" w:hAnsi="Helvetica" w:cs="Helvetica" w:hint="eastAsia"/>
          <w:b/>
          <w:bCs/>
          <w:color w:val="222222"/>
          <w:sz w:val="21"/>
          <w:szCs w:val="21"/>
        </w:rPr>
        <w:t>Анализ</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комплекса</w:t>
      </w:r>
      <w:r w:rsidRPr="00993219">
        <w:rPr>
          <w:rFonts w:ascii="Helvetica" w:hAnsi="Helvetica" w:cs="Helvetica"/>
          <w:b/>
          <w:bCs/>
          <w:color w:val="222222"/>
          <w:sz w:val="21"/>
          <w:szCs w:val="21"/>
        </w:rPr>
        <w:t xml:space="preserve"> / 3</w:t>
      </w:r>
      <w:r w:rsidRPr="00993219">
        <w:rPr>
          <w:rFonts w:ascii="Helvetica" w:hAnsi="Helvetica" w:cs="Helvetica" w:hint="eastAsia"/>
          <w:b/>
          <w:bCs/>
          <w:color w:val="222222"/>
          <w:sz w:val="21"/>
          <w:szCs w:val="21"/>
        </w:rPr>
        <w:t>Н</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мет</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тРНКф</w:t>
      </w:r>
      <w:r w:rsidRPr="00993219">
        <w:rPr>
          <w:rFonts w:ascii="Helvetica" w:hAnsi="Helvetica" w:cs="Helvetica"/>
          <w:b/>
          <w:bCs/>
          <w:color w:val="222222"/>
          <w:sz w:val="21"/>
          <w:szCs w:val="21"/>
        </w:rPr>
        <w:t xml:space="preserve">*40 S </w:t>
      </w:r>
      <w:r w:rsidRPr="00993219">
        <w:rPr>
          <w:rFonts w:ascii="Helvetica" w:hAnsi="Helvetica" w:cs="Helvetica" w:hint="eastAsia"/>
          <w:b/>
          <w:bCs/>
          <w:color w:val="222222"/>
          <w:sz w:val="21"/>
          <w:szCs w:val="21"/>
        </w:rPr>
        <w:t>субчастица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рибосомы</w:t>
      </w:r>
      <w:r w:rsidRPr="00993219">
        <w:rPr>
          <w:rFonts w:ascii="Helvetica" w:hAnsi="Helvetica" w:cs="Helvetica"/>
          <w:b/>
          <w:bCs/>
          <w:color w:val="222222"/>
          <w:sz w:val="21"/>
          <w:szCs w:val="21"/>
        </w:rPr>
        <w:t xml:space="preserve"> /</w:t>
      </w:r>
    </w:p>
    <w:p w14:paraId="662295DC" w14:textId="77777777" w:rsidR="00993219" w:rsidRPr="00993219" w:rsidRDefault="00993219" w:rsidP="00993219">
      <w:pPr>
        <w:rPr>
          <w:rFonts w:ascii="Helvetica" w:hAnsi="Helvetica" w:cs="Helvetica"/>
          <w:b/>
          <w:bCs/>
          <w:color w:val="222222"/>
          <w:sz w:val="21"/>
          <w:szCs w:val="21"/>
        </w:rPr>
      </w:pPr>
    </w:p>
    <w:p w14:paraId="57DC1873"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3.14. </w:t>
      </w:r>
      <w:r w:rsidRPr="00993219">
        <w:rPr>
          <w:rFonts w:ascii="Helvetica" w:hAnsi="Helvetica" w:cs="Helvetica" w:hint="eastAsia"/>
          <w:b/>
          <w:bCs/>
          <w:color w:val="222222"/>
          <w:sz w:val="21"/>
          <w:szCs w:val="21"/>
        </w:rPr>
        <w:t>Тестирование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комплекса</w:t>
      </w:r>
      <w:r w:rsidRPr="00993219">
        <w:rPr>
          <w:rFonts w:ascii="Helvetica" w:hAnsi="Helvetica" w:cs="Helvetica"/>
          <w:b/>
          <w:bCs/>
          <w:color w:val="222222"/>
          <w:sz w:val="21"/>
          <w:szCs w:val="21"/>
        </w:rPr>
        <w:t xml:space="preserve"> /3</w:t>
      </w:r>
      <w:r w:rsidRPr="00993219">
        <w:rPr>
          <w:rFonts w:ascii="Helvetica" w:hAnsi="Helvetica" w:cs="Helvetica" w:hint="eastAsia"/>
          <w:b/>
          <w:bCs/>
          <w:color w:val="222222"/>
          <w:sz w:val="21"/>
          <w:szCs w:val="21"/>
        </w:rPr>
        <w:t>Н</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мет</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тРНКй</w:t>
      </w:r>
      <w:r w:rsidRPr="00993219">
        <w:rPr>
          <w:rFonts w:ascii="Helvetica" w:hAnsi="Helvetica" w:cs="Helvetica"/>
          <w:b/>
          <w:bCs/>
          <w:color w:val="222222"/>
          <w:sz w:val="21"/>
          <w:szCs w:val="21"/>
        </w:rPr>
        <w:t>-</w:t>
      </w:r>
      <w:r w:rsidRPr="00993219">
        <w:rPr>
          <w:rFonts w:ascii="Helvetica" w:hAnsi="Helvetica" w:cs="Helvetica" w:hint="eastAsia"/>
          <w:b/>
          <w:bCs/>
          <w:color w:val="222222"/>
          <w:sz w:val="21"/>
          <w:szCs w:val="21"/>
        </w:rPr>
        <w:t>•</w:t>
      </w:r>
      <w:r w:rsidRPr="00993219">
        <w:rPr>
          <w:rFonts w:ascii="Helvetica" w:hAnsi="Helvetica" w:cs="Helvetica"/>
          <w:b/>
          <w:bCs/>
          <w:color w:val="222222"/>
          <w:sz w:val="21"/>
          <w:szCs w:val="21"/>
        </w:rPr>
        <w:t>eU-2'</w:t>
      </w:r>
      <w:r w:rsidRPr="00993219">
        <w:rPr>
          <w:rFonts w:ascii="Helvetica" w:hAnsi="Helvetica" w:cs="Helvetica" w:hint="eastAsia"/>
          <w:b/>
          <w:bCs/>
          <w:color w:val="222222"/>
          <w:sz w:val="21"/>
          <w:szCs w:val="21"/>
        </w:rPr>
        <w:t>ГТФ</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нитроцеллюлозных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фильтрах</w:t>
      </w:r>
    </w:p>
    <w:p w14:paraId="31A2D376" w14:textId="77777777" w:rsidR="00993219" w:rsidRPr="00993219" w:rsidRDefault="00993219" w:rsidP="00993219">
      <w:pPr>
        <w:rPr>
          <w:rFonts w:ascii="Helvetica" w:hAnsi="Helvetica" w:cs="Helvetica"/>
          <w:b/>
          <w:bCs/>
          <w:color w:val="222222"/>
          <w:sz w:val="21"/>
          <w:szCs w:val="21"/>
        </w:rPr>
      </w:pPr>
    </w:p>
    <w:p w14:paraId="4E972DFB"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3.15. </w:t>
      </w:r>
      <w:r w:rsidRPr="00993219">
        <w:rPr>
          <w:rFonts w:ascii="Helvetica" w:hAnsi="Helvetica" w:cs="Helvetica" w:hint="eastAsia"/>
          <w:b/>
          <w:bCs/>
          <w:color w:val="222222"/>
          <w:sz w:val="21"/>
          <w:szCs w:val="21"/>
        </w:rPr>
        <w:t>Электрофорез</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белков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ПААГ</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ДСН</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радиоавтография</w:t>
      </w:r>
      <w:r w:rsidRPr="00993219">
        <w:rPr>
          <w:rFonts w:ascii="Helvetica" w:hAnsi="Helvetica" w:cs="Helvetica"/>
          <w:b/>
          <w:bCs/>
          <w:color w:val="222222"/>
          <w:sz w:val="21"/>
          <w:szCs w:val="21"/>
        </w:rPr>
        <w:t>.</w:t>
      </w:r>
    </w:p>
    <w:p w14:paraId="18CBE767" w14:textId="77777777" w:rsidR="00993219" w:rsidRPr="00993219" w:rsidRDefault="00993219" w:rsidP="00993219">
      <w:pPr>
        <w:rPr>
          <w:rFonts w:ascii="Helvetica" w:hAnsi="Helvetica" w:cs="Helvetica"/>
          <w:b/>
          <w:bCs/>
          <w:color w:val="222222"/>
          <w:sz w:val="21"/>
          <w:szCs w:val="21"/>
        </w:rPr>
      </w:pPr>
    </w:p>
    <w:p w14:paraId="61791F80"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Глава</w:t>
      </w:r>
      <w:r w:rsidRPr="00993219">
        <w:rPr>
          <w:rFonts w:ascii="Helvetica" w:hAnsi="Helvetica" w:cs="Helvetica"/>
          <w:b/>
          <w:bCs/>
          <w:color w:val="222222"/>
          <w:sz w:val="21"/>
          <w:szCs w:val="21"/>
        </w:rPr>
        <w:t xml:space="preserve"> 4. </w:t>
      </w:r>
      <w:r w:rsidRPr="00993219">
        <w:rPr>
          <w:rFonts w:ascii="Helvetica" w:hAnsi="Helvetica" w:cs="Helvetica" w:hint="eastAsia"/>
          <w:b/>
          <w:bCs/>
          <w:color w:val="222222"/>
          <w:sz w:val="21"/>
          <w:szCs w:val="21"/>
        </w:rPr>
        <w:t>ИЗУЧЕНИЕ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РАННИХ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ЭТАПОВ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ТРАНСЛЯЦИИ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МЕТКАХ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КРЕБС</w:t>
      </w:r>
      <w:r w:rsidRPr="00993219">
        <w:rPr>
          <w:rFonts w:ascii="Helvetica" w:hAnsi="Helvetica" w:cs="Helvetica"/>
          <w:b/>
          <w:bCs/>
          <w:color w:val="222222"/>
          <w:sz w:val="21"/>
          <w:szCs w:val="21"/>
        </w:rPr>
        <w:t xml:space="preserve">-2, </w:t>
      </w:r>
      <w:r w:rsidRPr="00993219">
        <w:rPr>
          <w:rFonts w:ascii="Helvetica" w:hAnsi="Helvetica" w:cs="Helvetica" w:hint="eastAsia"/>
          <w:b/>
          <w:bCs/>
          <w:color w:val="222222"/>
          <w:sz w:val="21"/>
          <w:szCs w:val="21"/>
        </w:rPr>
        <w:t>ЗАРАЖЕННЫХ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ВИРУСОМ</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ЭНЦЕФАЛОШОКАРДИТА</w:t>
      </w:r>
    </w:p>
    <w:p w14:paraId="7EBA5D78" w14:textId="77777777" w:rsidR="00993219" w:rsidRPr="00993219" w:rsidRDefault="00993219" w:rsidP="00993219">
      <w:pPr>
        <w:rPr>
          <w:rFonts w:ascii="Helvetica" w:hAnsi="Helvetica" w:cs="Helvetica"/>
          <w:b/>
          <w:bCs/>
          <w:color w:val="222222"/>
          <w:sz w:val="21"/>
          <w:szCs w:val="21"/>
        </w:rPr>
      </w:pPr>
    </w:p>
    <w:p w14:paraId="4EA0BAFB"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4.1. </w:t>
      </w:r>
      <w:r w:rsidRPr="00993219">
        <w:rPr>
          <w:rFonts w:ascii="Helvetica" w:hAnsi="Helvetica" w:cs="Helvetica" w:hint="eastAsia"/>
          <w:b/>
          <w:bCs/>
          <w:color w:val="222222"/>
          <w:sz w:val="21"/>
          <w:szCs w:val="21"/>
        </w:rPr>
        <w:t>Изучение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образования</w:t>
      </w:r>
      <w:r w:rsidRPr="00993219">
        <w:rPr>
          <w:rFonts w:ascii="Helvetica" w:hAnsi="Helvetica" w:cs="Helvetica"/>
          <w:b/>
          <w:bCs/>
          <w:color w:val="222222"/>
          <w:sz w:val="21"/>
          <w:szCs w:val="21"/>
        </w:rPr>
        <w:t xml:space="preserve"> 40 5 </w:t>
      </w:r>
      <w:r w:rsidRPr="00993219">
        <w:rPr>
          <w:rFonts w:ascii="Helvetica" w:hAnsi="Helvetica" w:cs="Helvetica" w:hint="eastAsia"/>
          <w:b/>
          <w:bCs/>
          <w:color w:val="222222"/>
          <w:sz w:val="21"/>
          <w:szCs w:val="21"/>
        </w:rPr>
        <w:t>преинициаторного</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комплекса</w:t>
      </w:r>
      <w:r w:rsidRPr="00993219">
        <w:rPr>
          <w:rFonts w:ascii="Helvetica" w:hAnsi="Helvetica" w:cs="Helvetica"/>
          <w:b/>
          <w:bCs/>
          <w:color w:val="222222"/>
          <w:sz w:val="21"/>
          <w:szCs w:val="21"/>
        </w:rPr>
        <w:t xml:space="preserve"> in \fiv</w:t>
      </w:r>
      <w:r w:rsidRPr="00993219">
        <w:rPr>
          <w:rFonts w:ascii="Helvetica" w:hAnsi="Helvetica" w:cs="Helvetica" w:hint="eastAsia"/>
          <w:b/>
          <w:bCs/>
          <w:color w:val="222222"/>
          <w:sz w:val="21"/>
          <w:szCs w:val="21"/>
        </w:rPr>
        <w:t>о</w:t>
      </w:r>
    </w:p>
    <w:p w14:paraId="073208BA" w14:textId="77777777" w:rsidR="00993219" w:rsidRPr="00993219" w:rsidRDefault="00993219" w:rsidP="00993219">
      <w:pPr>
        <w:rPr>
          <w:rFonts w:ascii="Helvetica" w:hAnsi="Helvetica" w:cs="Helvetica"/>
          <w:b/>
          <w:bCs/>
          <w:color w:val="222222"/>
          <w:sz w:val="21"/>
          <w:szCs w:val="21"/>
        </w:rPr>
      </w:pPr>
    </w:p>
    <w:p w14:paraId="25857D5F"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4.2. </w:t>
      </w:r>
      <w:r w:rsidRPr="00993219">
        <w:rPr>
          <w:rFonts w:ascii="Helvetica" w:hAnsi="Helvetica" w:cs="Helvetica" w:hint="eastAsia"/>
          <w:b/>
          <w:bCs/>
          <w:color w:val="222222"/>
          <w:sz w:val="21"/>
          <w:szCs w:val="21"/>
        </w:rPr>
        <w:t>Изучение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активности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участвующих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образовании</w:t>
      </w:r>
      <w:r w:rsidRPr="00993219">
        <w:rPr>
          <w:rFonts w:ascii="Helvetica" w:hAnsi="Helvetica" w:cs="Helvetica"/>
          <w:b/>
          <w:bCs/>
          <w:color w:val="222222"/>
          <w:sz w:val="21"/>
          <w:szCs w:val="21"/>
        </w:rPr>
        <w:t xml:space="preserve"> 40S </w:t>
      </w:r>
      <w:r w:rsidRPr="00993219">
        <w:rPr>
          <w:rFonts w:ascii="Helvetica" w:hAnsi="Helvetica" w:cs="Helvetica" w:hint="eastAsia"/>
          <w:b/>
          <w:bCs/>
          <w:color w:val="222222"/>
          <w:sz w:val="21"/>
          <w:szCs w:val="21"/>
        </w:rPr>
        <w:t>преинициаторного</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комплекса</w:t>
      </w:r>
    </w:p>
    <w:p w14:paraId="0D276907" w14:textId="77777777" w:rsidR="00993219" w:rsidRPr="00993219" w:rsidRDefault="00993219" w:rsidP="00993219">
      <w:pPr>
        <w:rPr>
          <w:rFonts w:ascii="Helvetica" w:hAnsi="Helvetica" w:cs="Helvetica"/>
          <w:b/>
          <w:bCs/>
          <w:color w:val="222222"/>
          <w:sz w:val="21"/>
          <w:szCs w:val="21"/>
        </w:rPr>
      </w:pPr>
    </w:p>
    <w:p w14:paraId="3BF4D7E8"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Глава</w:t>
      </w:r>
      <w:r w:rsidRPr="00993219">
        <w:rPr>
          <w:rFonts w:ascii="Helvetica" w:hAnsi="Helvetica" w:cs="Helvetica"/>
          <w:b/>
          <w:bCs/>
          <w:color w:val="222222"/>
          <w:sz w:val="21"/>
          <w:szCs w:val="21"/>
        </w:rPr>
        <w:t xml:space="preserve"> 5. </w:t>
      </w:r>
      <w:r w:rsidRPr="00993219">
        <w:rPr>
          <w:rFonts w:ascii="Helvetica" w:hAnsi="Helvetica" w:cs="Helvetica" w:hint="eastAsia"/>
          <w:b/>
          <w:bCs/>
          <w:color w:val="222222"/>
          <w:sz w:val="21"/>
          <w:szCs w:val="21"/>
        </w:rPr>
        <w:t>АКТИВНОСТЬ</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ЗАРАЖЕННЫХ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КЛЕТКАХ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ВЛИЯНИЕ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ОТНОСИТЕЛЬНУЮ</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ЭФФЕКТИВНОСТЬ</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ТРАНСЛЯЦИИ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КЛЕТОЧНЫХ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ВИРУСНЫХ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мРНК</w:t>
      </w:r>
      <w:r w:rsidRPr="00993219">
        <w:rPr>
          <w:rFonts w:ascii="Helvetica" w:hAnsi="Helvetica" w:cs="Helvetica"/>
          <w:b/>
          <w:bCs/>
          <w:color w:val="222222"/>
          <w:sz w:val="21"/>
          <w:szCs w:val="21"/>
        </w:rPr>
        <w:t>.</w:t>
      </w:r>
    </w:p>
    <w:p w14:paraId="3B0BB91F" w14:textId="77777777" w:rsidR="00993219" w:rsidRPr="00993219" w:rsidRDefault="00993219" w:rsidP="00993219">
      <w:pPr>
        <w:rPr>
          <w:rFonts w:ascii="Helvetica" w:hAnsi="Helvetica" w:cs="Helvetica"/>
          <w:b/>
          <w:bCs/>
          <w:color w:val="222222"/>
          <w:sz w:val="21"/>
          <w:szCs w:val="21"/>
        </w:rPr>
      </w:pPr>
    </w:p>
    <w:p w14:paraId="4BC9ABEF"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5.1. </w:t>
      </w:r>
      <w:r w:rsidRPr="00993219">
        <w:rPr>
          <w:rFonts w:ascii="Helvetica" w:hAnsi="Helvetica" w:cs="Helvetica" w:hint="eastAsia"/>
          <w:b/>
          <w:bCs/>
          <w:color w:val="222222"/>
          <w:sz w:val="21"/>
          <w:szCs w:val="21"/>
        </w:rPr>
        <w:t>Влияние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суммарных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из</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зараженных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трансляцию</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клеточных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мРНК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РНК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вируса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ЭМК</w:t>
      </w:r>
      <w:r w:rsidRPr="00993219">
        <w:rPr>
          <w:rFonts w:ascii="Helvetica" w:hAnsi="Helvetica" w:cs="Helvetica"/>
          <w:b/>
          <w:bCs/>
          <w:color w:val="222222"/>
          <w:sz w:val="21"/>
          <w:szCs w:val="21"/>
        </w:rPr>
        <w:t>.</w:t>
      </w:r>
    </w:p>
    <w:p w14:paraId="12D5C937" w14:textId="77777777" w:rsidR="00993219" w:rsidRPr="00993219" w:rsidRDefault="00993219" w:rsidP="00993219">
      <w:pPr>
        <w:rPr>
          <w:rFonts w:ascii="Helvetica" w:hAnsi="Helvetica" w:cs="Helvetica"/>
          <w:b/>
          <w:bCs/>
          <w:color w:val="222222"/>
          <w:sz w:val="21"/>
          <w:szCs w:val="21"/>
        </w:rPr>
      </w:pPr>
    </w:p>
    <w:p w14:paraId="2E951135"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b/>
          <w:bCs/>
          <w:color w:val="222222"/>
          <w:sz w:val="21"/>
          <w:szCs w:val="21"/>
        </w:rPr>
        <w:t xml:space="preserve">5.2. </w:t>
      </w:r>
      <w:r w:rsidRPr="00993219">
        <w:rPr>
          <w:rFonts w:ascii="Helvetica" w:hAnsi="Helvetica" w:cs="Helvetica" w:hint="eastAsia"/>
          <w:b/>
          <w:bCs/>
          <w:color w:val="222222"/>
          <w:sz w:val="21"/>
          <w:szCs w:val="21"/>
        </w:rPr>
        <w:t>Влияние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факторов</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инициации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на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трансляционную</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конкуренцию</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клеточных</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мРНК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и</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РНК</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вируса</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ЭМК</w:t>
      </w:r>
      <w:r w:rsidRPr="00993219">
        <w:rPr>
          <w:rFonts w:ascii="Helvetica" w:hAnsi="Helvetica" w:cs="Helvetica"/>
          <w:b/>
          <w:bCs/>
          <w:color w:val="222222"/>
          <w:sz w:val="21"/>
          <w:szCs w:val="21"/>
        </w:rPr>
        <w:t>.</w:t>
      </w:r>
    </w:p>
    <w:p w14:paraId="27C1EA02" w14:textId="77777777" w:rsidR="00993219" w:rsidRPr="00993219" w:rsidRDefault="00993219" w:rsidP="00993219">
      <w:pPr>
        <w:rPr>
          <w:rFonts w:ascii="Helvetica" w:hAnsi="Helvetica" w:cs="Helvetica"/>
          <w:b/>
          <w:bCs/>
          <w:color w:val="222222"/>
          <w:sz w:val="21"/>
          <w:szCs w:val="21"/>
        </w:rPr>
      </w:pPr>
    </w:p>
    <w:p w14:paraId="553B1AB4" w14:textId="77777777" w:rsidR="00993219" w:rsidRPr="00993219" w:rsidRDefault="00993219" w:rsidP="00993219">
      <w:pPr>
        <w:rPr>
          <w:rFonts w:ascii="Helvetica" w:hAnsi="Helvetica" w:cs="Helvetica"/>
          <w:b/>
          <w:bCs/>
          <w:color w:val="222222"/>
          <w:sz w:val="21"/>
          <w:szCs w:val="21"/>
        </w:rPr>
      </w:pPr>
      <w:r w:rsidRPr="00993219">
        <w:rPr>
          <w:rFonts w:ascii="Helvetica" w:hAnsi="Helvetica" w:cs="Helvetica" w:hint="eastAsia"/>
          <w:b/>
          <w:bCs/>
          <w:color w:val="222222"/>
          <w:sz w:val="21"/>
          <w:szCs w:val="21"/>
        </w:rPr>
        <w:t>ОБСУЖДЕНИЕ</w:t>
      </w:r>
      <w:r w:rsidRPr="00993219">
        <w:rPr>
          <w:rFonts w:ascii="Helvetica" w:hAnsi="Helvetica" w:cs="Helvetica"/>
          <w:b/>
          <w:bCs/>
          <w:color w:val="222222"/>
          <w:sz w:val="21"/>
          <w:szCs w:val="21"/>
        </w:rPr>
        <w:t xml:space="preserve"> </w:t>
      </w:r>
      <w:r w:rsidRPr="00993219">
        <w:rPr>
          <w:rFonts w:ascii="Helvetica" w:hAnsi="Helvetica" w:cs="Helvetica" w:hint="eastAsia"/>
          <w:b/>
          <w:bCs/>
          <w:color w:val="222222"/>
          <w:sz w:val="21"/>
          <w:szCs w:val="21"/>
        </w:rPr>
        <w:t>РЕЗУЛЬТАТОВ</w:t>
      </w:r>
      <w:r w:rsidRPr="00993219">
        <w:rPr>
          <w:rFonts w:ascii="Helvetica" w:hAnsi="Helvetica" w:cs="Helvetica"/>
          <w:b/>
          <w:bCs/>
          <w:color w:val="222222"/>
          <w:sz w:val="21"/>
          <w:szCs w:val="21"/>
        </w:rPr>
        <w:t xml:space="preserve"> .,.</w:t>
      </w:r>
    </w:p>
    <w:p w14:paraId="577C4C46" w14:textId="77777777" w:rsidR="00993219" w:rsidRPr="00993219" w:rsidRDefault="00993219" w:rsidP="00993219">
      <w:pPr>
        <w:rPr>
          <w:rFonts w:ascii="Helvetica" w:hAnsi="Helvetica" w:cs="Helvetica"/>
          <w:b/>
          <w:bCs/>
          <w:color w:val="222222"/>
          <w:sz w:val="21"/>
          <w:szCs w:val="21"/>
        </w:rPr>
      </w:pPr>
    </w:p>
    <w:p w14:paraId="109CC004" w14:textId="5686EDF3" w:rsidR="00484EB4" w:rsidRPr="00993219" w:rsidRDefault="00993219" w:rsidP="00993219">
      <w:r w:rsidRPr="00993219">
        <w:rPr>
          <w:rFonts w:ascii="Helvetica" w:hAnsi="Helvetica" w:cs="Helvetica" w:hint="eastAsia"/>
          <w:b/>
          <w:bCs/>
          <w:color w:val="222222"/>
          <w:sz w:val="21"/>
          <w:szCs w:val="21"/>
        </w:rPr>
        <w:t>ВЫВОДЫ</w:t>
      </w:r>
    </w:p>
    <w:sectPr w:rsidR="00484EB4" w:rsidRPr="009932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2CD5" w14:textId="77777777" w:rsidR="00D25EB8" w:rsidRDefault="00D25EB8">
      <w:pPr>
        <w:spacing w:after="0" w:line="240" w:lineRule="auto"/>
      </w:pPr>
      <w:r>
        <w:separator/>
      </w:r>
    </w:p>
  </w:endnote>
  <w:endnote w:type="continuationSeparator" w:id="0">
    <w:p w14:paraId="6078E98E" w14:textId="77777777" w:rsidR="00D25EB8" w:rsidRDefault="00D2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C6DF5" w14:textId="77777777" w:rsidR="00D25EB8" w:rsidRDefault="00D25EB8"/>
    <w:p w14:paraId="6B032472" w14:textId="77777777" w:rsidR="00D25EB8" w:rsidRDefault="00D25EB8"/>
    <w:p w14:paraId="729A1E73" w14:textId="77777777" w:rsidR="00D25EB8" w:rsidRDefault="00D25EB8"/>
    <w:p w14:paraId="1D8F177E" w14:textId="77777777" w:rsidR="00D25EB8" w:rsidRDefault="00D25EB8"/>
    <w:p w14:paraId="1584FE0A" w14:textId="77777777" w:rsidR="00D25EB8" w:rsidRDefault="00D25EB8"/>
    <w:p w14:paraId="2A128121" w14:textId="77777777" w:rsidR="00D25EB8" w:rsidRDefault="00D25EB8"/>
    <w:p w14:paraId="22F08B02" w14:textId="77777777" w:rsidR="00D25EB8" w:rsidRDefault="00D25E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8229AA" wp14:editId="698520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44DF9" w14:textId="77777777" w:rsidR="00D25EB8" w:rsidRDefault="00D25E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8229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544DF9" w14:textId="77777777" w:rsidR="00D25EB8" w:rsidRDefault="00D25E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11922A" w14:textId="77777777" w:rsidR="00D25EB8" w:rsidRDefault="00D25EB8"/>
    <w:p w14:paraId="1A20FED8" w14:textId="77777777" w:rsidR="00D25EB8" w:rsidRDefault="00D25EB8"/>
    <w:p w14:paraId="7EDD770A" w14:textId="77777777" w:rsidR="00D25EB8" w:rsidRDefault="00D25E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30016A" wp14:editId="53B319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EA3B1" w14:textId="77777777" w:rsidR="00D25EB8" w:rsidRDefault="00D25EB8"/>
                          <w:p w14:paraId="0F2A8157" w14:textId="77777777" w:rsidR="00D25EB8" w:rsidRDefault="00D25E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001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8EA3B1" w14:textId="77777777" w:rsidR="00D25EB8" w:rsidRDefault="00D25EB8"/>
                    <w:p w14:paraId="0F2A8157" w14:textId="77777777" w:rsidR="00D25EB8" w:rsidRDefault="00D25E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2CA66C" w14:textId="77777777" w:rsidR="00D25EB8" w:rsidRDefault="00D25EB8"/>
    <w:p w14:paraId="78F928C4" w14:textId="77777777" w:rsidR="00D25EB8" w:rsidRDefault="00D25EB8">
      <w:pPr>
        <w:rPr>
          <w:sz w:val="2"/>
          <w:szCs w:val="2"/>
        </w:rPr>
      </w:pPr>
    </w:p>
    <w:p w14:paraId="099DD580" w14:textId="77777777" w:rsidR="00D25EB8" w:rsidRDefault="00D25EB8"/>
    <w:p w14:paraId="0714515E" w14:textId="77777777" w:rsidR="00D25EB8" w:rsidRDefault="00D25EB8">
      <w:pPr>
        <w:spacing w:after="0" w:line="240" w:lineRule="auto"/>
      </w:pPr>
    </w:p>
  </w:footnote>
  <w:footnote w:type="continuationSeparator" w:id="0">
    <w:p w14:paraId="26AAD051" w14:textId="77777777" w:rsidR="00D25EB8" w:rsidRDefault="00D25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EB8"/>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213514</TotalTime>
  <Pages>5</Pages>
  <Words>584</Words>
  <Characters>3332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2315</cp:revision>
  <cp:lastPrinted>2009-02-06T05:36:00Z</cp:lastPrinted>
  <dcterms:created xsi:type="dcterms:W3CDTF">2024-01-07T13:43:00Z</dcterms:created>
  <dcterms:modified xsi:type="dcterms:W3CDTF">2025-11-22T18:35:00Z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