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4290"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Щебланова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Вероника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Вячеславовна</w:t>
      </w:r>
      <w:r w:rsidRPr="00CE7223">
        <w:rPr>
          <w:rFonts w:ascii="Arial" w:hAnsi="Arial" w:cs="Arial"/>
          <w:caps/>
          <w:color w:val="333333"/>
          <w:sz w:val="27"/>
          <w:szCs w:val="27"/>
        </w:rPr>
        <w:t>.</w:t>
      </w:r>
    </w:p>
    <w:p w14:paraId="75AA73EA"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Социальный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контекст</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современного</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терроризма</w:t>
      </w:r>
      <w:r w:rsidRPr="00CE7223">
        <w:rPr>
          <w:rFonts w:ascii="Arial" w:hAnsi="Arial" w:cs="Arial"/>
          <w:caps/>
          <w:color w:val="333333"/>
          <w:sz w:val="27"/>
          <w:szCs w:val="27"/>
        </w:rPr>
        <w:t xml:space="preserve"> : </w:t>
      </w:r>
      <w:r w:rsidRPr="00CE7223">
        <w:rPr>
          <w:rFonts w:ascii="Arial" w:hAnsi="Arial" w:cs="Arial" w:hint="eastAsia"/>
          <w:caps/>
          <w:color w:val="333333"/>
          <w:sz w:val="27"/>
          <w:szCs w:val="27"/>
        </w:rPr>
        <w:t>диссертация</w:t>
      </w:r>
      <w:r w:rsidRPr="00CE7223">
        <w:rPr>
          <w:rFonts w:ascii="Arial" w:hAnsi="Arial" w:cs="Arial"/>
          <w:caps/>
          <w:color w:val="333333"/>
          <w:sz w:val="27"/>
          <w:szCs w:val="27"/>
        </w:rPr>
        <w:t xml:space="preserve"> ... </w:t>
      </w:r>
      <w:r w:rsidRPr="00CE7223">
        <w:rPr>
          <w:rFonts w:ascii="Arial" w:hAnsi="Arial" w:cs="Arial" w:hint="eastAsia"/>
          <w:caps/>
          <w:color w:val="333333"/>
          <w:sz w:val="27"/>
          <w:szCs w:val="27"/>
        </w:rPr>
        <w:t>кандидата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социологических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наук</w:t>
      </w:r>
      <w:r w:rsidRPr="00CE7223">
        <w:rPr>
          <w:rFonts w:ascii="Arial" w:hAnsi="Arial" w:cs="Arial"/>
          <w:caps/>
          <w:color w:val="333333"/>
          <w:sz w:val="27"/>
          <w:szCs w:val="27"/>
        </w:rPr>
        <w:t xml:space="preserve"> : 22.00.04. - </w:t>
      </w:r>
      <w:r w:rsidRPr="00CE7223">
        <w:rPr>
          <w:rFonts w:ascii="Arial" w:hAnsi="Arial" w:cs="Arial" w:hint="eastAsia"/>
          <w:caps/>
          <w:color w:val="333333"/>
          <w:sz w:val="27"/>
          <w:szCs w:val="27"/>
        </w:rPr>
        <w:t>Саратов</w:t>
      </w:r>
      <w:r w:rsidRPr="00CE7223">
        <w:rPr>
          <w:rFonts w:ascii="Arial" w:hAnsi="Arial" w:cs="Arial"/>
          <w:caps/>
          <w:color w:val="333333"/>
          <w:sz w:val="27"/>
          <w:szCs w:val="27"/>
        </w:rPr>
        <w:t xml:space="preserve">, 2003. - 211 </w:t>
      </w:r>
      <w:r w:rsidRPr="00CE7223">
        <w:rPr>
          <w:rFonts w:ascii="Arial" w:hAnsi="Arial" w:cs="Arial" w:hint="eastAsia"/>
          <w:caps/>
          <w:color w:val="333333"/>
          <w:sz w:val="27"/>
          <w:szCs w:val="27"/>
        </w:rPr>
        <w:t>с</w:t>
      </w:r>
      <w:r w:rsidRPr="00CE7223">
        <w:rPr>
          <w:rFonts w:ascii="Arial" w:hAnsi="Arial" w:cs="Arial"/>
          <w:caps/>
          <w:color w:val="333333"/>
          <w:sz w:val="27"/>
          <w:szCs w:val="27"/>
        </w:rPr>
        <w:t>.</w:t>
      </w:r>
    </w:p>
    <w:p w14:paraId="272DBD8A"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больше</w:t>
      </w:r>
    </w:p>
    <w:p w14:paraId="20CD0F68"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Цитаты</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из</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текста</w:t>
      </w:r>
      <w:r w:rsidRPr="00CE7223">
        <w:rPr>
          <w:rFonts w:ascii="Arial" w:hAnsi="Arial" w:cs="Arial"/>
          <w:caps/>
          <w:color w:val="333333"/>
          <w:sz w:val="27"/>
          <w:szCs w:val="27"/>
        </w:rPr>
        <w:t>:</w:t>
      </w:r>
    </w:p>
    <w:p w14:paraId="75D4CC10"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стр</w:t>
      </w:r>
      <w:r w:rsidRPr="00CE7223">
        <w:rPr>
          <w:rFonts w:ascii="Arial" w:hAnsi="Arial" w:cs="Arial"/>
          <w:caps/>
          <w:color w:val="333333"/>
          <w:sz w:val="27"/>
          <w:szCs w:val="27"/>
        </w:rPr>
        <w:t>. 1</w:t>
      </w:r>
    </w:p>
    <w:p w14:paraId="7FA5865B"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САРАТОВСКИЙ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ГОСУДАРСТВЕННЫЙ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ТЕХНИЧЕСКИЙ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УНИВЕРСИТЕТ</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На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правах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рукописи</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ЩЕБЛАНОВА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Вероника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Вячеславовна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СОЦИАЛЬНЫЙ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КОНТЕКСТ</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СОВРЕМЕННОГО</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ТЕРРОРИЗМА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специальность</w:t>
      </w:r>
      <w:r w:rsidRPr="00CE7223">
        <w:rPr>
          <w:rFonts w:ascii="Arial" w:hAnsi="Arial" w:cs="Arial"/>
          <w:caps/>
          <w:color w:val="333333"/>
          <w:sz w:val="27"/>
          <w:szCs w:val="27"/>
        </w:rPr>
        <w:t xml:space="preserve"> - </w:t>
      </w:r>
      <w:r w:rsidRPr="00CE7223">
        <w:rPr>
          <w:rFonts w:ascii="Arial" w:hAnsi="Arial" w:cs="Arial" w:hint="eastAsia"/>
          <w:caps/>
          <w:color w:val="333333"/>
          <w:sz w:val="27"/>
          <w:szCs w:val="27"/>
        </w:rPr>
        <w:t>социальная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структура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социальные</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институты</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и</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процессы</w:t>
      </w:r>
      <w:r w:rsidRPr="00CE7223">
        <w:rPr>
          <w:rFonts w:ascii="Arial" w:hAnsi="Arial" w:cs="Arial"/>
          <w:caps/>
          <w:color w:val="333333"/>
          <w:sz w:val="27"/>
          <w:szCs w:val="27"/>
        </w:rPr>
        <w:t xml:space="preserve"> 22.00.04 </w:t>
      </w:r>
      <w:r w:rsidRPr="00CE7223">
        <w:rPr>
          <w:rFonts w:ascii="Arial" w:hAnsi="Arial" w:cs="Arial" w:hint="eastAsia"/>
          <w:caps/>
          <w:color w:val="333333"/>
          <w:sz w:val="27"/>
          <w:szCs w:val="27"/>
        </w:rPr>
        <w:t>Диссертация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на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соискание</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ученой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степени</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кандидата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социологических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наук</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л</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Научный</w:t>
      </w:r>
    </w:p>
    <w:p w14:paraId="0C205DB4"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стр</w:t>
      </w:r>
      <w:r w:rsidRPr="00CE7223">
        <w:rPr>
          <w:rFonts w:ascii="Arial" w:hAnsi="Arial" w:cs="Arial"/>
          <w:caps/>
          <w:color w:val="333333"/>
          <w:sz w:val="27"/>
          <w:szCs w:val="27"/>
        </w:rPr>
        <w:t>. 8</w:t>
      </w:r>
    </w:p>
    <w:p w14:paraId="50B7739E"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исследований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Объектом</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исследования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выступает</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терроризм</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социальном</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контексте</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его</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предпосылок</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и</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следствий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Предметом</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является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динамика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социальных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установок</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условиях</w:t>
      </w:r>
    </w:p>
    <w:p w14:paraId="28DB5B34"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стр</w:t>
      </w:r>
      <w:r w:rsidRPr="00CE7223">
        <w:rPr>
          <w:rFonts w:ascii="Arial" w:hAnsi="Arial" w:cs="Arial"/>
          <w:caps/>
          <w:color w:val="333333"/>
          <w:sz w:val="27"/>
          <w:szCs w:val="27"/>
        </w:rPr>
        <w:t>. 12</w:t>
      </w:r>
    </w:p>
    <w:p w14:paraId="02469576"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практических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мероприятий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соответствующими</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ведомствами</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по</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превенции</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w:t>
      </w:r>
      <w:r w:rsidRPr="00CE7223">
        <w:rPr>
          <w:rFonts w:ascii="Arial" w:hAnsi="Arial" w:cs="Arial" w:hint="eastAsia"/>
          <w:caps/>
          <w:color w:val="333333"/>
          <w:sz w:val="27"/>
          <w:szCs w:val="27"/>
        </w:rPr>
        <w:lastRenderedPageBreak/>
        <w:t>рористических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действий</w:t>
      </w:r>
      <w:r w:rsidRPr="00CE7223">
        <w:rPr>
          <w:rFonts w:ascii="Arial" w:hAnsi="Arial" w:cs="Arial"/>
          <w:caps/>
          <w:color w:val="333333"/>
          <w:sz w:val="27"/>
          <w:szCs w:val="27"/>
        </w:rPr>
        <w:t xml:space="preserve">. 13 </w:t>
      </w:r>
      <w:r w:rsidRPr="00CE7223">
        <w:rPr>
          <w:rFonts w:ascii="Arial" w:hAnsi="Arial" w:cs="Arial" w:hint="eastAsia"/>
          <w:caps/>
          <w:color w:val="333333"/>
          <w:sz w:val="27"/>
          <w:szCs w:val="27"/>
        </w:rPr>
        <w:t>ГЛАВА</w:t>
      </w:r>
      <w:r w:rsidRPr="00CE7223">
        <w:rPr>
          <w:rFonts w:ascii="Arial" w:hAnsi="Arial" w:cs="Arial"/>
          <w:caps/>
          <w:color w:val="333333"/>
          <w:sz w:val="27"/>
          <w:szCs w:val="27"/>
        </w:rPr>
        <w:t xml:space="preserve"> I. </w:t>
      </w:r>
      <w:r w:rsidRPr="00CE7223">
        <w:rPr>
          <w:rFonts w:ascii="Arial" w:hAnsi="Arial" w:cs="Arial" w:hint="eastAsia"/>
          <w:caps/>
          <w:color w:val="333333"/>
          <w:sz w:val="27"/>
          <w:szCs w:val="27"/>
        </w:rPr>
        <w:t>СОЦИАЛЬНАЯ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СИТУАЦИЯ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СОВРЕМЕННОГО</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ТЕРРОРИЗМА</w:t>
      </w:r>
      <w:r w:rsidRPr="00CE7223">
        <w:rPr>
          <w:rFonts w:ascii="Arial" w:hAnsi="Arial" w:cs="Arial"/>
          <w:caps/>
          <w:color w:val="333333"/>
          <w:sz w:val="27"/>
          <w:szCs w:val="27"/>
        </w:rPr>
        <w:t xml:space="preserve"> 1.</w:t>
      </w:r>
      <w:proofErr w:type="gramStart"/>
      <w:r w:rsidRPr="00CE7223">
        <w:rPr>
          <w:rFonts w:ascii="Arial" w:hAnsi="Arial" w:cs="Arial"/>
          <w:caps/>
          <w:color w:val="333333"/>
          <w:sz w:val="27"/>
          <w:szCs w:val="27"/>
        </w:rPr>
        <w:t>1.</w:t>
      </w:r>
      <w:r w:rsidRPr="00CE7223">
        <w:rPr>
          <w:rFonts w:ascii="Arial" w:hAnsi="Arial" w:cs="Arial" w:hint="eastAsia"/>
          <w:caps/>
          <w:color w:val="333333"/>
          <w:sz w:val="27"/>
          <w:szCs w:val="27"/>
        </w:rPr>
        <w:t>Семантика</w:t>
      </w:r>
      <w:proofErr w:type="gramEnd"/>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терроризма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условиях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глобализации</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риска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На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рубеже</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веков</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становление</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взаимозависимого</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своих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частях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целостного</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социума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как</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устойчивой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общности</w:t>
      </w:r>
      <w:r w:rsidRPr="00CE7223">
        <w:rPr>
          <w:rFonts w:ascii="Arial" w:hAnsi="Arial" w:cs="Arial"/>
          <w:caps/>
          <w:color w:val="333333"/>
          <w:sz w:val="27"/>
          <w:szCs w:val="27"/>
        </w:rPr>
        <w:t>,</w:t>
      </w:r>
    </w:p>
    <w:p w14:paraId="68E092DA" w14:textId="77777777" w:rsidR="00CE7223" w:rsidRPr="00CE7223" w:rsidRDefault="00CE7223" w:rsidP="00CE7223">
      <w:pPr>
        <w:rPr>
          <w:rFonts w:ascii="Arial" w:hAnsi="Arial" w:cs="Arial"/>
          <w:caps/>
          <w:color w:val="333333"/>
          <w:sz w:val="27"/>
          <w:szCs w:val="27"/>
        </w:rPr>
      </w:pPr>
    </w:p>
    <w:p w14:paraId="0A6E9DE0"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Оглавление</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диссертации</w:t>
      </w:r>
    </w:p>
    <w:p w14:paraId="50AB5B56"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кандидат</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социологических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наук</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Щебланова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Вероника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Вячеславовна</w:t>
      </w:r>
    </w:p>
    <w:p w14:paraId="58DBDE96"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ВВЕДЕНИЕ</w:t>
      </w:r>
      <w:r w:rsidRPr="00CE7223">
        <w:rPr>
          <w:rFonts w:ascii="Arial" w:hAnsi="Arial" w:cs="Arial"/>
          <w:caps/>
          <w:color w:val="333333"/>
          <w:sz w:val="27"/>
          <w:szCs w:val="27"/>
        </w:rPr>
        <w:t>.</w:t>
      </w:r>
    </w:p>
    <w:p w14:paraId="05F7135C" w14:textId="77777777" w:rsidR="00CE7223" w:rsidRPr="00CE7223" w:rsidRDefault="00CE7223" w:rsidP="00CE7223">
      <w:pPr>
        <w:rPr>
          <w:rFonts w:ascii="Arial" w:hAnsi="Arial" w:cs="Arial"/>
          <w:caps/>
          <w:color w:val="333333"/>
          <w:sz w:val="27"/>
          <w:szCs w:val="27"/>
        </w:rPr>
      </w:pPr>
    </w:p>
    <w:p w14:paraId="72AE755A"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ГЛАВА</w:t>
      </w:r>
      <w:r w:rsidRPr="00CE7223">
        <w:rPr>
          <w:rFonts w:ascii="Arial" w:hAnsi="Arial" w:cs="Arial"/>
          <w:caps/>
          <w:color w:val="333333"/>
          <w:sz w:val="27"/>
          <w:szCs w:val="27"/>
        </w:rPr>
        <w:t>I</w:t>
      </w:r>
    </w:p>
    <w:p w14:paraId="29D90218" w14:textId="77777777" w:rsidR="00CE7223" w:rsidRPr="00CE7223" w:rsidRDefault="00CE7223" w:rsidP="00CE7223">
      <w:pPr>
        <w:rPr>
          <w:rFonts w:ascii="Arial" w:hAnsi="Arial" w:cs="Arial"/>
          <w:caps/>
          <w:color w:val="333333"/>
          <w:sz w:val="27"/>
          <w:szCs w:val="27"/>
        </w:rPr>
      </w:pPr>
    </w:p>
    <w:p w14:paraId="05322B10"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СОЦИАЛЬНАЯ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СИТУАЦИЯ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СОВРЕМЕННОГО</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ТЕРРОРИЗМА</w:t>
      </w:r>
      <w:r w:rsidRPr="00CE7223">
        <w:rPr>
          <w:rFonts w:ascii="Arial" w:hAnsi="Arial" w:cs="Arial"/>
          <w:caps/>
          <w:color w:val="333333"/>
          <w:sz w:val="27"/>
          <w:szCs w:val="27"/>
        </w:rPr>
        <w:t>.</w:t>
      </w:r>
    </w:p>
    <w:p w14:paraId="70AABE34" w14:textId="77777777" w:rsidR="00CE7223" w:rsidRPr="00CE7223" w:rsidRDefault="00CE7223" w:rsidP="00CE7223">
      <w:pPr>
        <w:rPr>
          <w:rFonts w:ascii="Arial" w:hAnsi="Arial" w:cs="Arial"/>
          <w:caps/>
          <w:color w:val="333333"/>
          <w:sz w:val="27"/>
          <w:szCs w:val="27"/>
        </w:rPr>
      </w:pPr>
    </w:p>
    <w:p w14:paraId="614FD656" w14:textId="77777777" w:rsidR="00CE7223" w:rsidRPr="00CE7223" w:rsidRDefault="00CE7223" w:rsidP="00CE7223">
      <w:pPr>
        <w:rPr>
          <w:rFonts w:ascii="Arial" w:hAnsi="Arial" w:cs="Arial"/>
          <w:caps/>
          <w:color w:val="333333"/>
          <w:sz w:val="27"/>
          <w:szCs w:val="27"/>
        </w:rPr>
      </w:pPr>
      <w:r w:rsidRPr="00CE7223">
        <w:rPr>
          <w:rFonts w:ascii="Arial" w:hAnsi="Arial" w:cs="Arial"/>
          <w:caps/>
          <w:color w:val="333333"/>
          <w:sz w:val="27"/>
          <w:szCs w:val="27"/>
        </w:rPr>
        <w:t xml:space="preserve">1.1. </w:t>
      </w:r>
      <w:r w:rsidRPr="00CE7223">
        <w:rPr>
          <w:rFonts w:ascii="Arial" w:hAnsi="Arial" w:cs="Arial" w:hint="eastAsia"/>
          <w:caps/>
          <w:color w:val="333333"/>
          <w:sz w:val="27"/>
          <w:szCs w:val="27"/>
        </w:rPr>
        <w:t>Семантика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терроризма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условиях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глобализации</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риска</w:t>
      </w:r>
      <w:r w:rsidRPr="00CE7223">
        <w:rPr>
          <w:rFonts w:ascii="Arial" w:hAnsi="Arial" w:cs="Arial"/>
          <w:caps/>
          <w:color w:val="333333"/>
          <w:sz w:val="27"/>
          <w:szCs w:val="27"/>
        </w:rPr>
        <w:t>.</w:t>
      </w:r>
    </w:p>
    <w:p w14:paraId="4EDE8E6A" w14:textId="77777777" w:rsidR="00CE7223" w:rsidRPr="00CE7223" w:rsidRDefault="00CE7223" w:rsidP="00CE7223">
      <w:pPr>
        <w:rPr>
          <w:rFonts w:ascii="Arial" w:hAnsi="Arial" w:cs="Arial"/>
          <w:caps/>
          <w:color w:val="333333"/>
          <w:sz w:val="27"/>
          <w:szCs w:val="27"/>
        </w:rPr>
      </w:pPr>
    </w:p>
    <w:p w14:paraId="4B0A44EF" w14:textId="77777777" w:rsidR="00CE7223" w:rsidRPr="00CE7223" w:rsidRDefault="00CE7223" w:rsidP="00CE7223">
      <w:pPr>
        <w:rPr>
          <w:rFonts w:ascii="Arial" w:hAnsi="Arial" w:cs="Arial"/>
          <w:caps/>
          <w:color w:val="333333"/>
          <w:sz w:val="27"/>
          <w:szCs w:val="27"/>
        </w:rPr>
      </w:pPr>
      <w:r w:rsidRPr="00CE7223">
        <w:rPr>
          <w:rFonts w:ascii="Arial" w:hAnsi="Arial" w:cs="Arial"/>
          <w:caps/>
          <w:color w:val="333333"/>
          <w:sz w:val="27"/>
          <w:szCs w:val="27"/>
        </w:rPr>
        <w:t xml:space="preserve">1.2. </w:t>
      </w:r>
      <w:r w:rsidRPr="00CE7223">
        <w:rPr>
          <w:rFonts w:ascii="Arial" w:hAnsi="Arial" w:cs="Arial" w:hint="eastAsia"/>
          <w:caps/>
          <w:color w:val="333333"/>
          <w:sz w:val="27"/>
          <w:szCs w:val="27"/>
        </w:rPr>
        <w:t>Классификация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причин</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террористического</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насилия</w:t>
      </w:r>
      <w:r w:rsidRPr="00CE7223">
        <w:rPr>
          <w:rFonts w:ascii="Arial" w:hAnsi="Arial" w:cs="Arial"/>
          <w:caps/>
          <w:color w:val="333333"/>
          <w:sz w:val="27"/>
          <w:szCs w:val="27"/>
        </w:rPr>
        <w:t>.</w:t>
      </w:r>
    </w:p>
    <w:p w14:paraId="64036927" w14:textId="77777777" w:rsidR="00CE7223" w:rsidRPr="00CE7223" w:rsidRDefault="00CE7223" w:rsidP="00CE7223">
      <w:pPr>
        <w:rPr>
          <w:rFonts w:ascii="Arial" w:hAnsi="Arial" w:cs="Arial"/>
          <w:caps/>
          <w:color w:val="333333"/>
          <w:sz w:val="27"/>
          <w:szCs w:val="27"/>
        </w:rPr>
      </w:pPr>
    </w:p>
    <w:p w14:paraId="71E5DF52" w14:textId="77777777" w:rsidR="00CE7223" w:rsidRPr="00CE7223" w:rsidRDefault="00CE7223" w:rsidP="00CE7223">
      <w:pPr>
        <w:rPr>
          <w:rFonts w:ascii="Arial" w:hAnsi="Arial" w:cs="Arial"/>
          <w:caps/>
          <w:color w:val="333333"/>
          <w:sz w:val="27"/>
          <w:szCs w:val="27"/>
        </w:rPr>
      </w:pPr>
      <w:r w:rsidRPr="00CE7223">
        <w:rPr>
          <w:rFonts w:ascii="Arial" w:hAnsi="Arial" w:cs="Arial"/>
          <w:caps/>
          <w:color w:val="333333"/>
          <w:sz w:val="27"/>
          <w:szCs w:val="27"/>
        </w:rPr>
        <w:t xml:space="preserve">1.3. </w:t>
      </w:r>
      <w:r w:rsidRPr="00CE7223">
        <w:rPr>
          <w:rFonts w:ascii="Arial" w:hAnsi="Arial" w:cs="Arial" w:hint="eastAsia"/>
          <w:caps/>
          <w:color w:val="333333"/>
          <w:sz w:val="27"/>
          <w:szCs w:val="27"/>
        </w:rPr>
        <w:t>Тендерный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аспект</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терроризма</w:t>
      </w:r>
      <w:r w:rsidRPr="00CE7223">
        <w:rPr>
          <w:rFonts w:ascii="Arial" w:hAnsi="Arial" w:cs="Arial"/>
          <w:caps/>
          <w:color w:val="333333"/>
          <w:sz w:val="27"/>
          <w:szCs w:val="27"/>
        </w:rPr>
        <w:t>.</w:t>
      </w:r>
    </w:p>
    <w:p w14:paraId="1AB54B0C" w14:textId="77777777" w:rsidR="00CE7223" w:rsidRPr="00CE7223" w:rsidRDefault="00CE7223" w:rsidP="00CE7223">
      <w:pPr>
        <w:rPr>
          <w:rFonts w:ascii="Arial" w:hAnsi="Arial" w:cs="Arial"/>
          <w:caps/>
          <w:color w:val="333333"/>
          <w:sz w:val="27"/>
          <w:szCs w:val="27"/>
        </w:rPr>
      </w:pPr>
    </w:p>
    <w:p w14:paraId="380CC162"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lastRenderedPageBreak/>
        <w:t>ГЛАВА</w:t>
      </w:r>
      <w:r w:rsidRPr="00CE7223">
        <w:rPr>
          <w:rFonts w:ascii="Arial" w:hAnsi="Arial" w:cs="Arial"/>
          <w:caps/>
          <w:color w:val="333333"/>
          <w:sz w:val="27"/>
          <w:szCs w:val="27"/>
        </w:rPr>
        <w:t xml:space="preserve"> II</w:t>
      </w:r>
    </w:p>
    <w:p w14:paraId="5C63A504" w14:textId="77777777" w:rsidR="00CE7223" w:rsidRPr="00CE7223" w:rsidRDefault="00CE7223" w:rsidP="00CE7223">
      <w:pPr>
        <w:rPr>
          <w:rFonts w:ascii="Arial" w:hAnsi="Arial" w:cs="Arial"/>
          <w:caps/>
          <w:color w:val="333333"/>
          <w:sz w:val="27"/>
          <w:szCs w:val="27"/>
        </w:rPr>
      </w:pPr>
    </w:p>
    <w:p w14:paraId="75BE712D" w14:textId="77777777" w:rsidR="00CE7223" w:rsidRPr="00CE7223" w:rsidRDefault="00CE7223" w:rsidP="00CE7223">
      <w:pPr>
        <w:rPr>
          <w:rFonts w:ascii="Arial" w:hAnsi="Arial" w:cs="Arial"/>
          <w:caps/>
          <w:color w:val="333333"/>
          <w:sz w:val="27"/>
          <w:szCs w:val="27"/>
        </w:rPr>
      </w:pPr>
      <w:r w:rsidRPr="00CE7223">
        <w:rPr>
          <w:rFonts w:ascii="Arial" w:hAnsi="Arial" w:cs="Arial" w:hint="eastAsia"/>
          <w:caps/>
          <w:color w:val="333333"/>
          <w:sz w:val="27"/>
          <w:szCs w:val="27"/>
        </w:rPr>
        <w:t>СОЦИАЛЬНЫЕ</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ПОСЛЕДСТВИЯ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ТЕРРОРИСТИЧЕСКОЙ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УГРОЗЫ</w:t>
      </w:r>
      <w:r w:rsidRPr="00CE7223">
        <w:rPr>
          <w:rFonts w:ascii="Arial" w:hAnsi="Arial" w:cs="Arial"/>
          <w:caps/>
          <w:color w:val="333333"/>
          <w:sz w:val="27"/>
          <w:szCs w:val="27"/>
        </w:rPr>
        <w:t>.</w:t>
      </w:r>
    </w:p>
    <w:p w14:paraId="2608CCAD" w14:textId="77777777" w:rsidR="00CE7223" w:rsidRPr="00CE7223" w:rsidRDefault="00CE7223" w:rsidP="00CE7223">
      <w:pPr>
        <w:rPr>
          <w:rFonts w:ascii="Arial" w:hAnsi="Arial" w:cs="Arial"/>
          <w:caps/>
          <w:color w:val="333333"/>
          <w:sz w:val="27"/>
          <w:szCs w:val="27"/>
        </w:rPr>
      </w:pPr>
    </w:p>
    <w:p w14:paraId="3AA0D01B" w14:textId="77777777" w:rsidR="00CE7223" w:rsidRPr="00CE7223" w:rsidRDefault="00CE7223" w:rsidP="00CE7223">
      <w:pPr>
        <w:rPr>
          <w:rFonts w:ascii="Arial" w:hAnsi="Arial" w:cs="Arial"/>
          <w:caps/>
          <w:color w:val="333333"/>
          <w:sz w:val="27"/>
          <w:szCs w:val="27"/>
        </w:rPr>
      </w:pPr>
      <w:r w:rsidRPr="00CE7223">
        <w:rPr>
          <w:rFonts w:ascii="Arial" w:hAnsi="Arial" w:cs="Arial"/>
          <w:caps/>
          <w:color w:val="333333"/>
          <w:sz w:val="27"/>
          <w:szCs w:val="27"/>
        </w:rPr>
        <w:t xml:space="preserve">2.1. </w:t>
      </w:r>
      <w:r w:rsidRPr="00CE7223">
        <w:rPr>
          <w:rFonts w:ascii="Arial" w:hAnsi="Arial" w:cs="Arial" w:hint="eastAsia"/>
          <w:caps/>
          <w:color w:val="333333"/>
          <w:sz w:val="27"/>
          <w:szCs w:val="27"/>
        </w:rPr>
        <w:t>Динамика</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социальных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установок</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условиях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террористической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угрозы</w:t>
      </w:r>
      <w:r w:rsidRPr="00CE7223">
        <w:rPr>
          <w:rFonts w:ascii="Arial" w:hAnsi="Arial" w:cs="Arial"/>
          <w:caps/>
          <w:color w:val="333333"/>
          <w:sz w:val="27"/>
          <w:szCs w:val="27"/>
        </w:rPr>
        <w:t>.</w:t>
      </w:r>
    </w:p>
    <w:p w14:paraId="465C6BAF" w14:textId="77777777" w:rsidR="00CE7223" w:rsidRPr="00CE7223" w:rsidRDefault="00CE7223" w:rsidP="00CE7223">
      <w:pPr>
        <w:rPr>
          <w:rFonts w:ascii="Arial" w:hAnsi="Arial" w:cs="Arial"/>
          <w:caps/>
          <w:color w:val="333333"/>
          <w:sz w:val="27"/>
          <w:szCs w:val="27"/>
        </w:rPr>
      </w:pPr>
    </w:p>
    <w:p w14:paraId="629BE42D" w14:textId="77777777" w:rsidR="00CE7223" w:rsidRPr="00CE7223" w:rsidRDefault="00CE7223" w:rsidP="00CE7223">
      <w:pPr>
        <w:rPr>
          <w:rFonts w:ascii="Arial" w:hAnsi="Arial" w:cs="Arial"/>
          <w:caps/>
          <w:color w:val="333333"/>
          <w:sz w:val="27"/>
          <w:szCs w:val="27"/>
        </w:rPr>
      </w:pPr>
      <w:r w:rsidRPr="00CE7223">
        <w:rPr>
          <w:rFonts w:ascii="Arial" w:hAnsi="Arial" w:cs="Arial"/>
          <w:caps/>
          <w:color w:val="333333"/>
          <w:sz w:val="27"/>
          <w:szCs w:val="27"/>
        </w:rPr>
        <w:t xml:space="preserve">2.2. </w:t>
      </w:r>
      <w:r w:rsidRPr="00CE7223">
        <w:rPr>
          <w:rFonts w:ascii="Arial" w:hAnsi="Arial" w:cs="Arial" w:hint="eastAsia"/>
          <w:caps/>
          <w:color w:val="333333"/>
          <w:sz w:val="27"/>
          <w:szCs w:val="27"/>
        </w:rPr>
        <w:t>Межконфессиональный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вектор</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социальной</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напряжённости</w:t>
      </w:r>
      <w:r w:rsidRPr="00CE7223">
        <w:rPr>
          <w:rFonts w:ascii="Arial" w:hAnsi="Arial" w:cs="Arial"/>
          <w:caps/>
          <w:color w:val="333333"/>
          <w:sz w:val="27"/>
          <w:szCs w:val="27"/>
        </w:rPr>
        <w:t>.</w:t>
      </w:r>
    </w:p>
    <w:p w14:paraId="118D76C1" w14:textId="77777777" w:rsidR="00CE7223" w:rsidRPr="00CE7223" w:rsidRDefault="00CE7223" w:rsidP="00CE7223">
      <w:pPr>
        <w:rPr>
          <w:rFonts w:ascii="Arial" w:hAnsi="Arial" w:cs="Arial"/>
          <w:caps/>
          <w:color w:val="333333"/>
          <w:sz w:val="27"/>
          <w:szCs w:val="27"/>
        </w:rPr>
      </w:pPr>
    </w:p>
    <w:p w14:paraId="4A7ADEAA" w14:textId="7B118CDF" w:rsidR="00967B66" w:rsidRPr="00CE7223" w:rsidRDefault="00CE7223" w:rsidP="00CE7223">
      <w:r w:rsidRPr="00CE7223">
        <w:rPr>
          <w:rFonts w:ascii="Arial" w:hAnsi="Arial" w:cs="Arial"/>
          <w:caps/>
          <w:color w:val="333333"/>
          <w:sz w:val="27"/>
          <w:szCs w:val="27"/>
        </w:rPr>
        <w:t xml:space="preserve">2.3. </w:t>
      </w:r>
      <w:r w:rsidRPr="00CE7223">
        <w:rPr>
          <w:rFonts w:ascii="Arial" w:hAnsi="Arial" w:cs="Arial" w:hint="eastAsia"/>
          <w:caps/>
          <w:color w:val="333333"/>
          <w:sz w:val="27"/>
          <w:szCs w:val="27"/>
        </w:rPr>
        <w:t>Мобилизация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новых</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практик</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противостояния</w:t>
      </w:r>
      <w:r w:rsidRPr="00CE7223">
        <w:rPr>
          <w:rFonts w:ascii="Arial" w:hAnsi="Arial" w:cs="Arial"/>
          <w:caps/>
          <w:color w:val="333333"/>
          <w:sz w:val="27"/>
          <w:szCs w:val="27"/>
        </w:rPr>
        <w:t xml:space="preserve"> </w:t>
      </w:r>
      <w:r w:rsidRPr="00CE7223">
        <w:rPr>
          <w:rFonts w:ascii="Arial" w:hAnsi="Arial" w:cs="Arial" w:hint="eastAsia"/>
          <w:caps/>
          <w:color w:val="333333"/>
          <w:sz w:val="27"/>
          <w:szCs w:val="27"/>
        </w:rPr>
        <w:t>терроризму</w:t>
      </w:r>
      <w:r w:rsidRPr="00CE7223">
        <w:rPr>
          <w:rFonts w:ascii="Arial" w:hAnsi="Arial" w:cs="Arial"/>
          <w:caps/>
          <w:color w:val="333333"/>
          <w:sz w:val="27"/>
          <w:szCs w:val="27"/>
        </w:rPr>
        <w:t>.</w:t>
      </w:r>
    </w:p>
    <w:sectPr w:rsidR="00967B66" w:rsidRPr="00CE72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0625" w14:textId="77777777" w:rsidR="001A56E7" w:rsidRDefault="001A56E7">
      <w:pPr>
        <w:spacing w:after="0" w:line="240" w:lineRule="auto"/>
      </w:pPr>
      <w:r>
        <w:separator/>
      </w:r>
    </w:p>
  </w:endnote>
  <w:endnote w:type="continuationSeparator" w:id="0">
    <w:p w14:paraId="24C1DE90" w14:textId="77777777" w:rsidR="001A56E7" w:rsidRDefault="001A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6464" w14:textId="77777777" w:rsidR="001A56E7" w:rsidRDefault="001A56E7"/>
    <w:p w14:paraId="430BFFAF" w14:textId="77777777" w:rsidR="001A56E7" w:rsidRDefault="001A56E7"/>
    <w:p w14:paraId="3E5CAE9F" w14:textId="77777777" w:rsidR="001A56E7" w:rsidRDefault="001A56E7"/>
    <w:p w14:paraId="04A3DFA2" w14:textId="77777777" w:rsidR="001A56E7" w:rsidRDefault="001A56E7"/>
    <w:p w14:paraId="1DC70379" w14:textId="77777777" w:rsidR="001A56E7" w:rsidRDefault="001A56E7"/>
    <w:p w14:paraId="76DD0694" w14:textId="77777777" w:rsidR="001A56E7" w:rsidRDefault="001A56E7"/>
    <w:p w14:paraId="185262DD" w14:textId="77777777" w:rsidR="001A56E7" w:rsidRDefault="001A56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1A1DB7" wp14:editId="15F2DE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75871" w14:textId="77777777" w:rsidR="001A56E7" w:rsidRDefault="001A56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1A1D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E75871" w14:textId="77777777" w:rsidR="001A56E7" w:rsidRDefault="001A56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A77EF2" w14:textId="77777777" w:rsidR="001A56E7" w:rsidRDefault="001A56E7"/>
    <w:p w14:paraId="53BDC867" w14:textId="77777777" w:rsidR="001A56E7" w:rsidRDefault="001A56E7"/>
    <w:p w14:paraId="32BE03FD" w14:textId="77777777" w:rsidR="001A56E7" w:rsidRDefault="001A56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473499" wp14:editId="43B998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5A295" w14:textId="77777777" w:rsidR="001A56E7" w:rsidRDefault="001A56E7"/>
                          <w:p w14:paraId="63FAE31A" w14:textId="77777777" w:rsidR="001A56E7" w:rsidRDefault="001A56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4734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C5A295" w14:textId="77777777" w:rsidR="001A56E7" w:rsidRDefault="001A56E7"/>
                    <w:p w14:paraId="63FAE31A" w14:textId="77777777" w:rsidR="001A56E7" w:rsidRDefault="001A56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ABE251" w14:textId="77777777" w:rsidR="001A56E7" w:rsidRDefault="001A56E7"/>
    <w:p w14:paraId="63161C5C" w14:textId="77777777" w:rsidR="001A56E7" w:rsidRDefault="001A56E7">
      <w:pPr>
        <w:rPr>
          <w:sz w:val="2"/>
          <w:szCs w:val="2"/>
        </w:rPr>
      </w:pPr>
    </w:p>
    <w:p w14:paraId="624AD494" w14:textId="77777777" w:rsidR="001A56E7" w:rsidRDefault="001A56E7"/>
    <w:p w14:paraId="6BCA25D4" w14:textId="77777777" w:rsidR="001A56E7" w:rsidRDefault="001A56E7">
      <w:pPr>
        <w:spacing w:after="0" w:line="240" w:lineRule="auto"/>
      </w:pPr>
    </w:p>
  </w:footnote>
  <w:footnote w:type="continuationSeparator" w:id="0">
    <w:p w14:paraId="2DE1D072" w14:textId="77777777" w:rsidR="001A56E7" w:rsidRDefault="001A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6E7"/>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57020</TotalTime>
  <Pages>3</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2589</cp:revision>
  <cp:lastPrinted>2009-02-06T05:36:00Z</cp:lastPrinted>
  <dcterms:created xsi:type="dcterms:W3CDTF">2025-11-25T20:19:00Z</dcterms:created>
  <dcterms:modified xsi:type="dcterms:W3CDTF">2026-01-30T19:52:00Z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