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3013A" w14:textId="5481A652" w:rsidR="007C47A8" w:rsidRDefault="007234CE" w:rsidP="007234CE">
      <w:r w:rsidRPr="007234CE">
        <w:rPr>
          <w:rFonts w:hint="eastAsia"/>
        </w:rPr>
        <w:t>Лычагина</w:t>
      </w:r>
      <w:r w:rsidRPr="007234CE">
        <w:t xml:space="preserve"> </w:t>
      </w:r>
      <w:r w:rsidRPr="007234CE">
        <w:rPr>
          <w:rFonts w:hint="eastAsia"/>
        </w:rPr>
        <w:t>Евгения</w:t>
      </w:r>
      <w:r w:rsidRPr="007234CE">
        <w:t xml:space="preserve"> </w:t>
      </w:r>
      <w:r w:rsidRPr="007234CE">
        <w:rPr>
          <w:rFonts w:hint="eastAsia"/>
        </w:rPr>
        <w:t>Леонидовна</w:t>
      </w:r>
      <w:r>
        <w:t xml:space="preserve"> </w:t>
      </w:r>
      <w:r w:rsidRPr="007234CE">
        <w:rPr>
          <w:rFonts w:hint="eastAsia"/>
        </w:rPr>
        <w:t>Неолит</w:t>
      </w:r>
      <w:r w:rsidRPr="007234CE">
        <w:t xml:space="preserve"> </w:t>
      </w:r>
      <w:r w:rsidRPr="007234CE">
        <w:rPr>
          <w:rFonts w:hint="eastAsia"/>
        </w:rPr>
        <w:t>Верхнего</w:t>
      </w:r>
      <w:r w:rsidRPr="007234CE">
        <w:t xml:space="preserve"> </w:t>
      </w:r>
      <w:r w:rsidRPr="007234CE">
        <w:rPr>
          <w:rFonts w:hint="eastAsia"/>
        </w:rPr>
        <w:t>и</w:t>
      </w:r>
      <w:r w:rsidRPr="007234CE">
        <w:t xml:space="preserve"> </w:t>
      </w:r>
      <w:r w:rsidRPr="007234CE">
        <w:rPr>
          <w:rFonts w:hint="eastAsia"/>
        </w:rPr>
        <w:t>Среднего</w:t>
      </w:r>
      <w:r w:rsidRPr="007234CE">
        <w:t xml:space="preserve"> </w:t>
      </w:r>
      <w:r w:rsidRPr="007234CE">
        <w:rPr>
          <w:rFonts w:hint="eastAsia"/>
        </w:rPr>
        <w:t>Прикамья</w:t>
      </w:r>
    </w:p>
    <w:p w14:paraId="3607222A" w14:textId="77777777" w:rsidR="007234CE" w:rsidRDefault="007234CE" w:rsidP="007234CE">
      <w:r>
        <w:rPr>
          <w:rFonts w:hint="eastAsia"/>
        </w:rPr>
        <w:t>ОГЛАВЛЕНИЕ</w:t>
      </w:r>
      <w:r>
        <w:t xml:space="preserve"> </w:t>
      </w:r>
      <w:r>
        <w:rPr>
          <w:rFonts w:hint="eastAsia"/>
        </w:rPr>
        <w:t>ДИССЕРТАЦИИ</w:t>
      </w:r>
    </w:p>
    <w:p w14:paraId="4AB67D26" w14:textId="77777777" w:rsidR="007234CE" w:rsidRDefault="007234CE" w:rsidP="007234CE">
      <w:r>
        <w:rPr>
          <w:rFonts w:hint="eastAsia"/>
        </w:rPr>
        <w:t>доктор</w:t>
      </w:r>
      <w:r>
        <w:t xml:space="preserve"> </w:t>
      </w:r>
      <w:r>
        <w:rPr>
          <w:rFonts w:hint="eastAsia"/>
        </w:rPr>
        <w:t>наук</w:t>
      </w:r>
      <w:r>
        <w:t xml:space="preserve"> </w:t>
      </w:r>
      <w:r>
        <w:rPr>
          <w:rFonts w:hint="eastAsia"/>
        </w:rPr>
        <w:t>Лычагина</w:t>
      </w:r>
      <w:r>
        <w:t xml:space="preserve"> </w:t>
      </w:r>
      <w:r>
        <w:rPr>
          <w:rFonts w:hint="eastAsia"/>
        </w:rPr>
        <w:t>Евгения</w:t>
      </w:r>
      <w:r>
        <w:t xml:space="preserve"> </w:t>
      </w:r>
      <w:r>
        <w:rPr>
          <w:rFonts w:hint="eastAsia"/>
        </w:rPr>
        <w:t>Леонидовна</w:t>
      </w:r>
    </w:p>
    <w:p w14:paraId="55EBF71E" w14:textId="77777777" w:rsidR="007234CE" w:rsidRDefault="007234CE" w:rsidP="007234CE">
      <w:r>
        <w:rPr>
          <w:rFonts w:hint="eastAsia"/>
        </w:rPr>
        <w:t>ВВЕДЕНИЕ</w:t>
      </w:r>
    </w:p>
    <w:p w14:paraId="58740B58" w14:textId="77777777" w:rsidR="007234CE" w:rsidRDefault="007234CE" w:rsidP="007234CE"/>
    <w:p w14:paraId="76E419D0" w14:textId="77777777" w:rsidR="007234CE" w:rsidRDefault="007234CE" w:rsidP="007234CE">
      <w:r>
        <w:rPr>
          <w:rFonts w:hint="eastAsia"/>
        </w:rPr>
        <w:t>ГЛАВА</w:t>
      </w:r>
      <w:r>
        <w:t xml:space="preserve"> 1. </w:t>
      </w:r>
      <w:r>
        <w:rPr>
          <w:rFonts w:hint="eastAsia"/>
        </w:rPr>
        <w:t>НЕОЛИТ</w:t>
      </w:r>
      <w:r>
        <w:t xml:space="preserve"> </w:t>
      </w:r>
      <w:r>
        <w:rPr>
          <w:rFonts w:hint="eastAsia"/>
        </w:rPr>
        <w:t>ВЕРХНЕГО</w:t>
      </w:r>
      <w:r>
        <w:t xml:space="preserve"> </w:t>
      </w:r>
      <w:r>
        <w:rPr>
          <w:rFonts w:hint="eastAsia"/>
        </w:rPr>
        <w:t>И</w:t>
      </w:r>
      <w:r>
        <w:t xml:space="preserve"> </w:t>
      </w:r>
      <w:r>
        <w:rPr>
          <w:rFonts w:hint="eastAsia"/>
        </w:rPr>
        <w:t>СРЕДНЕГО</w:t>
      </w:r>
      <w:r>
        <w:t xml:space="preserve"> </w:t>
      </w:r>
      <w:r>
        <w:rPr>
          <w:rFonts w:hint="eastAsia"/>
        </w:rPr>
        <w:t>ПРИКАМЬЯ</w:t>
      </w:r>
    </w:p>
    <w:p w14:paraId="27BF4184" w14:textId="77777777" w:rsidR="007234CE" w:rsidRDefault="007234CE" w:rsidP="007234CE"/>
    <w:p w14:paraId="6F412FA7" w14:textId="77777777" w:rsidR="007234CE" w:rsidRDefault="007234CE" w:rsidP="007234CE">
      <w:r>
        <w:t xml:space="preserve">1.1 </w:t>
      </w:r>
      <w:r>
        <w:rPr>
          <w:rFonts w:hint="eastAsia"/>
        </w:rPr>
        <w:t>История</w:t>
      </w:r>
      <w:r>
        <w:t xml:space="preserve"> </w:t>
      </w:r>
      <w:r>
        <w:rPr>
          <w:rFonts w:hint="eastAsia"/>
        </w:rPr>
        <w:t>изучения</w:t>
      </w:r>
    </w:p>
    <w:p w14:paraId="32CE1D8B" w14:textId="77777777" w:rsidR="007234CE" w:rsidRDefault="007234CE" w:rsidP="007234CE"/>
    <w:p w14:paraId="28502B59" w14:textId="77777777" w:rsidR="007234CE" w:rsidRDefault="007234CE" w:rsidP="007234CE">
      <w:r>
        <w:t xml:space="preserve">1.2 </w:t>
      </w:r>
      <w:r>
        <w:rPr>
          <w:rFonts w:hint="eastAsia"/>
        </w:rPr>
        <w:t>Характеристика</w:t>
      </w:r>
      <w:r>
        <w:t xml:space="preserve"> </w:t>
      </w:r>
      <w:r>
        <w:rPr>
          <w:rFonts w:hint="eastAsia"/>
        </w:rPr>
        <w:t>источников</w:t>
      </w:r>
    </w:p>
    <w:p w14:paraId="269BC49C" w14:textId="77777777" w:rsidR="007234CE" w:rsidRDefault="007234CE" w:rsidP="007234CE"/>
    <w:p w14:paraId="40D24EE4" w14:textId="77777777" w:rsidR="007234CE" w:rsidRDefault="007234CE" w:rsidP="007234CE">
      <w:r>
        <w:rPr>
          <w:rFonts w:hint="eastAsia"/>
        </w:rPr>
        <w:t>ГЛАВА</w:t>
      </w:r>
      <w:r>
        <w:t xml:space="preserve"> 2. </w:t>
      </w:r>
      <w:r>
        <w:rPr>
          <w:rFonts w:hint="eastAsia"/>
        </w:rPr>
        <w:t>ХАРАКТЕРИСТИКА</w:t>
      </w:r>
      <w:r>
        <w:t xml:space="preserve"> </w:t>
      </w:r>
      <w:r>
        <w:rPr>
          <w:rFonts w:hint="eastAsia"/>
        </w:rPr>
        <w:t>ПРИРОДНО</w:t>
      </w:r>
      <w:r>
        <w:t>-</w:t>
      </w:r>
      <w:r>
        <w:rPr>
          <w:rFonts w:hint="eastAsia"/>
        </w:rPr>
        <w:t>КЛИМАТИЧЕСКИХ</w:t>
      </w:r>
      <w:r>
        <w:t xml:space="preserve"> </w:t>
      </w:r>
      <w:r>
        <w:rPr>
          <w:rFonts w:hint="eastAsia"/>
        </w:rPr>
        <w:t>УСЛОВИЙ</w:t>
      </w:r>
    </w:p>
    <w:p w14:paraId="5F295FD6" w14:textId="77777777" w:rsidR="007234CE" w:rsidRDefault="007234CE" w:rsidP="007234CE"/>
    <w:p w14:paraId="514E7ADE" w14:textId="77777777" w:rsidR="007234CE" w:rsidRDefault="007234CE" w:rsidP="007234CE">
      <w:r>
        <w:t xml:space="preserve">2.1. </w:t>
      </w:r>
      <w:r>
        <w:rPr>
          <w:rFonts w:hint="eastAsia"/>
        </w:rPr>
        <w:t>Физико</w:t>
      </w:r>
      <w:r>
        <w:t>-</w:t>
      </w:r>
      <w:r>
        <w:rPr>
          <w:rFonts w:hint="eastAsia"/>
        </w:rPr>
        <w:t>географические</w:t>
      </w:r>
      <w:r>
        <w:t xml:space="preserve"> </w:t>
      </w:r>
      <w:r>
        <w:rPr>
          <w:rFonts w:hint="eastAsia"/>
        </w:rPr>
        <w:t>условия</w:t>
      </w:r>
      <w:r>
        <w:t xml:space="preserve"> </w:t>
      </w:r>
      <w:r>
        <w:rPr>
          <w:rFonts w:hint="eastAsia"/>
        </w:rPr>
        <w:t>района</w:t>
      </w:r>
      <w:r>
        <w:t xml:space="preserve"> </w:t>
      </w:r>
      <w:r>
        <w:rPr>
          <w:rFonts w:hint="eastAsia"/>
        </w:rPr>
        <w:t>исследований</w:t>
      </w:r>
    </w:p>
    <w:p w14:paraId="4ACC8697" w14:textId="77777777" w:rsidR="007234CE" w:rsidRDefault="007234CE" w:rsidP="007234CE"/>
    <w:p w14:paraId="235436EF" w14:textId="77777777" w:rsidR="007234CE" w:rsidRDefault="007234CE" w:rsidP="007234CE">
      <w:r>
        <w:t xml:space="preserve">2.2. </w:t>
      </w:r>
      <w:r>
        <w:rPr>
          <w:rFonts w:hint="eastAsia"/>
        </w:rPr>
        <w:t>Методика</w:t>
      </w:r>
      <w:r>
        <w:t xml:space="preserve"> </w:t>
      </w:r>
      <w:r>
        <w:rPr>
          <w:rFonts w:hint="eastAsia"/>
        </w:rPr>
        <w:t>и</w:t>
      </w:r>
      <w:r>
        <w:t xml:space="preserve"> </w:t>
      </w:r>
      <w:r>
        <w:rPr>
          <w:rFonts w:hint="eastAsia"/>
        </w:rPr>
        <w:t>результаты</w:t>
      </w:r>
      <w:r>
        <w:t xml:space="preserve"> </w:t>
      </w:r>
      <w:r>
        <w:rPr>
          <w:rFonts w:hint="eastAsia"/>
        </w:rPr>
        <w:t>палеоруслового</w:t>
      </w:r>
      <w:r>
        <w:t xml:space="preserve"> </w:t>
      </w:r>
      <w:r>
        <w:rPr>
          <w:rFonts w:hint="eastAsia"/>
        </w:rPr>
        <w:t>анализа</w:t>
      </w:r>
    </w:p>
    <w:p w14:paraId="70CC2DC3" w14:textId="77777777" w:rsidR="007234CE" w:rsidRDefault="007234CE" w:rsidP="007234CE"/>
    <w:p w14:paraId="640481DB" w14:textId="77777777" w:rsidR="007234CE" w:rsidRDefault="007234CE" w:rsidP="007234CE">
      <w:r>
        <w:t xml:space="preserve">2.3. </w:t>
      </w:r>
      <w:r>
        <w:rPr>
          <w:rFonts w:hint="eastAsia"/>
        </w:rPr>
        <w:t>Итоги</w:t>
      </w:r>
      <w:r>
        <w:t xml:space="preserve"> </w:t>
      </w:r>
      <w:r>
        <w:rPr>
          <w:rFonts w:hint="eastAsia"/>
        </w:rPr>
        <w:t>палинологических</w:t>
      </w:r>
      <w:r>
        <w:t xml:space="preserve"> </w:t>
      </w:r>
      <w:r>
        <w:rPr>
          <w:rFonts w:hint="eastAsia"/>
        </w:rPr>
        <w:t>исследований</w:t>
      </w:r>
    </w:p>
    <w:p w14:paraId="1BF69DAE" w14:textId="77777777" w:rsidR="007234CE" w:rsidRDefault="007234CE" w:rsidP="007234CE"/>
    <w:p w14:paraId="5F0BDDFF" w14:textId="77777777" w:rsidR="007234CE" w:rsidRDefault="007234CE" w:rsidP="007234CE">
      <w:r>
        <w:t xml:space="preserve">2.4 </w:t>
      </w:r>
      <w:r>
        <w:rPr>
          <w:rFonts w:hint="eastAsia"/>
        </w:rPr>
        <w:t>Итоги</w:t>
      </w:r>
      <w:r>
        <w:t xml:space="preserve"> </w:t>
      </w:r>
      <w:r>
        <w:rPr>
          <w:rFonts w:hint="eastAsia"/>
        </w:rPr>
        <w:t>палеокарпологических</w:t>
      </w:r>
      <w:r>
        <w:t xml:space="preserve"> </w:t>
      </w:r>
      <w:r>
        <w:rPr>
          <w:rFonts w:hint="eastAsia"/>
        </w:rPr>
        <w:t>исследований</w:t>
      </w:r>
    </w:p>
    <w:p w14:paraId="65506BE8" w14:textId="77777777" w:rsidR="007234CE" w:rsidRDefault="007234CE" w:rsidP="007234CE"/>
    <w:p w14:paraId="59488F2D" w14:textId="77777777" w:rsidR="007234CE" w:rsidRDefault="007234CE" w:rsidP="007234CE">
      <w:r>
        <w:rPr>
          <w:rFonts w:hint="eastAsia"/>
        </w:rPr>
        <w:t>ГЛАВА</w:t>
      </w:r>
      <w:r>
        <w:t xml:space="preserve"> 3. </w:t>
      </w:r>
      <w:r>
        <w:rPr>
          <w:rFonts w:hint="eastAsia"/>
        </w:rPr>
        <w:t>НЕОЛИТИЧЕСКИЕ</w:t>
      </w:r>
      <w:r>
        <w:t xml:space="preserve"> </w:t>
      </w:r>
      <w:r>
        <w:rPr>
          <w:rFonts w:hint="eastAsia"/>
        </w:rPr>
        <w:t>КЕРАМИЧЕСКИЕ</w:t>
      </w:r>
      <w:r>
        <w:t xml:space="preserve"> </w:t>
      </w:r>
      <w:r>
        <w:rPr>
          <w:rFonts w:hint="eastAsia"/>
        </w:rPr>
        <w:t>КОМПЛЕКСЫ</w:t>
      </w:r>
      <w:r>
        <w:t xml:space="preserve"> </w:t>
      </w:r>
      <w:r>
        <w:rPr>
          <w:rFonts w:hint="eastAsia"/>
        </w:rPr>
        <w:t>ВЕРХНЕГО</w:t>
      </w:r>
      <w:r>
        <w:t xml:space="preserve"> </w:t>
      </w:r>
      <w:r>
        <w:rPr>
          <w:rFonts w:hint="eastAsia"/>
        </w:rPr>
        <w:t>И</w:t>
      </w:r>
      <w:r>
        <w:t xml:space="preserve"> </w:t>
      </w:r>
      <w:r>
        <w:rPr>
          <w:rFonts w:hint="eastAsia"/>
        </w:rPr>
        <w:t>СРЕДНЕГО</w:t>
      </w:r>
      <w:r>
        <w:t xml:space="preserve"> </w:t>
      </w:r>
      <w:r>
        <w:rPr>
          <w:rFonts w:hint="eastAsia"/>
        </w:rPr>
        <w:t>ПРИКАМЬЯ</w:t>
      </w:r>
    </w:p>
    <w:p w14:paraId="4FA9A0C4" w14:textId="77777777" w:rsidR="007234CE" w:rsidRDefault="007234CE" w:rsidP="007234CE"/>
    <w:p w14:paraId="39895CDD" w14:textId="77777777" w:rsidR="007234CE" w:rsidRDefault="007234CE" w:rsidP="007234CE">
      <w:r>
        <w:t xml:space="preserve">3.1 </w:t>
      </w:r>
      <w:r>
        <w:rPr>
          <w:rFonts w:hint="eastAsia"/>
        </w:rPr>
        <w:t>Подходы</w:t>
      </w:r>
      <w:r>
        <w:t xml:space="preserve"> </w:t>
      </w:r>
      <w:r>
        <w:rPr>
          <w:rFonts w:hint="eastAsia"/>
        </w:rPr>
        <w:t>и</w:t>
      </w:r>
      <w:r>
        <w:t xml:space="preserve"> </w:t>
      </w:r>
      <w:r>
        <w:rPr>
          <w:rFonts w:hint="eastAsia"/>
        </w:rPr>
        <w:t>методы</w:t>
      </w:r>
      <w:r>
        <w:t xml:space="preserve"> </w:t>
      </w:r>
      <w:r>
        <w:rPr>
          <w:rFonts w:hint="eastAsia"/>
        </w:rPr>
        <w:t>исследования</w:t>
      </w:r>
    </w:p>
    <w:p w14:paraId="65BC6612" w14:textId="77777777" w:rsidR="007234CE" w:rsidRDefault="007234CE" w:rsidP="007234CE"/>
    <w:p w14:paraId="07A4ADF0" w14:textId="77777777" w:rsidR="007234CE" w:rsidRDefault="007234CE" w:rsidP="007234CE">
      <w:r>
        <w:t xml:space="preserve">3.2 </w:t>
      </w:r>
      <w:r>
        <w:rPr>
          <w:rFonts w:hint="eastAsia"/>
        </w:rPr>
        <w:t>Характеристика</w:t>
      </w:r>
      <w:r>
        <w:t xml:space="preserve"> </w:t>
      </w:r>
      <w:r>
        <w:rPr>
          <w:rFonts w:hint="eastAsia"/>
        </w:rPr>
        <w:t>керамики</w:t>
      </w:r>
      <w:r>
        <w:t xml:space="preserve"> </w:t>
      </w:r>
      <w:r>
        <w:rPr>
          <w:rFonts w:hint="eastAsia"/>
        </w:rPr>
        <w:t>камской</w:t>
      </w:r>
      <w:r>
        <w:t xml:space="preserve"> </w:t>
      </w:r>
      <w:r>
        <w:rPr>
          <w:rFonts w:hint="eastAsia"/>
        </w:rPr>
        <w:t>культуры</w:t>
      </w:r>
    </w:p>
    <w:p w14:paraId="53B18B28" w14:textId="77777777" w:rsidR="007234CE" w:rsidRDefault="007234CE" w:rsidP="007234CE"/>
    <w:p w14:paraId="5D34557F" w14:textId="77777777" w:rsidR="007234CE" w:rsidRDefault="007234CE" w:rsidP="007234CE">
      <w:r>
        <w:t xml:space="preserve">3.3 </w:t>
      </w:r>
      <w:r>
        <w:rPr>
          <w:rFonts w:hint="eastAsia"/>
        </w:rPr>
        <w:t>Характеристика</w:t>
      </w:r>
      <w:r>
        <w:t xml:space="preserve"> </w:t>
      </w:r>
      <w:r>
        <w:rPr>
          <w:rFonts w:hint="eastAsia"/>
        </w:rPr>
        <w:t>керамики</w:t>
      </w:r>
      <w:r>
        <w:t xml:space="preserve"> </w:t>
      </w:r>
      <w:r>
        <w:rPr>
          <w:rFonts w:hint="eastAsia"/>
        </w:rPr>
        <w:t>волго</w:t>
      </w:r>
      <w:r>
        <w:t>-</w:t>
      </w:r>
      <w:r>
        <w:rPr>
          <w:rFonts w:hint="eastAsia"/>
        </w:rPr>
        <w:t>камской</w:t>
      </w:r>
      <w:r>
        <w:t xml:space="preserve"> </w:t>
      </w:r>
      <w:r>
        <w:rPr>
          <w:rFonts w:hint="eastAsia"/>
        </w:rPr>
        <w:t>культу</w:t>
      </w:r>
      <w:r>
        <w:rPr>
          <w:rFonts w:hint="eastAsia"/>
        </w:rPr>
        <w:lastRenderedPageBreak/>
        <w:t>ры</w:t>
      </w:r>
    </w:p>
    <w:p w14:paraId="3BC0CC6B" w14:textId="77777777" w:rsidR="007234CE" w:rsidRDefault="007234CE" w:rsidP="007234CE"/>
    <w:p w14:paraId="6E6EF232" w14:textId="77777777" w:rsidR="007234CE" w:rsidRDefault="007234CE" w:rsidP="007234CE">
      <w:r>
        <w:rPr>
          <w:rFonts w:hint="eastAsia"/>
        </w:rPr>
        <w:t>ГЛАВА</w:t>
      </w:r>
      <w:r>
        <w:t xml:space="preserve"> 4. </w:t>
      </w:r>
      <w:r>
        <w:rPr>
          <w:rFonts w:hint="eastAsia"/>
        </w:rPr>
        <w:t>КОМПЛЕКСНЫЙ</w:t>
      </w:r>
      <w:r>
        <w:t xml:space="preserve"> </w:t>
      </w:r>
      <w:r>
        <w:rPr>
          <w:rFonts w:hint="eastAsia"/>
        </w:rPr>
        <w:t>АНАЛИЗ</w:t>
      </w:r>
      <w:r>
        <w:t xml:space="preserve"> </w:t>
      </w:r>
      <w:r>
        <w:rPr>
          <w:rFonts w:hint="eastAsia"/>
        </w:rPr>
        <w:t>КАМЕННОГО</w:t>
      </w:r>
      <w:r>
        <w:t xml:space="preserve"> </w:t>
      </w:r>
      <w:r>
        <w:rPr>
          <w:rFonts w:hint="eastAsia"/>
        </w:rPr>
        <w:t>ИНВЕНТАРЯ</w:t>
      </w:r>
    </w:p>
    <w:p w14:paraId="314E5363" w14:textId="77777777" w:rsidR="007234CE" w:rsidRDefault="007234CE" w:rsidP="007234CE"/>
    <w:p w14:paraId="24E1D41C" w14:textId="77777777" w:rsidR="007234CE" w:rsidRDefault="007234CE" w:rsidP="007234CE">
      <w:r>
        <w:t xml:space="preserve">4.1 </w:t>
      </w:r>
      <w:r>
        <w:rPr>
          <w:rFonts w:hint="eastAsia"/>
        </w:rPr>
        <w:t>Комплексный</w:t>
      </w:r>
      <w:r>
        <w:t xml:space="preserve"> </w:t>
      </w:r>
      <w:r>
        <w:rPr>
          <w:rFonts w:hint="eastAsia"/>
        </w:rPr>
        <w:t>анализ</w:t>
      </w:r>
      <w:r>
        <w:t xml:space="preserve"> </w:t>
      </w:r>
      <w:r>
        <w:rPr>
          <w:rFonts w:hint="eastAsia"/>
        </w:rPr>
        <w:t>каменного</w:t>
      </w:r>
      <w:r>
        <w:t xml:space="preserve"> </w:t>
      </w:r>
      <w:r>
        <w:rPr>
          <w:rFonts w:hint="eastAsia"/>
        </w:rPr>
        <w:t>инвентаря</w:t>
      </w:r>
      <w:r>
        <w:t xml:space="preserve"> </w:t>
      </w:r>
      <w:r>
        <w:rPr>
          <w:rFonts w:hint="eastAsia"/>
        </w:rPr>
        <w:t>памятников</w:t>
      </w:r>
      <w:r>
        <w:t xml:space="preserve"> </w:t>
      </w:r>
      <w:r>
        <w:rPr>
          <w:rFonts w:hint="eastAsia"/>
        </w:rPr>
        <w:t>камской</w:t>
      </w:r>
      <w:r>
        <w:t xml:space="preserve"> </w:t>
      </w:r>
      <w:r>
        <w:rPr>
          <w:rFonts w:hint="eastAsia"/>
        </w:rPr>
        <w:t>культуры</w:t>
      </w:r>
    </w:p>
    <w:p w14:paraId="0692F32B" w14:textId="77777777" w:rsidR="007234CE" w:rsidRDefault="007234CE" w:rsidP="007234CE"/>
    <w:p w14:paraId="4E87668D" w14:textId="77777777" w:rsidR="007234CE" w:rsidRDefault="007234CE" w:rsidP="007234CE">
      <w:r>
        <w:t xml:space="preserve">4.2 </w:t>
      </w:r>
      <w:r>
        <w:rPr>
          <w:rFonts w:hint="eastAsia"/>
        </w:rPr>
        <w:t>Комплексный</w:t>
      </w:r>
      <w:r>
        <w:t xml:space="preserve"> </w:t>
      </w:r>
      <w:r>
        <w:rPr>
          <w:rFonts w:hint="eastAsia"/>
        </w:rPr>
        <w:t>анализ</w:t>
      </w:r>
      <w:r>
        <w:t xml:space="preserve"> </w:t>
      </w:r>
      <w:r>
        <w:rPr>
          <w:rFonts w:hint="eastAsia"/>
        </w:rPr>
        <w:t>каменного</w:t>
      </w:r>
      <w:r>
        <w:t xml:space="preserve"> </w:t>
      </w:r>
      <w:r>
        <w:rPr>
          <w:rFonts w:hint="eastAsia"/>
        </w:rPr>
        <w:t>инвентаря</w:t>
      </w:r>
      <w:r>
        <w:t xml:space="preserve"> </w:t>
      </w:r>
      <w:r>
        <w:rPr>
          <w:rFonts w:hint="eastAsia"/>
        </w:rPr>
        <w:t>памятников</w:t>
      </w:r>
      <w:r>
        <w:t xml:space="preserve"> </w:t>
      </w:r>
      <w:r>
        <w:rPr>
          <w:rFonts w:hint="eastAsia"/>
        </w:rPr>
        <w:t>волго</w:t>
      </w:r>
      <w:r>
        <w:t>-</w:t>
      </w:r>
      <w:r>
        <w:rPr>
          <w:rFonts w:hint="eastAsia"/>
        </w:rPr>
        <w:t>камской</w:t>
      </w:r>
      <w:r>
        <w:t xml:space="preserve"> </w:t>
      </w:r>
      <w:r>
        <w:rPr>
          <w:rFonts w:hint="eastAsia"/>
        </w:rPr>
        <w:t>культуры</w:t>
      </w:r>
    </w:p>
    <w:p w14:paraId="3B761653" w14:textId="77777777" w:rsidR="007234CE" w:rsidRDefault="007234CE" w:rsidP="007234CE"/>
    <w:p w14:paraId="3C434598" w14:textId="77777777" w:rsidR="007234CE" w:rsidRDefault="007234CE" w:rsidP="007234CE">
      <w:r>
        <w:t xml:space="preserve">4.3 </w:t>
      </w:r>
      <w:r>
        <w:rPr>
          <w:rFonts w:hint="eastAsia"/>
        </w:rPr>
        <w:t>Сравнительная</w:t>
      </w:r>
      <w:r>
        <w:t xml:space="preserve"> </w:t>
      </w:r>
      <w:r>
        <w:rPr>
          <w:rFonts w:hint="eastAsia"/>
        </w:rPr>
        <w:t>характеристика</w:t>
      </w:r>
      <w:r>
        <w:t xml:space="preserve"> </w:t>
      </w:r>
      <w:r>
        <w:rPr>
          <w:rFonts w:hint="eastAsia"/>
        </w:rPr>
        <w:t>основных</w:t>
      </w:r>
      <w:r>
        <w:t xml:space="preserve"> </w:t>
      </w:r>
      <w:r>
        <w:rPr>
          <w:rFonts w:hint="eastAsia"/>
        </w:rPr>
        <w:t>типов</w:t>
      </w:r>
      <w:r>
        <w:t xml:space="preserve"> </w:t>
      </w:r>
      <w:r>
        <w:rPr>
          <w:rFonts w:hint="eastAsia"/>
        </w:rPr>
        <w:t>орудий</w:t>
      </w:r>
    </w:p>
    <w:p w14:paraId="7BD1B115" w14:textId="77777777" w:rsidR="007234CE" w:rsidRDefault="007234CE" w:rsidP="007234CE"/>
    <w:p w14:paraId="36835CCE" w14:textId="77777777" w:rsidR="007234CE" w:rsidRDefault="007234CE" w:rsidP="007234CE">
      <w:r>
        <w:t xml:space="preserve">4.4 </w:t>
      </w:r>
      <w:r>
        <w:rPr>
          <w:rFonts w:hint="eastAsia"/>
        </w:rPr>
        <w:t>Соотнесение</w:t>
      </w:r>
      <w:r>
        <w:t xml:space="preserve"> </w:t>
      </w:r>
      <w:r>
        <w:rPr>
          <w:rFonts w:hint="eastAsia"/>
        </w:rPr>
        <w:t>итогов</w:t>
      </w:r>
      <w:r>
        <w:t xml:space="preserve"> </w:t>
      </w:r>
      <w:r>
        <w:rPr>
          <w:rFonts w:hint="eastAsia"/>
        </w:rPr>
        <w:t>типологического</w:t>
      </w:r>
      <w:r>
        <w:t xml:space="preserve"> </w:t>
      </w:r>
      <w:r>
        <w:rPr>
          <w:rFonts w:hint="eastAsia"/>
        </w:rPr>
        <w:t>и</w:t>
      </w:r>
      <w:r>
        <w:t xml:space="preserve"> </w:t>
      </w:r>
      <w:r>
        <w:rPr>
          <w:rFonts w:hint="eastAsia"/>
        </w:rPr>
        <w:t>трасологического</w:t>
      </w:r>
      <w:r>
        <w:t xml:space="preserve"> </w:t>
      </w:r>
      <w:r>
        <w:rPr>
          <w:rFonts w:hint="eastAsia"/>
        </w:rPr>
        <w:t>методов</w:t>
      </w:r>
      <w:r>
        <w:t xml:space="preserve"> </w:t>
      </w:r>
      <w:r>
        <w:rPr>
          <w:rFonts w:hint="eastAsia"/>
        </w:rPr>
        <w:t>анализа</w:t>
      </w:r>
    </w:p>
    <w:p w14:paraId="688C0D25" w14:textId="77777777" w:rsidR="007234CE" w:rsidRDefault="007234CE" w:rsidP="007234CE"/>
    <w:p w14:paraId="5FE13B20" w14:textId="77777777" w:rsidR="007234CE" w:rsidRDefault="007234CE" w:rsidP="007234CE">
      <w:r>
        <w:t xml:space="preserve">4.5 </w:t>
      </w:r>
      <w:r>
        <w:rPr>
          <w:rFonts w:hint="eastAsia"/>
        </w:rPr>
        <w:t>Итоги</w:t>
      </w:r>
      <w:r>
        <w:t xml:space="preserve"> </w:t>
      </w:r>
      <w:r>
        <w:rPr>
          <w:rFonts w:hint="eastAsia"/>
        </w:rPr>
        <w:t>комплексного</w:t>
      </w:r>
      <w:r>
        <w:t xml:space="preserve"> </w:t>
      </w:r>
      <w:r>
        <w:rPr>
          <w:rFonts w:hint="eastAsia"/>
        </w:rPr>
        <w:t>анализа</w:t>
      </w:r>
      <w:r>
        <w:t xml:space="preserve"> </w:t>
      </w:r>
      <w:r>
        <w:rPr>
          <w:rFonts w:hint="eastAsia"/>
        </w:rPr>
        <w:t>каменного</w:t>
      </w:r>
      <w:r>
        <w:t xml:space="preserve"> </w:t>
      </w:r>
      <w:r>
        <w:rPr>
          <w:rFonts w:hint="eastAsia"/>
        </w:rPr>
        <w:t>инвентаря</w:t>
      </w:r>
    </w:p>
    <w:p w14:paraId="5EA63009" w14:textId="77777777" w:rsidR="007234CE" w:rsidRDefault="007234CE" w:rsidP="007234CE"/>
    <w:p w14:paraId="288DBB50" w14:textId="77777777" w:rsidR="007234CE" w:rsidRDefault="007234CE" w:rsidP="007234CE">
      <w:r>
        <w:rPr>
          <w:rFonts w:hint="eastAsia"/>
        </w:rPr>
        <w:t>Глава</w:t>
      </w:r>
      <w:r>
        <w:t xml:space="preserve"> 5. </w:t>
      </w:r>
      <w:r>
        <w:rPr>
          <w:rFonts w:hint="eastAsia"/>
        </w:rPr>
        <w:t>Вопросы</w:t>
      </w:r>
      <w:r>
        <w:t xml:space="preserve"> </w:t>
      </w:r>
      <w:r>
        <w:rPr>
          <w:rFonts w:hint="eastAsia"/>
        </w:rPr>
        <w:t>расселения</w:t>
      </w:r>
      <w:r>
        <w:t xml:space="preserve"> </w:t>
      </w:r>
      <w:r>
        <w:rPr>
          <w:rFonts w:hint="eastAsia"/>
        </w:rPr>
        <w:t>и</w:t>
      </w:r>
      <w:r>
        <w:t xml:space="preserve"> </w:t>
      </w:r>
      <w:r>
        <w:rPr>
          <w:rFonts w:hint="eastAsia"/>
        </w:rPr>
        <w:t>жизнеобеспечения</w:t>
      </w:r>
      <w:r>
        <w:t xml:space="preserve"> </w:t>
      </w:r>
      <w:r>
        <w:rPr>
          <w:rFonts w:hint="eastAsia"/>
        </w:rPr>
        <w:t>населения</w:t>
      </w:r>
      <w:r>
        <w:t xml:space="preserve"> </w:t>
      </w:r>
      <w:r>
        <w:rPr>
          <w:rFonts w:hint="eastAsia"/>
        </w:rPr>
        <w:t>Верхнего</w:t>
      </w:r>
      <w:r>
        <w:t xml:space="preserve"> </w:t>
      </w:r>
      <w:r>
        <w:rPr>
          <w:rFonts w:hint="eastAsia"/>
        </w:rPr>
        <w:t>и</w:t>
      </w:r>
    </w:p>
    <w:p w14:paraId="6057B112" w14:textId="77777777" w:rsidR="007234CE" w:rsidRDefault="007234CE" w:rsidP="007234CE"/>
    <w:p w14:paraId="1F30E48B" w14:textId="77777777" w:rsidR="007234CE" w:rsidRDefault="007234CE" w:rsidP="007234CE">
      <w:r>
        <w:rPr>
          <w:rFonts w:hint="eastAsia"/>
        </w:rPr>
        <w:t>Среднего</w:t>
      </w:r>
      <w:r>
        <w:t xml:space="preserve"> </w:t>
      </w:r>
      <w:r>
        <w:rPr>
          <w:rFonts w:hint="eastAsia"/>
        </w:rPr>
        <w:t>Прикамья</w:t>
      </w:r>
      <w:r>
        <w:t xml:space="preserve"> </w:t>
      </w:r>
      <w:r>
        <w:rPr>
          <w:rFonts w:hint="eastAsia"/>
        </w:rPr>
        <w:t>в</w:t>
      </w:r>
      <w:r>
        <w:t xml:space="preserve"> </w:t>
      </w:r>
      <w:r>
        <w:rPr>
          <w:rFonts w:hint="eastAsia"/>
        </w:rPr>
        <w:t>неолите</w:t>
      </w:r>
    </w:p>
    <w:p w14:paraId="31BC7CA4" w14:textId="77777777" w:rsidR="007234CE" w:rsidRDefault="007234CE" w:rsidP="007234CE"/>
    <w:p w14:paraId="270678BF" w14:textId="77777777" w:rsidR="007234CE" w:rsidRDefault="007234CE" w:rsidP="007234CE">
      <w:r>
        <w:t xml:space="preserve">5.1. </w:t>
      </w:r>
      <w:r>
        <w:rPr>
          <w:rFonts w:hint="eastAsia"/>
        </w:rPr>
        <w:t>Система</w:t>
      </w:r>
      <w:r>
        <w:t xml:space="preserve"> </w:t>
      </w:r>
      <w:r>
        <w:rPr>
          <w:rFonts w:hint="eastAsia"/>
        </w:rPr>
        <w:t>расселения</w:t>
      </w:r>
      <w:r>
        <w:t xml:space="preserve"> </w:t>
      </w:r>
      <w:r>
        <w:rPr>
          <w:rFonts w:hint="eastAsia"/>
        </w:rPr>
        <w:t>населения</w:t>
      </w:r>
      <w:r>
        <w:t xml:space="preserve"> </w:t>
      </w:r>
      <w:r>
        <w:rPr>
          <w:rFonts w:hint="eastAsia"/>
        </w:rPr>
        <w:t>Верхнего</w:t>
      </w:r>
      <w:r>
        <w:t xml:space="preserve"> </w:t>
      </w:r>
      <w:r>
        <w:rPr>
          <w:rFonts w:hint="eastAsia"/>
        </w:rPr>
        <w:t>и</w:t>
      </w:r>
      <w:r>
        <w:t xml:space="preserve"> </w:t>
      </w:r>
      <w:r>
        <w:rPr>
          <w:rFonts w:hint="eastAsia"/>
        </w:rPr>
        <w:t>Среднего</w:t>
      </w:r>
      <w:r>
        <w:t xml:space="preserve"> </w:t>
      </w:r>
      <w:r>
        <w:rPr>
          <w:rFonts w:hint="eastAsia"/>
        </w:rPr>
        <w:t>Прикамья</w:t>
      </w:r>
      <w:r>
        <w:t xml:space="preserve"> </w:t>
      </w:r>
      <w:r>
        <w:rPr>
          <w:rFonts w:hint="eastAsia"/>
        </w:rPr>
        <w:t>в</w:t>
      </w:r>
    </w:p>
    <w:p w14:paraId="3E52F0B5" w14:textId="77777777" w:rsidR="007234CE" w:rsidRDefault="007234CE" w:rsidP="007234CE"/>
    <w:p w14:paraId="0EE927DF" w14:textId="77777777" w:rsidR="007234CE" w:rsidRDefault="007234CE" w:rsidP="007234CE">
      <w:r>
        <w:rPr>
          <w:rFonts w:hint="eastAsia"/>
        </w:rPr>
        <w:t>неолите</w:t>
      </w:r>
    </w:p>
    <w:p w14:paraId="21AB60DE" w14:textId="77777777" w:rsidR="007234CE" w:rsidRDefault="007234CE" w:rsidP="007234CE"/>
    <w:p w14:paraId="46AFE9BB" w14:textId="77777777" w:rsidR="007234CE" w:rsidRDefault="007234CE" w:rsidP="007234CE">
      <w:r>
        <w:t xml:space="preserve">5.2 </w:t>
      </w:r>
      <w:r>
        <w:rPr>
          <w:rFonts w:hint="eastAsia"/>
        </w:rPr>
        <w:t>Характеристика</w:t>
      </w:r>
      <w:r>
        <w:t xml:space="preserve"> </w:t>
      </w:r>
      <w:r>
        <w:rPr>
          <w:rFonts w:hint="eastAsia"/>
        </w:rPr>
        <w:t>жилищ</w:t>
      </w:r>
    </w:p>
    <w:p w14:paraId="65A696E7" w14:textId="77777777" w:rsidR="007234CE" w:rsidRDefault="007234CE" w:rsidP="007234CE"/>
    <w:p w14:paraId="42F8124E" w14:textId="77777777" w:rsidR="007234CE" w:rsidRDefault="007234CE" w:rsidP="007234CE">
      <w:r>
        <w:t xml:space="preserve">5.3 </w:t>
      </w:r>
      <w:r>
        <w:rPr>
          <w:rFonts w:hint="eastAsia"/>
        </w:rPr>
        <w:t>Хозяйственные</w:t>
      </w:r>
      <w:r>
        <w:t xml:space="preserve"> </w:t>
      </w:r>
      <w:r>
        <w:rPr>
          <w:rFonts w:hint="eastAsia"/>
        </w:rPr>
        <w:t>занятия</w:t>
      </w:r>
      <w:r>
        <w:t xml:space="preserve"> </w:t>
      </w:r>
      <w:r>
        <w:rPr>
          <w:rFonts w:hint="eastAsia"/>
        </w:rPr>
        <w:t>населения</w:t>
      </w:r>
      <w:r>
        <w:t xml:space="preserve"> </w:t>
      </w:r>
      <w:r>
        <w:rPr>
          <w:rFonts w:hint="eastAsia"/>
        </w:rPr>
        <w:t>Верхнего</w:t>
      </w:r>
      <w:r>
        <w:t xml:space="preserve"> </w:t>
      </w:r>
      <w:r>
        <w:rPr>
          <w:rFonts w:hint="eastAsia"/>
        </w:rPr>
        <w:t>и</w:t>
      </w:r>
      <w:r>
        <w:t xml:space="preserve"> </w:t>
      </w:r>
      <w:r>
        <w:rPr>
          <w:rFonts w:hint="eastAsia"/>
        </w:rPr>
        <w:t>Среднего</w:t>
      </w:r>
    </w:p>
    <w:p w14:paraId="41E313E0" w14:textId="77777777" w:rsidR="007234CE" w:rsidRDefault="007234CE" w:rsidP="007234CE"/>
    <w:p w14:paraId="3F7E548A" w14:textId="77777777" w:rsidR="007234CE" w:rsidRDefault="007234CE" w:rsidP="007234CE">
      <w:r>
        <w:rPr>
          <w:rFonts w:hint="eastAsia"/>
        </w:rPr>
        <w:lastRenderedPageBreak/>
        <w:t>Прикамья</w:t>
      </w:r>
    </w:p>
    <w:p w14:paraId="6C7DF5A4" w14:textId="77777777" w:rsidR="007234CE" w:rsidRDefault="007234CE" w:rsidP="007234CE"/>
    <w:p w14:paraId="374587AB" w14:textId="77777777" w:rsidR="007234CE" w:rsidRDefault="007234CE" w:rsidP="007234CE">
      <w:r>
        <w:rPr>
          <w:rFonts w:hint="eastAsia"/>
        </w:rPr>
        <w:t>ГЛАВА</w:t>
      </w:r>
      <w:r>
        <w:t xml:space="preserve"> 6. </w:t>
      </w:r>
      <w:r>
        <w:rPr>
          <w:rFonts w:hint="eastAsia"/>
        </w:rPr>
        <w:t>ПРОБЛЕМЫ</w:t>
      </w:r>
      <w:r>
        <w:t xml:space="preserve"> </w:t>
      </w:r>
      <w:r>
        <w:rPr>
          <w:rFonts w:hint="eastAsia"/>
        </w:rPr>
        <w:t>ПРОИСХОЖДЕНИЯ</w:t>
      </w:r>
      <w:r>
        <w:t xml:space="preserve"> </w:t>
      </w:r>
      <w:r>
        <w:rPr>
          <w:rFonts w:hint="eastAsia"/>
        </w:rPr>
        <w:t>И</w:t>
      </w:r>
      <w:r>
        <w:t xml:space="preserve"> </w:t>
      </w:r>
      <w:r>
        <w:rPr>
          <w:rFonts w:hint="eastAsia"/>
        </w:rPr>
        <w:t>РАЗВИТИЯ</w:t>
      </w:r>
      <w:r>
        <w:t xml:space="preserve"> </w:t>
      </w:r>
      <w:r>
        <w:rPr>
          <w:rFonts w:hint="eastAsia"/>
        </w:rPr>
        <w:t>НЕОЛИТИЧЕСКИХ</w:t>
      </w:r>
      <w:r>
        <w:t xml:space="preserve"> </w:t>
      </w:r>
      <w:r>
        <w:rPr>
          <w:rFonts w:hint="eastAsia"/>
        </w:rPr>
        <w:t>КУЛЬТУР</w:t>
      </w:r>
      <w:r>
        <w:t xml:space="preserve"> </w:t>
      </w:r>
      <w:r>
        <w:rPr>
          <w:rFonts w:hint="eastAsia"/>
        </w:rPr>
        <w:t>В</w:t>
      </w:r>
      <w:r>
        <w:t xml:space="preserve"> </w:t>
      </w:r>
      <w:r>
        <w:rPr>
          <w:rFonts w:hint="eastAsia"/>
        </w:rPr>
        <w:t>ВЕРХНЕМ</w:t>
      </w:r>
      <w:r>
        <w:t xml:space="preserve"> </w:t>
      </w:r>
      <w:r>
        <w:rPr>
          <w:rFonts w:hint="eastAsia"/>
        </w:rPr>
        <w:t>И</w:t>
      </w:r>
      <w:r>
        <w:t xml:space="preserve"> </w:t>
      </w:r>
      <w:r>
        <w:rPr>
          <w:rFonts w:hint="eastAsia"/>
        </w:rPr>
        <w:t>СРЕДНЕМ</w:t>
      </w:r>
      <w:r>
        <w:t xml:space="preserve"> </w:t>
      </w:r>
      <w:r>
        <w:rPr>
          <w:rFonts w:hint="eastAsia"/>
        </w:rPr>
        <w:t>ПРИКАМЬЕ</w:t>
      </w:r>
    </w:p>
    <w:p w14:paraId="017284F7" w14:textId="77777777" w:rsidR="007234CE" w:rsidRDefault="007234CE" w:rsidP="007234CE"/>
    <w:p w14:paraId="2163A30B" w14:textId="77777777" w:rsidR="007234CE" w:rsidRDefault="007234CE" w:rsidP="007234CE">
      <w:r>
        <w:t xml:space="preserve">6.1. </w:t>
      </w:r>
      <w:r>
        <w:rPr>
          <w:rFonts w:hint="eastAsia"/>
        </w:rPr>
        <w:t>Общая</w:t>
      </w:r>
      <w:r>
        <w:t xml:space="preserve"> </w:t>
      </w:r>
      <w:r>
        <w:rPr>
          <w:rFonts w:hint="eastAsia"/>
        </w:rPr>
        <w:t>характеристика</w:t>
      </w:r>
      <w:r>
        <w:t xml:space="preserve"> </w:t>
      </w:r>
      <w:r>
        <w:rPr>
          <w:rFonts w:hint="eastAsia"/>
        </w:rPr>
        <w:t>неолита</w:t>
      </w:r>
      <w:r>
        <w:t xml:space="preserve"> </w:t>
      </w:r>
      <w:r>
        <w:rPr>
          <w:rFonts w:hint="eastAsia"/>
        </w:rPr>
        <w:t>Волго</w:t>
      </w:r>
      <w:r>
        <w:t>-</w:t>
      </w:r>
      <w:r>
        <w:rPr>
          <w:rFonts w:hint="eastAsia"/>
        </w:rPr>
        <w:t>Камья</w:t>
      </w:r>
      <w:r>
        <w:t xml:space="preserve"> </w:t>
      </w:r>
      <w:r>
        <w:rPr>
          <w:rFonts w:hint="eastAsia"/>
        </w:rPr>
        <w:t>и</w:t>
      </w:r>
      <w:r>
        <w:t xml:space="preserve"> </w:t>
      </w:r>
      <w:r>
        <w:rPr>
          <w:rFonts w:hint="eastAsia"/>
        </w:rPr>
        <w:t>сопредельных</w:t>
      </w:r>
      <w:r>
        <w:t xml:space="preserve"> </w:t>
      </w:r>
      <w:r>
        <w:rPr>
          <w:rFonts w:hint="eastAsia"/>
        </w:rPr>
        <w:t>территорий</w:t>
      </w:r>
    </w:p>
    <w:p w14:paraId="06729007" w14:textId="77777777" w:rsidR="007234CE" w:rsidRDefault="007234CE" w:rsidP="007234CE"/>
    <w:p w14:paraId="740C0FE7" w14:textId="77777777" w:rsidR="007234CE" w:rsidRDefault="007234CE" w:rsidP="007234CE">
      <w:r>
        <w:t xml:space="preserve">6.2. </w:t>
      </w:r>
      <w:r>
        <w:rPr>
          <w:rFonts w:hint="eastAsia"/>
        </w:rPr>
        <w:t>Вопросы</w:t>
      </w:r>
      <w:r>
        <w:t xml:space="preserve"> </w:t>
      </w:r>
      <w:r>
        <w:rPr>
          <w:rFonts w:hint="eastAsia"/>
        </w:rPr>
        <w:t>хронологии</w:t>
      </w:r>
      <w:r>
        <w:t xml:space="preserve"> </w:t>
      </w:r>
      <w:r>
        <w:rPr>
          <w:rFonts w:hint="eastAsia"/>
        </w:rPr>
        <w:t>и</w:t>
      </w:r>
      <w:r>
        <w:t xml:space="preserve"> </w:t>
      </w:r>
      <w:r>
        <w:rPr>
          <w:rFonts w:hint="eastAsia"/>
        </w:rPr>
        <w:t>периодизации</w:t>
      </w:r>
    </w:p>
    <w:p w14:paraId="0DCB11B0" w14:textId="77777777" w:rsidR="007234CE" w:rsidRDefault="007234CE" w:rsidP="007234CE"/>
    <w:p w14:paraId="42723314" w14:textId="77777777" w:rsidR="007234CE" w:rsidRDefault="007234CE" w:rsidP="007234CE">
      <w:r>
        <w:t xml:space="preserve">6.3. </w:t>
      </w:r>
      <w:r>
        <w:rPr>
          <w:rFonts w:hint="eastAsia"/>
        </w:rPr>
        <w:t>Вопросы</w:t>
      </w:r>
      <w:r>
        <w:t xml:space="preserve"> </w:t>
      </w:r>
      <w:r>
        <w:rPr>
          <w:rFonts w:hint="eastAsia"/>
        </w:rPr>
        <w:t>происхождения</w:t>
      </w:r>
      <w:r>
        <w:t xml:space="preserve"> </w:t>
      </w:r>
      <w:r>
        <w:rPr>
          <w:rFonts w:hint="eastAsia"/>
        </w:rPr>
        <w:t>камской</w:t>
      </w:r>
      <w:r>
        <w:t xml:space="preserve"> </w:t>
      </w:r>
      <w:r>
        <w:rPr>
          <w:rFonts w:hint="eastAsia"/>
        </w:rPr>
        <w:t>и</w:t>
      </w:r>
      <w:r>
        <w:t xml:space="preserve"> </w:t>
      </w:r>
      <w:r>
        <w:rPr>
          <w:rFonts w:hint="eastAsia"/>
        </w:rPr>
        <w:t>волго</w:t>
      </w:r>
      <w:r>
        <w:t>-</w:t>
      </w:r>
      <w:r>
        <w:rPr>
          <w:rFonts w:hint="eastAsia"/>
        </w:rPr>
        <w:t>камской</w:t>
      </w:r>
      <w:r>
        <w:t xml:space="preserve"> </w:t>
      </w:r>
      <w:r>
        <w:rPr>
          <w:rFonts w:hint="eastAsia"/>
        </w:rPr>
        <w:t>культуры</w:t>
      </w:r>
    </w:p>
    <w:p w14:paraId="321E4B33" w14:textId="77777777" w:rsidR="007234CE" w:rsidRDefault="007234CE" w:rsidP="007234CE"/>
    <w:p w14:paraId="4F37C190" w14:textId="77777777" w:rsidR="007234CE" w:rsidRDefault="007234CE" w:rsidP="007234CE">
      <w:r>
        <w:t xml:space="preserve">6.4. </w:t>
      </w:r>
      <w:r>
        <w:rPr>
          <w:rFonts w:hint="eastAsia"/>
        </w:rPr>
        <w:t>Постнеолитические</w:t>
      </w:r>
      <w:r>
        <w:t xml:space="preserve"> </w:t>
      </w:r>
      <w:r>
        <w:rPr>
          <w:rFonts w:hint="eastAsia"/>
        </w:rPr>
        <w:t>культуры</w:t>
      </w:r>
      <w:r>
        <w:t xml:space="preserve"> </w:t>
      </w:r>
      <w:r>
        <w:rPr>
          <w:rFonts w:hint="eastAsia"/>
        </w:rPr>
        <w:t>на</w:t>
      </w:r>
      <w:r>
        <w:t xml:space="preserve"> </w:t>
      </w:r>
      <w:r>
        <w:rPr>
          <w:rFonts w:hint="eastAsia"/>
        </w:rPr>
        <w:t>территории</w:t>
      </w:r>
      <w:r>
        <w:t xml:space="preserve"> </w:t>
      </w:r>
      <w:r>
        <w:rPr>
          <w:rFonts w:hint="eastAsia"/>
        </w:rPr>
        <w:t>Прикамья</w:t>
      </w:r>
    </w:p>
    <w:p w14:paraId="29098994" w14:textId="77777777" w:rsidR="007234CE" w:rsidRDefault="007234CE" w:rsidP="007234CE"/>
    <w:p w14:paraId="6DEFCB8E" w14:textId="77777777" w:rsidR="007234CE" w:rsidRDefault="007234CE" w:rsidP="007234CE">
      <w:r>
        <w:t xml:space="preserve">6.5. </w:t>
      </w:r>
      <w:r>
        <w:rPr>
          <w:rFonts w:hint="eastAsia"/>
        </w:rPr>
        <w:t>Место</w:t>
      </w:r>
      <w:r>
        <w:t xml:space="preserve"> </w:t>
      </w:r>
      <w:r>
        <w:rPr>
          <w:rFonts w:hint="eastAsia"/>
        </w:rPr>
        <w:t>неолитических</w:t>
      </w:r>
      <w:r>
        <w:t xml:space="preserve"> </w:t>
      </w:r>
      <w:r>
        <w:rPr>
          <w:rFonts w:hint="eastAsia"/>
        </w:rPr>
        <w:t>памятников</w:t>
      </w:r>
      <w:r>
        <w:t xml:space="preserve"> </w:t>
      </w:r>
      <w:r>
        <w:rPr>
          <w:rFonts w:hint="eastAsia"/>
        </w:rPr>
        <w:t>Верхнего</w:t>
      </w:r>
      <w:r>
        <w:t xml:space="preserve"> </w:t>
      </w:r>
      <w:r>
        <w:rPr>
          <w:rFonts w:hint="eastAsia"/>
        </w:rPr>
        <w:t>и</w:t>
      </w:r>
      <w:r>
        <w:t xml:space="preserve"> </w:t>
      </w:r>
      <w:r>
        <w:rPr>
          <w:rFonts w:hint="eastAsia"/>
        </w:rPr>
        <w:t>Среднего</w:t>
      </w:r>
      <w:r>
        <w:t xml:space="preserve"> </w:t>
      </w:r>
      <w:r>
        <w:rPr>
          <w:rFonts w:hint="eastAsia"/>
        </w:rPr>
        <w:t>Прикамья</w:t>
      </w:r>
      <w:r>
        <w:t xml:space="preserve"> </w:t>
      </w:r>
      <w:r>
        <w:rPr>
          <w:rFonts w:hint="eastAsia"/>
        </w:rPr>
        <w:t>в</w:t>
      </w:r>
      <w:r>
        <w:t xml:space="preserve"> </w:t>
      </w:r>
      <w:r>
        <w:rPr>
          <w:rFonts w:hint="eastAsia"/>
        </w:rPr>
        <w:t>неолите</w:t>
      </w:r>
      <w:r>
        <w:t xml:space="preserve"> </w:t>
      </w:r>
      <w:r>
        <w:rPr>
          <w:rFonts w:hint="eastAsia"/>
        </w:rPr>
        <w:t>Урала</w:t>
      </w:r>
      <w:r>
        <w:t xml:space="preserve"> </w:t>
      </w:r>
      <w:r>
        <w:rPr>
          <w:rFonts w:hint="eastAsia"/>
        </w:rPr>
        <w:t>и</w:t>
      </w:r>
      <w:r>
        <w:t xml:space="preserve"> </w:t>
      </w:r>
      <w:r>
        <w:rPr>
          <w:rFonts w:hint="eastAsia"/>
        </w:rPr>
        <w:t>Волго</w:t>
      </w:r>
      <w:r>
        <w:t>-</w:t>
      </w:r>
      <w:r>
        <w:rPr>
          <w:rFonts w:hint="eastAsia"/>
        </w:rPr>
        <w:t>Камья</w:t>
      </w:r>
    </w:p>
    <w:p w14:paraId="2360E9CB" w14:textId="77777777" w:rsidR="007234CE" w:rsidRDefault="007234CE" w:rsidP="007234CE"/>
    <w:p w14:paraId="57F5D71A" w14:textId="77777777" w:rsidR="007234CE" w:rsidRDefault="007234CE" w:rsidP="007234CE">
      <w:r>
        <w:t xml:space="preserve">6.6. </w:t>
      </w:r>
      <w:r>
        <w:rPr>
          <w:rFonts w:hint="eastAsia"/>
        </w:rPr>
        <w:t>Вопросы</w:t>
      </w:r>
      <w:r>
        <w:t xml:space="preserve"> </w:t>
      </w:r>
      <w:r>
        <w:rPr>
          <w:rFonts w:hint="eastAsia"/>
        </w:rPr>
        <w:t>неолитизации</w:t>
      </w:r>
      <w:r>
        <w:t xml:space="preserve"> </w:t>
      </w:r>
      <w:r>
        <w:rPr>
          <w:rFonts w:hint="eastAsia"/>
        </w:rPr>
        <w:t>Верхнего</w:t>
      </w:r>
      <w:r>
        <w:t xml:space="preserve"> </w:t>
      </w:r>
      <w:r>
        <w:rPr>
          <w:rFonts w:hint="eastAsia"/>
        </w:rPr>
        <w:t>и</w:t>
      </w:r>
      <w:r>
        <w:t xml:space="preserve"> </w:t>
      </w:r>
      <w:r>
        <w:rPr>
          <w:rFonts w:hint="eastAsia"/>
        </w:rPr>
        <w:t>Среднего</w:t>
      </w:r>
      <w:r>
        <w:t xml:space="preserve"> </w:t>
      </w:r>
      <w:r>
        <w:rPr>
          <w:rFonts w:hint="eastAsia"/>
        </w:rPr>
        <w:t>Прикамья</w:t>
      </w:r>
    </w:p>
    <w:p w14:paraId="0D49EFCB" w14:textId="77777777" w:rsidR="007234CE" w:rsidRDefault="007234CE" w:rsidP="007234CE"/>
    <w:p w14:paraId="6880EF13" w14:textId="77777777" w:rsidR="007234CE" w:rsidRDefault="007234CE" w:rsidP="007234CE">
      <w:r>
        <w:rPr>
          <w:rFonts w:hint="eastAsia"/>
        </w:rPr>
        <w:t>ЗАКЛЮЧЕНИЕ</w:t>
      </w:r>
    </w:p>
    <w:p w14:paraId="35608BD0" w14:textId="77777777" w:rsidR="007234CE" w:rsidRDefault="007234CE" w:rsidP="007234CE"/>
    <w:p w14:paraId="53E07138" w14:textId="77777777" w:rsidR="007234CE" w:rsidRDefault="007234CE" w:rsidP="007234CE">
      <w:r>
        <w:rPr>
          <w:rFonts w:hint="eastAsia"/>
        </w:rPr>
        <w:t>СПИСОК</w:t>
      </w:r>
      <w:r>
        <w:t xml:space="preserve"> </w:t>
      </w:r>
      <w:r>
        <w:rPr>
          <w:rFonts w:hint="eastAsia"/>
        </w:rPr>
        <w:t>ИСТОЧНИКОВ</w:t>
      </w:r>
    </w:p>
    <w:p w14:paraId="64645632" w14:textId="77777777" w:rsidR="007234CE" w:rsidRDefault="007234CE" w:rsidP="007234CE"/>
    <w:p w14:paraId="784BA8BB" w14:textId="77777777" w:rsidR="007234CE" w:rsidRDefault="007234CE" w:rsidP="007234CE">
      <w:r>
        <w:rPr>
          <w:rFonts w:hint="eastAsia"/>
        </w:rPr>
        <w:t>СПИСОК</w:t>
      </w:r>
      <w:r>
        <w:t xml:space="preserve"> </w:t>
      </w:r>
      <w:r>
        <w:rPr>
          <w:rFonts w:hint="eastAsia"/>
        </w:rPr>
        <w:t>ЛИТЕРАТУРЫ</w:t>
      </w:r>
    </w:p>
    <w:p w14:paraId="099515B5" w14:textId="77777777" w:rsidR="007234CE" w:rsidRDefault="007234CE" w:rsidP="007234CE"/>
    <w:p w14:paraId="376E7953" w14:textId="77777777" w:rsidR="007234CE" w:rsidRDefault="007234CE" w:rsidP="007234CE">
      <w:r>
        <w:rPr>
          <w:rFonts w:hint="eastAsia"/>
        </w:rPr>
        <w:t>СПИСОК</w:t>
      </w:r>
      <w:r>
        <w:t xml:space="preserve"> </w:t>
      </w:r>
      <w:r>
        <w:rPr>
          <w:rFonts w:hint="eastAsia"/>
        </w:rPr>
        <w:t>СОКРАЩЕНИЙ</w:t>
      </w:r>
    </w:p>
    <w:p w14:paraId="24314450" w14:textId="77777777" w:rsidR="007234CE" w:rsidRDefault="007234CE" w:rsidP="007234CE"/>
    <w:p w14:paraId="1BEE66D9" w14:textId="11167EC4" w:rsidR="007234CE" w:rsidRPr="007234CE" w:rsidRDefault="007234CE" w:rsidP="007234CE">
      <w:r>
        <w:rPr>
          <w:rFonts w:hint="eastAsia"/>
        </w:rPr>
        <w:t>СПИСОК</w:t>
      </w:r>
      <w:r>
        <w:t xml:space="preserve"> </w:t>
      </w:r>
      <w:r>
        <w:rPr>
          <w:rFonts w:hint="eastAsia"/>
        </w:rPr>
        <w:t>ИЛЛЮСТРАЦИЙ</w:t>
      </w:r>
    </w:p>
    <w:sectPr w:rsidR="007234CE" w:rsidRPr="007234CE" w:rsidSect="0064035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B302E" w14:textId="77777777" w:rsidR="0064035E" w:rsidRDefault="0064035E">
      <w:pPr>
        <w:spacing w:after="0" w:line="240" w:lineRule="auto"/>
      </w:pPr>
      <w:r>
        <w:separator/>
      </w:r>
    </w:p>
  </w:endnote>
  <w:endnote w:type="continuationSeparator" w:id="0">
    <w:p w14:paraId="47FF3A57" w14:textId="77777777" w:rsidR="0064035E" w:rsidRDefault="00640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63797" w14:textId="77777777" w:rsidR="0064035E" w:rsidRDefault="0064035E"/>
    <w:p w14:paraId="27CF7A31" w14:textId="77777777" w:rsidR="0064035E" w:rsidRDefault="0064035E"/>
    <w:p w14:paraId="5D8F7793" w14:textId="77777777" w:rsidR="0064035E" w:rsidRDefault="0064035E"/>
    <w:p w14:paraId="63EB3112" w14:textId="77777777" w:rsidR="0064035E" w:rsidRDefault="0064035E"/>
    <w:p w14:paraId="50C6643E" w14:textId="77777777" w:rsidR="0064035E" w:rsidRDefault="0064035E"/>
    <w:p w14:paraId="66007D28" w14:textId="77777777" w:rsidR="0064035E" w:rsidRDefault="0064035E"/>
    <w:p w14:paraId="3BCE512E" w14:textId="77777777" w:rsidR="0064035E" w:rsidRDefault="0064035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1827083" wp14:editId="6423305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1EB1E" w14:textId="77777777" w:rsidR="0064035E" w:rsidRDefault="0064035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82708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C01EB1E" w14:textId="77777777" w:rsidR="0064035E" w:rsidRDefault="0064035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50D2FE5" w14:textId="77777777" w:rsidR="0064035E" w:rsidRDefault="0064035E"/>
    <w:p w14:paraId="15F34A66" w14:textId="77777777" w:rsidR="0064035E" w:rsidRDefault="0064035E"/>
    <w:p w14:paraId="3179D53E" w14:textId="77777777" w:rsidR="0064035E" w:rsidRDefault="0064035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503A419" wp14:editId="67BB290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C58ED" w14:textId="77777777" w:rsidR="0064035E" w:rsidRDefault="0064035E"/>
                          <w:p w14:paraId="074C32CD" w14:textId="77777777" w:rsidR="0064035E" w:rsidRDefault="0064035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03A41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3DC58ED" w14:textId="77777777" w:rsidR="0064035E" w:rsidRDefault="0064035E"/>
                    <w:p w14:paraId="074C32CD" w14:textId="77777777" w:rsidR="0064035E" w:rsidRDefault="0064035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9F6691E" w14:textId="77777777" w:rsidR="0064035E" w:rsidRDefault="0064035E"/>
    <w:p w14:paraId="6D2B6336" w14:textId="77777777" w:rsidR="0064035E" w:rsidRDefault="0064035E">
      <w:pPr>
        <w:rPr>
          <w:sz w:val="2"/>
          <w:szCs w:val="2"/>
        </w:rPr>
      </w:pPr>
    </w:p>
    <w:p w14:paraId="3489FB1D" w14:textId="77777777" w:rsidR="0064035E" w:rsidRDefault="0064035E"/>
    <w:p w14:paraId="2C7361FA" w14:textId="77777777" w:rsidR="0064035E" w:rsidRDefault="0064035E">
      <w:pPr>
        <w:spacing w:after="0" w:line="240" w:lineRule="auto"/>
      </w:pPr>
    </w:p>
  </w:footnote>
  <w:footnote w:type="continuationSeparator" w:id="0">
    <w:p w14:paraId="31BB8BDB" w14:textId="77777777" w:rsidR="0064035E" w:rsidRDefault="006403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5E"/>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54041</TotalTime>
  <Pages>3</Pages>
  <Words>284</Words>
  <Characters>1624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858</cp:revision>
  <cp:lastPrinted>2009-02-06T05:36:00Z</cp:lastPrinted>
  <dcterms:created xsi:type="dcterms:W3CDTF">2024-01-07T13:43:00Z</dcterms:created>
  <dcterms:modified xsi:type="dcterms:W3CDTF">2024-04-01T08:14:00Z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