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7A803" w14:textId="1896BCC7" w:rsidR="00F73D59" w:rsidRDefault="00601B46" w:rsidP="00601B46">
      <w:r w:rsidRPr="00601B46">
        <w:rPr>
          <w:rFonts w:hint="eastAsia"/>
        </w:rPr>
        <w:t>Ткачева</w:t>
      </w:r>
      <w:r w:rsidRPr="00601B46">
        <w:t xml:space="preserve">, </w:t>
      </w:r>
      <w:r w:rsidRPr="00601B46">
        <w:rPr>
          <w:rFonts w:hint="eastAsia"/>
        </w:rPr>
        <w:t>Людмила</w:t>
      </w:r>
      <w:r w:rsidRPr="00601B46">
        <w:t xml:space="preserve"> </w:t>
      </w:r>
      <w:r w:rsidRPr="00601B46">
        <w:rPr>
          <w:rFonts w:hint="eastAsia"/>
        </w:rPr>
        <w:t>Васильевна</w:t>
      </w:r>
      <w:r>
        <w:t xml:space="preserve"> </w:t>
      </w:r>
      <w:r w:rsidRPr="00601B46">
        <w:rPr>
          <w:rFonts w:hint="eastAsia"/>
        </w:rPr>
        <w:t>Особый</w:t>
      </w:r>
      <w:r w:rsidRPr="00601B46">
        <w:t xml:space="preserve"> </w:t>
      </w:r>
      <w:r w:rsidRPr="00601B46">
        <w:rPr>
          <w:rFonts w:hint="eastAsia"/>
        </w:rPr>
        <w:t>административно</w:t>
      </w:r>
      <w:r w:rsidRPr="00601B46">
        <w:t>-</w:t>
      </w:r>
      <w:r w:rsidRPr="00601B46">
        <w:rPr>
          <w:rFonts w:hint="eastAsia"/>
        </w:rPr>
        <w:t>правовой</w:t>
      </w:r>
      <w:r w:rsidRPr="00601B46">
        <w:t xml:space="preserve"> </w:t>
      </w:r>
      <w:r w:rsidRPr="00601B46">
        <w:rPr>
          <w:rFonts w:hint="eastAsia"/>
        </w:rPr>
        <w:t>режим</w:t>
      </w:r>
      <w:r w:rsidRPr="00601B46">
        <w:t xml:space="preserve"> </w:t>
      </w:r>
      <w:r w:rsidRPr="00601B46">
        <w:rPr>
          <w:rFonts w:hint="eastAsia"/>
        </w:rPr>
        <w:t>на</w:t>
      </w:r>
      <w:r w:rsidRPr="00601B46">
        <w:t xml:space="preserve"> </w:t>
      </w:r>
      <w:r w:rsidRPr="00601B46">
        <w:rPr>
          <w:rFonts w:hint="eastAsia"/>
        </w:rPr>
        <w:t>территории</w:t>
      </w:r>
      <w:r w:rsidRPr="00601B46">
        <w:t xml:space="preserve"> </w:t>
      </w:r>
      <w:r w:rsidRPr="00601B46">
        <w:rPr>
          <w:rFonts w:hint="eastAsia"/>
        </w:rPr>
        <w:t>Республики</w:t>
      </w:r>
      <w:r w:rsidRPr="00601B46">
        <w:t xml:space="preserve"> </w:t>
      </w:r>
      <w:r w:rsidRPr="00601B46">
        <w:rPr>
          <w:rFonts w:hint="eastAsia"/>
        </w:rPr>
        <w:t>Крым</w:t>
      </w:r>
      <w:r w:rsidRPr="00601B46">
        <w:t xml:space="preserve"> </w:t>
      </w:r>
      <w:r w:rsidRPr="00601B46">
        <w:rPr>
          <w:rFonts w:hint="eastAsia"/>
        </w:rPr>
        <w:t>и</w:t>
      </w:r>
      <w:r w:rsidRPr="00601B46">
        <w:t xml:space="preserve"> </w:t>
      </w:r>
      <w:r w:rsidRPr="00601B46">
        <w:rPr>
          <w:rFonts w:hint="eastAsia"/>
        </w:rPr>
        <w:t>города</w:t>
      </w:r>
      <w:r w:rsidRPr="00601B46">
        <w:t xml:space="preserve"> </w:t>
      </w:r>
      <w:r w:rsidRPr="00601B46">
        <w:rPr>
          <w:rFonts w:hint="eastAsia"/>
        </w:rPr>
        <w:t>федерального</w:t>
      </w:r>
      <w:r w:rsidRPr="00601B46">
        <w:t xml:space="preserve"> </w:t>
      </w:r>
      <w:r w:rsidRPr="00601B46">
        <w:rPr>
          <w:rFonts w:hint="eastAsia"/>
        </w:rPr>
        <w:t>значения</w:t>
      </w:r>
      <w:r w:rsidRPr="00601B46">
        <w:t xml:space="preserve"> </w:t>
      </w:r>
      <w:r w:rsidRPr="00601B46">
        <w:rPr>
          <w:rFonts w:hint="eastAsia"/>
        </w:rPr>
        <w:t>Севастополя</w:t>
      </w:r>
    </w:p>
    <w:p w14:paraId="2FBC2B7A" w14:textId="77777777" w:rsidR="00601B46" w:rsidRDefault="00601B46" w:rsidP="00601B46">
      <w:r>
        <w:rPr>
          <w:rFonts w:hint="eastAsia"/>
        </w:rPr>
        <w:t>ОГЛАВЛЕНИЕ</w:t>
      </w:r>
      <w:r>
        <w:t xml:space="preserve"> </w:t>
      </w:r>
      <w:r>
        <w:rPr>
          <w:rFonts w:hint="eastAsia"/>
        </w:rPr>
        <w:t>ДИССЕРТАЦИИ</w:t>
      </w:r>
    </w:p>
    <w:p w14:paraId="60DCA67C" w14:textId="77777777" w:rsidR="00601B46" w:rsidRDefault="00601B46" w:rsidP="00601B46">
      <w:r>
        <w:rPr>
          <w:rFonts w:hint="eastAsia"/>
        </w:rPr>
        <w:t>кандидат</w:t>
      </w:r>
      <w:r>
        <w:t xml:space="preserve"> </w:t>
      </w:r>
      <w:r>
        <w:rPr>
          <w:rFonts w:hint="eastAsia"/>
        </w:rPr>
        <w:t>наук</w:t>
      </w:r>
      <w:r>
        <w:t xml:space="preserve"> </w:t>
      </w:r>
      <w:r>
        <w:rPr>
          <w:rFonts w:hint="eastAsia"/>
        </w:rPr>
        <w:t>Ткачева</w:t>
      </w:r>
      <w:r>
        <w:t xml:space="preserve">, </w:t>
      </w:r>
      <w:r>
        <w:rPr>
          <w:rFonts w:hint="eastAsia"/>
        </w:rPr>
        <w:t>Людмила</w:t>
      </w:r>
      <w:r>
        <w:t xml:space="preserve"> </w:t>
      </w:r>
      <w:r>
        <w:rPr>
          <w:rFonts w:hint="eastAsia"/>
        </w:rPr>
        <w:t>Васильевна</w:t>
      </w:r>
    </w:p>
    <w:p w14:paraId="0BEBC19C" w14:textId="77777777" w:rsidR="00601B46" w:rsidRDefault="00601B46" w:rsidP="00601B46">
      <w:r>
        <w:rPr>
          <w:rFonts w:hint="eastAsia"/>
        </w:rPr>
        <w:t>ОГЛАВЛЕНИЕ</w:t>
      </w:r>
    </w:p>
    <w:p w14:paraId="6E6F39FD" w14:textId="77777777" w:rsidR="00601B46" w:rsidRDefault="00601B46" w:rsidP="00601B46"/>
    <w:p w14:paraId="3C108137" w14:textId="77777777" w:rsidR="00601B46" w:rsidRDefault="00601B46" w:rsidP="00601B46">
      <w:r>
        <w:rPr>
          <w:rFonts w:hint="eastAsia"/>
        </w:rPr>
        <w:t>Введение</w:t>
      </w:r>
    </w:p>
    <w:p w14:paraId="603A00CE" w14:textId="77777777" w:rsidR="00601B46" w:rsidRDefault="00601B46" w:rsidP="00601B46"/>
    <w:p w14:paraId="2C3DD945" w14:textId="77777777" w:rsidR="00601B46" w:rsidRDefault="00601B46" w:rsidP="00601B46">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правового</w:t>
      </w:r>
      <w:r>
        <w:t xml:space="preserve"> </w:t>
      </w:r>
      <w:r>
        <w:rPr>
          <w:rFonts w:hint="eastAsia"/>
        </w:rPr>
        <w:t>регулирования</w:t>
      </w:r>
      <w:r>
        <w:t xml:space="preserve"> </w:t>
      </w:r>
      <w:r>
        <w:rPr>
          <w:rFonts w:hint="eastAsia"/>
        </w:rPr>
        <w:t>особых</w:t>
      </w:r>
      <w:r>
        <w:t xml:space="preserve"> </w:t>
      </w:r>
      <w:r>
        <w:rPr>
          <w:rFonts w:hint="eastAsia"/>
        </w:rPr>
        <w:t>административно</w:t>
      </w:r>
      <w:r>
        <w:t>-</w:t>
      </w:r>
      <w:r>
        <w:rPr>
          <w:rFonts w:hint="eastAsia"/>
        </w:rPr>
        <w:t>правовых</w:t>
      </w:r>
      <w:r>
        <w:t xml:space="preserve"> </w:t>
      </w:r>
      <w:r>
        <w:rPr>
          <w:rFonts w:hint="eastAsia"/>
        </w:rPr>
        <w:t>режимов</w:t>
      </w:r>
    </w:p>
    <w:p w14:paraId="5BC4FE43" w14:textId="77777777" w:rsidR="00601B46" w:rsidRDefault="00601B46" w:rsidP="00601B46"/>
    <w:p w14:paraId="2F5B3425" w14:textId="77777777" w:rsidR="00601B46" w:rsidRDefault="00601B46" w:rsidP="00601B46">
      <w:r>
        <w:t xml:space="preserve">1.1. </w:t>
      </w:r>
      <w:r>
        <w:rPr>
          <w:rFonts w:hint="eastAsia"/>
        </w:rPr>
        <w:t>Административно</w:t>
      </w:r>
      <w:r>
        <w:t>-</w:t>
      </w:r>
      <w:r>
        <w:rPr>
          <w:rFonts w:hint="eastAsia"/>
        </w:rPr>
        <w:t>правовые</w:t>
      </w:r>
      <w:r>
        <w:t xml:space="preserve"> </w:t>
      </w:r>
      <w:r>
        <w:rPr>
          <w:rFonts w:hint="eastAsia"/>
        </w:rPr>
        <w:t>режимы</w:t>
      </w:r>
      <w:r>
        <w:t xml:space="preserve"> </w:t>
      </w:r>
      <w:r>
        <w:rPr>
          <w:rFonts w:hint="eastAsia"/>
        </w:rPr>
        <w:t>как</w:t>
      </w:r>
      <w:r>
        <w:t xml:space="preserve"> </w:t>
      </w:r>
      <w:r>
        <w:rPr>
          <w:rFonts w:hint="eastAsia"/>
        </w:rPr>
        <w:t>особый</w:t>
      </w:r>
      <w:r>
        <w:t xml:space="preserve"> </w:t>
      </w:r>
      <w:r>
        <w:rPr>
          <w:rFonts w:hint="eastAsia"/>
        </w:rPr>
        <w:t>регулятор</w:t>
      </w:r>
      <w:r>
        <w:t xml:space="preserve"> </w:t>
      </w:r>
      <w:r>
        <w:rPr>
          <w:rFonts w:hint="eastAsia"/>
        </w:rPr>
        <w:t>общественных</w:t>
      </w:r>
      <w:r>
        <w:t xml:space="preserve"> </w:t>
      </w:r>
      <w:r>
        <w:rPr>
          <w:rFonts w:hint="eastAsia"/>
        </w:rPr>
        <w:t>отношений</w:t>
      </w:r>
    </w:p>
    <w:p w14:paraId="58EC472E" w14:textId="77777777" w:rsidR="00601B46" w:rsidRDefault="00601B46" w:rsidP="00601B46"/>
    <w:p w14:paraId="7B73A472" w14:textId="77777777" w:rsidR="00601B46" w:rsidRDefault="00601B46" w:rsidP="00601B46">
      <w:r>
        <w:t xml:space="preserve">1.2. </w:t>
      </w:r>
      <w:r>
        <w:rPr>
          <w:rFonts w:hint="eastAsia"/>
        </w:rPr>
        <w:t>Понятие</w:t>
      </w:r>
      <w:r>
        <w:t xml:space="preserve"> </w:t>
      </w:r>
      <w:r>
        <w:rPr>
          <w:rFonts w:hint="eastAsia"/>
        </w:rPr>
        <w:t>и</w:t>
      </w:r>
      <w:r>
        <w:t xml:space="preserve"> </w:t>
      </w:r>
      <w:r>
        <w:rPr>
          <w:rFonts w:hint="eastAsia"/>
        </w:rPr>
        <w:t>применение</w:t>
      </w:r>
      <w:r>
        <w:t xml:space="preserve"> </w:t>
      </w:r>
      <w:r>
        <w:rPr>
          <w:rFonts w:hint="eastAsia"/>
        </w:rPr>
        <w:t>особых</w:t>
      </w:r>
      <w:r>
        <w:t xml:space="preserve"> </w:t>
      </w:r>
      <w:r>
        <w:rPr>
          <w:rFonts w:hint="eastAsia"/>
        </w:rPr>
        <w:t>административно</w:t>
      </w:r>
      <w:r>
        <w:t>-</w:t>
      </w:r>
      <w:r>
        <w:rPr>
          <w:rFonts w:hint="eastAsia"/>
        </w:rPr>
        <w:t>правовых</w:t>
      </w:r>
      <w:r>
        <w:t xml:space="preserve"> </w:t>
      </w:r>
      <w:r>
        <w:rPr>
          <w:rFonts w:hint="eastAsia"/>
        </w:rPr>
        <w:t>режимов</w:t>
      </w:r>
      <w:r>
        <w:t xml:space="preserve"> </w:t>
      </w:r>
      <w:r>
        <w:rPr>
          <w:rFonts w:hint="eastAsia"/>
        </w:rPr>
        <w:t>осуществления</w:t>
      </w:r>
      <w:r>
        <w:t xml:space="preserve"> </w:t>
      </w:r>
      <w:r>
        <w:rPr>
          <w:rFonts w:hint="eastAsia"/>
        </w:rPr>
        <w:t>экономической</w:t>
      </w:r>
      <w:r>
        <w:t xml:space="preserve"> </w:t>
      </w:r>
      <w:r>
        <w:rPr>
          <w:rFonts w:hint="eastAsia"/>
        </w:rPr>
        <w:t>деятельности</w:t>
      </w:r>
    </w:p>
    <w:p w14:paraId="1E78A978" w14:textId="77777777" w:rsidR="00601B46" w:rsidRDefault="00601B46" w:rsidP="00601B46"/>
    <w:p w14:paraId="160A2468" w14:textId="77777777" w:rsidR="00601B46" w:rsidRDefault="00601B46" w:rsidP="00601B46">
      <w:r>
        <w:t xml:space="preserve">1.3. </w:t>
      </w:r>
      <w:r>
        <w:rPr>
          <w:rFonts w:hint="eastAsia"/>
        </w:rPr>
        <w:t>Научно</w:t>
      </w:r>
      <w:r>
        <w:t>-</w:t>
      </w:r>
      <w:r>
        <w:rPr>
          <w:rFonts w:hint="eastAsia"/>
        </w:rPr>
        <w:t>методологический</w:t>
      </w:r>
      <w:r>
        <w:t xml:space="preserve"> </w:t>
      </w:r>
      <w:r>
        <w:rPr>
          <w:rFonts w:hint="eastAsia"/>
        </w:rPr>
        <w:t>аппарат</w:t>
      </w:r>
      <w:r>
        <w:t xml:space="preserve"> </w:t>
      </w:r>
      <w:r>
        <w:rPr>
          <w:rFonts w:hint="eastAsia"/>
        </w:rPr>
        <w:t>изучения</w:t>
      </w:r>
      <w:r>
        <w:t xml:space="preserve"> </w:t>
      </w:r>
      <w:r>
        <w:rPr>
          <w:rFonts w:hint="eastAsia"/>
        </w:rPr>
        <w:t>особых</w:t>
      </w:r>
      <w:r>
        <w:t xml:space="preserve"> </w:t>
      </w:r>
      <w:r>
        <w:rPr>
          <w:rFonts w:hint="eastAsia"/>
        </w:rPr>
        <w:t>административно</w:t>
      </w:r>
      <w:r>
        <w:t xml:space="preserve"> -</w:t>
      </w:r>
      <w:r>
        <w:rPr>
          <w:rFonts w:hint="eastAsia"/>
        </w:rPr>
        <w:t>правовых</w:t>
      </w:r>
      <w:r>
        <w:t xml:space="preserve"> </w:t>
      </w:r>
      <w:r>
        <w:rPr>
          <w:rFonts w:hint="eastAsia"/>
        </w:rPr>
        <w:t>режимов</w:t>
      </w:r>
      <w:r>
        <w:t xml:space="preserve"> </w:t>
      </w:r>
      <w:r>
        <w:rPr>
          <w:rFonts w:hint="eastAsia"/>
        </w:rPr>
        <w:t>осуществления</w:t>
      </w:r>
      <w:r>
        <w:t xml:space="preserve"> </w:t>
      </w:r>
      <w:r>
        <w:rPr>
          <w:rFonts w:hint="eastAsia"/>
        </w:rPr>
        <w:t>экономической</w:t>
      </w:r>
      <w:r>
        <w:t xml:space="preserve"> </w:t>
      </w:r>
      <w:r>
        <w:rPr>
          <w:rFonts w:hint="eastAsia"/>
        </w:rPr>
        <w:t>деятельности</w:t>
      </w:r>
    </w:p>
    <w:p w14:paraId="1E236C05" w14:textId="77777777" w:rsidR="00601B46" w:rsidRDefault="00601B46" w:rsidP="00601B46"/>
    <w:p w14:paraId="4FF3C52C" w14:textId="77777777" w:rsidR="00601B46" w:rsidRDefault="00601B46" w:rsidP="00601B46">
      <w:r>
        <w:rPr>
          <w:rFonts w:hint="eastAsia"/>
        </w:rPr>
        <w:t>Глава</w:t>
      </w:r>
      <w:r>
        <w:t xml:space="preserve"> 2. </w:t>
      </w:r>
      <w:r>
        <w:rPr>
          <w:rFonts w:hint="eastAsia"/>
        </w:rPr>
        <w:t>Административно</w:t>
      </w:r>
      <w:r>
        <w:t>-</w:t>
      </w:r>
      <w:r>
        <w:rPr>
          <w:rFonts w:hint="eastAsia"/>
        </w:rPr>
        <w:t>правовые</w:t>
      </w:r>
      <w:r>
        <w:t xml:space="preserve"> </w:t>
      </w:r>
      <w:r>
        <w:rPr>
          <w:rFonts w:hint="eastAsia"/>
        </w:rPr>
        <w:t>основы</w:t>
      </w:r>
      <w:r>
        <w:t xml:space="preserve"> </w:t>
      </w:r>
      <w:r>
        <w:rPr>
          <w:rFonts w:hint="eastAsia"/>
        </w:rPr>
        <w:t>применения</w:t>
      </w:r>
      <w:r>
        <w:t xml:space="preserve"> </w:t>
      </w:r>
      <w:r>
        <w:rPr>
          <w:rFonts w:hint="eastAsia"/>
        </w:rPr>
        <w:t>особого</w:t>
      </w:r>
      <w:r>
        <w:t xml:space="preserve"> </w:t>
      </w:r>
      <w:r>
        <w:rPr>
          <w:rFonts w:hint="eastAsia"/>
        </w:rPr>
        <w:t>административно</w:t>
      </w:r>
      <w:r>
        <w:t>-</w:t>
      </w:r>
      <w:r>
        <w:rPr>
          <w:rFonts w:hint="eastAsia"/>
        </w:rPr>
        <w:t>правового</w:t>
      </w:r>
      <w:r>
        <w:t xml:space="preserve"> </w:t>
      </w:r>
      <w:r>
        <w:rPr>
          <w:rFonts w:hint="eastAsia"/>
        </w:rPr>
        <w:t>режима</w:t>
      </w:r>
      <w:r>
        <w:t xml:space="preserve"> </w:t>
      </w:r>
      <w:r>
        <w:rPr>
          <w:rFonts w:hint="eastAsia"/>
        </w:rPr>
        <w:t>свободной</w:t>
      </w:r>
      <w:r>
        <w:t xml:space="preserve"> </w:t>
      </w:r>
      <w:r>
        <w:rPr>
          <w:rFonts w:hint="eastAsia"/>
        </w:rPr>
        <w:t>экономической</w:t>
      </w:r>
      <w:r>
        <w:t xml:space="preserve"> </w:t>
      </w:r>
      <w:r>
        <w:rPr>
          <w:rFonts w:hint="eastAsia"/>
        </w:rPr>
        <w:t>зоны</w:t>
      </w:r>
      <w:r>
        <w:t xml:space="preserve"> </w:t>
      </w:r>
      <w:r>
        <w:rPr>
          <w:rFonts w:hint="eastAsia"/>
        </w:rPr>
        <w:t>на</w:t>
      </w:r>
      <w:r>
        <w:t xml:space="preserve"> </w:t>
      </w:r>
      <w:r>
        <w:rPr>
          <w:rFonts w:hint="eastAsia"/>
        </w:rPr>
        <w:t>территории</w:t>
      </w:r>
      <w:r>
        <w:t xml:space="preserve"> </w:t>
      </w:r>
      <w:r>
        <w:rPr>
          <w:rFonts w:hint="eastAsia"/>
        </w:rPr>
        <w:t>Республики</w:t>
      </w:r>
      <w:r>
        <w:t xml:space="preserve"> </w:t>
      </w:r>
      <w:r>
        <w:rPr>
          <w:rFonts w:hint="eastAsia"/>
        </w:rPr>
        <w:t>Крым</w:t>
      </w:r>
      <w:r>
        <w:t xml:space="preserve"> </w:t>
      </w:r>
      <w:r>
        <w:rPr>
          <w:rFonts w:hint="eastAsia"/>
        </w:rPr>
        <w:t>и</w:t>
      </w:r>
      <w:r>
        <w:t xml:space="preserve"> </w:t>
      </w:r>
      <w:r>
        <w:rPr>
          <w:rFonts w:hint="eastAsia"/>
        </w:rPr>
        <w:t>города</w:t>
      </w:r>
      <w:r>
        <w:t xml:space="preserve"> </w:t>
      </w:r>
      <w:r>
        <w:rPr>
          <w:rFonts w:hint="eastAsia"/>
        </w:rPr>
        <w:t>Севастополя</w:t>
      </w:r>
    </w:p>
    <w:p w14:paraId="55DFFC27" w14:textId="77777777" w:rsidR="00601B46" w:rsidRDefault="00601B46" w:rsidP="00601B46"/>
    <w:p w14:paraId="0CD955D6" w14:textId="77777777" w:rsidR="00601B46" w:rsidRDefault="00601B46" w:rsidP="00601B46">
      <w:r>
        <w:t xml:space="preserve">2.1. </w:t>
      </w:r>
      <w:r>
        <w:rPr>
          <w:rFonts w:hint="eastAsia"/>
        </w:rPr>
        <w:t>Становление</w:t>
      </w:r>
      <w:r>
        <w:t xml:space="preserve"> </w:t>
      </w:r>
      <w:r>
        <w:rPr>
          <w:rFonts w:hint="eastAsia"/>
        </w:rPr>
        <w:t>института</w:t>
      </w:r>
      <w:r>
        <w:t xml:space="preserve"> </w:t>
      </w:r>
      <w:r>
        <w:rPr>
          <w:rFonts w:hint="eastAsia"/>
        </w:rPr>
        <w:t>свободных</w:t>
      </w:r>
      <w:r>
        <w:t xml:space="preserve"> </w:t>
      </w:r>
      <w:r>
        <w:rPr>
          <w:rFonts w:hint="eastAsia"/>
        </w:rPr>
        <w:t>экономических</w:t>
      </w:r>
      <w:r>
        <w:t xml:space="preserve"> </w:t>
      </w:r>
      <w:r>
        <w:rPr>
          <w:rFonts w:hint="eastAsia"/>
        </w:rPr>
        <w:t>зон</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p>
    <w:p w14:paraId="08BEBB47" w14:textId="77777777" w:rsidR="00601B46" w:rsidRDefault="00601B46" w:rsidP="00601B46"/>
    <w:p w14:paraId="18233FAE" w14:textId="77777777" w:rsidR="00601B46" w:rsidRDefault="00601B46" w:rsidP="00601B46">
      <w:r>
        <w:t xml:space="preserve">2.2. </w:t>
      </w:r>
      <w:r>
        <w:rPr>
          <w:rFonts w:hint="eastAsia"/>
        </w:rPr>
        <w:t>Нормативно</w:t>
      </w:r>
      <w:r>
        <w:t>-</w:t>
      </w:r>
      <w:r>
        <w:rPr>
          <w:rFonts w:hint="eastAsia"/>
        </w:rPr>
        <w:t>правовое</w:t>
      </w:r>
      <w:r>
        <w:t xml:space="preserve"> </w:t>
      </w:r>
      <w:r>
        <w:rPr>
          <w:rFonts w:hint="eastAsia"/>
        </w:rPr>
        <w:t>регулирование</w:t>
      </w:r>
      <w:r>
        <w:t xml:space="preserve"> </w:t>
      </w:r>
      <w:r>
        <w:rPr>
          <w:rFonts w:hint="eastAsia"/>
        </w:rPr>
        <w:t>особого</w:t>
      </w:r>
      <w:r>
        <w:t xml:space="preserve"> </w:t>
      </w:r>
      <w:r>
        <w:rPr>
          <w:rFonts w:hint="eastAsia"/>
        </w:rPr>
        <w:t>административно</w:t>
      </w:r>
      <w:r>
        <w:t>-</w:t>
      </w:r>
      <w:r>
        <w:rPr>
          <w:rFonts w:hint="eastAsia"/>
        </w:rPr>
        <w:t>правового</w:t>
      </w:r>
      <w:r>
        <w:t xml:space="preserve"> </w:t>
      </w:r>
      <w:r>
        <w:rPr>
          <w:rFonts w:hint="eastAsia"/>
        </w:rPr>
        <w:t>режима</w:t>
      </w:r>
      <w:r>
        <w:t xml:space="preserve"> </w:t>
      </w:r>
      <w:r>
        <w:rPr>
          <w:rFonts w:hint="eastAsia"/>
        </w:rPr>
        <w:t>на</w:t>
      </w:r>
      <w:r>
        <w:t xml:space="preserve"> </w:t>
      </w:r>
      <w:r>
        <w:rPr>
          <w:rFonts w:hint="eastAsia"/>
        </w:rPr>
        <w:t>территории</w:t>
      </w:r>
      <w:r>
        <w:t xml:space="preserve"> </w:t>
      </w:r>
      <w:r>
        <w:rPr>
          <w:rFonts w:hint="eastAsia"/>
        </w:rPr>
        <w:t>Республики</w:t>
      </w:r>
      <w:r>
        <w:t xml:space="preserve"> </w:t>
      </w:r>
      <w:r>
        <w:rPr>
          <w:rFonts w:hint="eastAsia"/>
        </w:rPr>
        <w:t>Крым</w:t>
      </w:r>
      <w:r>
        <w:t xml:space="preserve"> </w:t>
      </w:r>
      <w:r>
        <w:rPr>
          <w:rFonts w:hint="eastAsia"/>
        </w:rPr>
        <w:t>и</w:t>
      </w:r>
      <w:r>
        <w:t xml:space="preserve"> </w:t>
      </w:r>
      <w:r>
        <w:rPr>
          <w:rFonts w:hint="eastAsia"/>
        </w:rPr>
        <w:t>города</w:t>
      </w:r>
      <w:r>
        <w:t xml:space="preserve"> </w:t>
      </w:r>
      <w:r>
        <w:rPr>
          <w:rFonts w:hint="eastAsia"/>
        </w:rPr>
        <w:t>Севастополя</w:t>
      </w:r>
    </w:p>
    <w:p w14:paraId="1B4EA21F" w14:textId="77777777" w:rsidR="00601B46" w:rsidRDefault="00601B46" w:rsidP="00601B46"/>
    <w:p w14:paraId="32AE43AC" w14:textId="77777777" w:rsidR="00601B46" w:rsidRDefault="00601B46" w:rsidP="00601B46">
      <w:r>
        <w:lastRenderedPageBreak/>
        <w:t xml:space="preserve">2.3. </w:t>
      </w:r>
      <w:r>
        <w:rPr>
          <w:rFonts w:hint="eastAsia"/>
        </w:rPr>
        <w:t>Особенности</w:t>
      </w:r>
      <w:r>
        <w:t xml:space="preserve"> </w:t>
      </w:r>
      <w:r>
        <w:rPr>
          <w:rFonts w:hint="eastAsia"/>
        </w:rPr>
        <w:t>таможенного</w:t>
      </w:r>
      <w:r>
        <w:t xml:space="preserve"> </w:t>
      </w:r>
      <w:r>
        <w:rPr>
          <w:rFonts w:hint="eastAsia"/>
        </w:rPr>
        <w:t>регулирования</w:t>
      </w:r>
      <w:r>
        <w:t xml:space="preserve"> </w:t>
      </w:r>
      <w:r>
        <w:rPr>
          <w:rFonts w:hint="eastAsia"/>
        </w:rPr>
        <w:t>на</w:t>
      </w:r>
      <w:r>
        <w:t xml:space="preserve"> </w:t>
      </w:r>
      <w:r>
        <w:rPr>
          <w:rFonts w:hint="eastAsia"/>
        </w:rPr>
        <w:t>территории</w:t>
      </w:r>
      <w:r>
        <w:t xml:space="preserve"> </w:t>
      </w:r>
      <w:r>
        <w:rPr>
          <w:rFonts w:hint="eastAsia"/>
        </w:rPr>
        <w:t>Республики</w:t>
      </w:r>
      <w:r>
        <w:t xml:space="preserve"> </w:t>
      </w:r>
      <w:r>
        <w:rPr>
          <w:rFonts w:hint="eastAsia"/>
        </w:rPr>
        <w:t>Крым</w:t>
      </w:r>
      <w:r>
        <w:t xml:space="preserve"> </w:t>
      </w:r>
      <w:r>
        <w:rPr>
          <w:rFonts w:hint="eastAsia"/>
        </w:rPr>
        <w:t>и</w:t>
      </w:r>
      <w:r>
        <w:t xml:space="preserve"> </w:t>
      </w:r>
      <w:r>
        <w:rPr>
          <w:rFonts w:hint="eastAsia"/>
        </w:rPr>
        <w:t>города</w:t>
      </w:r>
      <w:r>
        <w:t xml:space="preserve"> </w:t>
      </w:r>
      <w:r>
        <w:rPr>
          <w:rFonts w:hint="eastAsia"/>
        </w:rPr>
        <w:t>Севастополя</w:t>
      </w:r>
    </w:p>
    <w:p w14:paraId="6266F11A" w14:textId="77777777" w:rsidR="00601B46" w:rsidRDefault="00601B46" w:rsidP="00601B46"/>
    <w:p w14:paraId="223C678F" w14:textId="77777777" w:rsidR="00601B46" w:rsidRDefault="00601B46" w:rsidP="00601B46">
      <w:r>
        <w:t xml:space="preserve">2.4. </w:t>
      </w:r>
      <w:r>
        <w:rPr>
          <w:rFonts w:hint="eastAsia"/>
        </w:rPr>
        <w:t>Особенности</w:t>
      </w:r>
      <w:r>
        <w:t xml:space="preserve"> </w:t>
      </w:r>
      <w:r>
        <w:rPr>
          <w:rFonts w:hint="eastAsia"/>
        </w:rPr>
        <w:t>налогообложения</w:t>
      </w:r>
      <w:r>
        <w:t xml:space="preserve"> </w:t>
      </w:r>
      <w:r>
        <w:rPr>
          <w:rFonts w:hint="eastAsia"/>
        </w:rPr>
        <w:t>на</w:t>
      </w:r>
      <w:r>
        <w:t xml:space="preserve"> </w:t>
      </w:r>
      <w:r>
        <w:rPr>
          <w:rFonts w:hint="eastAsia"/>
        </w:rPr>
        <w:t>территории</w:t>
      </w:r>
      <w:r>
        <w:t xml:space="preserve"> </w:t>
      </w:r>
      <w:r>
        <w:rPr>
          <w:rFonts w:hint="eastAsia"/>
        </w:rPr>
        <w:t>Республики</w:t>
      </w:r>
      <w:r>
        <w:t xml:space="preserve"> </w:t>
      </w:r>
      <w:r>
        <w:rPr>
          <w:rFonts w:hint="eastAsia"/>
        </w:rPr>
        <w:t>Крым</w:t>
      </w:r>
      <w:r>
        <w:t xml:space="preserve"> </w:t>
      </w:r>
      <w:r>
        <w:rPr>
          <w:rFonts w:hint="eastAsia"/>
        </w:rPr>
        <w:t>и</w:t>
      </w:r>
      <w:r>
        <w:t xml:space="preserve"> </w:t>
      </w:r>
      <w:r>
        <w:rPr>
          <w:rFonts w:hint="eastAsia"/>
        </w:rPr>
        <w:t>города</w:t>
      </w:r>
      <w:r>
        <w:t xml:space="preserve"> </w:t>
      </w:r>
      <w:r>
        <w:rPr>
          <w:rFonts w:hint="eastAsia"/>
        </w:rPr>
        <w:t>Севастополя</w:t>
      </w:r>
    </w:p>
    <w:p w14:paraId="025DAF1F" w14:textId="77777777" w:rsidR="00601B46" w:rsidRDefault="00601B46" w:rsidP="00601B46"/>
    <w:p w14:paraId="5F13E764" w14:textId="77777777" w:rsidR="00601B46" w:rsidRDefault="00601B46" w:rsidP="00601B46">
      <w:r>
        <w:rPr>
          <w:rFonts w:hint="eastAsia"/>
        </w:rPr>
        <w:t>Глава</w:t>
      </w:r>
      <w:r>
        <w:t xml:space="preserve"> 3. </w:t>
      </w:r>
      <w:r>
        <w:rPr>
          <w:rFonts w:hint="eastAsia"/>
        </w:rPr>
        <w:t>Совершенствование</w:t>
      </w:r>
      <w:r>
        <w:t xml:space="preserve"> </w:t>
      </w:r>
      <w:r>
        <w:rPr>
          <w:rFonts w:hint="eastAsia"/>
        </w:rPr>
        <w:t>правового</w:t>
      </w:r>
      <w:r>
        <w:t xml:space="preserve"> </w:t>
      </w:r>
      <w:r>
        <w:rPr>
          <w:rFonts w:hint="eastAsia"/>
        </w:rPr>
        <w:t>регулирования</w:t>
      </w:r>
      <w:r>
        <w:t xml:space="preserve"> </w:t>
      </w:r>
      <w:r>
        <w:rPr>
          <w:rFonts w:hint="eastAsia"/>
        </w:rPr>
        <w:t>и</w:t>
      </w:r>
      <w:r>
        <w:t xml:space="preserve"> </w:t>
      </w:r>
      <w:r>
        <w:rPr>
          <w:rFonts w:hint="eastAsia"/>
        </w:rPr>
        <w:t>организации</w:t>
      </w:r>
      <w:r>
        <w:t xml:space="preserve"> </w:t>
      </w:r>
      <w:r>
        <w:rPr>
          <w:rFonts w:hint="eastAsia"/>
        </w:rPr>
        <w:t>особого</w:t>
      </w:r>
      <w:r>
        <w:t xml:space="preserve"> </w:t>
      </w:r>
      <w:r>
        <w:rPr>
          <w:rFonts w:hint="eastAsia"/>
        </w:rPr>
        <w:t>административно</w:t>
      </w:r>
      <w:r>
        <w:t>-</w:t>
      </w:r>
      <w:r>
        <w:rPr>
          <w:rFonts w:hint="eastAsia"/>
        </w:rPr>
        <w:t>правового</w:t>
      </w:r>
      <w:r>
        <w:t xml:space="preserve"> </w:t>
      </w:r>
      <w:r>
        <w:rPr>
          <w:rFonts w:hint="eastAsia"/>
        </w:rPr>
        <w:t>режима</w:t>
      </w:r>
      <w:r>
        <w:t xml:space="preserve"> </w:t>
      </w:r>
      <w:r>
        <w:rPr>
          <w:rFonts w:hint="eastAsia"/>
        </w:rPr>
        <w:t>на</w:t>
      </w:r>
      <w:r>
        <w:t xml:space="preserve"> </w:t>
      </w:r>
      <w:r>
        <w:rPr>
          <w:rFonts w:hint="eastAsia"/>
        </w:rPr>
        <w:t>территории</w:t>
      </w:r>
      <w:r>
        <w:t xml:space="preserve"> </w:t>
      </w:r>
      <w:r>
        <w:rPr>
          <w:rFonts w:hint="eastAsia"/>
        </w:rPr>
        <w:t>Республики</w:t>
      </w:r>
      <w:r>
        <w:t xml:space="preserve"> </w:t>
      </w:r>
      <w:r>
        <w:rPr>
          <w:rFonts w:hint="eastAsia"/>
        </w:rPr>
        <w:t>Крым</w:t>
      </w:r>
      <w:r>
        <w:t xml:space="preserve"> </w:t>
      </w:r>
      <w:r>
        <w:rPr>
          <w:rFonts w:hint="eastAsia"/>
        </w:rPr>
        <w:t>и</w:t>
      </w:r>
      <w:r>
        <w:t xml:space="preserve"> </w:t>
      </w:r>
      <w:r>
        <w:rPr>
          <w:rFonts w:hint="eastAsia"/>
        </w:rPr>
        <w:t>города</w:t>
      </w:r>
      <w:r>
        <w:t xml:space="preserve"> </w:t>
      </w:r>
      <w:r>
        <w:rPr>
          <w:rFonts w:hint="eastAsia"/>
        </w:rPr>
        <w:t>Севастополя</w:t>
      </w:r>
    </w:p>
    <w:p w14:paraId="19A0CAD7" w14:textId="77777777" w:rsidR="00601B46" w:rsidRDefault="00601B46" w:rsidP="00601B46"/>
    <w:p w14:paraId="4892469D" w14:textId="77777777" w:rsidR="00601B46" w:rsidRDefault="00601B46" w:rsidP="00601B46">
      <w:r>
        <w:t xml:space="preserve">3.1. </w:t>
      </w:r>
      <w:r>
        <w:rPr>
          <w:rFonts w:hint="eastAsia"/>
        </w:rPr>
        <w:t>Разработка</w:t>
      </w:r>
      <w:r>
        <w:t xml:space="preserve"> </w:t>
      </w:r>
      <w:r>
        <w:rPr>
          <w:rFonts w:hint="eastAsia"/>
        </w:rPr>
        <w:t>Концепции</w:t>
      </w:r>
      <w:r>
        <w:t xml:space="preserve"> </w:t>
      </w:r>
      <w:r>
        <w:rPr>
          <w:rFonts w:hint="eastAsia"/>
        </w:rPr>
        <w:t>применения</w:t>
      </w:r>
      <w:r>
        <w:t xml:space="preserve"> </w:t>
      </w:r>
      <w:r>
        <w:rPr>
          <w:rFonts w:hint="eastAsia"/>
        </w:rPr>
        <w:t>и</w:t>
      </w:r>
      <w:r>
        <w:t xml:space="preserve"> </w:t>
      </w:r>
      <w:r>
        <w:rPr>
          <w:rFonts w:hint="eastAsia"/>
        </w:rPr>
        <w:t>развития</w:t>
      </w:r>
      <w:r>
        <w:t xml:space="preserve"> </w:t>
      </w:r>
      <w:r>
        <w:rPr>
          <w:rFonts w:hint="eastAsia"/>
        </w:rPr>
        <w:t>института</w:t>
      </w:r>
      <w:r>
        <w:t xml:space="preserve"> </w:t>
      </w:r>
      <w:r>
        <w:rPr>
          <w:rFonts w:hint="eastAsia"/>
        </w:rPr>
        <w:t>СЭЗ</w:t>
      </w:r>
      <w:r>
        <w:t xml:space="preserve"> </w:t>
      </w:r>
      <w:r>
        <w:rPr>
          <w:rFonts w:hint="eastAsia"/>
        </w:rPr>
        <w:t>в</w:t>
      </w:r>
      <w:r>
        <w:t xml:space="preserve"> </w:t>
      </w:r>
      <w:r>
        <w:rPr>
          <w:rFonts w:hint="eastAsia"/>
        </w:rPr>
        <w:t>Республике</w:t>
      </w:r>
      <w:r>
        <w:t xml:space="preserve"> </w:t>
      </w:r>
      <w:r>
        <w:rPr>
          <w:rFonts w:hint="eastAsia"/>
        </w:rPr>
        <w:t>Крым</w:t>
      </w:r>
      <w:r>
        <w:t xml:space="preserve"> </w:t>
      </w:r>
      <w:r>
        <w:rPr>
          <w:rFonts w:hint="eastAsia"/>
        </w:rPr>
        <w:t>и</w:t>
      </w:r>
      <w:r>
        <w:t xml:space="preserve"> </w:t>
      </w:r>
      <w:r>
        <w:rPr>
          <w:rFonts w:hint="eastAsia"/>
        </w:rPr>
        <w:t>городе</w:t>
      </w:r>
      <w:r>
        <w:t xml:space="preserve"> </w:t>
      </w:r>
      <w:r>
        <w:rPr>
          <w:rFonts w:hint="eastAsia"/>
        </w:rPr>
        <w:t>Севастополе</w:t>
      </w:r>
    </w:p>
    <w:p w14:paraId="2EABCAD4" w14:textId="77777777" w:rsidR="00601B46" w:rsidRDefault="00601B46" w:rsidP="00601B46"/>
    <w:p w14:paraId="0F910009" w14:textId="77777777" w:rsidR="00601B46" w:rsidRDefault="00601B46" w:rsidP="00601B46">
      <w:r>
        <w:t xml:space="preserve">3.2. </w:t>
      </w:r>
      <w:r>
        <w:rPr>
          <w:rFonts w:hint="eastAsia"/>
        </w:rPr>
        <w:t>Развитие</w:t>
      </w:r>
      <w:r>
        <w:t xml:space="preserve"> </w:t>
      </w:r>
      <w:r>
        <w:rPr>
          <w:rFonts w:hint="eastAsia"/>
        </w:rPr>
        <w:t>инвестиционного</w:t>
      </w:r>
      <w:r>
        <w:t xml:space="preserve"> </w:t>
      </w:r>
      <w:r>
        <w:rPr>
          <w:rFonts w:hint="eastAsia"/>
        </w:rPr>
        <w:t>законодательства</w:t>
      </w:r>
      <w:r>
        <w:t xml:space="preserve"> </w:t>
      </w:r>
      <w:r>
        <w:rPr>
          <w:rFonts w:hint="eastAsia"/>
        </w:rPr>
        <w:t>для</w:t>
      </w:r>
      <w:r>
        <w:t xml:space="preserve"> </w:t>
      </w:r>
      <w:r>
        <w:rPr>
          <w:rFonts w:hint="eastAsia"/>
        </w:rPr>
        <w:t>участников</w:t>
      </w:r>
      <w:r>
        <w:t xml:space="preserve"> </w:t>
      </w:r>
      <w:r>
        <w:rPr>
          <w:rFonts w:hint="eastAsia"/>
        </w:rPr>
        <w:t>СЭЗ</w:t>
      </w:r>
      <w:r>
        <w:t xml:space="preserve"> </w:t>
      </w:r>
      <w:r>
        <w:rPr>
          <w:rFonts w:hint="eastAsia"/>
        </w:rPr>
        <w:t>в</w:t>
      </w:r>
      <w:r>
        <w:t xml:space="preserve"> </w:t>
      </w:r>
      <w:r>
        <w:rPr>
          <w:rFonts w:hint="eastAsia"/>
        </w:rPr>
        <w:t>Республике</w:t>
      </w:r>
      <w:r>
        <w:t xml:space="preserve"> </w:t>
      </w:r>
      <w:r>
        <w:rPr>
          <w:rFonts w:hint="eastAsia"/>
        </w:rPr>
        <w:t>Крым</w:t>
      </w:r>
      <w:r>
        <w:t xml:space="preserve"> </w:t>
      </w:r>
      <w:r>
        <w:rPr>
          <w:rFonts w:hint="eastAsia"/>
        </w:rPr>
        <w:t>и</w:t>
      </w:r>
      <w:r>
        <w:t xml:space="preserve"> </w:t>
      </w:r>
      <w:r>
        <w:rPr>
          <w:rFonts w:hint="eastAsia"/>
        </w:rPr>
        <w:t>городе</w:t>
      </w:r>
      <w:r>
        <w:t xml:space="preserve"> </w:t>
      </w:r>
      <w:r>
        <w:rPr>
          <w:rFonts w:hint="eastAsia"/>
        </w:rPr>
        <w:t>Севастополе</w:t>
      </w:r>
    </w:p>
    <w:p w14:paraId="48BB04A7" w14:textId="77777777" w:rsidR="00601B46" w:rsidRDefault="00601B46" w:rsidP="00601B46"/>
    <w:p w14:paraId="49AE5B07" w14:textId="77777777" w:rsidR="00601B46" w:rsidRDefault="00601B46" w:rsidP="00601B46">
      <w:r>
        <w:t xml:space="preserve">3.3. </w:t>
      </w:r>
      <w:r>
        <w:rPr>
          <w:rFonts w:hint="eastAsia"/>
        </w:rPr>
        <w:t>Совершенствование</w:t>
      </w:r>
      <w:r>
        <w:t xml:space="preserve"> </w:t>
      </w:r>
      <w:r>
        <w:rPr>
          <w:rFonts w:hint="eastAsia"/>
        </w:rPr>
        <w:t>практики</w:t>
      </w:r>
      <w:r>
        <w:t xml:space="preserve"> </w:t>
      </w:r>
      <w:r>
        <w:rPr>
          <w:rFonts w:hint="eastAsia"/>
        </w:rPr>
        <w:t>применения</w:t>
      </w:r>
      <w:r>
        <w:t xml:space="preserve"> </w:t>
      </w:r>
      <w:r>
        <w:rPr>
          <w:rFonts w:hint="eastAsia"/>
        </w:rPr>
        <w:t>института</w:t>
      </w:r>
      <w:r>
        <w:t xml:space="preserve"> </w:t>
      </w:r>
      <w:r>
        <w:rPr>
          <w:rFonts w:hint="eastAsia"/>
        </w:rPr>
        <w:t>СЭЗ</w:t>
      </w:r>
      <w:r>
        <w:t xml:space="preserve"> </w:t>
      </w:r>
      <w:r>
        <w:rPr>
          <w:rFonts w:hint="eastAsia"/>
        </w:rPr>
        <w:t>на</w:t>
      </w:r>
    </w:p>
    <w:p w14:paraId="40E6E5A6" w14:textId="77777777" w:rsidR="00601B46" w:rsidRDefault="00601B46" w:rsidP="00601B46"/>
    <w:p w14:paraId="7504DD6E" w14:textId="77777777" w:rsidR="00601B46" w:rsidRDefault="00601B46" w:rsidP="00601B46">
      <w:r>
        <w:rPr>
          <w:rFonts w:hint="eastAsia"/>
        </w:rPr>
        <w:t>территории</w:t>
      </w:r>
      <w:r>
        <w:t xml:space="preserve"> </w:t>
      </w:r>
      <w:r>
        <w:rPr>
          <w:rFonts w:hint="eastAsia"/>
        </w:rPr>
        <w:t>Республики</w:t>
      </w:r>
      <w:r>
        <w:t xml:space="preserve"> </w:t>
      </w:r>
      <w:r>
        <w:rPr>
          <w:rFonts w:hint="eastAsia"/>
        </w:rPr>
        <w:t>Крым</w:t>
      </w:r>
      <w:r>
        <w:t xml:space="preserve"> </w:t>
      </w:r>
      <w:r>
        <w:rPr>
          <w:rFonts w:hint="eastAsia"/>
        </w:rPr>
        <w:t>и</w:t>
      </w:r>
      <w:r>
        <w:t xml:space="preserve"> </w:t>
      </w:r>
      <w:r>
        <w:rPr>
          <w:rFonts w:hint="eastAsia"/>
        </w:rPr>
        <w:t>города</w:t>
      </w:r>
      <w:r>
        <w:t xml:space="preserve"> </w:t>
      </w:r>
      <w:r>
        <w:rPr>
          <w:rFonts w:hint="eastAsia"/>
        </w:rPr>
        <w:t>Севастополя</w:t>
      </w:r>
    </w:p>
    <w:p w14:paraId="56AFB3C7" w14:textId="77777777" w:rsidR="00601B46" w:rsidRDefault="00601B46" w:rsidP="00601B46"/>
    <w:p w14:paraId="2D90CC02" w14:textId="77777777" w:rsidR="00601B46" w:rsidRDefault="00601B46" w:rsidP="00601B46">
      <w:r>
        <w:rPr>
          <w:rFonts w:hint="eastAsia"/>
        </w:rPr>
        <w:t>Заключение</w:t>
      </w:r>
    </w:p>
    <w:p w14:paraId="26EF4617" w14:textId="77777777" w:rsidR="00601B46" w:rsidRDefault="00601B46" w:rsidP="00601B46"/>
    <w:p w14:paraId="4460A045" w14:textId="77777777" w:rsidR="00601B46" w:rsidRDefault="00601B46" w:rsidP="00601B46">
      <w:r>
        <w:rPr>
          <w:rFonts w:hint="eastAsia"/>
        </w:rPr>
        <w:t>Список</w:t>
      </w:r>
      <w:r>
        <w:t xml:space="preserve"> </w:t>
      </w:r>
      <w:r>
        <w:rPr>
          <w:rFonts w:hint="eastAsia"/>
        </w:rPr>
        <w:t>литературы</w:t>
      </w:r>
    </w:p>
    <w:p w14:paraId="49F14E95" w14:textId="77777777" w:rsidR="00601B46" w:rsidRDefault="00601B46" w:rsidP="00601B46"/>
    <w:p w14:paraId="2512DDA5" w14:textId="496089F6" w:rsidR="00601B46" w:rsidRPr="00601B46" w:rsidRDefault="00601B46" w:rsidP="00601B46">
      <w:r>
        <w:rPr>
          <w:rFonts w:hint="eastAsia"/>
        </w:rPr>
        <w:t>Приложения</w:t>
      </w:r>
    </w:p>
    <w:sectPr w:rsidR="00601B46" w:rsidRPr="00601B46" w:rsidSect="0048439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670C" w14:textId="77777777" w:rsidR="0048439C" w:rsidRDefault="0048439C">
      <w:pPr>
        <w:spacing w:after="0" w:line="240" w:lineRule="auto"/>
      </w:pPr>
      <w:r>
        <w:separator/>
      </w:r>
    </w:p>
  </w:endnote>
  <w:endnote w:type="continuationSeparator" w:id="0">
    <w:p w14:paraId="7A0B66F7" w14:textId="77777777" w:rsidR="0048439C" w:rsidRDefault="00484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F85B" w14:textId="77777777" w:rsidR="0048439C" w:rsidRDefault="0048439C"/>
    <w:p w14:paraId="59E69798" w14:textId="77777777" w:rsidR="0048439C" w:rsidRDefault="0048439C"/>
    <w:p w14:paraId="7E528891" w14:textId="77777777" w:rsidR="0048439C" w:rsidRDefault="0048439C"/>
    <w:p w14:paraId="3F4E2786" w14:textId="77777777" w:rsidR="0048439C" w:rsidRDefault="0048439C"/>
    <w:p w14:paraId="344F1B78" w14:textId="77777777" w:rsidR="0048439C" w:rsidRDefault="0048439C"/>
    <w:p w14:paraId="59DD91A0" w14:textId="77777777" w:rsidR="0048439C" w:rsidRDefault="0048439C"/>
    <w:p w14:paraId="24288875" w14:textId="77777777" w:rsidR="0048439C" w:rsidRDefault="004843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D0B8D" wp14:editId="2730D4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E7C89" w14:textId="77777777" w:rsidR="0048439C" w:rsidRDefault="004843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D0B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CE7C89" w14:textId="77777777" w:rsidR="0048439C" w:rsidRDefault="004843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07C878" w14:textId="77777777" w:rsidR="0048439C" w:rsidRDefault="0048439C"/>
    <w:p w14:paraId="3FA286E0" w14:textId="77777777" w:rsidR="0048439C" w:rsidRDefault="0048439C"/>
    <w:p w14:paraId="591D0CB3" w14:textId="77777777" w:rsidR="0048439C" w:rsidRDefault="004843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6169C3" wp14:editId="0F231F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1B0A7" w14:textId="77777777" w:rsidR="0048439C" w:rsidRDefault="0048439C"/>
                          <w:p w14:paraId="2A92BC5A" w14:textId="77777777" w:rsidR="0048439C" w:rsidRDefault="004843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6169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71B0A7" w14:textId="77777777" w:rsidR="0048439C" w:rsidRDefault="0048439C"/>
                    <w:p w14:paraId="2A92BC5A" w14:textId="77777777" w:rsidR="0048439C" w:rsidRDefault="004843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7D1A40" w14:textId="77777777" w:rsidR="0048439C" w:rsidRDefault="0048439C"/>
    <w:p w14:paraId="3C64E051" w14:textId="77777777" w:rsidR="0048439C" w:rsidRDefault="0048439C">
      <w:pPr>
        <w:rPr>
          <w:sz w:val="2"/>
          <w:szCs w:val="2"/>
        </w:rPr>
      </w:pPr>
    </w:p>
    <w:p w14:paraId="04FE5FD1" w14:textId="77777777" w:rsidR="0048439C" w:rsidRDefault="0048439C"/>
    <w:p w14:paraId="2DAE86FB" w14:textId="77777777" w:rsidR="0048439C" w:rsidRDefault="0048439C">
      <w:pPr>
        <w:spacing w:after="0" w:line="240" w:lineRule="auto"/>
      </w:pPr>
    </w:p>
  </w:footnote>
  <w:footnote w:type="continuationSeparator" w:id="0">
    <w:p w14:paraId="3FAAC75F" w14:textId="77777777" w:rsidR="0048439C" w:rsidRDefault="00484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9C"/>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3933</TotalTime>
  <Pages>2</Pages>
  <Words>258</Words>
  <Characters>1477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559</cp:revision>
  <cp:lastPrinted>2009-02-06T05:36:00Z</cp:lastPrinted>
  <dcterms:created xsi:type="dcterms:W3CDTF">2024-04-09T10:20:00Z</dcterms:created>
  <dcterms:modified xsi:type="dcterms:W3CDTF">2024-04-13T20:44:00Z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