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7679" w:rsidRDefault="00FE7679" w:rsidP="00FE7679">
      <w:pPr>
        <w:rPr>
          <w:lang w:eastAsia="ru-RU"/>
        </w:rPr>
      </w:pPr>
      <w:r>
        <w:rPr>
          <w:rFonts w:hint="eastAsia"/>
          <w:lang w:eastAsia="ru-RU"/>
        </w:rPr>
        <w:t>ЗМІСТ</w:t>
      </w:r>
    </w:p>
    <w:p w:rsidR="00FE7679" w:rsidRDefault="00FE7679" w:rsidP="00FE7679">
      <w:pPr>
        <w:rPr>
          <w:lang w:eastAsia="ru-RU"/>
        </w:rPr>
      </w:pPr>
    </w:p>
    <w:p w:rsidR="00FE7679" w:rsidRDefault="00FE7679" w:rsidP="00FE7679">
      <w:pPr>
        <w:rPr>
          <w:lang w:eastAsia="ru-RU"/>
        </w:rPr>
      </w:pPr>
    </w:p>
    <w:p w:rsidR="00FE7679" w:rsidRDefault="00FE7679" w:rsidP="00FE7679">
      <w:pPr>
        <w:rPr>
          <w:lang w:eastAsia="ru-RU"/>
        </w:rPr>
      </w:pPr>
      <w:r>
        <w:rPr>
          <w:rFonts w:hint="eastAsia"/>
          <w:lang w:eastAsia="ru-RU"/>
        </w:rPr>
        <w:t>ВСТУП</w:t>
      </w:r>
      <w:r>
        <w:rPr>
          <w:lang w:eastAsia="ru-RU"/>
        </w:rPr>
        <w:t></w:t>
      </w:r>
      <w:r>
        <w:rPr>
          <w:lang w:eastAsia="ru-RU"/>
        </w:rPr>
        <w:t></w:t>
      </w:r>
    </w:p>
    <w:p w:rsidR="00FE7679" w:rsidRDefault="00FE7679" w:rsidP="00FE7679">
      <w:pPr>
        <w:rPr>
          <w:lang w:eastAsia="ru-RU"/>
        </w:rPr>
      </w:pPr>
      <w:r>
        <w:rPr>
          <w:rFonts w:hint="eastAsia"/>
          <w:lang w:eastAsia="ru-RU"/>
        </w:rPr>
        <w:t>РОЗДІЛ</w:t>
      </w:r>
      <w:r>
        <w:rPr>
          <w:lang w:eastAsia="ru-RU"/>
        </w:rPr>
        <w:t></w:t>
      </w:r>
      <w:r>
        <w:rPr>
          <w:lang w:eastAsia="ru-RU"/>
        </w:rPr>
        <w:t></w:t>
      </w:r>
      <w:r>
        <w:rPr>
          <w:lang w:eastAsia="ru-RU"/>
        </w:rPr>
        <w:t></w:t>
      </w:r>
      <w:r>
        <w:rPr>
          <w:rFonts w:hint="eastAsia"/>
          <w:lang w:eastAsia="ru-RU"/>
        </w:rPr>
        <w:t>ТЕОРЕТИЧНІ</w:t>
      </w:r>
      <w:r>
        <w:rPr>
          <w:lang w:eastAsia="ru-RU"/>
        </w:rPr>
        <w:t></w:t>
      </w:r>
      <w:r>
        <w:rPr>
          <w:rFonts w:hint="eastAsia"/>
          <w:lang w:eastAsia="ru-RU"/>
        </w:rPr>
        <w:t>ПОЛОЖЕННЯ</w:t>
      </w:r>
      <w:r>
        <w:rPr>
          <w:lang w:eastAsia="ru-RU"/>
        </w:rPr>
        <w:t></w:t>
      </w:r>
      <w:r>
        <w:rPr>
          <w:rFonts w:hint="eastAsia"/>
          <w:lang w:eastAsia="ru-RU"/>
        </w:rPr>
        <w:t>СИСТЕМИ</w:t>
      </w:r>
      <w:r>
        <w:rPr>
          <w:lang w:eastAsia="ru-RU"/>
        </w:rPr>
        <w:t></w:t>
      </w:r>
      <w:r>
        <w:rPr>
          <w:rFonts w:hint="eastAsia"/>
          <w:lang w:eastAsia="ru-RU"/>
        </w:rPr>
        <w:t>УПРАВЛІННЯ</w:t>
      </w:r>
      <w:r>
        <w:rPr>
          <w:lang w:eastAsia="ru-RU"/>
        </w:rPr>
        <w:t></w:t>
      </w:r>
      <w:r>
        <w:rPr>
          <w:rFonts w:hint="eastAsia"/>
          <w:lang w:eastAsia="ru-RU"/>
        </w:rPr>
        <w:t>ПРОМИСЛОВИМИ</w:t>
      </w:r>
      <w:r>
        <w:rPr>
          <w:lang w:eastAsia="ru-RU"/>
        </w:rPr>
        <w:t></w:t>
      </w:r>
      <w:r>
        <w:rPr>
          <w:rFonts w:hint="eastAsia"/>
          <w:lang w:eastAsia="ru-RU"/>
        </w:rPr>
        <w:t>КОРПОРАЦІЯМИ</w:t>
      </w:r>
    </w:p>
    <w:p w:rsidR="00FE7679" w:rsidRDefault="00FE7679" w:rsidP="00FE7679">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Проблеми</w:t>
      </w:r>
      <w:r>
        <w:rPr>
          <w:lang w:eastAsia="ru-RU"/>
        </w:rPr>
        <w:t></w:t>
      </w:r>
      <w:r>
        <w:rPr>
          <w:rFonts w:hint="eastAsia"/>
          <w:lang w:eastAsia="ru-RU"/>
        </w:rPr>
        <w:t>розвитку</w:t>
      </w:r>
      <w:r>
        <w:rPr>
          <w:lang w:eastAsia="ru-RU"/>
        </w:rPr>
        <w:t></w:t>
      </w:r>
      <w:r>
        <w:rPr>
          <w:rFonts w:hint="eastAsia"/>
          <w:lang w:eastAsia="ru-RU"/>
        </w:rPr>
        <w:t>корпоративних</w:t>
      </w:r>
      <w:r>
        <w:rPr>
          <w:lang w:eastAsia="ru-RU"/>
        </w:rPr>
        <w:t></w:t>
      </w:r>
      <w:r>
        <w:rPr>
          <w:rFonts w:hint="eastAsia"/>
          <w:lang w:eastAsia="ru-RU"/>
        </w:rPr>
        <w:t>відносин</w:t>
      </w:r>
      <w:r>
        <w:rPr>
          <w:lang w:eastAsia="ru-RU"/>
        </w:rPr>
        <w:t></w:t>
      </w:r>
      <w:r>
        <w:rPr>
          <w:rFonts w:hint="eastAsia"/>
          <w:lang w:eastAsia="ru-RU"/>
        </w:rPr>
        <w:t>в</w:t>
      </w:r>
      <w:r>
        <w:rPr>
          <w:lang w:eastAsia="ru-RU"/>
        </w:rPr>
        <w:t></w:t>
      </w:r>
      <w:r>
        <w:rPr>
          <w:rFonts w:hint="eastAsia"/>
          <w:lang w:eastAsia="ru-RU"/>
        </w:rPr>
        <w:t>Україні</w:t>
      </w:r>
      <w:r>
        <w:rPr>
          <w:lang w:eastAsia="ru-RU"/>
        </w:rPr>
        <w:t></w:t>
      </w:r>
      <w:r>
        <w:rPr>
          <w:lang w:eastAsia="ru-RU"/>
        </w:rPr>
        <w:t></w:t>
      </w:r>
      <w:r>
        <w:rPr>
          <w:lang w:eastAsia="ru-RU"/>
        </w:rPr>
        <w:t></w:t>
      </w:r>
    </w:p>
    <w:p w:rsidR="00FE7679" w:rsidRDefault="00FE7679" w:rsidP="00FE7679">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Загальні</w:t>
      </w:r>
      <w:r>
        <w:rPr>
          <w:lang w:eastAsia="ru-RU"/>
        </w:rPr>
        <w:t></w:t>
      </w:r>
      <w:r>
        <w:rPr>
          <w:rFonts w:hint="eastAsia"/>
          <w:lang w:eastAsia="ru-RU"/>
        </w:rPr>
        <w:t>та</w:t>
      </w:r>
      <w:r>
        <w:rPr>
          <w:lang w:eastAsia="ru-RU"/>
        </w:rPr>
        <w:t></w:t>
      </w:r>
      <w:r>
        <w:rPr>
          <w:rFonts w:hint="eastAsia"/>
          <w:lang w:eastAsia="ru-RU"/>
        </w:rPr>
        <w:t>специфічні</w:t>
      </w:r>
      <w:r>
        <w:rPr>
          <w:lang w:eastAsia="ru-RU"/>
        </w:rPr>
        <w:t></w:t>
      </w:r>
      <w:r>
        <w:rPr>
          <w:rFonts w:hint="eastAsia"/>
          <w:lang w:eastAsia="ru-RU"/>
        </w:rPr>
        <w:t>принципи</w:t>
      </w:r>
      <w:r>
        <w:rPr>
          <w:lang w:eastAsia="ru-RU"/>
        </w:rPr>
        <w:t></w:t>
      </w:r>
      <w:r>
        <w:rPr>
          <w:rFonts w:hint="eastAsia"/>
          <w:lang w:eastAsia="ru-RU"/>
        </w:rPr>
        <w:t>управління</w:t>
      </w:r>
      <w:r>
        <w:rPr>
          <w:lang w:eastAsia="ru-RU"/>
        </w:rPr>
        <w:t></w:t>
      </w:r>
      <w:r>
        <w:rPr>
          <w:rFonts w:hint="eastAsia"/>
          <w:lang w:eastAsia="ru-RU"/>
        </w:rPr>
        <w:t>акціонерними</w:t>
      </w:r>
      <w:r>
        <w:rPr>
          <w:lang w:eastAsia="ru-RU"/>
        </w:rPr>
        <w:t></w:t>
      </w:r>
      <w:r>
        <w:rPr>
          <w:rFonts w:hint="eastAsia"/>
          <w:lang w:eastAsia="ru-RU"/>
        </w:rPr>
        <w:t>товариствами</w:t>
      </w:r>
    </w:p>
    <w:p w:rsidR="00FE7679" w:rsidRDefault="00FE7679" w:rsidP="00FE7679">
      <w:pPr>
        <w:rPr>
          <w:lang w:eastAsia="ru-RU"/>
        </w:rPr>
      </w:pPr>
      <w:r>
        <w:rPr>
          <w:lang w:eastAsia="ru-RU"/>
        </w:rPr>
        <w:t></w:t>
      </w:r>
      <w:r>
        <w:rPr>
          <w:lang w:eastAsia="ru-RU"/>
        </w:rPr>
        <w:t></w:t>
      </w:r>
    </w:p>
    <w:p w:rsidR="00FE7679" w:rsidRDefault="00FE7679" w:rsidP="00FE7679">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Системні</w:t>
      </w:r>
      <w:r>
        <w:rPr>
          <w:lang w:eastAsia="ru-RU"/>
        </w:rPr>
        <w:t></w:t>
      </w:r>
      <w:r>
        <w:rPr>
          <w:rFonts w:hint="eastAsia"/>
          <w:lang w:eastAsia="ru-RU"/>
        </w:rPr>
        <w:t>засади</w:t>
      </w:r>
      <w:r>
        <w:rPr>
          <w:lang w:eastAsia="ru-RU"/>
        </w:rPr>
        <w:t></w:t>
      </w:r>
      <w:r>
        <w:rPr>
          <w:rFonts w:hint="eastAsia"/>
          <w:lang w:eastAsia="ru-RU"/>
        </w:rPr>
        <w:t>побудови</w:t>
      </w:r>
      <w:r>
        <w:rPr>
          <w:lang w:eastAsia="ru-RU"/>
        </w:rPr>
        <w:t></w:t>
      </w:r>
      <w:r>
        <w:rPr>
          <w:rFonts w:hint="eastAsia"/>
          <w:lang w:eastAsia="ru-RU"/>
        </w:rPr>
        <w:t>керівних</w:t>
      </w:r>
      <w:r>
        <w:rPr>
          <w:lang w:eastAsia="ru-RU"/>
        </w:rPr>
        <w:t></w:t>
      </w:r>
      <w:r>
        <w:rPr>
          <w:rFonts w:hint="eastAsia"/>
          <w:lang w:eastAsia="ru-RU"/>
        </w:rPr>
        <w:t>органів</w:t>
      </w:r>
      <w:r>
        <w:rPr>
          <w:lang w:eastAsia="ru-RU"/>
        </w:rPr>
        <w:t></w:t>
      </w:r>
      <w:r>
        <w:rPr>
          <w:rFonts w:hint="eastAsia"/>
          <w:lang w:eastAsia="ru-RU"/>
        </w:rPr>
        <w:t>акціонерного</w:t>
      </w:r>
      <w:r>
        <w:rPr>
          <w:lang w:eastAsia="ru-RU"/>
        </w:rPr>
        <w:t></w:t>
      </w:r>
      <w:r>
        <w:rPr>
          <w:rFonts w:hint="eastAsia"/>
          <w:lang w:eastAsia="ru-RU"/>
        </w:rPr>
        <w:t>товариства</w:t>
      </w:r>
    </w:p>
    <w:p w:rsidR="00FE7679" w:rsidRDefault="00FE7679" w:rsidP="00FE7679">
      <w:pPr>
        <w:rPr>
          <w:lang w:eastAsia="ru-RU"/>
        </w:rPr>
      </w:pPr>
      <w:r>
        <w:rPr>
          <w:lang w:eastAsia="ru-RU"/>
        </w:rPr>
        <w:t></w:t>
      </w:r>
      <w:r>
        <w:rPr>
          <w:lang w:eastAsia="ru-RU"/>
        </w:rPr>
        <w:t></w:t>
      </w:r>
    </w:p>
    <w:p w:rsidR="00FE7679" w:rsidRDefault="00FE7679" w:rsidP="00FE7679">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r>
        <w:rPr>
          <w:lang w:eastAsia="ru-RU"/>
        </w:rPr>
        <w:t></w:t>
      </w:r>
      <w:r>
        <w:rPr>
          <w:lang w:eastAsia="ru-RU"/>
        </w:rPr>
        <w:t></w:t>
      </w:r>
      <w:r>
        <w:rPr>
          <w:lang w:eastAsia="ru-RU"/>
        </w:rPr>
        <w:t></w:t>
      </w:r>
      <w:r>
        <w:rPr>
          <w:lang w:eastAsia="ru-RU"/>
        </w:rPr>
        <w:t></w:t>
      </w:r>
      <w:r>
        <w:rPr>
          <w:lang w:eastAsia="ru-RU"/>
        </w:rPr>
        <w:t></w:t>
      </w:r>
    </w:p>
    <w:p w:rsidR="00FE7679" w:rsidRDefault="00FE7679" w:rsidP="00FE7679">
      <w:pPr>
        <w:rPr>
          <w:lang w:eastAsia="ru-RU"/>
        </w:rPr>
      </w:pPr>
      <w:r>
        <w:rPr>
          <w:rFonts w:hint="eastAsia"/>
          <w:lang w:eastAsia="ru-RU"/>
        </w:rPr>
        <w:t>РОЗДІЛ</w:t>
      </w:r>
      <w:r>
        <w:rPr>
          <w:lang w:eastAsia="ru-RU"/>
        </w:rPr>
        <w:t></w:t>
      </w:r>
      <w:r>
        <w:rPr>
          <w:lang w:eastAsia="ru-RU"/>
        </w:rPr>
        <w:t></w:t>
      </w:r>
      <w:r>
        <w:rPr>
          <w:lang w:eastAsia="ru-RU"/>
        </w:rPr>
        <w:t></w:t>
      </w:r>
      <w:r>
        <w:rPr>
          <w:rFonts w:hint="eastAsia"/>
          <w:lang w:eastAsia="ru-RU"/>
        </w:rPr>
        <w:t>АНАЛІЗ</w:t>
      </w:r>
      <w:r>
        <w:rPr>
          <w:lang w:eastAsia="ru-RU"/>
        </w:rPr>
        <w:t></w:t>
      </w:r>
      <w:r>
        <w:rPr>
          <w:rFonts w:hint="eastAsia"/>
          <w:lang w:eastAsia="ru-RU"/>
        </w:rPr>
        <w:t>ФУНКЦІОНУВАННЯ</w:t>
      </w:r>
      <w:r>
        <w:rPr>
          <w:lang w:eastAsia="ru-RU"/>
        </w:rPr>
        <w:t></w:t>
      </w:r>
      <w:r>
        <w:rPr>
          <w:rFonts w:hint="eastAsia"/>
          <w:lang w:eastAsia="ru-RU"/>
        </w:rPr>
        <w:t>ОРГАНІВ</w:t>
      </w:r>
      <w:r>
        <w:rPr>
          <w:lang w:eastAsia="ru-RU"/>
        </w:rPr>
        <w:t></w:t>
      </w:r>
      <w:r>
        <w:rPr>
          <w:rFonts w:hint="eastAsia"/>
          <w:lang w:eastAsia="ru-RU"/>
        </w:rPr>
        <w:t>УПРАВЛІННЯ</w:t>
      </w:r>
      <w:r>
        <w:rPr>
          <w:lang w:eastAsia="ru-RU"/>
        </w:rPr>
        <w:t></w:t>
      </w:r>
      <w:r>
        <w:rPr>
          <w:rFonts w:hint="eastAsia"/>
          <w:lang w:eastAsia="ru-RU"/>
        </w:rPr>
        <w:t>АКЦІОНЕРНОГО</w:t>
      </w:r>
      <w:r>
        <w:rPr>
          <w:lang w:eastAsia="ru-RU"/>
        </w:rPr>
        <w:t></w:t>
      </w:r>
      <w:r>
        <w:rPr>
          <w:rFonts w:hint="eastAsia"/>
          <w:lang w:eastAsia="ru-RU"/>
        </w:rPr>
        <w:t>ТОВАРИСТВА</w:t>
      </w:r>
    </w:p>
    <w:p w:rsidR="00FE7679" w:rsidRDefault="00FE7679" w:rsidP="00FE7679">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Аналіз</w:t>
      </w:r>
      <w:r>
        <w:rPr>
          <w:lang w:eastAsia="ru-RU"/>
        </w:rPr>
        <w:t></w:t>
      </w:r>
      <w:r>
        <w:rPr>
          <w:rFonts w:hint="eastAsia"/>
          <w:lang w:eastAsia="ru-RU"/>
        </w:rPr>
        <w:t>чинників</w:t>
      </w:r>
      <w:r>
        <w:rPr>
          <w:lang w:eastAsia="ru-RU"/>
        </w:rPr>
        <w:t></w:t>
      </w:r>
      <w:r>
        <w:rPr>
          <w:rFonts w:hint="eastAsia"/>
          <w:lang w:eastAsia="ru-RU"/>
        </w:rPr>
        <w:t>ефективної</w:t>
      </w:r>
      <w:r>
        <w:rPr>
          <w:lang w:eastAsia="ru-RU"/>
        </w:rPr>
        <w:t></w:t>
      </w:r>
      <w:r>
        <w:rPr>
          <w:rFonts w:hint="eastAsia"/>
          <w:lang w:eastAsia="ru-RU"/>
        </w:rPr>
        <w:t>роботи</w:t>
      </w:r>
      <w:r>
        <w:rPr>
          <w:lang w:eastAsia="ru-RU"/>
        </w:rPr>
        <w:t></w:t>
      </w:r>
      <w:r>
        <w:rPr>
          <w:rFonts w:hint="eastAsia"/>
          <w:lang w:eastAsia="ru-RU"/>
        </w:rPr>
        <w:t>наглядової</w:t>
      </w:r>
      <w:r>
        <w:rPr>
          <w:lang w:eastAsia="ru-RU"/>
        </w:rPr>
        <w:t></w:t>
      </w:r>
      <w:r>
        <w:rPr>
          <w:rFonts w:hint="eastAsia"/>
          <w:lang w:eastAsia="ru-RU"/>
        </w:rPr>
        <w:t>ради</w:t>
      </w:r>
      <w:r>
        <w:rPr>
          <w:lang w:eastAsia="ru-RU"/>
        </w:rPr>
        <w:t></w:t>
      </w:r>
      <w:r>
        <w:rPr>
          <w:rFonts w:hint="eastAsia"/>
          <w:lang w:eastAsia="ru-RU"/>
        </w:rPr>
        <w:t>як</w:t>
      </w:r>
      <w:r>
        <w:rPr>
          <w:lang w:eastAsia="ru-RU"/>
        </w:rPr>
        <w:t></w:t>
      </w:r>
      <w:r>
        <w:rPr>
          <w:rFonts w:hint="eastAsia"/>
          <w:lang w:eastAsia="ru-RU"/>
        </w:rPr>
        <w:t>складової</w:t>
      </w:r>
      <w:r>
        <w:rPr>
          <w:lang w:eastAsia="ru-RU"/>
        </w:rPr>
        <w:t></w:t>
      </w:r>
      <w:r>
        <w:rPr>
          <w:rFonts w:hint="eastAsia"/>
          <w:lang w:eastAsia="ru-RU"/>
        </w:rPr>
        <w:t>системи</w:t>
      </w:r>
      <w:r>
        <w:rPr>
          <w:lang w:eastAsia="ru-RU"/>
        </w:rPr>
        <w:t></w:t>
      </w:r>
      <w:r>
        <w:rPr>
          <w:rFonts w:hint="eastAsia"/>
          <w:lang w:eastAsia="ru-RU"/>
        </w:rPr>
        <w:t>корпоративного</w:t>
      </w:r>
      <w:r>
        <w:rPr>
          <w:lang w:eastAsia="ru-RU"/>
        </w:rPr>
        <w:t></w:t>
      </w:r>
      <w:r>
        <w:rPr>
          <w:rFonts w:hint="eastAsia"/>
          <w:lang w:eastAsia="ru-RU"/>
        </w:rPr>
        <w:t>управління</w:t>
      </w:r>
    </w:p>
    <w:p w:rsidR="00FE7679" w:rsidRDefault="00FE7679" w:rsidP="00FE7679">
      <w:pPr>
        <w:rPr>
          <w:lang w:eastAsia="ru-RU"/>
        </w:rPr>
      </w:pPr>
      <w:r>
        <w:rPr>
          <w:lang w:eastAsia="ru-RU"/>
        </w:rPr>
        <w:t></w:t>
      </w:r>
      <w:r>
        <w:rPr>
          <w:lang w:eastAsia="ru-RU"/>
        </w:rPr>
        <w:t></w:t>
      </w:r>
    </w:p>
    <w:p w:rsidR="00FE7679" w:rsidRDefault="00FE7679" w:rsidP="00FE7679">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Мотиваційні</w:t>
      </w:r>
      <w:r>
        <w:rPr>
          <w:lang w:eastAsia="ru-RU"/>
        </w:rPr>
        <w:t></w:t>
      </w:r>
      <w:r>
        <w:rPr>
          <w:rFonts w:hint="eastAsia"/>
          <w:lang w:eastAsia="ru-RU"/>
        </w:rPr>
        <w:t>важелі</w:t>
      </w:r>
      <w:r>
        <w:rPr>
          <w:lang w:eastAsia="ru-RU"/>
        </w:rPr>
        <w:t></w:t>
      </w:r>
      <w:r>
        <w:rPr>
          <w:rFonts w:hint="eastAsia"/>
          <w:lang w:eastAsia="ru-RU"/>
        </w:rPr>
        <w:t>в</w:t>
      </w:r>
      <w:r>
        <w:rPr>
          <w:lang w:eastAsia="ru-RU"/>
        </w:rPr>
        <w:t></w:t>
      </w:r>
      <w:r>
        <w:rPr>
          <w:rFonts w:hint="eastAsia"/>
          <w:lang w:eastAsia="ru-RU"/>
        </w:rPr>
        <w:t>діяльності</w:t>
      </w:r>
      <w:r>
        <w:rPr>
          <w:lang w:eastAsia="ru-RU"/>
        </w:rPr>
        <w:t></w:t>
      </w:r>
      <w:r>
        <w:rPr>
          <w:rFonts w:hint="eastAsia"/>
          <w:lang w:eastAsia="ru-RU"/>
        </w:rPr>
        <w:t>членів</w:t>
      </w:r>
      <w:r>
        <w:rPr>
          <w:lang w:eastAsia="ru-RU"/>
        </w:rPr>
        <w:t></w:t>
      </w:r>
      <w:r>
        <w:rPr>
          <w:rFonts w:hint="eastAsia"/>
          <w:lang w:eastAsia="ru-RU"/>
        </w:rPr>
        <w:t>органів</w:t>
      </w:r>
      <w:r>
        <w:rPr>
          <w:lang w:eastAsia="ru-RU"/>
        </w:rPr>
        <w:t></w:t>
      </w:r>
      <w:r>
        <w:rPr>
          <w:rFonts w:hint="eastAsia"/>
          <w:lang w:eastAsia="ru-RU"/>
        </w:rPr>
        <w:t>управління</w:t>
      </w:r>
      <w:r>
        <w:rPr>
          <w:lang w:eastAsia="ru-RU"/>
        </w:rPr>
        <w:t></w:t>
      </w:r>
      <w:r>
        <w:rPr>
          <w:rFonts w:hint="eastAsia"/>
          <w:lang w:eastAsia="ru-RU"/>
        </w:rPr>
        <w:t>акціонерного</w:t>
      </w:r>
      <w:r>
        <w:rPr>
          <w:lang w:eastAsia="ru-RU"/>
        </w:rPr>
        <w:t></w:t>
      </w:r>
      <w:r>
        <w:rPr>
          <w:rFonts w:hint="eastAsia"/>
          <w:lang w:eastAsia="ru-RU"/>
        </w:rPr>
        <w:t>товариства</w:t>
      </w:r>
    </w:p>
    <w:p w:rsidR="00FE7679" w:rsidRDefault="00FE7679" w:rsidP="00FE7679">
      <w:pPr>
        <w:rPr>
          <w:lang w:eastAsia="ru-RU"/>
        </w:rPr>
      </w:pPr>
      <w:r>
        <w:rPr>
          <w:lang w:eastAsia="ru-RU"/>
        </w:rPr>
        <w:t></w:t>
      </w:r>
      <w:r>
        <w:rPr>
          <w:lang w:eastAsia="ru-RU"/>
        </w:rPr>
        <w:t></w:t>
      </w:r>
    </w:p>
    <w:p w:rsidR="00FE7679" w:rsidRDefault="00FE7679" w:rsidP="00FE7679">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Метод</w:t>
      </w:r>
      <w:r>
        <w:rPr>
          <w:lang w:eastAsia="ru-RU"/>
        </w:rPr>
        <w:t></w:t>
      </w:r>
      <w:r>
        <w:rPr>
          <w:rFonts w:hint="eastAsia"/>
          <w:lang w:eastAsia="ru-RU"/>
        </w:rPr>
        <w:t>визначення</w:t>
      </w:r>
      <w:r>
        <w:rPr>
          <w:lang w:eastAsia="ru-RU"/>
        </w:rPr>
        <w:t></w:t>
      </w:r>
      <w:r>
        <w:rPr>
          <w:rFonts w:hint="eastAsia"/>
          <w:lang w:eastAsia="ru-RU"/>
        </w:rPr>
        <w:t>винагороди</w:t>
      </w:r>
      <w:r>
        <w:rPr>
          <w:lang w:eastAsia="ru-RU"/>
        </w:rPr>
        <w:t></w:t>
      </w:r>
      <w:r>
        <w:rPr>
          <w:rFonts w:hint="eastAsia"/>
          <w:lang w:eastAsia="ru-RU"/>
        </w:rPr>
        <w:t>членів</w:t>
      </w:r>
      <w:r>
        <w:rPr>
          <w:lang w:eastAsia="ru-RU"/>
        </w:rPr>
        <w:t></w:t>
      </w:r>
      <w:r>
        <w:rPr>
          <w:rFonts w:hint="eastAsia"/>
          <w:lang w:eastAsia="ru-RU"/>
        </w:rPr>
        <w:t>наглядової</w:t>
      </w:r>
      <w:r>
        <w:rPr>
          <w:lang w:eastAsia="ru-RU"/>
        </w:rPr>
        <w:t></w:t>
      </w:r>
      <w:r>
        <w:rPr>
          <w:rFonts w:hint="eastAsia"/>
          <w:lang w:eastAsia="ru-RU"/>
        </w:rPr>
        <w:t>ради</w:t>
      </w:r>
      <w:r>
        <w:rPr>
          <w:lang w:eastAsia="ru-RU"/>
        </w:rPr>
        <w:t></w:t>
      </w:r>
      <w:r>
        <w:rPr>
          <w:lang w:eastAsia="ru-RU"/>
        </w:rPr>
        <w:t></w:t>
      </w:r>
      <w:r>
        <w:rPr>
          <w:lang w:eastAsia="ru-RU"/>
        </w:rPr>
        <w:t></w:t>
      </w:r>
      <w:r>
        <w:rPr>
          <w:lang w:eastAsia="ru-RU"/>
        </w:rPr>
        <w:t></w:t>
      </w:r>
    </w:p>
    <w:p w:rsidR="00FE7679" w:rsidRDefault="00FE7679" w:rsidP="00FE7679">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r>
        <w:rPr>
          <w:lang w:eastAsia="ru-RU"/>
        </w:rPr>
        <w:t></w:t>
      </w:r>
      <w:r>
        <w:rPr>
          <w:lang w:eastAsia="ru-RU"/>
        </w:rPr>
        <w:t></w:t>
      </w:r>
      <w:r>
        <w:rPr>
          <w:lang w:eastAsia="ru-RU"/>
        </w:rPr>
        <w:t></w:t>
      </w:r>
      <w:r>
        <w:rPr>
          <w:lang w:eastAsia="ru-RU"/>
        </w:rPr>
        <w:t></w:t>
      </w:r>
      <w:r>
        <w:rPr>
          <w:lang w:eastAsia="ru-RU"/>
        </w:rPr>
        <w:t></w:t>
      </w:r>
      <w:r>
        <w:rPr>
          <w:lang w:eastAsia="ru-RU"/>
        </w:rPr>
        <w:t></w:t>
      </w:r>
    </w:p>
    <w:p w:rsidR="00FE7679" w:rsidRDefault="00FE7679" w:rsidP="00FE7679">
      <w:pPr>
        <w:rPr>
          <w:lang w:eastAsia="ru-RU"/>
        </w:rPr>
      </w:pPr>
      <w:r>
        <w:rPr>
          <w:rFonts w:hint="eastAsia"/>
          <w:lang w:eastAsia="ru-RU"/>
        </w:rPr>
        <w:t>РОЗДІЛ</w:t>
      </w:r>
      <w:r>
        <w:rPr>
          <w:lang w:eastAsia="ru-RU"/>
        </w:rPr>
        <w:t></w:t>
      </w:r>
      <w:r>
        <w:rPr>
          <w:lang w:eastAsia="ru-RU"/>
        </w:rPr>
        <w:t></w:t>
      </w:r>
      <w:r>
        <w:rPr>
          <w:lang w:eastAsia="ru-RU"/>
        </w:rPr>
        <w:t></w:t>
      </w:r>
      <w:r>
        <w:rPr>
          <w:rFonts w:hint="eastAsia"/>
          <w:lang w:eastAsia="ru-RU"/>
        </w:rPr>
        <w:t>ФОРМУВАННЯ</w:t>
      </w:r>
      <w:r>
        <w:rPr>
          <w:lang w:eastAsia="ru-RU"/>
        </w:rPr>
        <w:t></w:t>
      </w:r>
      <w:r>
        <w:rPr>
          <w:rFonts w:hint="eastAsia"/>
          <w:lang w:eastAsia="ru-RU"/>
        </w:rPr>
        <w:t>ЕФЕКТИВНОЇ</w:t>
      </w:r>
      <w:r>
        <w:rPr>
          <w:lang w:eastAsia="ru-RU"/>
        </w:rPr>
        <w:t></w:t>
      </w:r>
      <w:r>
        <w:rPr>
          <w:rFonts w:hint="eastAsia"/>
          <w:lang w:eastAsia="ru-RU"/>
        </w:rPr>
        <w:t>СИСТЕМИ</w:t>
      </w:r>
      <w:r>
        <w:rPr>
          <w:lang w:eastAsia="ru-RU"/>
        </w:rPr>
        <w:t></w:t>
      </w:r>
      <w:r>
        <w:rPr>
          <w:rFonts w:hint="eastAsia"/>
          <w:lang w:eastAsia="ru-RU"/>
        </w:rPr>
        <w:t>УПРАВЛІННЯ</w:t>
      </w:r>
      <w:r>
        <w:rPr>
          <w:lang w:eastAsia="ru-RU"/>
        </w:rPr>
        <w:t></w:t>
      </w:r>
      <w:r>
        <w:rPr>
          <w:rFonts w:hint="eastAsia"/>
          <w:lang w:eastAsia="ru-RU"/>
        </w:rPr>
        <w:t>АКЦІОНЕРНИМ</w:t>
      </w:r>
      <w:r>
        <w:rPr>
          <w:lang w:eastAsia="ru-RU"/>
        </w:rPr>
        <w:t></w:t>
      </w:r>
      <w:r>
        <w:rPr>
          <w:rFonts w:hint="eastAsia"/>
          <w:lang w:eastAsia="ru-RU"/>
        </w:rPr>
        <w:t>ТОВАРИСТВОМ</w:t>
      </w:r>
    </w:p>
    <w:p w:rsidR="00FE7679" w:rsidRDefault="00FE7679" w:rsidP="00FE7679">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Розробка</w:t>
      </w:r>
      <w:r>
        <w:rPr>
          <w:lang w:eastAsia="ru-RU"/>
        </w:rPr>
        <w:t></w:t>
      </w:r>
      <w:r>
        <w:rPr>
          <w:rFonts w:hint="eastAsia"/>
          <w:lang w:eastAsia="ru-RU"/>
        </w:rPr>
        <w:t>моделі</w:t>
      </w:r>
      <w:r>
        <w:rPr>
          <w:lang w:eastAsia="ru-RU"/>
        </w:rPr>
        <w:t></w:t>
      </w:r>
      <w:r>
        <w:rPr>
          <w:rFonts w:hint="eastAsia"/>
          <w:lang w:eastAsia="ru-RU"/>
        </w:rPr>
        <w:t>регулювання</w:t>
      </w:r>
      <w:r>
        <w:rPr>
          <w:lang w:eastAsia="ru-RU"/>
        </w:rPr>
        <w:t></w:t>
      </w:r>
      <w:r>
        <w:rPr>
          <w:rFonts w:hint="eastAsia"/>
          <w:lang w:eastAsia="ru-RU"/>
        </w:rPr>
        <w:t>діяльності</w:t>
      </w:r>
      <w:r>
        <w:rPr>
          <w:lang w:eastAsia="ru-RU"/>
        </w:rPr>
        <w:t></w:t>
      </w:r>
      <w:r>
        <w:rPr>
          <w:rFonts w:hint="eastAsia"/>
          <w:lang w:eastAsia="ru-RU"/>
        </w:rPr>
        <w:t>органів</w:t>
      </w:r>
      <w:r>
        <w:rPr>
          <w:lang w:eastAsia="ru-RU"/>
        </w:rPr>
        <w:t></w:t>
      </w:r>
      <w:r>
        <w:rPr>
          <w:rFonts w:hint="eastAsia"/>
          <w:lang w:eastAsia="ru-RU"/>
        </w:rPr>
        <w:t>управління</w:t>
      </w:r>
      <w:r>
        <w:rPr>
          <w:lang w:eastAsia="ru-RU"/>
        </w:rPr>
        <w:t></w:t>
      </w:r>
      <w:r>
        <w:rPr>
          <w:rFonts w:hint="eastAsia"/>
          <w:lang w:eastAsia="ru-RU"/>
        </w:rPr>
        <w:t>акціонерного</w:t>
      </w:r>
      <w:r>
        <w:rPr>
          <w:lang w:eastAsia="ru-RU"/>
        </w:rPr>
        <w:t></w:t>
      </w:r>
      <w:r>
        <w:rPr>
          <w:rFonts w:hint="eastAsia"/>
          <w:lang w:eastAsia="ru-RU"/>
        </w:rPr>
        <w:t>товариства</w:t>
      </w:r>
      <w:r>
        <w:rPr>
          <w:lang w:eastAsia="ru-RU"/>
        </w:rPr>
        <w:t></w:t>
      </w:r>
      <w:r>
        <w:rPr>
          <w:rFonts w:hint="eastAsia"/>
          <w:lang w:eastAsia="ru-RU"/>
        </w:rPr>
        <w:t>на</w:t>
      </w:r>
      <w:r>
        <w:rPr>
          <w:lang w:eastAsia="ru-RU"/>
        </w:rPr>
        <w:t></w:t>
      </w:r>
      <w:r>
        <w:rPr>
          <w:rFonts w:hint="eastAsia"/>
          <w:lang w:eastAsia="ru-RU"/>
        </w:rPr>
        <w:t>основі</w:t>
      </w:r>
      <w:r>
        <w:rPr>
          <w:lang w:eastAsia="ru-RU"/>
        </w:rPr>
        <w:t></w:t>
      </w:r>
      <w:r>
        <w:rPr>
          <w:rFonts w:hint="eastAsia"/>
          <w:lang w:eastAsia="ru-RU"/>
        </w:rPr>
        <w:t>теорії</w:t>
      </w:r>
      <w:r>
        <w:rPr>
          <w:lang w:eastAsia="ru-RU"/>
        </w:rPr>
        <w:t></w:t>
      </w:r>
      <w:r>
        <w:rPr>
          <w:rFonts w:hint="eastAsia"/>
          <w:lang w:eastAsia="ru-RU"/>
        </w:rPr>
        <w:t>систем</w:t>
      </w:r>
      <w:r>
        <w:rPr>
          <w:lang w:eastAsia="ru-RU"/>
        </w:rPr>
        <w:t></w:t>
      </w:r>
      <w:r>
        <w:rPr>
          <w:rFonts w:hint="eastAsia"/>
          <w:lang w:eastAsia="ru-RU"/>
        </w:rPr>
        <w:t>масового</w:t>
      </w:r>
      <w:r>
        <w:rPr>
          <w:lang w:eastAsia="ru-RU"/>
        </w:rPr>
        <w:t></w:t>
      </w:r>
      <w:r>
        <w:rPr>
          <w:rFonts w:hint="eastAsia"/>
          <w:lang w:eastAsia="ru-RU"/>
        </w:rPr>
        <w:t>обслуговування</w:t>
      </w:r>
    </w:p>
    <w:p w:rsidR="00FE7679" w:rsidRDefault="00FE7679" w:rsidP="00FE7679">
      <w:pPr>
        <w:rPr>
          <w:lang w:eastAsia="ru-RU"/>
        </w:rPr>
      </w:pPr>
      <w:r>
        <w:rPr>
          <w:lang w:eastAsia="ru-RU"/>
        </w:rPr>
        <w:t></w:t>
      </w:r>
      <w:r>
        <w:rPr>
          <w:lang w:eastAsia="ru-RU"/>
        </w:rPr>
        <w:t></w:t>
      </w:r>
      <w:r>
        <w:rPr>
          <w:lang w:eastAsia="ru-RU"/>
        </w:rPr>
        <w:t></w:t>
      </w:r>
    </w:p>
    <w:p w:rsidR="00FE7679" w:rsidRDefault="00FE7679" w:rsidP="00FE7679">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Прийняття</w:t>
      </w:r>
      <w:r>
        <w:rPr>
          <w:lang w:eastAsia="ru-RU"/>
        </w:rPr>
        <w:t></w:t>
      </w:r>
      <w:r>
        <w:rPr>
          <w:rFonts w:hint="eastAsia"/>
          <w:lang w:eastAsia="ru-RU"/>
        </w:rPr>
        <w:t>управлінських</w:t>
      </w:r>
      <w:r>
        <w:rPr>
          <w:lang w:eastAsia="ru-RU"/>
        </w:rPr>
        <w:t></w:t>
      </w:r>
      <w:r>
        <w:rPr>
          <w:rFonts w:hint="eastAsia"/>
          <w:lang w:eastAsia="ru-RU"/>
        </w:rPr>
        <w:t>рішень</w:t>
      </w:r>
      <w:r>
        <w:rPr>
          <w:lang w:eastAsia="ru-RU"/>
        </w:rPr>
        <w:t></w:t>
      </w:r>
      <w:r>
        <w:rPr>
          <w:rFonts w:hint="eastAsia"/>
          <w:lang w:eastAsia="ru-RU"/>
        </w:rPr>
        <w:t>на</w:t>
      </w:r>
      <w:r>
        <w:rPr>
          <w:lang w:eastAsia="ru-RU"/>
        </w:rPr>
        <w:t></w:t>
      </w:r>
      <w:r>
        <w:rPr>
          <w:rFonts w:hint="eastAsia"/>
          <w:lang w:eastAsia="ru-RU"/>
        </w:rPr>
        <w:t>основі</w:t>
      </w:r>
      <w:r>
        <w:rPr>
          <w:lang w:eastAsia="ru-RU"/>
        </w:rPr>
        <w:t></w:t>
      </w:r>
      <w:r>
        <w:rPr>
          <w:rFonts w:hint="eastAsia"/>
          <w:lang w:eastAsia="ru-RU"/>
        </w:rPr>
        <w:t>моделі</w:t>
      </w:r>
      <w:r>
        <w:rPr>
          <w:lang w:eastAsia="ru-RU"/>
        </w:rPr>
        <w:t></w:t>
      </w:r>
      <w:r>
        <w:rPr>
          <w:rFonts w:hint="eastAsia"/>
          <w:lang w:eastAsia="ru-RU"/>
        </w:rPr>
        <w:t>регулювання</w:t>
      </w:r>
      <w:r>
        <w:rPr>
          <w:lang w:eastAsia="ru-RU"/>
        </w:rPr>
        <w:t></w:t>
      </w:r>
      <w:r>
        <w:rPr>
          <w:rFonts w:hint="eastAsia"/>
          <w:lang w:eastAsia="ru-RU"/>
        </w:rPr>
        <w:t>діяльності</w:t>
      </w:r>
      <w:r>
        <w:rPr>
          <w:lang w:eastAsia="ru-RU"/>
        </w:rPr>
        <w:t></w:t>
      </w:r>
      <w:r>
        <w:rPr>
          <w:rFonts w:hint="eastAsia"/>
          <w:lang w:eastAsia="ru-RU"/>
        </w:rPr>
        <w:t>органів</w:t>
      </w:r>
      <w:r>
        <w:rPr>
          <w:lang w:eastAsia="ru-RU"/>
        </w:rPr>
        <w:t></w:t>
      </w:r>
      <w:r>
        <w:rPr>
          <w:rFonts w:hint="eastAsia"/>
          <w:lang w:eastAsia="ru-RU"/>
        </w:rPr>
        <w:t>управління</w:t>
      </w:r>
      <w:r>
        <w:rPr>
          <w:lang w:eastAsia="ru-RU"/>
        </w:rPr>
        <w:t></w:t>
      </w:r>
      <w:r>
        <w:rPr>
          <w:rFonts w:hint="eastAsia"/>
          <w:lang w:eastAsia="ru-RU"/>
        </w:rPr>
        <w:t>акціонерного</w:t>
      </w:r>
      <w:r>
        <w:rPr>
          <w:lang w:eastAsia="ru-RU"/>
        </w:rPr>
        <w:t></w:t>
      </w:r>
      <w:r>
        <w:rPr>
          <w:rFonts w:hint="eastAsia"/>
          <w:lang w:eastAsia="ru-RU"/>
        </w:rPr>
        <w:t>товариства</w:t>
      </w:r>
    </w:p>
    <w:p w:rsidR="00FE7679" w:rsidRDefault="00FE7679" w:rsidP="00FE7679">
      <w:pPr>
        <w:rPr>
          <w:lang w:eastAsia="ru-RU"/>
        </w:rPr>
      </w:pPr>
      <w:r>
        <w:rPr>
          <w:lang w:eastAsia="ru-RU"/>
        </w:rPr>
        <w:t></w:t>
      </w:r>
      <w:r>
        <w:rPr>
          <w:lang w:eastAsia="ru-RU"/>
        </w:rPr>
        <w:t></w:t>
      </w:r>
      <w:r>
        <w:rPr>
          <w:lang w:eastAsia="ru-RU"/>
        </w:rPr>
        <w:t></w:t>
      </w:r>
    </w:p>
    <w:p w:rsidR="00FE7679" w:rsidRDefault="00FE7679" w:rsidP="00FE7679">
      <w:pPr>
        <w:rPr>
          <w:lang w:eastAsia="ru-RU"/>
        </w:rPr>
      </w:pPr>
      <w:r>
        <w:rPr>
          <w:lang w:eastAsia="ru-RU"/>
        </w:rPr>
        <w:lastRenderedPageBreak/>
        <w:t></w:t>
      </w:r>
      <w:r>
        <w:rPr>
          <w:lang w:eastAsia="ru-RU"/>
        </w:rPr>
        <w:t></w:t>
      </w:r>
      <w:r>
        <w:rPr>
          <w:lang w:eastAsia="ru-RU"/>
        </w:rPr>
        <w:t></w:t>
      </w:r>
      <w:r>
        <w:rPr>
          <w:lang w:eastAsia="ru-RU"/>
        </w:rPr>
        <w:t></w:t>
      </w:r>
      <w:r>
        <w:rPr>
          <w:lang w:eastAsia="ru-RU"/>
        </w:rPr>
        <w:t></w:t>
      </w:r>
      <w:r>
        <w:rPr>
          <w:rFonts w:hint="eastAsia"/>
          <w:lang w:eastAsia="ru-RU"/>
        </w:rPr>
        <w:t>Організаційно</w:t>
      </w:r>
      <w:r>
        <w:rPr>
          <w:lang w:eastAsia="ru-RU"/>
        </w:rPr>
        <w:t></w:t>
      </w:r>
      <w:r>
        <w:rPr>
          <w:rFonts w:hint="eastAsia"/>
          <w:lang w:eastAsia="ru-RU"/>
        </w:rPr>
        <w:t>методичне</w:t>
      </w:r>
      <w:r>
        <w:rPr>
          <w:lang w:eastAsia="ru-RU"/>
        </w:rPr>
        <w:t></w:t>
      </w:r>
      <w:r>
        <w:rPr>
          <w:rFonts w:hint="eastAsia"/>
          <w:lang w:eastAsia="ru-RU"/>
        </w:rPr>
        <w:t>забезпечення</w:t>
      </w:r>
      <w:r>
        <w:rPr>
          <w:lang w:eastAsia="ru-RU"/>
        </w:rPr>
        <w:t></w:t>
      </w:r>
      <w:r>
        <w:rPr>
          <w:rFonts w:hint="eastAsia"/>
          <w:lang w:eastAsia="ru-RU"/>
        </w:rPr>
        <w:t>діяльності</w:t>
      </w:r>
      <w:r>
        <w:rPr>
          <w:lang w:eastAsia="ru-RU"/>
        </w:rPr>
        <w:t></w:t>
      </w:r>
      <w:r>
        <w:rPr>
          <w:rFonts w:hint="eastAsia"/>
          <w:lang w:eastAsia="ru-RU"/>
        </w:rPr>
        <w:t>керівних</w:t>
      </w:r>
      <w:r>
        <w:rPr>
          <w:lang w:eastAsia="ru-RU"/>
        </w:rPr>
        <w:t></w:t>
      </w:r>
      <w:r>
        <w:rPr>
          <w:rFonts w:hint="eastAsia"/>
          <w:lang w:eastAsia="ru-RU"/>
        </w:rPr>
        <w:t>органів</w:t>
      </w:r>
      <w:r>
        <w:rPr>
          <w:lang w:eastAsia="ru-RU"/>
        </w:rPr>
        <w:t></w:t>
      </w:r>
      <w:r>
        <w:rPr>
          <w:rFonts w:hint="eastAsia"/>
          <w:lang w:eastAsia="ru-RU"/>
        </w:rPr>
        <w:t>акціонерного</w:t>
      </w:r>
      <w:r>
        <w:rPr>
          <w:lang w:eastAsia="ru-RU"/>
        </w:rPr>
        <w:t></w:t>
      </w:r>
      <w:r>
        <w:rPr>
          <w:rFonts w:hint="eastAsia"/>
          <w:lang w:eastAsia="ru-RU"/>
        </w:rPr>
        <w:t>товариства</w:t>
      </w:r>
      <w:r>
        <w:rPr>
          <w:lang w:eastAsia="ru-RU"/>
        </w:rPr>
        <w:t></w:t>
      </w:r>
      <w:r>
        <w:rPr>
          <w:rFonts w:hint="eastAsia"/>
          <w:lang w:eastAsia="ru-RU"/>
        </w:rPr>
        <w:t>із</w:t>
      </w:r>
      <w:r>
        <w:rPr>
          <w:lang w:eastAsia="ru-RU"/>
        </w:rPr>
        <w:t></w:t>
      </w:r>
      <w:r>
        <w:rPr>
          <w:rFonts w:hint="eastAsia"/>
          <w:lang w:eastAsia="ru-RU"/>
        </w:rPr>
        <w:t>залученням</w:t>
      </w:r>
      <w:r>
        <w:rPr>
          <w:lang w:eastAsia="ru-RU"/>
        </w:rPr>
        <w:t></w:t>
      </w:r>
      <w:r>
        <w:rPr>
          <w:rFonts w:hint="eastAsia"/>
          <w:lang w:eastAsia="ru-RU"/>
        </w:rPr>
        <w:t>корпоративного</w:t>
      </w:r>
      <w:r>
        <w:rPr>
          <w:lang w:eastAsia="ru-RU"/>
        </w:rPr>
        <w:t></w:t>
      </w:r>
      <w:r>
        <w:rPr>
          <w:rFonts w:hint="eastAsia"/>
          <w:lang w:eastAsia="ru-RU"/>
        </w:rPr>
        <w:t>секретаріату</w:t>
      </w:r>
    </w:p>
    <w:p w:rsidR="00FE7679" w:rsidRDefault="00FE7679" w:rsidP="00FE7679">
      <w:pPr>
        <w:rPr>
          <w:lang w:eastAsia="ru-RU"/>
        </w:rPr>
      </w:pPr>
      <w:r>
        <w:rPr>
          <w:lang w:eastAsia="ru-RU"/>
        </w:rPr>
        <w:t></w:t>
      </w:r>
      <w:r>
        <w:rPr>
          <w:lang w:eastAsia="ru-RU"/>
        </w:rPr>
        <w:t></w:t>
      </w:r>
      <w:r>
        <w:rPr>
          <w:lang w:eastAsia="ru-RU"/>
        </w:rPr>
        <w:t></w:t>
      </w:r>
    </w:p>
    <w:p w:rsidR="00FE7679" w:rsidRDefault="00FE7679" w:rsidP="00FE7679">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r>
        <w:rPr>
          <w:lang w:eastAsia="ru-RU"/>
        </w:rPr>
        <w:t></w:t>
      </w:r>
      <w:r>
        <w:rPr>
          <w:lang w:eastAsia="ru-RU"/>
        </w:rPr>
        <w:t></w:t>
      </w:r>
      <w:r>
        <w:rPr>
          <w:lang w:eastAsia="ru-RU"/>
        </w:rPr>
        <w:t></w:t>
      </w:r>
      <w:r>
        <w:rPr>
          <w:lang w:eastAsia="ru-RU"/>
        </w:rPr>
        <w:t></w:t>
      </w:r>
      <w:r>
        <w:rPr>
          <w:lang w:eastAsia="ru-RU"/>
        </w:rPr>
        <w:t></w:t>
      </w:r>
      <w:r>
        <w:rPr>
          <w:lang w:eastAsia="ru-RU"/>
        </w:rPr>
        <w:t></w:t>
      </w:r>
    </w:p>
    <w:p w:rsidR="00FE7679" w:rsidRDefault="00FE7679" w:rsidP="00FE7679">
      <w:pPr>
        <w:rPr>
          <w:lang w:eastAsia="ru-RU"/>
        </w:rPr>
      </w:pPr>
      <w:r>
        <w:rPr>
          <w:rFonts w:hint="eastAsia"/>
          <w:lang w:eastAsia="ru-RU"/>
        </w:rPr>
        <w:t>ВИСНОВКИ</w:t>
      </w:r>
      <w:r>
        <w:rPr>
          <w:lang w:eastAsia="ru-RU"/>
        </w:rPr>
        <w:t></w:t>
      </w:r>
      <w:r>
        <w:rPr>
          <w:lang w:eastAsia="ru-RU"/>
        </w:rPr>
        <w:t></w:t>
      </w:r>
      <w:r>
        <w:rPr>
          <w:lang w:eastAsia="ru-RU"/>
        </w:rPr>
        <w:t></w:t>
      </w:r>
      <w:r>
        <w:rPr>
          <w:lang w:eastAsia="ru-RU"/>
        </w:rPr>
        <w:t></w:t>
      </w:r>
    </w:p>
    <w:p w:rsidR="00FE7679" w:rsidRDefault="00FE7679" w:rsidP="00FE7679">
      <w:pPr>
        <w:rPr>
          <w:lang w:eastAsia="ru-RU"/>
        </w:rPr>
      </w:pPr>
      <w:r>
        <w:rPr>
          <w:rFonts w:hint="eastAsia"/>
          <w:lang w:eastAsia="ru-RU"/>
        </w:rPr>
        <w:t>ДОДАТКИ</w:t>
      </w:r>
      <w:r>
        <w:rPr>
          <w:lang w:eastAsia="ru-RU"/>
        </w:rPr>
        <w:t></w:t>
      </w:r>
      <w:r>
        <w:rPr>
          <w:lang w:eastAsia="ru-RU"/>
        </w:rPr>
        <w:t></w:t>
      </w:r>
      <w:r>
        <w:rPr>
          <w:lang w:eastAsia="ru-RU"/>
        </w:rPr>
        <w:t></w:t>
      </w:r>
      <w:r>
        <w:rPr>
          <w:lang w:eastAsia="ru-RU"/>
        </w:rPr>
        <w:t></w:t>
      </w:r>
    </w:p>
    <w:p w:rsidR="00985DAE" w:rsidRPr="00FE7679" w:rsidRDefault="00FE7679" w:rsidP="00FE7679">
      <w:r>
        <w:rPr>
          <w:rFonts w:hint="eastAsia"/>
          <w:lang w:eastAsia="ru-RU"/>
        </w:rPr>
        <w:t>СПИСОК</w:t>
      </w:r>
      <w:r>
        <w:rPr>
          <w:lang w:eastAsia="ru-RU"/>
        </w:rPr>
        <w:t></w:t>
      </w:r>
      <w:r>
        <w:rPr>
          <w:rFonts w:hint="eastAsia"/>
          <w:lang w:eastAsia="ru-RU"/>
        </w:rPr>
        <w:t>ВИКОРИСТАНИХ</w:t>
      </w:r>
      <w:r>
        <w:rPr>
          <w:lang w:eastAsia="ru-RU"/>
        </w:rPr>
        <w:t></w:t>
      </w:r>
      <w:r>
        <w:rPr>
          <w:rFonts w:hint="eastAsia"/>
          <w:lang w:eastAsia="ru-RU"/>
        </w:rPr>
        <w:t>ДЖЕРЕЛ</w:t>
      </w:r>
      <w:r>
        <w:rPr>
          <w:lang w:eastAsia="ru-RU"/>
        </w:rPr>
        <w:t></w:t>
      </w:r>
      <w:r>
        <w:rPr>
          <w:lang w:eastAsia="ru-RU"/>
        </w:rPr>
        <w:t></w:t>
      </w:r>
      <w:r>
        <w:rPr>
          <w:lang w:eastAsia="ru-RU"/>
        </w:rPr>
        <w:t></w:t>
      </w:r>
      <w:r>
        <w:rPr>
          <w:lang w:eastAsia="ru-RU"/>
        </w:rPr>
        <w:t></w:t>
      </w:r>
      <w:bookmarkStart w:id="0" w:name="_GoBack"/>
      <w:bookmarkEnd w:id="0"/>
    </w:p>
    <w:sectPr w:rsidR="00985DAE" w:rsidRPr="00FE767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2802" w:rsidRDefault="00702802">
      <w:pPr>
        <w:spacing w:after="0" w:line="240" w:lineRule="auto"/>
      </w:pPr>
      <w:r>
        <w:separator/>
      </w:r>
    </w:p>
  </w:endnote>
  <w:endnote w:type="continuationSeparator" w:id="0">
    <w:p w:rsidR="00702802" w:rsidRDefault="00702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2802" w:rsidRDefault="00702802"/>
    <w:p w:rsidR="00702802" w:rsidRDefault="00702802"/>
    <w:p w:rsidR="00702802" w:rsidRDefault="00702802"/>
    <w:p w:rsidR="00702802" w:rsidRDefault="00702802"/>
    <w:p w:rsidR="00702802" w:rsidRDefault="00702802"/>
    <w:p w:rsidR="00702802" w:rsidRDefault="00702802"/>
    <w:p w:rsidR="00702802" w:rsidRDefault="00702802">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2802" w:rsidRDefault="0070280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702802" w:rsidRDefault="0070280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702802" w:rsidRDefault="00702802"/>
    <w:p w:rsidR="00702802" w:rsidRDefault="00702802"/>
    <w:p w:rsidR="00702802" w:rsidRDefault="00702802">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2802" w:rsidRDefault="00702802"/>
                          <w:p w:rsidR="00702802" w:rsidRDefault="0070280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702802" w:rsidRDefault="00702802"/>
                    <w:p w:rsidR="00702802" w:rsidRDefault="0070280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702802" w:rsidRDefault="00702802"/>
    <w:p w:rsidR="00702802" w:rsidRDefault="00702802">
      <w:pPr>
        <w:rPr>
          <w:sz w:val="2"/>
          <w:szCs w:val="2"/>
        </w:rPr>
      </w:pPr>
    </w:p>
    <w:p w:rsidR="00702802" w:rsidRDefault="00702802"/>
    <w:p w:rsidR="00702802" w:rsidRDefault="00702802">
      <w:pPr>
        <w:spacing w:after="0" w:line="240" w:lineRule="auto"/>
      </w:pPr>
    </w:p>
  </w:footnote>
  <w:footnote w:type="continuationSeparator" w:id="0">
    <w:p w:rsidR="00702802" w:rsidRDefault="007028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0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FCA2E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E973DB-63AD-4608-A79C-77A75800B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21898</TotalTime>
  <Pages>2</Pages>
  <Words>184</Words>
  <Characters>1055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1458</cp:revision>
  <cp:lastPrinted>2009-02-06T05:36:00Z</cp:lastPrinted>
  <dcterms:created xsi:type="dcterms:W3CDTF">2023-09-07T12:38:00Z</dcterms:created>
  <dcterms:modified xsi:type="dcterms:W3CDTF">2023-12-02T14:57:00Z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