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73ED"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Копнин</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Юрий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Михайлович</w:t>
      </w:r>
      <w:r w:rsidRPr="00B5353A">
        <w:rPr>
          <w:rFonts w:ascii="Helvetica" w:hAnsi="Helvetica" w:cs="Helvetica"/>
          <w:b/>
          <w:bCs/>
          <w:color w:val="222222"/>
          <w:sz w:val="21"/>
          <w:szCs w:val="21"/>
        </w:rPr>
        <w:t>.</w:t>
      </w:r>
    </w:p>
    <w:p w14:paraId="16792697"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Некоторые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пространственные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задачи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динамики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теории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аэрокосмических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полетов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небесной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механике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физике</w:t>
      </w:r>
      <w:r w:rsidRPr="00B5353A">
        <w:rPr>
          <w:rFonts w:ascii="Helvetica" w:hAnsi="Helvetica" w:cs="Helvetica"/>
          <w:b/>
          <w:bCs/>
          <w:color w:val="222222"/>
          <w:sz w:val="21"/>
          <w:szCs w:val="21"/>
        </w:rPr>
        <w:t xml:space="preserve"> : </w:t>
      </w:r>
      <w:r w:rsidRPr="00B5353A">
        <w:rPr>
          <w:rFonts w:ascii="Helvetica" w:hAnsi="Helvetica" w:cs="Helvetica" w:hint="eastAsia"/>
          <w:b/>
          <w:bCs/>
          <w:color w:val="222222"/>
          <w:sz w:val="21"/>
          <w:szCs w:val="21"/>
        </w:rPr>
        <w:t>диссертация</w:t>
      </w:r>
      <w:r w:rsidRPr="00B5353A">
        <w:rPr>
          <w:rFonts w:ascii="Helvetica" w:hAnsi="Helvetica" w:cs="Helvetica"/>
          <w:b/>
          <w:bCs/>
          <w:color w:val="222222"/>
          <w:sz w:val="21"/>
          <w:szCs w:val="21"/>
        </w:rPr>
        <w:t xml:space="preserve"> ... </w:t>
      </w:r>
      <w:r w:rsidRPr="00B5353A">
        <w:rPr>
          <w:rFonts w:ascii="Helvetica" w:hAnsi="Helvetica" w:cs="Helvetica" w:hint="eastAsia"/>
          <w:b/>
          <w:bCs/>
          <w:color w:val="222222"/>
          <w:sz w:val="21"/>
          <w:szCs w:val="21"/>
        </w:rPr>
        <w:t>доктора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физико</w:t>
      </w:r>
      <w:r w:rsidRPr="00B5353A">
        <w:rPr>
          <w:rFonts w:ascii="Helvetica" w:hAnsi="Helvetica" w:cs="Helvetica"/>
          <w:b/>
          <w:bCs/>
          <w:color w:val="222222"/>
          <w:sz w:val="21"/>
          <w:szCs w:val="21"/>
        </w:rPr>
        <w:t>-</w:t>
      </w:r>
      <w:r w:rsidRPr="00B5353A">
        <w:rPr>
          <w:rFonts w:ascii="Helvetica" w:hAnsi="Helvetica" w:cs="Helvetica" w:hint="eastAsia"/>
          <w:b/>
          <w:bCs/>
          <w:color w:val="222222"/>
          <w:sz w:val="21"/>
          <w:szCs w:val="21"/>
        </w:rPr>
        <w:t>математических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наук</w:t>
      </w:r>
      <w:r w:rsidRPr="00B5353A">
        <w:rPr>
          <w:rFonts w:ascii="Helvetica" w:hAnsi="Helvetica" w:cs="Helvetica"/>
          <w:b/>
          <w:bCs/>
          <w:color w:val="222222"/>
          <w:sz w:val="21"/>
          <w:szCs w:val="21"/>
        </w:rPr>
        <w:t xml:space="preserve"> : 01.02.01. - </w:t>
      </w:r>
      <w:r w:rsidRPr="00B5353A">
        <w:rPr>
          <w:rFonts w:ascii="Helvetica" w:hAnsi="Helvetica" w:cs="Helvetica" w:hint="eastAsia"/>
          <w:b/>
          <w:bCs/>
          <w:color w:val="222222"/>
          <w:sz w:val="21"/>
          <w:szCs w:val="21"/>
        </w:rPr>
        <w:t>Москва</w:t>
      </w:r>
      <w:r w:rsidRPr="00B5353A">
        <w:rPr>
          <w:rFonts w:ascii="Helvetica" w:hAnsi="Helvetica" w:cs="Helvetica"/>
          <w:b/>
          <w:bCs/>
          <w:color w:val="222222"/>
          <w:sz w:val="21"/>
          <w:szCs w:val="21"/>
        </w:rPr>
        <w:t xml:space="preserve">, 1999. - 102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 </w:t>
      </w:r>
      <w:r w:rsidRPr="00B5353A">
        <w:rPr>
          <w:rFonts w:ascii="Helvetica" w:hAnsi="Helvetica" w:cs="Helvetica" w:hint="eastAsia"/>
          <w:b/>
          <w:bCs/>
          <w:color w:val="222222"/>
          <w:sz w:val="21"/>
          <w:szCs w:val="21"/>
        </w:rPr>
        <w:t>ил</w:t>
      </w:r>
      <w:r w:rsidRPr="00B5353A">
        <w:rPr>
          <w:rFonts w:ascii="Helvetica" w:hAnsi="Helvetica" w:cs="Helvetica"/>
          <w:b/>
          <w:bCs/>
          <w:color w:val="222222"/>
          <w:sz w:val="21"/>
          <w:szCs w:val="21"/>
        </w:rPr>
        <w:t>.</w:t>
      </w:r>
    </w:p>
    <w:p w14:paraId="40CA1A04"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больше</w:t>
      </w:r>
    </w:p>
    <w:p w14:paraId="2454D6E8"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Цитаты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из</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текста</w:t>
      </w:r>
      <w:r w:rsidRPr="00B5353A">
        <w:rPr>
          <w:rFonts w:ascii="Helvetica" w:hAnsi="Helvetica" w:cs="Helvetica"/>
          <w:b/>
          <w:bCs/>
          <w:color w:val="222222"/>
          <w:sz w:val="21"/>
          <w:szCs w:val="21"/>
        </w:rPr>
        <w:t>:</w:t>
      </w:r>
    </w:p>
    <w:p w14:paraId="65C558BF"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стр</w:t>
      </w:r>
      <w:r w:rsidRPr="00B5353A">
        <w:rPr>
          <w:rFonts w:ascii="Helvetica" w:hAnsi="Helvetica" w:cs="Helvetica"/>
          <w:b/>
          <w:bCs/>
          <w:color w:val="222222"/>
          <w:sz w:val="21"/>
          <w:szCs w:val="21"/>
        </w:rPr>
        <w:t>. 1</w:t>
      </w:r>
    </w:p>
    <w:p w14:paraId="5EEA88C0"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 : ^ / ) ^ I </w:t>
      </w:r>
      <w:r w:rsidRPr="00B5353A">
        <w:rPr>
          <w:rFonts w:ascii="Helvetica" w:hAnsi="Helvetica" w:cs="Helvetica" w:hint="eastAsia"/>
          <w:b/>
          <w:bCs/>
          <w:color w:val="222222"/>
          <w:sz w:val="21"/>
          <w:szCs w:val="21"/>
        </w:rPr>
        <w:t>•</w:t>
      </w:r>
      <w:r w:rsidRPr="00B5353A">
        <w:rPr>
          <w:rFonts w:ascii="Helvetica" w:hAnsi="Helvetica" w:cs="Helvetica"/>
          <w:b/>
          <w:bCs/>
          <w:color w:val="222222"/>
          <w:sz w:val="21"/>
          <w:szCs w:val="21"/>
        </w:rPr>
        <w:t xml:space="preserve"> ^'7^ </w:t>
      </w:r>
      <w:r w:rsidRPr="00B5353A">
        <w:rPr>
          <w:rFonts w:ascii="Helvetica" w:hAnsi="Helvetica" w:cs="Helvetica" w:hint="eastAsia"/>
          <w:b/>
          <w:bCs/>
          <w:color w:val="222222"/>
          <w:sz w:val="21"/>
          <w:szCs w:val="21"/>
        </w:rPr>
        <w:t>писи</w:t>
      </w:r>
      <w:r w:rsidRPr="00B5353A">
        <w:rPr>
          <w:rFonts w:ascii="Helvetica" w:hAnsi="Helvetica" w:cs="Helvetica"/>
          <w:b/>
          <w:bCs/>
          <w:color w:val="222222"/>
          <w:sz w:val="21"/>
          <w:szCs w:val="21"/>
        </w:rPr>
        <w:t xml:space="preserve"> . </w:t>
      </w:r>
      <w:r w:rsidRPr="00B5353A">
        <w:rPr>
          <w:rFonts w:ascii="Helvetica" w:hAnsi="Helvetica" w:cs="Helvetica" w:hint="eastAsia"/>
          <w:b/>
          <w:bCs/>
          <w:color w:val="222222"/>
          <w:sz w:val="21"/>
          <w:szCs w:val="21"/>
        </w:rPr>
        <w:t>•</w:t>
      </w:r>
      <w:r w:rsidRPr="00B5353A">
        <w:rPr>
          <w:rFonts w:ascii="Helvetica" w:hAnsi="Helvetica" w:cs="Helvetica"/>
          <w:b/>
          <w:bCs/>
          <w:color w:val="222222"/>
          <w:sz w:val="21"/>
          <w:szCs w:val="21"/>
        </w:rPr>
        <w:t>62|</w:t>
      </w:r>
      <w:r w:rsidRPr="00B5353A">
        <w:rPr>
          <w:rFonts w:ascii="Helvetica" w:hAnsi="Helvetica" w:cs="Helvetica" w:hint="eastAsia"/>
          <w:b/>
          <w:bCs/>
          <w:color w:val="222222"/>
          <w:sz w:val="21"/>
          <w:szCs w:val="21"/>
        </w:rPr>
        <w:t>Г</w:t>
      </w:r>
      <w:r w:rsidRPr="00B5353A">
        <w:rPr>
          <w:rFonts w:ascii="Helvetica" w:hAnsi="Helvetica" w:cs="Helvetica"/>
          <w:b/>
          <w:bCs/>
          <w:color w:val="222222"/>
          <w:sz w:val="21"/>
          <w:szCs w:val="21"/>
        </w:rPr>
        <w:t>7</w:t>
      </w:r>
      <w:r w:rsidRPr="00B5353A">
        <w:rPr>
          <w:rFonts w:ascii="Helvetica" w:hAnsi="Helvetica" w:cs="Helvetica" w:hint="eastAsia"/>
          <w:b/>
          <w:bCs/>
          <w:color w:val="222222"/>
          <w:sz w:val="21"/>
          <w:szCs w:val="21"/>
        </w:rPr>
        <w:t>«</w:t>
      </w:r>
      <w:r w:rsidRPr="00B5353A">
        <w:rPr>
          <w:rFonts w:ascii="Helvetica" w:hAnsi="Helvetica" w:cs="Helvetica"/>
          <w:b/>
          <w:bCs/>
          <w:color w:val="222222"/>
          <w:sz w:val="21"/>
          <w:szCs w:val="21"/>
        </w:rPr>
        <w:t>-</w:t>
      </w:r>
      <w:r w:rsidRPr="00B5353A">
        <w:rPr>
          <w:rFonts w:ascii="Helvetica" w:hAnsi="Helvetica" w:cs="Helvetica" w:hint="eastAsia"/>
          <w:b/>
          <w:bCs/>
          <w:color w:val="222222"/>
          <w:sz w:val="21"/>
          <w:szCs w:val="21"/>
        </w:rPr>
        <w:t>Н</w:t>
      </w:r>
      <w:r w:rsidRPr="00B5353A">
        <w:rPr>
          <w:rFonts w:ascii="Helvetica" w:hAnsi="Helvetica" w:cs="Helvetica"/>
          <w:b/>
          <w:bCs/>
          <w:color w:val="222222"/>
          <w:sz w:val="21"/>
          <w:szCs w:val="21"/>
        </w:rPr>
        <w:t>521</w:t>
      </w:r>
      <w:r w:rsidRPr="00B5353A">
        <w:rPr>
          <w:rFonts w:ascii="Helvetica" w:hAnsi="Helvetica" w:cs="Helvetica" w:hint="eastAsia"/>
          <w:b/>
          <w:bCs/>
          <w:color w:val="222222"/>
          <w:sz w:val="21"/>
          <w:szCs w:val="21"/>
        </w:rPr>
        <w:t>Н№</w:t>
      </w:r>
      <w:r w:rsidRPr="00B5353A">
        <w:rPr>
          <w:rFonts w:ascii="Helvetica" w:hAnsi="Helvetica" w:cs="Helvetica"/>
          <w:b/>
          <w:bCs/>
          <w:color w:val="222222"/>
          <w:sz w:val="21"/>
          <w:szCs w:val="21"/>
        </w:rPr>
        <w:t xml:space="preserve">39.184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ВАК</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Р</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Копнин</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Юрий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Михайлович</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Некоторые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пространственные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задачи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динамики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теории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аэрокосмических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полетов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небесной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механике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физике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Диссертация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соискание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ученой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степени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доктора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физико</w:t>
      </w:r>
      <w:r w:rsidRPr="00B5353A">
        <w:rPr>
          <w:rFonts w:ascii="Helvetica" w:hAnsi="Helvetica" w:cs="Helvetica"/>
          <w:b/>
          <w:bCs/>
          <w:color w:val="222222"/>
          <w:sz w:val="21"/>
          <w:szCs w:val="21"/>
        </w:rPr>
        <w:t>-</w:t>
      </w:r>
      <w:r w:rsidRPr="00B5353A">
        <w:rPr>
          <w:rFonts w:ascii="Helvetica" w:hAnsi="Helvetica" w:cs="Helvetica" w:hint="eastAsia"/>
          <w:b/>
          <w:bCs/>
          <w:color w:val="222222"/>
          <w:sz w:val="21"/>
          <w:szCs w:val="21"/>
        </w:rPr>
        <w:t>математических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наук</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специальность</w:t>
      </w:r>
      <w:r w:rsidRPr="00B5353A">
        <w:rPr>
          <w:rFonts w:ascii="Helvetica" w:hAnsi="Helvetica" w:cs="Helvetica"/>
          <w:b/>
          <w:bCs/>
          <w:color w:val="222222"/>
          <w:sz w:val="21"/>
          <w:szCs w:val="21"/>
        </w:rPr>
        <w:t xml:space="preserve"> 01.02.01 - </w:t>
      </w:r>
      <w:r w:rsidRPr="00B5353A">
        <w:rPr>
          <w:rFonts w:ascii="Helvetica" w:hAnsi="Helvetica" w:cs="Helvetica" w:hint="eastAsia"/>
          <w:b/>
          <w:bCs/>
          <w:color w:val="222222"/>
          <w:sz w:val="21"/>
          <w:szCs w:val="21"/>
        </w:rPr>
        <w:t>теоретическая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механика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Москва</w:t>
      </w:r>
      <w:r w:rsidRPr="00B5353A">
        <w:rPr>
          <w:rFonts w:ascii="Helvetica" w:hAnsi="Helvetica" w:cs="Helvetica"/>
          <w:b/>
          <w:bCs/>
          <w:color w:val="222222"/>
          <w:sz w:val="21"/>
          <w:szCs w:val="21"/>
        </w:rPr>
        <w:t xml:space="preserve"> 1999 </w:t>
      </w:r>
      <w:r w:rsidRPr="00B5353A">
        <w:rPr>
          <w:rFonts w:ascii="Helvetica" w:hAnsi="Helvetica" w:cs="Helvetica" w:hint="eastAsia"/>
          <w:b/>
          <w:bCs/>
          <w:color w:val="222222"/>
          <w:sz w:val="21"/>
          <w:szCs w:val="21"/>
        </w:rPr>
        <w:t>г</w:t>
      </w:r>
      <w:r w:rsidRPr="00B5353A">
        <w:rPr>
          <w:rFonts w:ascii="Helvetica" w:hAnsi="Helvetica" w:cs="Helvetica"/>
          <w:b/>
          <w:bCs/>
          <w:color w:val="222222"/>
          <w:sz w:val="21"/>
          <w:szCs w:val="21"/>
        </w:rPr>
        <w:t xml:space="preserve">. 2 </w:t>
      </w:r>
      <w:r w:rsidRPr="00B5353A">
        <w:rPr>
          <w:rFonts w:ascii="Helvetica" w:hAnsi="Helvetica" w:cs="Helvetica" w:hint="eastAsia"/>
          <w:b/>
          <w:bCs/>
          <w:color w:val="222222"/>
          <w:sz w:val="21"/>
          <w:szCs w:val="21"/>
        </w:rPr>
        <w:t>Содержание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Введение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Глава</w:t>
      </w:r>
      <w:r w:rsidRPr="00B5353A">
        <w:rPr>
          <w:rFonts w:ascii="Helvetica" w:hAnsi="Helvetica" w:cs="Helvetica"/>
          <w:b/>
          <w:bCs/>
          <w:color w:val="222222"/>
          <w:sz w:val="21"/>
          <w:szCs w:val="21"/>
        </w:rPr>
        <w:t xml:space="preserve"> 1. </w:t>
      </w:r>
      <w:r w:rsidRPr="00B5353A">
        <w:rPr>
          <w:rFonts w:ascii="Helvetica" w:hAnsi="Helvetica" w:cs="Helvetica" w:hint="eastAsia"/>
          <w:b/>
          <w:bCs/>
          <w:color w:val="222222"/>
          <w:sz w:val="21"/>
          <w:szCs w:val="21"/>
        </w:rPr>
        <w:t>Уравнения</w:t>
      </w:r>
      <w:r w:rsidRPr="00B5353A">
        <w:rPr>
          <w:rFonts w:ascii="Helvetica" w:hAnsi="Helvetica" w:cs="Helvetica"/>
          <w:b/>
          <w:bCs/>
          <w:color w:val="222222"/>
          <w:sz w:val="21"/>
          <w:szCs w:val="21"/>
        </w:rPr>
        <w:t>...</w:t>
      </w:r>
    </w:p>
    <w:p w14:paraId="668D2722"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стр</w:t>
      </w:r>
      <w:r w:rsidRPr="00B5353A">
        <w:rPr>
          <w:rFonts w:ascii="Helvetica" w:hAnsi="Helvetica" w:cs="Helvetica"/>
          <w:b/>
          <w:bCs/>
          <w:color w:val="222222"/>
          <w:sz w:val="21"/>
          <w:szCs w:val="21"/>
        </w:rPr>
        <w:t>. 4</w:t>
      </w:r>
    </w:p>
    <w:p w14:paraId="50232715"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небесной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механике</w:t>
      </w:r>
      <w:r w:rsidRPr="00B5353A">
        <w:rPr>
          <w:rFonts w:ascii="Helvetica" w:hAnsi="Helvetica" w:cs="Helvetica"/>
          <w:b/>
          <w:bCs/>
          <w:color w:val="222222"/>
          <w:sz w:val="21"/>
          <w:szCs w:val="21"/>
        </w:rPr>
        <w:t xml:space="preserve"> [1], </w:t>
      </w:r>
      <w:r w:rsidRPr="00B5353A">
        <w:rPr>
          <w:rFonts w:ascii="Helvetica" w:hAnsi="Helvetica" w:cs="Helvetica" w:hint="eastAsia"/>
          <w:b/>
          <w:bCs/>
          <w:color w:val="222222"/>
          <w:sz w:val="21"/>
          <w:szCs w:val="21"/>
        </w:rPr>
        <w:t>но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особенно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интенсивно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проблемы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исследуются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последние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десятилетия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теории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аэрокосмических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полетов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где</w:t>
      </w:r>
      <w:r w:rsidRPr="00B5353A">
        <w:rPr>
          <w:rFonts w:ascii="Helvetica" w:hAnsi="Helvetica" w:cs="Helvetica"/>
          <w:b/>
          <w:bCs/>
          <w:color w:val="222222"/>
          <w:sz w:val="21"/>
          <w:szCs w:val="21"/>
        </w:rPr>
        <w:t>,</w:t>
      </w:r>
    </w:p>
    <w:p w14:paraId="6F9F2166" w14:textId="77777777" w:rsidR="00B5353A" w:rsidRPr="00B5353A" w:rsidRDefault="00B5353A" w:rsidP="00B5353A">
      <w:pPr>
        <w:rPr>
          <w:rFonts w:ascii="Helvetica" w:hAnsi="Helvetica" w:cs="Helvetica"/>
          <w:b/>
          <w:bCs/>
          <w:color w:val="222222"/>
          <w:sz w:val="21"/>
          <w:szCs w:val="21"/>
        </w:rPr>
      </w:pPr>
    </w:p>
    <w:p w14:paraId="46D13EEA"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Оглавление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диссертации</w:t>
      </w:r>
    </w:p>
    <w:p w14:paraId="64677065"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доктор</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физико</w:t>
      </w:r>
      <w:r w:rsidRPr="00B5353A">
        <w:rPr>
          <w:rFonts w:ascii="Helvetica" w:hAnsi="Helvetica" w:cs="Helvetica"/>
          <w:b/>
          <w:bCs/>
          <w:color w:val="222222"/>
          <w:sz w:val="21"/>
          <w:szCs w:val="21"/>
        </w:rPr>
        <w:t>-</w:t>
      </w:r>
      <w:r w:rsidRPr="00B5353A">
        <w:rPr>
          <w:rFonts w:ascii="Helvetica" w:hAnsi="Helvetica" w:cs="Helvetica" w:hint="eastAsia"/>
          <w:b/>
          <w:bCs/>
          <w:color w:val="222222"/>
          <w:sz w:val="21"/>
          <w:szCs w:val="21"/>
        </w:rPr>
        <w:t>математических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наук</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Копнин</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Юрий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Михайлович</w:t>
      </w:r>
    </w:p>
    <w:p w14:paraId="6F4FC747"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Введение</w:t>
      </w:r>
      <w:r w:rsidRPr="00B5353A">
        <w:rPr>
          <w:rFonts w:ascii="Helvetica" w:hAnsi="Helvetica" w:cs="Helvetica"/>
          <w:b/>
          <w:bCs/>
          <w:color w:val="222222"/>
          <w:sz w:val="21"/>
          <w:szCs w:val="21"/>
        </w:rPr>
        <w:t>.</w:t>
      </w:r>
    </w:p>
    <w:p w14:paraId="629CE0E8" w14:textId="77777777" w:rsidR="00B5353A" w:rsidRPr="00B5353A" w:rsidRDefault="00B5353A" w:rsidP="00B5353A">
      <w:pPr>
        <w:rPr>
          <w:rFonts w:ascii="Helvetica" w:hAnsi="Helvetica" w:cs="Helvetica"/>
          <w:b/>
          <w:bCs/>
          <w:color w:val="222222"/>
          <w:sz w:val="21"/>
          <w:szCs w:val="21"/>
        </w:rPr>
      </w:pPr>
    </w:p>
    <w:p w14:paraId="376D16B3"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Глава</w:t>
      </w:r>
      <w:r w:rsidRPr="00B5353A">
        <w:rPr>
          <w:rFonts w:ascii="Helvetica" w:hAnsi="Helvetica" w:cs="Helvetica"/>
          <w:b/>
          <w:bCs/>
          <w:color w:val="222222"/>
          <w:sz w:val="21"/>
          <w:szCs w:val="21"/>
        </w:rPr>
        <w:t xml:space="preserve"> 1. </w:t>
      </w:r>
      <w:r w:rsidRPr="00B5353A">
        <w:rPr>
          <w:rFonts w:ascii="Helvetica" w:hAnsi="Helvetica" w:cs="Helvetica" w:hint="eastAsia"/>
          <w:b/>
          <w:bCs/>
          <w:color w:val="222222"/>
          <w:sz w:val="21"/>
          <w:szCs w:val="21"/>
        </w:rPr>
        <w:t>Уравнения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пространственного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материальной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точки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центральном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Ньютоновском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поле</w:t>
      </w:r>
      <w:r w:rsidRPr="00B5353A">
        <w:rPr>
          <w:rFonts w:ascii="Helvetica" w:hAnsi="Helvetica" w:cs="Helvetica"/>
          <w:b/>
          <w:bCs/>
          <w:color w:val="222222"/>
          <w:sz w:val="21"/>
          <w:szCs w:val="21"/>
        </w:rPr>
        <w:t>.</w:t>
      </w:r>
    </w:p>
    <w:p w14:paraId="6F0C9283" w14:textId="77777777" w:rsidR="00B5353A" w:rsidRPr="00B5353A" w:rsidRDefault="00B5353A" w:rsidP="00B5353A">
      <w:pPr>
        <w:rPr>
          <w:rFonts w:ascii="Helvetica" w:hAnsi="Helvetica" w:cs="Helvetica"/>
          <w:b/>
          <w:bCs/>
          <w:color w:val="222222"/>
          <w:sz w:val="21"/>
          <w:szCs w:val="21"/>
        </w:rPr>
      </w:pPr>
    </w:p>
    <w:p w14:paraId="505DA25A"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1.1. </w:t>
      </w:r>
      <w:r w:rsidRPr="00B5353A">
        <w:rPr>
          <w:rFonts w:ascii="Helvetica" w:hAnsi="Helvetica" w:cs="Helvetica" w:hint="eastAsia"/>
          <w:b/>
          <w:bCs/>
          <w:color w:val="222222"/>
          <w:sz w:val="21"/>
          <w:szCs w:val="21"/>
        </w:rPr>
        <w:t>Уравнения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пространственного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координатных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осях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Ганзена</w:t>
      </w:r>
      <w:r w:rsidRPr="00B5353A">
        <w:rPr>
          <w:rFonts w:ascii="Helvetica" w:hAnsi="Helvetica" w:cs="Helvetica"/>
          <w:b/>
          <w:bCs/>
          <w:color w:val="222222"/>
          <w:sz w:val="21"/>
          <w:szCs w:val="21"/>
        </w:rPr>
        <w:t>.</w:t>
      </w:r>
    </w:p>
    <w:p w14:paraId="332A2CCA" w14:textId="77777777" w:rsidR="00B5353A" w:rsidRPr="00B5353A" w:rsidRDefault="00B5353A" w:rsidP="00B5353A">
      <w:pPr>
        <w:rPr>
          <w:rFonts w:ascii="Helvetica" w:hAnsi="Helvetica" w:cs="Helvetica"/>
          <w:b/>
          <w:bCs/>
          <w:color w:val="222222"/>
          <w:sz w:val="21"/>
          <w:szCs w:val="21"/>
        </w:rPr>
      </w:pPr>
    </w:p>
    <w:p w14:paraId="74050FE8"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1.2. </w:t>
      </w:r>
      <w:r w:rsidRPr="00B5353A">
        <w:rPr>
          <w:rFonts w:ascii="Helvetica" w:hAnsi="Helvetica" w:cs="Helvetica" w:hint="eastAsia"/>
          <w:b/>
          <w:bCs/>
          <w:color w:val="222222"/>
          <w:sz w:val="21"/>
          <w:szCs w:val="21"/>
        </w:rPr>
        <w:t>Линейная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форма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уравнений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бокового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движения</w:t>
      </w:r>
      <w:r w:rsidRPr="00B5353A">
        <w:rPr>
          <w:rFonts w:ascii="Helvetica" w:hAnsi="Helvetica" w:cs="Helvetica"/>
          <w:b/>
          <w:bCs/>
          <w:color w:val="222222"/>
          <w:sz w:val="21"/>
          <w:szCs w:val="21"/>
        </w:rPr>
        <w:t>.</w:t>
      </w:r>
    </w:p>
    <w:p w14:paraId="01401EE9" w14:textId="77777777" w:rsidR="00B5353A" w:rsidRPr="00B5353A" w:rsidRDefault="00B5353A" w:rsidP="00B5353A">
      <w:pPr>
        <w:rPr>
          <w:rFonts w:ascii="Helvetica" w:hAnsi="Helvetica" w:cs="Helvetica"/>
          <w:b/>
          <w:bCs/>
          <w:color w:val="222222"/>
          <w:sz w:val="21"/>
          <w:szCs w:val="21"/>
        </w:rPr>
      </w:pPr>
    </w:p>
    <w:p w14:paraId="13EE8C37"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1.3. </w:t>
      </w:r>
      <w:r w:rsidRPr="00B5353A">
        <w:rPr>
          <w:rFonts w:ascii="Helvetica" w:hAnsi="Helvetica" w:cs="Helvetica" w:hint="eastAsia"/>
          <w:b/>
          <w:bCs/>
          <w:color w:val="222222"/>
          <w:sz w:val="21"/>
          <w:szCs w:val="21"/>
        </w:rPr>
        <w:t>Некоторые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примеры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точных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решений</w:t>
      </w:r>
      <w:r w:rsidRPr="00B5353A">
        <w:rPr>
          <w:rFonts w:ascii="Helvetica" w:hAnsi="Helvetica" w:cs="Helvetica"/>
          <w:b/>
          <w:bCs/>
          <w:color w:val="222222"/>
          <w:sz w:val="21"/>
          <w:szCs w:val="21"/>
        </w:rPr>
        <w:t>.</w:t>
      </w:r>
    </w:p>
    <w:p w14:paraId="4185DCF8" w14:textId="77777777" w:rsidR="00B5353A" w:rsidRPr="00B5353A" w:rsidRDefault="00B5353A" w:rsidP="00B5353A">
      <w:pPr>
        <w:rPr>
          <w:rFonts w:ascii="Helvetica" w:hAnsi="Helvetica" w:cs="Helvetica"/>
          <w:b/>
          <w:bCs/>
          <w:color w:val="222222"/>
          <w:sz w:val="21"/>
          <w:szCs w:val="21"/>
        </w:rPr>
      </w:pPr>
    </w:p>
    <w:p w14:paraId="477AE3E8"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Глава</w:t>
      </w:r>
      <w:r w:rsidRPr="00B5353A">
        <w:rPr>
          <w:rFonts w:ascii="Helvetica" w:hAnsi="Helvetica" w:cs="Helvetica"/>
          <w:b/>
          <w:bCs/>
          <w:color w:val="222222"/>
          <w:sz w:val="21"/>
          <w:szCs w:val="21"/>
        </w:rPr>
        <w:t xml:space="preserve"> 2. </w:t>
      </w:r>
      <w:r w:rsidRPr="00B5353A">
        <w:rPr>
          <w:rFonts w:ascii="Helvetica" w:hAnsi="Helvetica" w:cs="Helvetica" w:hint="eastAsia"/>
          <w:b/>
          <w:bCs/>
          <w:color w:val="222222"/>
          <w:sz w:val="21"/>
          <w:szCs w:val="21"/>
        </w:rPr>
        <w:t>Пространственные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маневры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космического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аппарата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орбите</w:t>
      </w:r>
      <w:r w:rsidRPr="00B5353A">
        <w:rPr>
          <w:rFonts w:ascii="Helvetica" w:hAnsi="Helvetica" w:cs="Helvetica"/>
          <w:b/>
          <w:bCs/>
          <w:color w:val="222222"/>
          <w:sz w:val="21"/>
          <w:szCs w:val="21"/>
        </w:rPr>
        <w:t>.</w:t>
      </w:r>
    </w:p>
    <w:p w14:paraId="50861A4A" w14:textId="77777777" w:rsidR="00B5353A" w:rsidRPr="00B5353A" w:rsidRDefault="00B5353A" w:rsidP="00B5353A">
      <w:pPr>
        <w:rPr>
          <w:rFonts w:ascii="Helvetica" w:hAnsi="Helvetica" w:cs="Helvetica"/>
          <w:b/>
          <w:bCs/>
          <w:color w:val="222222"/>
          <w:sz w:val="21"/>
          <w:szCs w:val="21"/>
        </w:rPr>
      </w:pPr>
    </w:p>
    <w:p w14:paraId="43AB6F03"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2.1. </w:t>
      </w:r>
      <w:r w:rsidRPr="00B5353A">
        <w:rPr>
          <w:rFonts w:ascii="Helvetica" w:hAnsi="Helvetica" w:cs="Helvetica" w:hint="eastAsia"/>
          <w:b/>
          <w:bCs/>
          <w:color w:val="222222"/>
          <w:sz w:val="21"/>
          <w:szCs w:val="21"/>
        </w:rPr>
        <w:t>Поворот</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плоскости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круговой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боковым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ускорением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заданный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угол</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минимальными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затратами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характеристической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скорости</w:t>
      </w:r>
      <w:r w:rsidRPr="00B5353A">
        <w:rPr>
          <w:rFonts w:ascii="Helvetica" w:hAnsi="Helvetica" w:cs="Helvetica"/>
          <w:b/>
          <w:bCs/>
          <w:color w:val="222222"/>
          <w:sz w:val="21"/>
          <w:szCs w:val="21"/>
        </w:rPr>
        <w:t>. .;.</w:t>
      </w:r>
    </w:p>
    <w:p w14:paraId="22CE8FAC" w14:textId="77777777" w:rsidR="00B5353A" w:rsidRPr="00B5353A" w:rsidRDefault="00B5353A" w:rsidP="00B5353A">
      <w:pPr>
        <w:rPr>
          <w:rFonts w:ascii="Helvetica" w:hAnsi="Helvetica" w:cs="Helvetica"/>
          <w:b/>
          <w:bCs/>
          <w:color w:val="222222"/>
          <w:sz w:val="21"/>
          <w:szCs w:val="21"/>
        </w:rPr>
      </w:pPr>
    </w:p>
    <w:p w14:paraId="696A7B32"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2.2. </w:t>
      </w:r>
      <w:r w:rsidRPr="00B5353A">
        <w:rPr>
          <w:rFonts w:ascii="Helvetica" w:hAnsi="Helvetica" w:cs="Helvetica" w:hint="eastAsia"/>
          <w:b/>
          <w:bCs/>
          <w:color w:val="222222"/>
          <w:sz w:val="21"/>
          <w:szCs w:val="21"/>
        </w:rPr>
        <w:t>Приведение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плоскости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круговой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заданное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положение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боковым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ускорением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минимальное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время</w:t>
      </w:r>
      <w:r w:rsidRPr="00B5353A">
        <w:rPr>
          <w:rFonts w:ascii="Helvetica" w:hAnsi="Helvetica" w:cs="Helvetica"/>
          <w:b/>
          <w:bCs/>
          <w:color w:val="222222"/>
          <w:sz w:val="21"/>
          <w:szCs w:val="21"/>
        </w:rPr>
        <w:t>.</w:t>
      </w:r>
    </w:p>
    <w:p w14:paraId="35051278" w14:textId="77777777" w:rsidR="00B5353A" w:rsidRPr="00B5353A" w:rsidRDefault="00B5353A" w:rsidP="00B5353A">
      <w:pPr>
        <w:rPr>
          <w:rFonts w:ascii="Helvetica" w:hAnsi="Helvetica" w:cs="Helvetica"/>
          <w:b/>
          <w:bCs/>
          <w:color w:val="222222"/>
          <w:sz w:val="21"/>
          <w:szCs w:val="21"/>
        </w:rPr>
      </w:pPr>
    </w:p>
    <w:p w14:paraId="1EA24F40"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2.3. </w:t>
      </w:r>
      <w:r w:rsidRPr="00B5353A">
        <w:rPr>
          <w:rFonts w:ascii="Helvetica" w:hAnsi="Helvetica" w:cs="Helvetica" w:hint="eastAsia"/>
          <w:b/>
          <w:bCs/>
          <w:color w:val="222222"/>
          <w:sz w:val="21"/>
          <w:szCs w:val="21"/>
        </w:rPr>
        <w:t>Учет</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конечного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времени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действия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импульса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большой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тяги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переходе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между</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двумя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пересекающимися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некомпланарными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орбитами</w:t>
      </w:r>
      <w:r w:rsidRPr="00B5353A">
        <w:rPr>
          <w:rFonts w:ascii="Helvetica" w:hAnsi="Helvetica" w:cs="Helvetica"/>
          <w:b/>
          <w:bCs/>
          <w:color w:val="222222"/>
          <w:sz w:val="21"/>
          <w:szCs w:val="21"/>
        </w:rPr>
        <w:t>.</w:t>
      </w:r>
    </w:p>
    <w:p w14:paraId="53C712EE" w14:textId="77777777" w:rsidR="00B5353A" w:rsidRPr="00B5353A" w:rsidRDefault="00B5353A" w:rsidP="00B5353A">
      <w:pPr>
        <w:rPr>
          <w:rFonts w:ascii="Helvetica" w:hAnsi="Helvetica" w:cs="Helvetica"/>
          <w:b/>
          <w:bCs/>
          <w:color w:val="222222"/>
          <w:sz w:val="21"/>
          <w:szCs w:val="21"/>
        </w:rPr>
      </w:pPr>
    </w:p>
    <w:p w14:paraId="172E15A5"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Глава</w:t>
      </w:r>
      <w:r w:rsidRPr="00B5353A">
        <w:rPr>
          <w:rFonts w:ascii="Helvetica" w:hAnsi="Helvetica" w:cs="Helvetica"/>
          <w:b/>
          <w:bCs/>
          <w:color w:val="222222"/>
          <w:sz w:val="21"/>
          <w:szCs w:val="21"/>
        </w:rPr>
        <w:t xml:space="preserve"> 3. </w:t>
      </w:r>
      <w:r w:rsidRPr="00B5353A">
        <w:rPr>
          <w:rFonts w:ascii="Helvetica" w:hAnsi="Helvetica" w:cs="Helvetica" w:hint="eastAsia"/>
          <w:b/>
          <w:bCs/>
          <w:color w:val="222222"/>
          <w:sz w:val="21"/>
          <w:szCs w:val="21"/>
        </w:rPr>
        <w:t>Пространственные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маневры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аэрокосмического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аппарата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типа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космоплан</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атмосфере</w:t>
      </w:r>
      <w:r w:rsidRPr="00B5353A">
        <w:rPr>
          <w:rFonts w:ascii="Helvetica" w:hAnsi="Helvetica" w:cs="Helvetica"/>
          <w:b/>
          <w:bCs/>
          <w:color w:val="222222"/>
          <w:sz w:val="21"/>
          <w:szCs w:val="21"/>
        </w:rPr>
        <w:t>.</w:t>
      </w:r>
    </w:p>
    <w:p w14:paraId="5E0124F8" w14:textId="77777777" w:rsidR="00B5353A" w:rsidRPr="00B5353A" w:rsidRDefault="00B5353A" w:rsidP="00B5353A">
      <w:pPr>
        <w:rPr>
          <w:rFonts w:ascii="Helvetica" w:hAnsi="Helvetica" w:cs="Helvetica"/>
          <w:b/>
          <w:bCs/>
          <w:color w:val="222222"/>
          <w:sz w:val="21"/>
          <w:szCs w:val="21"/>
        </w:rPr>
      </w:pPr>
    </w:p>
    <w:p w14:paraId="6CF4299D"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3.1. </w:t>
      </w:r>
      <w:r w:rsidRPr="00B5353A">
        <w:rPr>
          <w:rFonts w:ascii="Helvetica" w:hAnsi="Helvetica" w:cs="Helvetica" w:hint="eastAsia"/>
          <w:b/>
          <w:bCs/>
          <w:color w:val="222222"/>
          <w:sz w:val="21"/>
          <w:szCs w:val="21"/>
        </w:rPr>
        <w:t>Уравнения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принятые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допущения</w:t>
      </w:r>
      <w:r w:rsidRPr="00B5353A">
        <w:rPr>
          <w:rFonts w:ascii="Helvetica" w:hAnsi="Helvetica" w:cs="Helvetica"/>
          <w:b/>
          <w:bCs/>
          <w:color w:val="222222"/>
          <w:sz w:val="21"/>
          <w:szCs w:val="21"/>
        </w:rPr>
        <w:t>.</w:t>
      </w:r>
    </w:p>
    <w:p w14:paraId="6DED5EF9" w14:textId="77777777" w:rsidR="00B5353A" w:rsidRPr="00B5353A" w:rsidRDefault="00B5353A" w:rsidP="00B5353A">
      <w:pPr>
        <w:rPr>
          <w:rFonts w:ascii="Helvetica" w:hAnsi="Helvetica" w:cs="Helvetica"/>
          <w:b/>
          <w:bCs/>
          <w:color w:val="222222"/>
          <w:sz w:val="21"/>
          <w:szCs w:val="21"/>
        </w:rPr>
      </w:pPr>
    </w:p>
    <w:p w14:paraId="466168DF"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3.2. </w:t>
      </w:r>
      <w:r w:rsidRPr="00B5353A">
        <w:rPr>
          <w:rFonts w:ascii="Helvetica" w:hAnsi="Helvetica" w:cs="Helvetica" w:hint="eastAsia"/>
          <w:b/>
          <w:bCs/>
          <w:color w:val="222222"/>
          <w:sz w:val="21"/>
          <w:szCs w:val="21"/>
        </w:rPr>
        <w:t>Планирующий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спуск</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космоплана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атмосфере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постоянным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углом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крена</w:t>
      </w:r>
      <w:r w:rsidRPr="00B5353A">
        <w:rPr>
          <w:rFonts w:ascii="Helvetica" w:hAnsi="Helvetica" w:cs="Helvetica"/>
          <w:b/>
          <w:bCs/>
          <w:color w:val="222222"/>
          <w:sz w:val="21"/>
          <w:szCs w:val="21"/>
        </w:rPr>
        <w:t>.</w:t>
      </w:r>
    </w:p>
    <w:p w14:paraId="22011AF0" w14:textId="77777777" w:rsidR="00B5353A" w:rsidRPr="00B5353A" w:rsidRDefault="00B5353A" w:rsidP="00B5353A">
      <w:pPr>
        <w:rPr>
          <w:rFonts w:ascii="Helvetica" w:hAnsi="Helvetica" w:cs="Helvetica"/>
          <w:b/>
          <w:bCs/>
          <w:color w:val="222222"/>
          <w:sz w:val="21"/>
          <w:szCs w:val="21"/>
        </w:rPr>
      </w:pPr>
    </w:p>
    <w:p w14:paraId="1F73408E"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3.3. </w:t>
      </w:r>
      <w:r w:rsidRPr="00B5353A">
        <w:rPr>
          <w:rFonts w:ascii="Helvetica" w:hAnsi="Helvetica" w:cs="Helvetica" w:hint="eastAsia"/>
          <w:b/>
          <w:bCs/>
          <w:color w:val="222222"/>
          <w:sz w:val="21"/>
          <w:szCs w:val="21"/>
        </w:rPr>
        <w:t>Пространственный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маневр</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космоплана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малому</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кругу</w:t>
      </w:r>
      <w:r w:rsidRPr="00B5353A">
        <w:rPr>
          <w:rFonts w:ascii="Helvetica" w:hAnsi="Helvetica" w:cs="Helvetica"/>
          <w:b/>
          <w:bCs/>
          <w:color w:val="222222"/>
          <w:sz w:val="21"/>
          <w:szCs w:val="21"/>
        </w:rPr>
        <w:t>.</w:t>
      </w:r>
    </w:p>
    <w:p w14:paraId="2380597C" w14:textId="77777777" w:rsidR="00B5353A" w:rsidRPr="00B5353A" w:rsidRDefault="00B5353A" w:rsidP="00B5353A">
      <w:pPr>
        <w:rPr>
          <w:rFonts w:ascii="Helvetica" w:hAnsi="Helvetica" w:cs="Helvetica"/>
          <w:b/>
          <w:bCs/>
          <w:color w:val="222222"/>
          <w:sz w:val="21"/>
          <w:szCs w:val="21"/>
        </w:rPr>
      </w:pPr>
    </w:p>
    <w:p w14:paraId="0DF5B1FB"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lastRenderedPageBreak/>
        <w:t xml:space="preserve">3.3.1. </w:t>
      </w:r>
      <w:r w:rsidRPr="00B5353A">
        <w:rPr>
          <w:rFonts w:ascii="Helvetica" w:hAnsi="Helvetica" w:cs="Helvetica" w:hint="eastAsia"/>
          <w:b/>
          <w:bCs/>
          <w:color w:val="222222"/>
          <w:sz w:val="21"/>
          <w:szCs w:val="21"/>
        </w:rPr>
        <w:t>Разгон</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космоплана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участке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квазистационарного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набора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высоты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одновременным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разворотом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плоскости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траектории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заданное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положение</w:t>
      </w:r>
      <w:r w:rsidRPr="00B5353A">
        <w:rPr>
          <w:rFonts w:ascii="Helvetica" w:hAnsi="Helvetica" w:cs="Helvetica"/>
          <w:b/>
          <w:bCs/>
          <w:color w:val="222222"/>
          <w:sz w:val="21"/>
          <w:szCs w:val="21"/>
        </w:rPr>
        <w:t>.</w:t>
      </w:r>
    </w:p>
    <w:p w14:paraId="25B9AC0C" w14:textId="77777777" w:rsidR="00B5353A" w:rsidRPr="00B5353A" w:rsidRDefault="00B5353A" w:rsidP="00B5353A">
      <w:pPr>
        <w:rPr>
          <w:rFonts w:ascii="Helvetica" w:hAnsi="Helvetica" w:cs="Helvetica"/>
          <w:b/>
          <w:bCs/>
          <w:color w:val="222222"/>
          <w:sz w:val="21"/>
          <w:szCs w:val="21"/>
        </w:rPr>
      </w:pPr>
    </w:p>
    <w:p w14:paraId="5F0A153C"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3.3.2. </w:t>
      </w:r>
      <w:r w:rsidRPr="00B5353A">
        <w:rPr>
          <w:rFonts w:ascii="Helvetica" w:hAnsi="Helvetica" w:cs="Helvetica" w:hint="eastAsia"/>
          <w:b/>
          <w:bCs/>
          <w:color w:val="222222"/>
          <w:sz w:val="21"/>
          <w:szCs w:val="21"/>
        </w:rPr>
        <w:t>Пространственный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планирующий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спуск</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космоплана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атмосфере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прохождением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над</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заданной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точкой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центральной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сферы</w:t>
      </w:r>
      <w:r w:rsidRPr="00B5353A">
        <w:rPr>
          <w:rFonts w:ascii="Helvetica" w:hAnsi="Helvetica" w:cs="Helvetica"/>
          <w:b/>
          <w:bCs/>
          <w:color w:val="222222"/>
          <w:sz w:val="21"/>
          <w:szCs w:val="21"/>
        </w:rPr>
        <w:t>.</w:t>
      </w:r>
    </w:p>
    <w:p w14:paraId="20DD8693" w14:textId="77777777" w:rsidR="00B5353A" w:rsidRPr="00B5353A" w:rsidRDefault="00B5353A" w:rsidP="00B5353A">
      <w:pPr>
        <w:rPr>
          <w:rFonts w:ascii="Helvetica" w:hAnsi="Helvetica" w:cs="Helvetica"/>
          <w:b/>
          <w:bCs/>
          <w:color w:val="222222"/>
          <w:sz w:val="21"/>
          <w:szCs w:val="21"/>
        </w:rPr>
      </w:pPr>
    </w:p>
    <w:p w14:paraId="6D807ED4"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Глава</w:t>
      </w:r>
      <w:r w:rsidRPr="00B5353A">
        <w:rPr>
          <w:rFonts w:ascii="Helvetica" w:hAnsi="Helvetica" w:cs="Helvetica"/>
          <w:b/>
          <w:bCs/>
          <w:color w:val="222222"/>
          <w:sz w:val="21"/>
          <w:szCs w:val="21"/>
        </w:rPr>
        <w:t xml:space="preserve"> 4. </w:t>
      </w:r>
      <w:r w:rsidRPr="00B5353A">
        <w:rPr>
          <w:rFonts w:ascii="Helvetica" w:hAnsi="Helvetica" w:cs="Helvetica" w:hint="eastAsia"/>
          <w:b/>
          <w:bCs/>
          <w:color w:val="222222"/>
          <w:sz w:val="21"/>
          <w:szCs w:val="21"/>
        </w:rPr>
        <w:t>Примеры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пространственных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эволюций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спутников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под</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влиянием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малых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возмущающих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сил</w:t>
      </w:r>
      <w:r w:rsidRPr="00B5353A">
        <w:rPr>
          <w:rFonts w:ascii="Helvetica" w:hAnsi="Helvetica" w:cs="Helvetica"/>
          <w:b/>
          <w:bCs/>
          <w:color w:val="222222"/>
          <w:sz w:val="21"/>
          <w:szCs w:val="21"/>
        </w:rPr>
        <w:t>.</w:t>
      </w:r>
    </w:p>
    <w:p w14:paraId="758E8B84" w14:textId="77777777" w:rsidR="00B5353A" w:rsidRPr="00B5353A" w:rsidRDefault="00B5353A" w:rsidP="00B5353A">
      <w:pPr>
        <w:rPr>
          <w:rFonts w:ascii="Helvetica" w:hAnsi="Helvetica" w:cs="Helvetica"/>
          <w:b/>
          <w:bCs/>
          <w:color w:val="222222"/>
          <w:sz w:val="21"/>
          <w:szCs w:val="21"/>
        </w:rPr>
      </w:pPr>
    </w:p>
    <w:p w14:paraId="788B3492"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4.1 </w:t>
      </w:r>
      <w:r w:rsidRPr="00B5353A">
        <w:rPr>
          <w:rFonts w:ascii="Helvetica" w:hAnsi="Helvetica" w:cs="Helvetica" w:hint="eastAsia"/>
          <w:b/>
          <w:bCs/>
          <w:color w:val="222222"/>
          <w:sz w:val="21"/>
          <w:szCs w:val="21"/>
        </w:rPr>
        <w:t>Уравнения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возмущенного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движения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оскулирующих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орбитальных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переменных</w:t>
      </w:r>
      <w:r w:rsidRPr="00B5353A">
        <w:rPr>
          <w:rFonts w:ascii="Helvetica" w:hAnsi="Helvetica" w:cs="Helvetica"/>
          <w:b/>
          <w:bCs/>
          <w:color w:val="222222"/>
          <w:sz w:val="21"/>
          <w:szCs w:val="21"/>
        </w:rPr>
        <w:t>.</w:t>
      </w:r>
    </w:p>
    <w:p w14:paraId="0F6CBB5B" w14:textId="77777777" w:rsidR="00B5353A" w:rsidRPr="00B5353A" w:rsidRDefault="00B5353A" w:rsidP="00B5353A">
      <w:pPr>
        <w:rPr>
          <w:rFonts w:ascii="Helvetica" w:hAnsi="Helvetica" w:cs="Helvetica"/>
          <w:b/>
          <w:bCs/>
          <w:color w:val="222222"/>
          <w:sz w:val="21"/>
          <w:szCs w:val="21"/>
        </w:rPr>
      </w:pPr>
    </w:p>
    <w:p w14:paraId="595C3E57"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4.2. </w:t>
      </w:r>
      <w:r w:rsidRPr="00B5353A">
        <w:rPr>
          <w:rFonts w:ascii="Helvetica" w:hAnsi="Helvetica" w:cs="Helvetica" w:hint="eastAsia"/>
          <w:b/>
          <w:bCs/>
          <w:color w:val="222222"/>
          <w:sz w:val="21"/>
          <w:szCs w:val="21"/>
        </w:rPr>
        <w:t>Эволюция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плоскости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эллиптической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спутника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под</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влиянием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боковой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возмущающей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силы</w:t>
      </w:r>
      <w:r w:rsidRPr="00B5353A">
        <w:rPr>
          <w:rFonts w:ascii="Helvetica" w:hAnsi="Helvetica" w:cs="Helvetica"/>
          <w:b/>
          <w:bCs/>
          <w:color w:val="222222"/>
          <w:sz w:val="21"/>
          <w:szCs w:val="21"/>
        </w:rPr>
        <w:t>.</w:t>
      </w:r>
    </w:p>
    <w:p w14:paraId="42D076DB" w14:textId="77777777" w:rsidR="00B5353A" w:rsidRPr="00B5353A" w:rsidRDefault="00B5353A" w:rsidP="00B5353A">
      <w:pPr>
        <w:rPr>
          <w:rFonts w:ascii="Helvetica" w:hAnsi="Helvetica" w:cs="Helvetica"/>
          <w:b/>
          <w:bCs/>
          <w:color w:val="222222"/>
          <w:sz w:val="21"/>
          <w:szCs w:val="21"/>
        </w:rPr>
      </w:pPr>
    </w:p>
    <w:p w14:paraId="526C94F0"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4.3. </w:t>
      </w:r>
      <w:r w:rsidRPr="00B5353A">
        <w:rPr>
          <w:rFonts w:ascii="Helvetica" w:hAnsi="Helvetica" w:cs="Helvetica" w:hint="eastAsia"/>
          <w:b/>
          <w:bCs/>
          <w:color w:val="222222"/>
          <w:sz w:val="21"/>
          <w:szCs w:val="21"/>
        </w:rPr>
        <w:t>Эволюция</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спутника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под</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влиянием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малой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возмущающей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силы</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постоянной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величине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направлению</w:t>
      </w:r>
      <w:r w:rsidRPr="00B5353A">
        <w:rPr>
          <w:rFonts w:ascii="Helvetica" w:hAnsi="Helvetica" w:cs="Helvetica"/>
          <w:b/>
          <w:bCs/>
          <w:color w:val="222222"/>
          <w:sz w:val="21"/>
          <w:szCs w:val="21"/>
        </w:rPr>
        <w:t>.</w:t>
      </w:r>
    </w:p>
    <w:p w14:paraId="2A9A8BD0" w14:textId="77777777" w:rsidR="00B5353A" w:rsidRPr="00B5353A" w:rsidRDefault="00B5353A" w:rsidP="00B5353A">
      <w:pPr>
        <w:rPr>
          <w:rFonts w:ascii="Helvetica" w:hAnsi="Helvetica" w:cs="Helvetica"/>
          <w:b/>
          <w:bCs/>
          <w:color w:val="222222"/>
          <w:sz w:val="21"/>
          <w:szCs w:val="21"/>
        </w:rPr>
      </w:pPr>
    </w:p>
    <w:p w14:paraId="05F26F20"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4.4. </w:t>
      </w:r>
      <w:r w:rsidRPr="00B5353A">
        <w:rPr>
          <w:rFonts w:ascii="Helvetica" w:hAnsi="Helvetica" w:cs="Helvetica" w:hint="eastAsia"/>
          <w:b/>
          <w:bCs/>
          <w:color w:val="222222"/>
          <w:sz w:val="21"/>
          <w:szCs w:val="21"/>
        </w:rPr>
        <w:t>Об</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эволюциях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планетной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системе</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под</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влиянием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проходящей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вблизи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звезды</w:t>
      </w:r>
      <w:r w:rsidRPr="00B5353A">
        <w:rPr>
          <w:rFonts w:ascii="Helvetica" w:hAnsi="Helvetica" w:cs="Helvetica"/>
          <w:b/>
          <w:bCs/>
          <w:color w:val="222222"/>
          <w:sz w:val="21"/>
          <w:szCs w:val="21"/>
        </w:rPr>
        <w:t>.</w:t>
      </w:r>
    </w:p>
    <w:p w14:paraId="409DD9D2" w14:textId="77777777" w:rsidR="00B5353A" w:rsidRPr="00B5353A" w:rsidRDefault="00B5353A" w:rsidP="00B5353A">
      <w:pPr>
        <w:rPr>
          <w:rFonts w:ascii="Helvetica" w:hAnsi="Helvetica" w:cs="Helvetica"/>
          <w:b/>
          <w:bCs/>
          <w:color w:val="222222"/>
          <w:sz w:val="21"/>
          <w:szCs w:val="21"/>
        </w:rPr>
      </w:pPr>
    </w:p>
    <w:p w14:paraId="02BA13CD"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hint="eastAsia"/>
          <w:b/>
          <w:bCs/>
          <w:color w:val="222222"/>
          <w:sz w:val="21"/>
          <w:szCs w:val="21"/>
        </w:rPr>
        <w:t>Глава</w:t>
      </w:r>
      <w:r w:rsidRPr="00B5353A">
        <w:rPr>
          <w:rFonts w:ascii="Helvetica" w:hAnsi="Helvetica" w:cs="Helvetica"/>
          <w:b/>
          <w:bCs/>
          <w:color w:val="222222"/>
          <w:sz w:val="21"/>
          <w:szCs w:val="21"/>
        </w:rPr>
        <w:t xml:space="preserve"> 5. </w:t>
      </w:r>
      <w:r w:rsidRPr="00B5353A">
        <w:rPr>
          <w:rFonts w:ascii="Helvetica" w:hAnsi="Helvetica" w:cs="Helvetica" w:hint="eastAsia"/>
          <w:b/>
          <w:bCs/>
          <w:color w:val="222222"/>
          <w:sz w:val="21"/>
          <w:szCs w:val="21"/>
        </w:rPr>
        <w:t>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возмущенных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орбитах</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водородного</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электрона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классической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планетарной</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теории</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атома</w:t>
      </w:r>
      <w:r w:rsidRPr="00B5353A">
        <w:rPr>
          <w:rFonts w:ascii="Helvetica" w:hAnsi="Helvetica" w:cs="Helvetica"/>
          <w:b/>
          <w:bCs/>
          <w:color w:val="222222"/>
          <w:sz w:val="21"/>
          <w:szCs w:val="21"/>
        </w:rPr>
        <w:t>.</w:t>
      </w:r>
    </w:p>
    <w:p w14:paraId="37965007" w14:textId="77777777" w:rsidR="00B5353A" w:rsidRPr="00B5353A" w:rsidRDefault="00B5353A" w:rsidP="00B5353A">
      <w:pPr>
        <w:rPr>
          <w:rFonts w:ascii="Helvetica" w:hAnsi="Helvetica" w:cs="Helvetica"/>
          <w:b/>
          <w:bCs/>
          <w:color w:val="222222"/>
          <w:sz w:val="21"/>
          <w:szCs w:val="21"/>
        </w:rPr>
      </w:pPr>
    </w:p>
    <w:p w14:paraId="1C88EAFF" w14:textId="77777777" w:rsidR="00B5353A" w:rsidRPr="00B5353A" w:rsidRDefault="00B5353A" w:rsidP="00B5353A">
      <w:pPr>
        <w:rPr>
          <w:rFonts w:ascii="Helvetica" w:hAnsi="Helvetica" w:cs="Helvetica"/>
          <w:b/>
          <w:bCs/>
          <w:color w:val="222222"/>
          <w:sz w:val="21"/>
          <w:szCs w:val="21"/>
        </w:rPr>
      </w:pPr>
      <w:r w:rsidRPr="00B5353A">
        <w:rPr>
          <w:rFonts w:ascii="Helvetica" w:hAnsi="Helvetica" w:cs="Helvetica"/>
          <w:b/>
          <w:bCs/>
          <w:color w:val="222222"/>
          <w:sz w:val="21"/>
          <w:szCs w:val="21"/>
        </w:rPr>
        <w:t xml:space="preserve">5.1. </w:t>
      </w:r>
      <w:r w:rsidRPr="00B5353A">
        <w:rPr>
          <w:rFonts w:ascii="Helvetica" w:hAnsi="Helvetica" w:cs="Helvetica" w:hint="eastAsia"/>
          <w:b/>
          <w:bCs/>
          <w:color w:val="222222"/>
          <w:sz w:val="21"/>
          <w:szCs w:val="21"/>
        </w:rPr>
        <w:t>Атом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водорода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однородном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электрическом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поле</w:t>
      </w:r>
      <w:r w:rsidRPr="00B5353A">
        <w:rPr>
          <w:rFonts w:ascii="Helvetica" w:hAnsi="Helvetica" w:cs="Helvetica"/>
          <w:b/>
          <w:bCs/>
          <w:color w:val="222222"/>
          <w:sz w:val="21"/>
          <w:szCs w:val="21"/>
        </w:rPr>
        <w:t>.</w:t>
      </w:r>
    </w:p>
    <w:p w14:paraId="4BAC09EF" w14:textId="77777777" w:rsidR="00B5353A" w:rsidRPr="00B5353A" w:rsidRDefault="00B5353A" w:rsidP="00B5353A">
      <w:pPr>
        <w:rPr>
          <w:rFonts w:ascii="Helvetica" w:hAnsi="Helvetica" w:cs="Helvetica"/>
          <w:b/>
          <w:bCs/>
          <w:color w:val="222222"/>
          <w:sz w:val="21"/>
          <w:szCs w:val="21"/>
        </w:rPr>
      </w:pPr>
    </w:p>
    <w:p w14:paraId="4CCADE6E" w14:textId="2205F2BD" w:rsidR="004F7911" w:rsidRPr="00B5353A" w:rsidRDefault="00B5353A" w:rsidP="00B5353A">
      <w:r w:rsidRPr="00B5353A">
        <w:rPr>
          <w:rFonts w:ascii="Helvetica" w:hAnsi="Helvetica" w:cs="Helvetica"/>
          <w:b/>
          <w:bCs/>
          <w:color w:val="222222"/>
          <w:sz w:val="21"/>
          <w:szCs w:val="21"/>
        </w:rPr>
        <w:t xml:space="preserve">5.2. </w:t>
      </w:r>
      <w:r w:rsidRPr="00B5353A">
        <w:rPr>
          <w:rFonts w:ascii="Helvetica" w:hAnsi="Helvetica" w:cs="Helvetica" w:hint="eastAsia"/>
          <w:b/>
          <w:bCs/>
          <w:color w:val="222222"/>
          <w:sz w:val="21"/>
          <w:szCs w:val="21"/>
        </w:rPr>
        <w:t>Атом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водорода</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в</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однородном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магнитном</w:t>
      </w:r>
      <w:r w:rsidRPr="00B5353A">
        <w:rPr>
          <w:rFonts w:ascii="Helvetica" w:hAnsi="Helvetica" w:cs="Helvetica"/>
          <w:b/>
          <w:bCs/>
          <w:color w:val="222222"/>
          <w:sz w:val="21"/>
          <w:szCs w:val="21"/>
        </w:rPr>
        <w:t xml:space="preserve"> </w:t>
      </w:r>
      <w:r w:rsidRPr="00B5353A">
        <w:rPr>
          <w:rFonts w:ascii="Helvetica" w:hAnsi="Helvetica" w:cs="Helvetica" w:hint="eastAsia"/>
          <w:b/>
          <w:bCs/>
          <w:color w:val="222222"/>
          <w:sz w:val="21"/>
          <w:szCs w:val="21"/>
        </w:rPr>
        <w:t>поле</w:t>
      </w:r>
      <w:r w:rsidRPr="00B5353A">
        <w:rPr>
          <w:rFonts w:ascii="Helvetica" w:hAnsi="Helvetica" w:cs="Helvetica"/>
          <w:b/>
          <w:bCs/>
          <w:color w:val="222222"/>
          <w:sz w:val="21"/>
          <w:szCs w:val="21"/>
        </w:rPr>
        <w:t>.</w:t>
      </w:r>
    </w:p>
    <w:sectPr w:rsidR="004F7911" w:rsidRPr="00B535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A5A2C" w14:textId="77777777" w:rsidR="00924562" w:rsidRDefault="00924562">
      <w:pPr>
        <w:spacing w:after="0" w:line="240" w:lineRule="auto"/>
      </w:pPr>
      <w:r>
        <w:separator/>
      </w:r>
    </w:p>
  </w:endnote>
  <w:endnote w:type="continuationSeparator" w:id="0">
    <w:p w14:paraId="0CD4A08C" w14:textId="77777777" w:rsidR="00924562" w:rsidRDefault="0092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6F27" w14:textId="77777777" w:rsidR="00924562" w:rsidRDefault="00924562"/>
    <w:p w14:paraId="14AFF1AE" w14:textId="77777777" w:rsidR="00924562" w:rsidRDefault="00924562"/>
    <w:p w14:paraId="3CD750C4" w14:textId="77777777" w:rsidR="00924562" w:rsidRDefault="00924562"/>
    <w:p w14:paraId="2B423DA8" w14:textId="77777777" w:rsidR="00924562" w:rsidRDefault="00924562"/>
    <w:p w14:paraId="27441054" w14:textId="77777777" w:rsidR="00924562" w:rsidRDefault="00924562"/>
    <w:p w14:paraId="79332620" w14:textId="77777777" w:rsidR="00924562" w:rsidRDefault="00924562"/>
    <w:p w14:paraId="3A4AA1FF" w14:textId="77777777" w:rsidR="00924562" w:rsidRDefault="009245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023AB8" wp14:editId="639361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B0416" w14:textId="77777777" w:rsidR="00924562" w:rsidRDefault="009245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23A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0B0416" w14:textId="77777777" w:rsidR="00924562" w:rsidRDefault="009245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357D97" w14:textId="77777777" w:rsidR="00924562" w:rsidRDefault="00924562"/>
    <w:p w14:paraId="0B1FEE6A" w14:textId="77777777" w:rsidR="00924562" w:rsidRDefault="00924562"/>
    <w:p w14:paraId="630A02D7" w14:textId="77777777" w:rsidR="00924562" w:rsidRDefault="009245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FD8476" wp14:editId="43CF6A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1D1F" w14:textId="77777777" w:rsidR="00924562" w:rsidRDefault="00924562"/>
                          <w:p w14:paraId="641AEF86" w14:textId="77777777" w:rsidR="00924562" w:rsidRDefault="009245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D84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51D1F" w14:textId="77777777" w:rsidR="00924562" w:rsidRDefault="00924562"/>
                    <w:p w14:paraId="641AEF86" w14:textId="77777777" w:rsidR="00924562" w:rsidRDefault="009245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1BE400" w14:textId="77777777" w:rsidR="00924562" w:rsidRDefault="00924562"/>
    <w:p w14:paraId="53068B12" w14:textId="77777777" w:rsidR="00924562" w:rsidRDefault="00924562">
      <w:pPr>
        <w:rPr>
          <w:sz w:val="2"/>
          <w:szCs w:val="2"/>
        </w:rPr>
      </w:pPr>
    </w:p>
    <w:p w14:paraId="3D121EC9" w14:textId="77777777" w:rsidR="00924562" w:rsidRDefault="00924562"/>
    <w:p w14:paraId="7B33D869" w14:textId="77777777" w:rsidR="00924562" w:rsidRDefault="00924562">
      <w:pPr>
        <w:spacing w:after="0" w:line="240" w:lineRule="auto"/>
      </w:pPr>
    </w:p>
  </w:footnote>
  <w:footnote w:type="continuationSeparator" w:id="0">
    <w:p w14:paraId="1849FE73" w14:textId="77777777" w:rsidR="00924562" w:rsidRDefault="00924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62"/>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190223</TotalTime>
  <Pages>3</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706</cp:revision>
  <cp:lastPrinted>2009-02-06T05:36:00Z</cp:lastPrinted>
  <dcterms:created xsi:type="dcterms:W3CDTF">2024-01-07T13:43:00Z</dcterms:created>
  <dcterms:modified xsi:type="dcterms:W3CDTF">2025-10-20T08:56:00Z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