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85FF5" w14:textId="0FA3C460" w:rsidR="006A1AAA" w:rsidRDefault="00B01C58" w:rsidP="00B01C58">
      <w:pPr>
        <w:rPr>
          <w:lang w:val="ru-RU"/>
        </w:rPr>
      </w:pPr>
      <w:r w:rsidRPr="00B01C58">
        <w:rPr>
          <w:rFonts w:hint="eastAsia"/>
          <w:lang w:val="ru-RU"/>
        </w:rPr>
        <w:t>Организационные</w:t>
      </w:r>
      <w:r w:rsidRPr="00B01C58">
        <w:rPr>
          <w:lang w:val="ru-RU"/>
        </w:rPr>
        <w:t xml:space="preserve"> </w:t>
      </w:r>
      <w:r w:rsidRPr="00B01C58">
        <w:rPr>
          <w:rFonts w:hint="eastAsia"/>
          <w:lang w:val="ru-RU"/>
        </w:rPr>
        <w:t>мероприятия</w:t>
      </w:r>
      <w:r w:rsidRPr="00B01C58">
        <w:rPr>
          <w:lang w:val="ru-RU"/>
        </w:rPr>
        <w:t xml:space="preserve"> </w:t>
      </w:r>
      <w:r w:rsidRPr="00B01C58">
        <w:rPr>
          <w:rFonts w:hint="eastAsia"/>
          <w:lang w:val="ru-RU"/>
        </w:rPr>
        <w:t>по</w:t>
      </w:r>
      <w:r w:rsidRPr="00B01C58">
        <w:rPr>
          <w:lang w:val="ru-RU"/>
        </w:rPr>
        <w:t xml:space="preserve"> </w:t>
      </w:r>
      <w:r w:rsidRPr="00B01C58">
        <w:rPr>
          <w:rFonts w:hint="eastAsia"/>
          <w:lang w:val="ru-RU"/>
        </w:rPr>
        <w:t>улучшению</w:t>
      </w:r>
      <w:r w:rsidRPr="00B01C58">
        <w:rPr>
          <w:lang w:val="ru-RU"/>
        </w:rPr>
        <w:t xml:space="preserve"> </w:t>
      </w:r>
      <w:r w:rsidRPr="00B01C58">
        <w:rPr>
          <w:rFonts w:hint="eastAsia"/>
          <w:lang w:val="ru-RU"/>
        </w:rPr>
        <w:t>состояния</w:t>
      </w:r>
      <w:r w:rsidRPr="00B01C58">
        <w:rPr>
          <w:lang w:val="ru-RU"/>
        </w:rPr>
        <w:t xml:space="preserve"> </w:t>
      </w:r>
      <w:r w:rsidRPr="00B01C58">
        <w:rPr>
          <w:rFonts w:hint="eastAsia"/>
          <w:lang w:val="ru-RU"/>
        </w:rPr>
        <w:t>здоровья</w:t>
      </w:r>
      <w:r w:rsidRPr="00B01C58">
        <w:rPr>
          <w:lang w:val="ru-RU"/>
        </w:rPr>
        <w:t xml:space="preserve"> </w:t>
      </w:r>
      <w:r w:rsidRPr="00B01C58">
        <w:rPr>
          <w:rFonts w:hint="eastAsia"/>
          <w:lang w:val="ru-RU"/>
        </w:rPr>
        <w:t>женщин</w:t>
      </w:r>
      <w:r w:rsidRPr="00B01C58">
        <w:rPr>
          <w:lang w:val="ru-RU"/>
        </w:rPr>
        <w:t xml:space="preserve"> </w:t>
      </w:r>
      <w:r w:rsidRPr="00B01C58">
        <w:rPr>
          <w:rFonts w:hint="eastAsia"/>
          <w:lang w:val="ru-RU"/>
        </w:rPr>
        <w:t>с</w:t>
      </w:r>
      <w:r w:rsidRPr="00B01C58">
        <w:rPr>
          <w:lang w:val="ru-RU"/>
        </w:rPr>
        <w:t xml:space="preserve"> </w:t>
      </w:r>
      <w:r w:rsidRPr="00B01C58">
        <w:rPr>
          <w:rFonts w:hint="eastAsia"/>
          <w:lang w:val="ru-RU"/>
        </w:rPr>
        <w:t>гинекологическими</w:t>
      </w:r>
      <w:r w:rsidRPr="00B01C58">
        <w:rPr>
          <w:lang w:val="ru-RU"/>
        </w:rPr>
        <w:t xml:space="preserve"> </w:t>
      </w:r>
      <w:r w:rsidRPr="00B01C58">
        <w:rPr>
          <w:rFonts w:hint="eastAsia"/>
          <w:lang w:val="ru-RU"/>
        </w:rPr>
        <w:t>заболеваниями</w:t>
      </w:r>
      <w:r w:rsidRPr="00B01C58">
        <w:rPr>
          <w:lang w:val="ru-RU"/>
        </w:rPr>
        <w:t xml:space="preserve"> </w:t>
      </w:r>
      <w:r w:rsidRPr="00B01C58">
        <w:rPr>
          <w:rFonts w:hint="eastAsia"/>
          <w:lang w:val="ru-RU"/>
        </w:rPr>
        <w:t>в</w:t>
      </w:r>
      <w:r w:rsidRPr="00B01C58">
        <w:rPr>
          <w:lang w:val="ru-RU"/>
        </w:rPr>
        <w:t xml:space="preserve"> </w:t>
      </w:r>
      <w:r w:rsidRPr="00B01C58">
        <w:rPr>
          <w:rFonts w:hint="eastAsia"/>
          <w:lang w:val="ru-RU"/>
        </w:rPr>
        <w:t>условиях</w:t>
      </w:r>
      <w:r w:rsidRPr="00B01C58">
        <w:rPr>
          <w:lang w:val="ru-RU"/>
        </w:rPr>
        <w:t xml:space="preserve"> </w:t>
      </w:r>
      <w:r w:rsidRPr="00B01C58">
        <w:rPr>
          <w:rFonts w:hint="eastAsia"/>
          <w:lang w:val="ru-RU"/>
        </w:rPr>
        <w:t>стационара</w:t>
      </w:r>
      <w:r>
        <w:rPr>
          <w:lang w:val="ru-RU"/>
        </w:rPr>
        <w:t xml:space="preserve"> </w:t>
      </w:r>
      <w:r w:rsidRPr="00B01C58">
        <w:rPr>
          <w:rFonts w:hint="eastAsia"/>
          <w:lang w:val="ru-RU"/>
        </w:rPr>
        <w:t>Швырева</w:t>
      </w:r>
      <w:r w:rsidRPr="00B01C58">
        <w:rPr>
          <w:lang w:val="ru-RU"/>
        </w:rPr>
        <w:t xml:space="preserve">, </w:t>
      </w:r>
      <w:r w:rsidRPr="00B01C58">
        <w:rPr>
          <w:rFonts w:hint="eastAsia"/>
          <w:lang w:val="ru-RU"/>
        </w:rPr>
        <w:t>Елена</w:t>
      </w:r>
      <w:r w:rsidRPr="00B01C58">
        <w:rPr>
          <w:lang w:val="ru-RU"/>
        </w:rPr>
        <w:t xml:space="preserve"> </w:t>
      </w:r>
      <w:r w:rsidRPr="00B01C58">
        <w:rPr>
          <w:rFonts w:hint="eastAsia"/>
          <w:lang w:val="ru-RU"/>
        </w:rPr>
        <w:t>Александровна</w:t>
      </w:r>
    </w:p>
    <w:p w14:paraId="3FAEF1AF" w14:textId="77777777" w:rsidR="00B01C58" w:rsidRDefault="00B01C58" w:rsidP="00B01C58">
      <w:r>
        <w:rPr>
          <w:rFonts w:hint="eastAsia"/>
        </w:rPr>
        <w:t>ОГЛАВЛЕНИЕ</w:t>
      </w:r>
      <w:r>
        <w:t xml:space="preserve"> </w:t>
      </w:r>
      <w:r>
        <w:rPr>
          <w:rFonts w:hint="eastAsia"/>
        </w:rPr>
        <w:t>ДИССЕРТАЦИИ</w:t>
      </w:r>
    </w:p>
    <w:p w14:paraId="357A9972" w14:textId="77777777" w:rsidR="00B01C58" w:rsidRDefault="00B01C58" w:rsidP="00B01C58">
      <w:r>
        <w:rPr>
          <w:rFonts w:hint="eastAsia"/>
        </w:rPr>
        <w:t>кандидат</w:t>
      </w:r>
      <w:r>
        <w:t xml:space="preserve"> </w:t>
      </w:r>
      <w:r>
        <w:rPr>
          <w:rFonts w:hint="eastAsia"/>
        </w:rPr>
        <w:t>наук</w:t>
      </w:r>
      <w:r>
        <w:t xml:space="preserve"> </w:t>
      </w:r>
      <w:r>
        <w:rPr>
          <w:rFonts w:hint="eastAsia"/>
        </w:rPr>
        <w:t>Швырева</w:t>
      </w:r>
      <w:r>
        <w:t xml:space="preserve">, </w:t>
      </w:r>
      <w:r>
        <w:rPr>
          <w:rFonts w:hint="eastAsia"/>
        </w:rPr>
        <w:t>Елена</w:t>
      </w:r>
      <w:r>
        <w:t xml:space="preserve"> </w:t>
      </w:r>
      <w:r>
        <w:rPr>
          <w:rFonts w:hint="eastAsia"/>
        </w:rPr>
        <w:t>Александровна</w:t>
      </w:r>
    </w:p>
    <w:p w14:paraId="3B5D8035" w14:textId="77777777" w:rsidR="00B01C58" w:rsidRDefault="00B01C58" w:rsidP="00B01C58">
      <w:r>
        <w:rPr>
          <w:rFonts w:hint="eastAsia"/>
        </w:rPr>
        <w:t>ОГЛАВЛЕНИЕ</w:t>
      </w:r>
    </w:p>
    <w:p w14:paraId="0D0C4A46" w14:textId="77777777" w:rsidR="00B01C58" w:rsidRDefault="00B01C58" w:rsidP="00B01C58"/>
    <w:p w14:paraId="2B8A0AD1" w14:textId="77777777" w:rsidR="00B01C58" w:rsidRDefault="00B01C58" w:rsidP="00B01C58">
      <w:r>
        <w:rPr>
          <w:rFonts w:hint="eastAsia"/>
        </w:rPr>
        <w:t>ВВЕДЕНИЕ</w:t>
      </w:r>
    </w:p>
    <w:p w14:paraId="69CDADEB" w14:textId="77777777" w:rsidR="00B01C58" w:rsidRDefault="00B01C58" w:rsidP="00B01C58"/>
    <w:p w14:paraId="129600D7" w14:textId="77777777" w:rsidR="00B01C58" w:rsidRDefault="00B01C58" w:rsidP="00B01C58">
      <w:r>
        <w:rPr>
          <w:rFonts w:hint="eastAsia"/>
        </w:rPr>
        <w:t>ГЛАВА</w:t>
      </w:r>
      <w:r>
        <w:t xml:space="preserve"> I. </w:t>
      </w:r>
      <w:r>
        <w:rPr>
          <w:rFonts w:hint="eastAsia"/>
        </w:rPr>
        <w:t>ИЗУЧЕНИЕ</w:t>
      </w:r>
      <w:r>
        <w:t xml:space="preserve"> </w:t>
      </w:r>
      <w:r>
        <w:rPr>
          <w:rFonts w:hint="eastAsia"/>
        </w:rPr>
        <w:t>СОСТОЯНИЯ</w:t>
      </w:r>
      <w:r>
        <w:t xml:space="preserve"> </w:t>
      </w:r>
      <w:r>
        <w:rPr>
          <w:rFonts w:hint="eastAsia"/>
        </w:rPr>
        <w:t>ЗДОРОВЬЯ</w:t>
      </w:r>
      <w:r>
        <w:t xml:space="preserve"> </w:t>
      </w:r>
      <w:r>
        <w:rPr>
          <w:rFonts w:hint="eastAsia"/>
        </w:rPr>
        <w:t>ЖЕНЩИН</w:t>
      </w:r>
      <w:r>
        <w:t>:</w:t>
      </w:r>
    </w:p>
    <w:p w14:paraId="1FAB043C" w14:textId="77777777" w:rsidR="00B01C58" w:rsidRDefault="00B01C58" w:rsidP="00B01C58"/>
    <w:p w14:paraId="7ECE3A40" w14:textId="77777777" w:rsidR="00B01C58" w:rsidRDefault="00B01C58" w:rsidP="00B01C58">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p>
    <w:p w14:paraId="489D9BE4" w14:textId="77777777" w:rsidR="00B01C58" w:rsidRDefault="00B01C58" w:rsidP="00B01C58"/>
    <w:p w14:paraId="6172505E" w14:textId="77777777" w:rsidR="00B01C58" w:rsidRDefault="00B01C58" w:rsidP="00B01C58">
      <w:r>
        <w:rPr>
          <w:rFonts w:hint="eastAsia"/>
        </w:rPr>
        <w:t>ГЛАВА</w:t>
      </w:r>
      <w:r>
        <w:t xml:space="preserve"> </w:t>
      </w:r>
      <w:r>
        <w:rPr>
          <w:rFonts w:hint="eastAsia"/>
        </w:rPr>
        <w:t>И</w:t>
      </w:r>
      <w:r>
        <w:t xml:space="preserve">. </w:t>
      </w:r>
      <w:r>
        <w:rPr>
          <w:rFonts w:hint="eastAsia"/>
        </w:rPr>
        <w:t>ПРОГРАММА</w:t>
      </w:r>
      <w:r>
        <w:t xml:space="preserve">, </w:t>
      </w:r>
      <w:r>
        <w:rPr>
          <w:rFonts w:hint="eastAsia"/>
        </w:rPr>
        <w:t>МЕТОДЫ</w:t>
      </w:r>
      <w:r>
        <w:t xml:space="preserve"> </w:t>
      </w:r>
      <w:r>
        <w:rPr>
          <w:rFonts w:hint="eastAsia"/>
        </w:rPr>
        <w:t>И</w:t>
      </w:r>
      <w:r>
        <w:t xml:space="preserve"> </w:t>
      </w:r>
      <w:r>
        <w:rPr>
          <w:rFonts w:hint="eastAsia"/>
        </w:rPr>
        <w:t>ЭТАПЫ</w:t>
      </w:r>
      <w:r>
        <w:t xml:space="preserve"> </w:t>
      </w:r>
      <w:r>
        <w:rPr>
          <w:rFonts w:hint="eastAsia"/>
        </w:rPr>
        <w:t>МЕДИКО</w:t>
      </w:r>
      <w:r>
        <w:t>-</w:t>
      </w:r>
      <w:r>
        <w:rPr>
          <w:rFonts w:hint="eastAsia"/>
        </w:rPr>
        <w:t>СОЦИАЛЬНОГО</w:t>
      </w:r>
      <w:r>
        <w:t xml:space="preserve"> </w:t>
      </w:r>
      <w:r>
        <w:rPr>
          <w:rFonts w:hint="eastAsia"/>
        </w:rPr>
        <w:t>ИССЛЕДОВАНИЯ</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ОБРАЗА</w:t>
      </w:r>
      <w:r>
        <w:t xml:space="preserve"> </w:t>
      </w:r>
      <w:r>
        <w:rPr>
          <w:rFonts w:hint="eastAsia"/>
        </w:rPr>
        <w:t>ЖИЗНИ</w:t>
      </w:r>
      <w:r>
        <w:t xml:space="preserve"> </w:t>
      </w:r>
      <w:r>
        <w:rPr>
          <w:rFonts w:hint="eastAsia"/>
        </w:rPr>
        <w:t>ЖЕНЩИН</w:t>
      </w:r>
      <w:r>
        <w:t xml:space="preserve"> </w:t>
      </w:r>
      <w:r>
        <w:rPr>
          <w:rFonts w:hint="eastAsia"/>
        </w:rPr>
        <w:t>С</w:t>
      </w:r>
      <w:r>
        <w:t xml:space="preserve"> </w:t>
      </w:r>
      <w:r>
        <w:rPr>
          <w:rFonts w:hint="eastAsia"/>
        </w:rPr>
        <w:t>ГИНЕКОЛОГИЧЕСКИМИ</w:t>
      </w:r>
      <w:r>
        <w:t xml:space="preserve"> </w:t>
      </w:r>
      <w:r>
        <w:rPr>
          <w:rFonts w:hint="eastAsia"/>
        </w:rPr>
        <w:t>ЗАБОЛЕВАНИЯМИ</w:t>
      </w:r>
      <w:r>
        <w:t>,</w:t>
      </w:r>
    </w:p>
    <w:p w14:paraId="79821E7B" w14:textId="77777777" w:rsidR="00B01C58" w:rsidRDefault="00B01C58" w:rsidP="00B01C58"/>
    <w:p w14:paraId="0FD849F3" w14:textId="77777777" w:rsidR="00B01C58" w:rsidRDefault="00B01C58" w:rsidP="00B01C58">
      <w:r>
        <w:rPr>
          <w:rFonts w:hint="eastAsia"/>
        </w:rPr>
        <w:t>ПРОХОДЯЩИХ</w:t>
      </w:r>
      <w:r>
        <w:t xml:space="preserve"> </w:t>
      </w:r>
      <w:r>
        <w:rPr>
          <w:rFonts w:hint="eastAsia"/>
        </w:rPr>
        <w:t>ЛЕЧЕНИЕ</w:t>
      </w:r>
      <w:r>
        <w:t xml:space="preserve"> </w:t>
      </w:r>
      <w:r>
        <w:rPr>
          <w:rFonts w:hint="eastAsia"/>
        </w:rPr>
        <w:t>В</w:t>
      </w:r>
      <w:r>
        <w:t xml:space="preserve"> </w:t>
      </w:r>
      <w:r>
        <w:rPr>
          <w:rFonts w:hint="eastAsia"/>
        </w:rPr>
        <w:t>СТАЦИОНАРЕ</w:t>
      </w:r>
    </w:p>
    <w:p w14:paraId="7799AD17" w14:textId="77777777" w:rsidR="00B01C58" w:rsidRDefault="00B01C58" w:rsidP="00B01C58"/>
    <w:p w14:paraId="5D9245F0" w14:textId="77777777" w:rsidR="00B01C58" w:rsidRDefault="00B01C58" w:rsidP="00B01C58">
      <w:r>
        <w:t xml:space="preserve">2.1. </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базы</w:t>
      </w:r>
      <w:r>
        <w:t xml:space="preserve"> </w:t>
      </w:r>
      <w:r>
        <w:rPr>
          <w:rFonts w:hint="eastAsia"/>
        </w:rPr>
        <w:t>исследования</w:t>
      </w:r>
    </w:p>
    <w:p w14:paraId="4F91E852" w14:textId="77777777" w:rsidR="00B01C58" w:rsidRDefault="00B01C58" w:rsidP="00B01C58"/>
    <w:p w14:paraId="2B8A6D5A" w14:textId="77777777" w:rsidR="00B01C58" w:rsidRDefault="00B01C58" w:rsidP="00B01C58">
      <w:r>
        <w:t>2.2.</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исследования</w:t>
      </w:r>
    </w:p>
    <w:p w14:paraId="7891EE2F" w14:textId="77777777" w:rsidR="00B01C58" w:rsidRDefault="00B01C58" w:rsidP="00B01C58"/>
    <w:p w14:paraId="116B6EC6" w14:textId="77777777" w:rsidR="00B01C58" w:rsidRDefault="00B01C58" w:rsidP="00B01C58">
      <w:r>
        <w:rPr>
          <w:rFonts w:hint="eastAsia"/>
        </w:rPr>
        <w:t>ГЛАВА</w:t>
      </w:r>
      <w:r>
        <w:t xml:space="preserve"> III.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ЖЕНЩИН</w:t>
      </w:r>
      <w:r>
        <w:t xml:space="preserve"> </w:t>
      </w:r>
      <w:r>
        <w:rPr>
          <w:rFonts w:hint="eastAsia"/>
        </w:rPr>
        <w:t>С</w:t>
      </w:r>
      <w:r>
        <w:t xml:space="preserve"> </w:t>
      </w:r>
      <w:r>
        <w:rPr>
          <w:rFonts w:hint="eastAsia"/>
        </w:rPr>
        <w:t>ГИНЕКОЛОГИЧЕСКИМИ</w:t>
      </w:r>
      <w:r>
        <w:t xml:space="preserve"> </w:t>
      </w:r>
      <w:r>
        <w:rPr>
          <w:rFonts w:hint="eastAsia"/>
        </w:rPr>
        <w:t>ЗАБОЛЕВАНИЯМИ</w:t>
      </w:r>
      <w:r>
        <w:t>,</w:t>
      </w:r>
    </w:p>
    <w:p w14:paraId="61855268" w14:textId="77777777" w:rsidR="00B01C58" w:rsidRDefault="00B01C58" w:rsidP="00B01C58"/>
    <w:p w14:paraId="52B74DA0" w14:textId="77777777" w:rsidR="00B01C58" w:rsidRDefault="00B01C58" w:rsidP="00B01C58">
      <w:r>
        <w:rPr>
          <w:rFonts w:hint="eastAsia"/>
        </w:rPr>
        <w:t>ПРОХОДЯЩИХ</w:t>
      </w:r>
      <w:r>
        <w:t xml:space="preserve"> </w:t>
      </w:r>
      <w:r>
        <w:rPr>
          <w:rFonts w:hint="eastAsia"/>
        </w:rPr>
        <w:t>ЛЕЧЕНИЕ</w:t>
      </w:r>
      <w:r>
        <w:t xml:space="preserve"> </w:t>
      </w:r>
      <w:r>
        <w:rPr>
          <w:rFonts w:hint="eastAsia"/>
        </w:rPr>
        <w:t>В</w:t>
      </w:r>
      <w:r>
        <w:t xml:space="preserve"> </w:t>
      </w:r>
      <w:r>
        <w:rPr>
          <w:rFonts w:hint="eastAsia"/>
        </w:rPr>
        <w:t>СТАЦИОНАРЕ</w:t>
      </w:r>
    </w:p>
    <w:p w14:paraId="5D29D7E7" w14:textId="77777777" w:rsidR="00B01C58" w:rsidRDefault="00B01C58" w:rsidP="00B01C58"/>
    <w:p w14:paraId="294C9E86" w14:textId="77777777" w:rsidR="00B01C58" w:rsidRDefault="00B01C58" w:rsidP="00B01C58">
      <w:r>
        <w:t>3.1.</w:t>
      </w:r>
      <w:r>
        <w:rPr>
          <w:rFonts w:hint="eastAsia"/>
        </w:rPr>
        <w:t>характеристика</w:t>
      </w:r>
      <w:r>
        <w:t xml:space="preserve"> </w:t>
      </w:r>
      <w:r>
        <w:rPr>
          <w:rFonts w:hint="eastAsia"/>
        </w:rPr>
        <w:t>гинекологической</w:t>
      </w:r>
      <w:r>
        <w:t xml:space="preserve"> </w:t>
      </w:r>
      <w:r>
        <w:rPr>
          <w:rFonts w:hint="eastAsia"/>
        </w:rPr>
        <w:t>заболеваемости</w:t>
      </w:r>
    </w:p>
    <w:p w14:paraId="7B6A39D7" w14:textId="77777777" w:rsidR="00B01C58" w:rsidRDefault="00B01C58" w:rsidP="00B01C58"/>
    <w:p w14:paraId="3539F207" w14:textId="77777777" w:rsidR="00B01C58" w:rsidRDefault="00B01C58" w:rsidP="00B01C58">
      <w:r>
        <w:rPr>
          <w:rFonts w:hint="eastAsia"/>
        </w:rPr>
        <w:t>госпитализированных</w:t>
      </w:r>
      <w:r>
        <w:t xml:space="preserve"> </w:t>
      </w:r>
      <w:r>
        <w:rPr>
          <w:rFonts w:hint="eastAsia"/>
        </w:rPr>
        <w:t>женщин</w:t>
      </w:r>
    </w:p>
    <w:p w14:paraId="0B06D960" w14:textId="77777777" w:rsidR="00B01C58" w:rsidRDefault="00B01C58" w:rsidP="00B01C58"/>
    <w:p w14:paraId="20CE01C2" w14:textId="77777777" w:rsidR="00B01C58" w:rsidRDefault="00B01C58" w:rsidP="00B01C58">
      <w:r>
        <w:t>3.2.</w:t>
      </w:r>
      <w:r>
        <w:rPr>
          <w:rFonts w:hint="eastAsia"/>
        </w:rPr>
        <w:t>характеристика</w:t>
      </w:r>
      <w:r>
        <w:t xml:space="preserve"> </w:t>
      </w:r>
      <w:r>
        <w:rPr>
          <w:rFonts w:hint="eastAsia"/>
        </w:rPr>
        <w:t>общей</w:t>
      </w:r>
      <w:r>
        <w:t xml:space="preserve"> </w:t>
      </w:r>
      <w:r>
        <w:rPr>
          <w:rFonts w:hint="eastAsia"/>
        </w:rPr>
        <w:t>заболеваемости</w:t>
      </w:r>
      <w:r>
        <w:t xml:space="preserve"> </w:t>
      </w:r>
      <w:r>
        <w:rPr>
          <w:rFonts w:hint="eastAsia"/>
        </w:rPr>
        <w:t>обследованного</w:t>
      </w:r>
    </w:p>
    <w:p w14:paraId="1A2626B4" w14:textId="77777777" w:rsidR="00B01C58" w:rsidRDefault="00B01C58" w:rsidP="00B01C58"/>
    <w:p w14:paraId="44A775D9" w14:textId="77777777" w:rsidR="00B01C58" w:rsidRDefault="00B01C58" w:rsidP="00B01C58">
      <w:r>
        <w:rPr>
          <w:rFonts w:hint="eastAsia"/>
        </w:rPr>
        <w:t>контингента</w:t>
      </w:r>
      <w:r>
        <w:t xml:space="preserve"> </w:t>
      </w:r>
      <w:r>
        <w:rPr>
          <w:rFonts w:hint="eastAsia"/>
        </w:rPr>
        <w:t>женщин</w:t>
      </w:r>
    </w:p>
    <w:p w14:paraId="6760D0FC" w14:textId="77777777" w:rsidR="00B01C58" w:rsidRDefault="00B01C58" w:rsidP="00B01C58"/>
    <w:p w14:paraId="083E3482" w14:textId="77777777" w:rsidR="00B01C58" w:rsidRDefault="00B01C58" w:rsidP="00B01C58">
      <w:r>
        <w:t>3.3.</w:t>
      </w:r>
      <w:r>
        <w:rPr>
          <w:rFonts w:hint="eastAsia"/>
        </w:rPr>
        <w:t>Хроническая</w:t>
      </w:r>
      <w:r>
        <w:t xml:space="preserve"> </w:t>
      </w:r>
      <w:r>
        <w:rPr>
          <w:rFonts w:hint="eastAsia"/>
        </w:rPr>
        <w:t>заболеваемость</w:t>
      </w:r>
      <w:r>
        <w:t xml:space="preserve"> </w:t>
      </w:r>
      <w:r>
        <w:rPr>
          <w:rFonts w:hint="eastAsia"/>
        </w:rPr>
        <w:t>и</w:t>
      </w:r>
      <w:r>
        <w:t xml:space="preserve"> </w:t>
      </w:r>
      <w:r>
        <w:rPr>
          <w:rFonts w:hint="eastAsia"/>
        </w:rPr>
        <w:t>комплексная</w:t>
      </w:r>
      <w:r>
        <w:t xml:space="preserve"> </w:t>
      </w:r>
      <w:r>
        <w:rPr>
          <w:rFonts w:hint="eastAsia"/>
        </w:rPr>
        <w:t>оценка</w:t>
      </w:r>
    </w:p>
    <w:p w14:paraId="5571145A" w14:textId="77777777" w:rsidR="00B01C58" w:rsidRDefault="00B01C58" w:rsidP="00B01C58"/>
    <w:p w14:paraId="6E269237" w14:textId="77777777" w:rsidR="00B01C58" w:rsidRDefault="00B01C58" w:rsidP="00B01C58">
      <w:r>
        <w:rPr>
          <w:rFonts w:hint="eastAsia"/>
        </w:rPr>
        <w:t>состояния</w:t>
      </w:r>
      <w:r>
        <w:t xml:space="preserve"> </w:t>
      </w:r>
      <w:r>
        <w:rPr>
          <w:rFonts w:hint="eastAsia"/>
        </w:rPr>
        <w:t>здоровья</w:t>
      </w:r>
      <w:r>
        <w:t xml:space="preserve"> </w:t>
      </w:r>
      <w:r>
        <w:rPr>
          <w:rFonts w:hint="eastAsia"/>
        </w:rPr>
        <w:t>обследованного</w:t>
      </w:r>
      <w:r>
        <w:t xml:space="preserve"> </w:t>
      </w:r>
      <w:r>
        <w:rPr>
          <w:rFonts w:hint="eastAsia"/>
        </w:rPr>
        <w:t>контингента</w:t>
      </w:r>
      <w:r>
        <w:t xml:space="preserve"> </w:t>
      </w:r>
      <w:r>
        <w:rPr>
          <w:rFonts w:hint="eastAsia"/>
        </w:rPr>
        <w:t>женщин</w:t>
      </w:r>
    </w:p>
    <w:p w14:paraId="58C439CC" w14:textId="77777777" w:rsidR="00B01C58" w:rsidRDefault="00B01C58" w:rsidP="00B01C58"/>
    <w:p w14:paraId="7AEA1DA6" w14:textId="77777777" w:rsidR="00B01C58" w:rsidRDefault="00B01C58" w:rsidP="00B01C58">
      <w:r>
        <w:rPr>
          <w:rFonts w:hint="eastAsia"/>
        </w:rPr>
        <w:t>ГЛАВА</w:t>
      </w:r>
      <w:r>
        <w:t xml:space="preserve"> IV. </w:t>
      </w:r>
      <w:r>
        <w:rPr>
          <w:rFonts w:hint="eastAsia"/>
        </w:rPr>
        <w:t>сОЦИАЛЬНО</w:t>
      </w:r>
      <w:r>
        <w:t>-</w:t>
      </w:r>
      <w:r>
        <w:rPr>
          <w:rFonts w:hint="eastAsia"/>
        </w:rPr>
        <w:t>ГИГИЕНИЧЕСКАЯ</w:t>
      </w:r>
      <w:r>
        <w:t xml:space="preserve"> </w:t>
      </w:r>
      <w:r>
        <w:rPr>
          <w:rFonts w:hint="eastAsia"/>
        </w:rPr>
        <w:t>И</w:t>
      </w:r>
      <w:r>
        <w:t xml:space="preserve"> </w:t>
      </w:r>
      <w:r>
        <w:rPr>
          <w:rFonts w:hint="eastAsia"/>
        </w:rPr>
        <w:t>ДЕМОГРАФИЧЕСКАЯ</w:t>
      </w:r>
      <w:r>
        <w:t xml:space="preserve"> </w:t>
      </w:r>
      <w:r>
        <w:rPr>
          <w:rFonts w:hint="eastAsia"/>
        </w:rPr>
        <w:t>ХАРАКТЕРИСТИКА</w:t>
      </w:r>
    </w:p>
    <w:p w14:paraId="028061A5" w14:textId="77777777" w:rsidR="00B01C58" w:rsidRDefault="00B01C58" w:rsidP="00B01C58"/>
    <w:p w14:paraId="122E9FA1" w14:textId="77777777" w:rsidR="00B01C58" w:rsidRDefault="00B01C58" w:rsidP="00B01C58">
      <w:r>
        <w:rPr>
          <w:rFonts w:hint="eastAsia"/>
        </w:rPr>
        <w:t>ОБРАЗА</w:t>
      </w:r>
      <w:r>
        <w:t xml:space="preserve"> </w:t>
      </w:r>
      <w:r>
        <w:rPr>
          <w:rFonts w:hint="eastAsia"/>
        </w:rPr>
        <w:t>ЖИЗНИ</w:t>
      </w:r>
      <w:r>
        <w:t xml:space="preserve"> </w:t>
      </w:r>
      <w:r>
        <w:rPr>
          <w:rFonts w:hint="eastAsia"/>
        </w:rPr>
        <w:t>ОБСЛЕДОВАННЫХ</w:t>
      </w:r>
      <w:r>
        <w:t xml:space="preserve"> </w:t>
      </w:r>
      <w:r>
        <w:rPr>
          <w:rFonts w:hint="eastAsia"/>
        </w:rPr>
        <w:t>ЖЕНЩИН</w:t>
      </w:r>
    </w:p>
    <w:p w14:paraId="21AEAF2C" w14:textId="77777777" w:rsidR="00B01C58" w:rsidRDefault="00B01C58" w:rsidP="00B01C58"/>
    <w:p w14:paraId="4582E0A2" w14:textId="77777777" w:rsidR="00B01C58" w:rsidRDefault="00B01C58" w:rsidP="00B01C58">
      <w:r>
        <w:t>4.1 .</w:t>
      </w:r>
      <w:r>
        <w:rPr>
          <w:rFonts w:hint="eastAsia"/>
        </w:rPr>
        <w:t>Характеристика</w:t>
      </w:r>
      <w:r>
        <w:t xml:space="preserve"> </w:t>
      </w:r>
      <w:r>
        <w:rPr>
          <w:rFonts w:hint="eastAsia"/>
        </w:rPr>
        <w:t>социально</w:t>
      </w:r>
      <w:r>
        <w:t>-</w:t>
      </w:r>
      <w:r>
        <w:rPr>
          <w:rFonts w:hint="eastAsia"/>
        </w:rPr>
        <w:t>гигиенических</w:t>
      </w:r>
    </w:p>
    <w:p w14:paraId="48F082CA" w14:textId="77777777" w:rsidR="00B01C58" w:rsidRDefault="00B01C58" w:rsidP="00B01C58"/>
    <w:p w14:paraId="4DD6545A" w14:textId="77777777" w:rsidR="00B01C58" w:rsidRDefault="00B01C58" w:rsidP="00B01C58">
      <w:r>
        <w:rPr>
          <w:rFonts w:hint="eastAsia"/>
        </w:rPr>
        <w:t>аспектов</w:t>
      </w:r>
      <w:r>
        <w:t xml:space="preserve"> </w:t>
      </w:r>
      <w:r>
        <w:rPr>
          <w:rFonts w:hint="eastAsia"/>
        </w:rPr>
        <w:t>трудовой</w:t>
      </w:r>
      <w:r>
        <w:t xml:space="preserve"> </w:t>
      </w:r>
      <w:r>
        <w:rPr>
          <w:rFonts w:hint="eastAsia"/>
        </w:rPr>
        <w:t>деятельности</w:t>
      </w:r>
      <w:r>
        <w:t xml:space="preserve"> </w:t>
      </w:r>
      <w:r>
        <w:rPr>
          <w:rFonts w:hint="eastAsia"/>
        </w:rPr>
        <w:t>обследованных</w:t>
      </w:r>
      <w:r>
        <w:t xml:space="preserve"> </w:t>
      </w:r>
      <w:r>
        <w:rPr>
          <w:rFonts w:hint="eastAsia"/>
        </w:rPr>
        <w:t>женщин</w:t>
      </w:r>
    </w:p>
    <w:p w14:paraId="326ED9C9" w14:textId="77777777" w:rsidR="00B01C58" w:rsidRDefault="00B01C58" w:rsidP="00B01C58"/>
    <w:p w14:paraId="61A5CCBC" w14:textId="77777777" w:rsidR="00B01C58" w:rsidRDefault="00B01C58" w:rsidP="00B01C58">
      <w:r>
        <w:t>4.2.</w:t>
      </w:r>
      <w:r>
        <w:rPr>
          <w:rFonts w:hint="eastAsia"/>
        </w:rPr>
        <w:t>Социально</w:t>
      </w:r>
      <w:r>
        <w:t>-</w:t>
      </w:r>
      <w:r>
        <w:rPr>
          <w:rFonts w:hint="eastAsia"/>
        </w:rPr>
        <w:t>гигиеническая</w:t>
      </w:r>
      <w:r>
        <w:t xml:space="preserve"> </w:t>
      </w:r>
      <w:r>
        <w:rPr>
          <w:rFonts w:hint="eastAsia"/>
        </w:rPr>
        <w:t>характеристика</w:t>
      </w:r>
    </w:p>
    <w:p w14:paraId="30AC2489" w14:textId="77777777" w:rsidR="00B01C58" w:rsidRDefault="00B01C58" w:rsidP="00B01C58"/>
    <w:p w14:paraId="5702663F" w14:textId="77777777" w:rsidR="00B01C58" w:rsidRDefault="00B01C58" w:rsidP="00B01C58">
      <w:r>
        <w:rPr>
          <w:rFonts w:hint="eastAsia"/>
        </w:rPr>
        <w:t>внетрудовой</w:t>
      </w:r>
      <w:r>
        <w:t xml:space="preserve"> </w:t>
      </w:r>
      <w:r>
        <w:rPr>
          <w:rFonts w:hint="eastAsia"/>
        </w:rPr>
        <w:t>деятельности</w:t>
      </w:r>
      <w:r>
        <w:t xml:space="preserve"> </w:t>
      </w:r>
      <w:r>
        <w:rPr>
          <w:rFonts w:hint="eastAsia"/>
        </w:rPr>
        <w:t>обследованных</w:t>
      </w:r>
      <w:r>
        <w:t xml:space="preserve"> </w:t>
      </w:r>
      <w:r>
        <w:rPr>
          <w:rFonts w:hint="eastAsia"/>
        </w:rPr>
        <w:t>женщин</w:t>
      </w:r>
    </w:p>
    <w:p w14:paraId="12196DDC" w14:textId="77777777" w:rsidR="00B01C58" w:rsidRDefault="00B01C58" w:rsidP="00B01C58"/>
    <w:p w14:paraId="749844C5" w14:textId="77777777" w:rsidR="00B01C58" w:rsidRDefault="00B01C58" w:rsidP="00B01C58">
      <w:r>
        <w:rPr>
          <w:rFonts w:hint="eastAsia"/>
        </w:rPr>
        <w:t>ГЛАВА</w:t>
      </w:r>
      <w:r>
        <w:t xml:space="preserve"> V.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СОСТОЯНИЕ</w:t>
      </w:r>
      <w:r>
        <w:t xml:space="preserve"> </w:t>
      </w:r>
      <w:r>
        <w:rPr>
          <w:rFonts w:hint="eastAsia"/>
        </w:rPr>
        <w:t>ЗДОРОВЬЯ</w:t>
      </w:r>
      <w:r>
        <w:t xml:space="preserve"> </w:t>
      </w:r>
      <w:r>
        <w:rPr>
          <w:rFonts w:hint="eastAsia"/>
        </w:rPr>
        <w:t>ЖЕНЩИН</w:t>
      </w:r>
      <w:r>
        <w:t xml:space="preserve">, </w:t>
      </w:r>
      <w:r>
        <w:rPr>
          <w:rFonts w:hint="eastAsia"/>
        </w:rPr>
        <w:t>СТРАДАЮЩИХ</w:t>
      </w:r>
    </w:p>
    <w:p w14:paraId="10932E15" w14:textId="77777777" w:rsidR="00B01C58" w:rsidRDefault="00B01C58" w:rsidP="00B01C58"/>
    <w:p w14:paraId="795BA07C" w14:textId="77777777" w:rsidR="00B01C58" w:rsidRDefault="00B01C58" w:rsidP="00B01C58">
      <w:r>
        <w:rPr>
          <w:rFonts w:hint="eastAsia"/>
        </w:rPr>
        <w:t>ГИНЕКОЛОГИЧЕСКИМИ</w:t>
      </w:r>
      <w:r>
        <w:t xml:space="preserve"> </w:t>
      </w:r>
      <w:r>
        <w:rPr>
          <w:rFonts w:hint="eastAsia"/>
        </w:rPr>
        <w:t>ЗАБОЛЕВАНИЯМИ</w:t>
      </w:r>
    </w:p>
    <w:p w14:paraId="4B28B27A" w14:textId="77777777" w:rsidR="00B01C58" w:rsidRDefault="00B01C58" w:rsidP="00B01C58"/>
    <w:p w14:paraId="7353CEDB" w14:textId="77777777" w:rsidR="00B01C58" w:rsidRDefault="00B01C58" w:rsidP="00B01C58">
      <w:r>
        <w:t>]</w:t>
      </w:r>
    </w:p>
    <w:p w14:paraId="71338DE8" w14:textId="77777777" w:rsidR="00B01C58" w:rsidRDefault="00B01C58" w:rsidP="00B01C58"/>
    <w:p w14:paraId="61D80247" w14:textId="77777777" w:rsidR="00B01C58" w:rsidRDefault="00B01C58" w:rsidP="00B01C58">
      <w:r>
        <w:lastRenderedPageBreak/>
        <w:t xml:space="preserve">5.1. </w:t>
      </w:r>
      <w:r>
        <w:rPr>
          <w:rFonts w:hint="eastAsia"/>
        </w:rPr>
        <w:t>Современные</w:t>
      </w:r>
      <w:r>
        <w:t xml:space="preserve"> </w:t>
      </w:r>
      <w:r>
        <w:rPr>
          <w:rFonts w:hint="eastAsia"/>
        </w:rPr>
        <w:t>медицинские</w:t>
      </w:r>
      <w:r>
        <w:t xml:space="preserve"> </w:t>
      </w:r>
      <w:r>
        <w:rPr>
          <w:rFonts w:hint="eastAsia"/>
        </w:rPr>
        <w:t>технологии</w:t>
      </w:r>
      <w:r>
        <w:t xml:space="preserve">, </w:t>
      </w:r>
      <w:r>
        <w:rPr>
          <w:rFonts w:hint="eastAsia"/>
        </w:rPr>
        <w:t>используемые</w:t>
      </w:r>
      <w:r>
        <w:t xml:space="preserve"> </w:t>
      </w:r>
      <w:r>
        <w:rPr>
          <w:rFonts w:hint="eastAsia"/>
        </w:rPr>
        <w:t>при</w:t>
      </w:r>
    </w:p>
    <w:p w14:paraId="36DC4785" w14:textId="77777777" w:rsidR="00B01C58" w:rsidRDefault="00B01C58" w:rsidP="00B01C58"/>
    <w:p w14:paraId="3BB0781B" w14:textId="77777777" w:rsidR="00B01C58" w:rsidRDefault="00B01C58" w:rsidP="00B01C58">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гинекологических</w:t>
      </w:r>
      <w:r>
        <w:t xml:space="preserve"> </w:t>
      </w:r>
      <w:r>
        <w:rPr>
          <w:rFonts w:hint="eastAsia"/>
        </w:rPr>
        <w:t>заболеваний</w:t>
      </w:r>
    </w:p>
    <w:p w14:paraId="7BFC85E3" w14:textId="77777777" w:rsidR="00B01C58" w:rsidRDefault="00B01C58" w:rsidP="00B01C58"/>
    <w:p w14:paraId="21A94CC1" w14:textId="77777777" w:rsidR="00B01C58" w:rsidRDefault="00B01C58" w:rsidP="00B01C58">
      <w:r>
        <w:t>5.2.</w:t>
      </w:r>
      <w:r>
        <w:rPr>
          <w:rFonts w:hint="eastAsia"/>
        </w:rPr>
        <w:t>Факторы</w:t>
      </w:r>
      <w:r>
        <w:t xml:space="preserve"> </w:t>
      </w:r>
      <w:r>
        <w:rPr>
          <w:rFonts w:hint="eastAsia"/>
        </w:rPr>
        <w:t>образа</w:t>
      </w:r>
      <w:r>
        <w:t xml:space="preserve"> </w:t>
      </w:r>
      <w:r>
        <w:rPr>
          <w:rFonts w:hint="eastAsia"/>
        </w:rPr>
        <w:t>жизни</w:t>
      </w:r>
      <w:r>
        <w:t xml:space="preserve">, </w:t>
      </w:r>
      <w:r>
        <w:rPr>
          <w:rFonts w:hint="eastAsia"/>
        </w:rPr>
        <w:t>формирующие</w:t>
      </w:r>
      <w:r>
        <w:t xml:space="preserve"> </w:t>
      </w:r>
      <w:r>
        <w:rPr>
          <w:rFonts w:hint="eastAsia"/>
        </w:rPr>
        <w:t>неблагоприятные</w:t>
      </w:r>
    </w:p>
    <w:p w14:paraId="76F2422E" w14:textId="77777777" w:rsidR="00B01C58" w:rsidRDefault="00B01C58" w:rsidP="00B01C58"/>
    <w:p w14:paraId="46E1D626" w14:textId="77777777" w:rsidR="00B01C58" w:rsidRDefault="00B01C58" w:rsidP="00B01C58">
      <w:r>
        <w:rPr>
          <w:rFonts w:hint="eastAsia"/>
        </w:rPr>
        <w:t>показатели</w:t>
      </w:r>
      <w:r>
        <w:t xml:space="preserve"> </w:t>
      </w:r>
      <w:r>
        <w:rPr>
          <w:rFonts w:hint="eastAsia"/>
        </w:rPr>
        <w:t>здоровья</w:t>
      </w:r>
      <w:r>
        <w:t xml:space="preserve"> </w:t>
      </w:r>
      <w:r>
        <w:rPr>
          <w:rFonts w:hint="eastAsia"/>
        </w:rPr>
        <w:t>женщин</w:t>
      </w:r>
    </w:p>
    <w:p w14:paraId="60E137F5" w14:textId="77777777" w:rsidR="00B01C58" w:rsidRDefault="00B01C58" w:rsidP="00B01C58"/>
    <w:p w14:paraId="3B2CAF23" w14:textId="77777777" w:rsidR="00B01C58" w:rsidRDefault="00B01C58" w:rsidP="00B01C58">
      <w:r>
        <w:t>5.3.</w:t>
      </w:r>
      <w:r>
        <w:rPr>
          <w:rFonts w:hint="eastAsia"/>
        </w:rPr>
        <w:t>Современные</w:t>
      </w:r>
      <w:r>
        <w:t xml:space="preserve"> </w:t>
      </w:r>
      <w:r>
        <w:rPr>
          <w:rFonts w:hint="eastAsia"/>
        </w:rPr>
        <w:t>методы</w:t>
      </w:r>
      <w:r>
        <w:t xml:space="preserve"> </w:t>
      </w:r>
      <w:r>
        <w:rPr>
          <w:rFonts w:hint="eastAsia"/>
        </w:rPr>
        <w:t>оздоровления</w:t>
      </w:r>
      <w:r>
        <w:t xml:space="preserve"> </w:t>
      </w:r>
      <w:r>
        <w:rPr>
          <w:rFonts w:hint="eastAsia"/>
        </w:rPr>
        <w:t>женщин</w:t>
      </w:r>
      <w:r>
        <w:t>,</w:t>
      </w:r>
    </w:p>
    <w:p w14:paraId="3C47923B" w14:textId="77777777" w:rsidR="00B01C58" w:rsidRDefault="00B01C58" w:rsidP="00B01C58"/>
    <w:p w14:paraId="20C1A3F9" w14:textId="77777777" w:rsidR="00B01C58" w:rsidRDefault="00B01C58" w:rsidP="00B01C58">
      <w:r>
        <w:rPr>
          <w:rFonts w:hint="eastAsia"/>
        </w:rPr>
        <w:t>страдающих</w:t>
      </w:r>
      <w:r>
        <w:t xml:space="preserve"> </w:t>
      </w:r>
      <w:r>
        <w:rPr>
          <w:rFonts w:hint="eastAsia"/>
        </w:rPr>
        <w:t>гинекологическими</w:t>
      </w:r>
      <w:r>
        <w:t xml:space="preserve"> </w:t>
      </w:r>
      <w:r>
        <w:rPr>
          <w:rFonts w:hint="eastAsia"/>
        </w:rPr>
        <w:t>заболеваниями</w:t>
      </w:r>
      <w:r>
        <w:t xml:space="preserve">, </w:t>
      </w:r>
      <w:r>
        <w:rPr>
          <w:rFonts w:hint="eastAsia"/>
        </w:rPr>
        <w:t>и</w:t>
      </w:r>
      <w:r>
        <w:t xml:space="preserve"> </w:t>
      </w:r>
      <w:r>
        <w:rPr>
          <w:rFonts w:hint="eastAsia"/>
        </w:rPr>
        <w:t>их</w:t>
      </w:r>
      <w:r>
        <w:t xml:space="preserve"> </w:t>
      </w:r>
      <w:r>
        <w:rPr>
          <w:rFonts w:hint="eastAsia"/>
        </w:rPr>
        <w:t>эффективность</w:t>
      </w:r>
    </w:p>
    <w:p w14:paraId="3FBC4652" w14:textId="77777777" w:rsidR="00B01C58" w:rsidRDefault="00B01C58" w:rsidP="00B01C58"/>
    <w:p w14:paraId="34E2A0D7" w14:textId="77777777" w:rsidR="00B01C58" w:rsidRDefault="00B01C58" w:rsidP="00B01C58">
      <w:r>
        <w:rPr>
          <w:rFonts w:hint="eastAsia"/>
        </w:rPr>
        <w:t>ЗАКЛЮЧЕНИЕ</w:t>
      </w:r>
    </w:p>
    <w:p w14:paraId="754124E7" w14:textId="77777777" w:rsidR="00B01C58" w:rsidRDefault="00B01C58" w:rsidP="00B01C58"/>
    <w:p w14:paraId="5F31B916" w14:textId="77777777" w:rsidR="00B01C58" w:rsidRDefault="00B01C58" w:rsidP="00B01C58">
      <w:r>
        <w:rPr>
          <w:rFonts w:hint="eastAsia"/>
        </w:rPr>
        <w:t>ВЫВОДЫ</w:t>
      </w:r>
    </w:p>
    <w:p w14:paraId="119674E9" w14:textId="77777777" w:rsidR="00B01C58" w:rsidRDefault="00B01C58" w:rsidP="00B01C58"/>
    <w:p w14:paraId="540FC20B" w14:textId="77777777" w:rsidR="00B01C58" w:rsidRDefault="00B01C58" w:rsidP="00B01C58">
      <w:r>
        <w:rPr>
          <w:rFonts w:hint="eastAsia"/>
        </w:rPr>
        <w:t>ПРАКТИЧЕСКИЕ</w:t>
      </w:r>
      <w:r>
        <w:t xml:space="preserve"> </w:t>
      </w:r>
      <w:r>
        <w:rPr>
          <w:rFonts w:hint="eastAsia"/>
        </w:rPr>
        <w:t>РЕКОМЕНДАЦИИ</w:t>
      </w:r>
    </w:p>
    <w:p w14:paraId="7B94110F" w14:textId="77777777" w:rsidR="00B01C58" w:rsidRDefault="00B01C58" w:rsidP="00B01C58"/>
    <w:p w14:paraId="7A5F7052" w14:textId="77777777" w:rsidR="00B01C58" w:rsidRDefault="00B01C58" w:rsidP="00B01C58">
      <w:r>
        <w:rPr>
          <w:rFonts w:hint="eastAsia"/>
        </w:rPr>
        <w:t>СПИСОК</w:t>
      </w:r>
      <w:r>
        <w:t xml:space="preserve"> </w:t>
      </w:r>
      <w:r>
        <w:rPr>
          <w:rFonts w:hint="eastAsia"/>
        </w:rPr>
        <w:t>ЛИТЕРАТУРЫ</w:t>
      </w:r>
    </w:p>
    <w:p w14:paraId="3A64EE01" w14:textId="77777777" w:rsidR="00B01C58" w:rsidRDefault="00B01C58" w:rsidP="00B01C58"/>
    <w:p w14:paraId="4D0B6BB6" w14:textId="77777777" w:rsidR="00B01C58" w:rsidRDefault="00B01C58" w:rsidP="00B01C58">
      <w:r>
        <w:rPr>
          <w:rFonts w:hint="eastAsia"/>
        </w:rPr>
        <w:t>Приложение</w:t>
      </w:r>
      <w:r>
        <w:t xml:space="preserve"> 1</w:t>
      </w:r>
    </w:p>
    <w:p w14:paraId="4A300CAB" w14:textId="77777777" w:rsidR="00B01C58" w:rsidRDefault="00B01C58" w:rsidP="00B01C58"/>
    <w:p w14:paraId="3062D703" w14:textId="77777777" w:rsidR="00B01C58" w:rsidRDefault="00B01C58" w:rsidP="00B01C58">
      <w:r>
        <w:rPr>
          <w:rFonts w:hint="eastAsia"/>
        </w:rPr>
        <w:t>Приложение</w:t>
      </w:r>
      <w:r>
        <w:t xml:space="preserve"> 2</w:t>
      </w:r>
    </w:p>
    <w:p w14:paraId="5ADF4E3A" w14:textId="77777777" w:rsidR="00B01C58" w:rsidRDefault="00B01C58" w:rsidP="00B01C58"/>
    <w:p w14:paraId="43C8F37E" w14:textId="77777777" w:rsidR="00B01C58" w:rsidRDefault="00B01C58" w:rsidP="00B01C58">
      <w:r>
        <w:rPr>
          <w:rFonts w:hint="eastAsia"/>
        </w:rPr>
        <w:t>Приложение</w:t>
      </w:r>
      <w:r>
        <w:t xml:space="preserve"> 3</w:t>
      </w:r>
    </w:p>
    <w:p w14:paraId="0F31FC3F" w14:textId="77777777" w:rsidR="00B01C58" w:rsidRDefault="00B01C58" w:rsidP="00B01C58"/>
    <w:p w14:paraId="680D675E" w14:textId="0BA6BDB4" w:rsidR="00B01C58" w:rsidRPr="00B01C58" w:rsidRDefault="00B01C58" w:rsidP="00B01C58">
      <w:r>
        <w:rPr>
          <w:rFonts w:hint="eastAsia"/>
        </w:rPr>
        <w:t>Приложение</w:t>
      </w:r>
      <w:r>
        <w:t xml:space="preserve"> 4</w:t>
      </w:r>
    </w:p>
    <w:sectPr w:rsidR="00B01C58" w:rsidRPr="00B01C58" w:rsidSect="005400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48429" w14:textId="77777777" w:rsidR="00540070" w:rsidRPr="00C66E52" w:rsidRDefault="00540070">
      <w:pPr>
        <w:spacing w:after="0" w:line="240" w:lineRule="auto"/>
      </w:pPr>
      <w:r w:rsidRPr="00C66E52">
        <w:separator/>
      </w:r>
    </w:p>
  </w:endnote>
  <w:endnote w:type="continuationSeparator" w:id="0">
    <w:p w14:paraId="698C90E4" w14:textId="77777777" w:rsidR="00540070" w:rsidRPr="00C66E52" w:rsidRDefault="0054007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A96AF" w14:textId="77777777" w:rsidR="00540070" w:rsidRPr="00C66E52" w:rsidRDefault="00540070"/>
    <w:p w14:paraId="41B3A8A4" w14:textId="77777777" w:rsidR="00540070" w:rsidRPr="00C66E52" w:rsidRDefault="00540070"/>
    <w:p w14:paraId="2459792A" w14:textId="77777777" w:rsidR="00540070" w:rsidRPr="00C66E52" w:rsidRDefault="00540070"/>
    <w:p w14:paraId="178A1514" w14:textId="77777777" w:rsidR="00540070" w:rsidRPr="00C66E52" w:rsidRDefault="00540070"/>
    <w:p w14:paraId="27576B6C" w14:textId="77777777" w:rsidR="00540070" w:rsidRPr="00C66E52" w:rsidRDefault="00540070"/>
    <w:p w14:paraId="5FC0C8D4" w14:textId="77777777" w:rsidR="00540070" w:rsidRPr="00C66E52" w:rsidRDefault="00540070"/>
    <w:p w14:paraId="01E54882" w14:textId="77777777" w:rsidR="00540070" w:rsidRPr="00C66E52" w:rsidRDefault="0054007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4C617FD" wp14:editId="5E9302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C6D1" w14:textId="77777777" w:rsidR="00540070" w:rsidRPr="00C66E52" w:rsidRDefault="0054007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617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91C6D1" w14:textId="77777777" w:rsidR="00540070" w:rsidRPr="00C66E52" w:rsidRDefault="0054007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41B4E62" w14:textId="77777777" w:rsidR="00540070" w:rsidRPr="00C66E52" w:rsidRDefault="00540070"/>
    <w:p w14:paraId="369AF76C" w14:textId="77777777" w:rsidR="00540070" w:rsidRPr="00C66E52" w:rsidRDefault="00540070"/>
    <w:p w14:paraId="7212B157" w14:textId="77777777" w:rsidR="00540070" w:rsidRPr="00C66E52" w:rsidRDefault="0054007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8E67D56" wp14:editId="4D6331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1A5D" w14:textId="77777777" w:rsidR="00540070" w:rsidRPr="00C66E52" w:rsidRDefault="00540070"/>
                          <w:p w14:paraId="631F6A9A" w14:textId="77777777" w:rsidR="00540070" w:rsidRPr="00C66E52" w:rsidRDefault="0054007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E67D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AB1A5D" w14:textId="77777777" w:rsidR="00540070" w:rsidRPr="00C66E52" w:rsidRDefault="00540070"/>
                    <w:p w14:paraId="631F6A9A" w14:textId="77777777" w:rsidR="00540070" w:rsidRPr="00C66E52" w:rsidRDefault="0054007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22A3EE8" w14:textId="77777777" w:rsidR="00540070" w:rsidRPr="00C66E52" w:rsidRDefault="00540070"/>
    <w:p w14:paraId="39BC1E20" w14:textId="77777777" w:rsidR="00540070" w:rsidRPr="00C66E52" w:rsidRDefault="00540070">
      <w:pPr>
        <w:rPr>
          <w:sz w:val="2"/>
          <w:szCs w:val="2"/>
        </w:rPr>
      </w:pPr>
    </w:p>
    <w:p w14:paraId="00DC9549" w14:textId="77777777" w:rsidR="00540070" w:rsidRPr="00C66E52" w:rsidRDefault="00540070"/>
    <w:p w14:paraId="2957B4F6" w14:textId="77777777" w:rsidR="00540070" w:rsidRPr="00C66E52" w:rsidRDefault="00540070">
      <w:pPr>
        <w:spacing w:after="0" w:line="240" w:lineRule="auto"/>
      </w:pPr>
    </w:p>
  </w:footnote>
  <w:footnote w:type="continuationSeparator" w:id="0">
    <w:p w14:paraId="70E4C249" w14:textId="77777777" w:rsidR="00540070" w:rsidRPr="00C66E52" w:rsidRDefault="0054007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70"/>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26498</TotalTime>
  <Pages>3</Pages>
  <Words>269</Words>
  <Characters>1535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3906</cp:revision>
  <cp:lastPrinted>2009-02-06T05:36:00Z</cp:lastPrinted>
  <dcterms:created xsi:type="dcterms:W3CDTF">2024-04-09T10:20:00Z</dcterms:created>
  <dcterms:modified xsi:type="dcterms:W3CDTF">2024-05-09T15:26:00Z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