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C97A9" w14:textId="77777777" w:rsidR="00C26801" w:rsidRDefault="00C26801" w:rsidP="00C26801">
      <w:pPr>
        <w:pStyle w:val="afffffffffffffffffffffffffff5"/>
        <w:rPr>
          <w:rFonts w:ascii="Verdana" w:hAnsi="Verdana"/>
          <w:color w:val="000000"/>
          <w:sz w:val="21"/>
          <w:szCs w:val="21"/>
        </w:rPr>
      </w:pPr>
      <w:r>
        <w:rPr>
          <w:rFonts w:ascii="Helvetica" w:hAnsi="Helvetica" w:cs="Helvetica"/>
          <w:b/>
          <w:bCs w:val="0"/>
          <w:color w:val="222222"/>
          <w:sz w:val="21"/>
          <w:szCs w:val="21"/>
        </w:rPr>
        <w:t>Бельков, Игорь Владимирович.</w:t>
      </w:r>
    </w:p>
    <w:p w14:paraId="6E22F5E0" w14:textId="77777777" w:rsidR="00C26801" w:rsidRDefault="00C26801" w:rsidP="00C2680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Распределения суммарного числа верхних и нижних рекордных величин в нестандартных </w:t>
      </w:r>
      <w:proofErr w:type="gramStart"/>
      <w:r>
        <w:rPr>
          <w:rFonts w:ascii="Helvetica" w:hAnsi="Helvetica" w:cs="Helvetica"/>
          <w:caps/>
          <w:color w:val="222222"/>
          <w:sz w:val="21"/>
          <w:szCs w:val="21"/>
        </w:rPr>
        <w:t>ситуациях :</w:t>
      </w:r>
      <w:proofErr w:type="gramEnd"/>
      <w:r>
        <w:rPr>
          <w:rFonts w:ascii="Helvetica" w:hAnsi="Helvetica" w:cs="Helvetica"/>
          <w:caps/>
          <w:color w:val="222222"/>
          <w:sz w:val="21"/>
          <w:szCs w:val="21"/>
        </w:rPr>
        <w:t xml:space="preserve"> диссертация ... кандидата физико-математических наук : 01.01.05 / Бельков Игорь Владимирович; [Место защиты: ФГБОУ ВО «Санкт-Петербургский государственный университет»]. - Санкт-Петербург, 2019. - 156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 14,5х20,5 см.</w:t>
      </w:r>
    </w:p>
    <w:p w14:paraId="4E3F7727" w14:textId="77777777" w:rsidR="00C26801" w:rsidRDefault="00C26801" w:rsidP="00C2680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Бельков Игорь Владимирович</w:t>
      </w:r>
    </w:p>
    <w:p w14:paraId="73CAF8D8" w14:textId="77777777" w:rsidR="00C26801" w:rsidRDefault="00C26801" w:rsidP="00C268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CB962F7" w14:textId="77777777" w:rsidR="00C26801" w:rsidRDefault="00C26801" w:rsidP="00C268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Задачи для последовательностей случайных величин с</w:t>
      </w:r>
    </w:p>
    <w:p w14:paraId="7F16782A" w14:textId="77777777" w:rsidR="00C26801" w:rsidRDefault="00C26801" w:rsidP="00C268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двумя и более функциями распределения</w:t>
      </w:r>
    </w:p>
    <w:p w14:paraId="1C0CECAE" w14:textId="77777777" w:rsidR="00C26801" w:rsidRDefault="00C26801" w:rsidP="00C268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Задачи с экспоненциальным и геометрическим распределениями</w:t>
      </w:r>
    </w:p>
    <w:p w14:paraId="36E087C8" w14:textId="77777777" w:rsidR="00C26801" w:rsidRDefault="00C26801" w:rsidP="00C268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Задачи оптимального выбора</w:t>
      </w:r>
    </w:p>
    <w:p w14:paraId="5EC5E2D0" w14:textId="77777777" w:rsidR="00C26801" w:rsidRDefault="00C26801" w:rsidP="00C268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689B39A0" w14:textId="77777777" w:rsidR="00C26801" w:rsidRDefault="00C26801" w:rsidP="00C268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Условные обозначения</w:t>
      </w:r>
    </w:p>
    <w:p w14:paraId="25FE96D4" w14:textId="77777777" w:rsidR="00C26801" w:rsidRDefault="00C26801" w:rsidP="00C268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32ED057A" w14:textId="77777777" w:rsidR="00C26801" w:rsidRDefault="00C26801" w:rsidP="00C268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таблиц</w:t>
      </w:r>
    </w:p>
    <w:p w14:paraId="49F7F794" w14:textId="77777777" w:rsidR="00C26801" w:rsidRDefault="00C26801" w:rsidP="00C268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FDAD129" w14:textId="5ACD63BC" w:rsidR="00BD642D" w:rsidRPr="00C26801" w:rsidRDefault="00BD642D" w:rsidP="00C26801"/>
    <w:sectPr w:rsidR="00BD642D" w:rsidRPr="00C2680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906A5" w14:textId="77777777" w:rsidR="00CF57C1" w:rsidRDefault="00CF57C1">
      <w:pPr>
        <w:spacing w:after="0" w:line="240" w:lineRule="auto"/>
      </w:pPr>
      <w:r>
        <w:separator/>
      </w:r>
    </w:p>
  </w:endnote>
  <w:endnote w:type="continuationSeparator" w:id="0">
    <w:p w14:paraId="0E164598" w14:textId="77777777" w:rsidR="00CF57C1" w:rsidRDefault="00CF5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F7BAE" w14:textId="77777777" w:rsidR="00CF57C1" w:rsidRDefault="00CF57C1"/>
    <w:p w14:paraId="5AA8893E" w14:textId="77777777" w:rsidR="00CF57C1" w:rsidRDefault="00CF57C1"/>
    <w:p w14:paraId="0EA5F0DC" w14:textId="77777777" w:rsidR="00CF57C1" w:rsidRDefault="00CF57C1"/>
    <w:p w14:paraId="0F15D987" w14:textId="77777777" w:rsidR="00CF57C1" w:rsidRDefault="00CF57C1"/>
    <w:p w14:paraId="5446CCF5" w14:textId="77777777" w:rsidR="00CF57C1" w:rsidRDefault="00CF57C1"/>
    <w:p w14:paraId="3B31C6B2" w14:textId="77777777" w:rsidR="00CF57C1" w:rsidRDefault="00CF57C1"/>
    <w:p w14:paraId="7FA05F85" w14:textId="77777777" w:rsidR="00CF57C1" w:rsidRDefault="00CF57C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4A80A79" wp14:editId="3DA6846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531A7" w14:textId="77777777" w:rsidR="00CF57C1" w:rsidRDefault="00CF57C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A80A7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27531A7" w14:textId="77777777" w:rsidR="00CF57C1" w:rsidRDefault="00CF57C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67D6EBF" w14:textId="77777777" w:rsidR="00CF57C1" w:rsidRDefault="00CF57C1"/>
    <w:p w14:paraId="550E71EC" w14:textId="77777777" w:rsidR="00CF57C1" w:rsidRDefault="00CF57C1"/>
    <w:p w14:paraId="26355117" w14:textId="77777777" w:rsidR="00CF57C1" w:rsidRDefault="00CF57C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831F8A0" wp14:editId="701BD51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6884C" w14:textId="77777777" w:rsidR="00CF57C1" w:rsidRDefault="00CF57C1"/>
                          <w:p w14:paraId="50B7BB07" w14:textId="77777777" w:rsidR="00CF57C1" w:rsidRDefault="00CF57C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31F8A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656884C" w14:textId="77777777" w:rsidR="00CF57C1" w:rsidRDefault="00CF57C1"/>
                    <w:p w14:paraId="50B7BB07" w14:textId="77777777" w:rsidR="00CF57C1" w:rsidRDefault="00CF57C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674977A" w14:textId="77777777" w:rsidR="00CF57C1" w:rsidRDefault="00CF57C1"/>
    <w:p w14:paraId="21E3FF09" w14:textId="77777777" w:rsidR="00CF57C1" w:rsidRDefault="00CF57C1">
      <w:pPr>
        <w:rPr>
          <w:sz w:val="2"/>
          <w:szCs w:val="2"/>
        </w:rPr>
      </w:pPr>
    </w:p>
    <w:p w14:paraId="42BBBC55" w14:textId="77777777" w:rsidR="00CF57C1" w:rsidRDefault="00CF57C1"/>
    <w:p w14:paraId="3734EE55" w14:textId="77777777" w:rsidR="00CF57C1" w:rsidRDefault="00CF57C1">
      <w:pPr>
        <w:spacing w:after="0" w:line="240" w:lineRule="auto"/>
      </w:pPr>
    </w:p>
  </w:footnote>
  <w:footnote w:type="continuationSeparator" w:id="0">
    <w:p w14:paraId="775B043A" w14:textId="77777777" w:rsidR="00CF57C1" w:rsidRDefault="00CF57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C1"/>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99420</TotalTime>
  <Pages>1</Pages>
  <Words>102</Words>
  <Characters>587</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914</cp:revision>
  <cp:lastPrinted>2009-02-06T05:36:00Z</cp:lastPrinted>
  <dcterms:created xsi:type="dcterms:W3CDTF">2024-01-07T13:43:00Z</dcterms:created>
  <dcterms:modified xsi:type="dcterms:W3CDTF">2025-05-27T18:05:00Z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