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55D55" w:rsidRDefault="00C55D55" w:rsidP="00C55D55">
      <w:r w:rsidRPr="00CF43DB">
        <w:rPr>
          <w:rFonts w:ascii="Times New Roman" w:eastAsia="Times New Roman" w:hAnsi="Times New Roman" w:cs="Times New Roman"/>
          <w:b/>
          <w:sz w:val="24"/>
          <w:szCs w:val="24"/>
          <w:lang w:eastAsia="ru-RU"/>
        </w:rPr>
        <w:t>Лопатюк Олена Володимирівна</w:t>
      </w:r>
      <w:r w:rsidRPr="00CF43DB">
        <w:rPr>
          <w:rFonts w:ascii="Times New Roman" w:eastAsia="Times New Roman" w:hAnsi="Times New Roman" w:cs="Times New Roman"/>
          <w:sz w:val="24"/>
          <w:szCs w:val="24"/>
          <w:lang w:eastAsia="ru-RU"/>
        </w:rPr>
        <w:t>, старший викладач кафедри фізичної і психофізіологічної підготовки Льотної академії Національного авіаційного університету. Назва дисертації: «Формування професійної рефлексії майбутніх диспетчерів управління повітряним рухом у фаховій підготовці». Шифр та назва спеціальності – 13.00.04 – теорія і методика професійної освіти. Спецрада Д</w:t>
      </w:r>
      <w:r w:rsidRPr="00CF43DB">
        <w:rPr>
          <w:rFonts w:ascii="Times New Roman" w:eastAsia="Times New Roman" w:hAnsi="Times New Roman" w:cs="Times New Roman"/>
          <w:sz w:val="24"/>
          <w:szCs w:val="24"/>
          <w:lang w:val="en-US" w:eastAsia="ru-RU"/>
        </w:rPr>
        <w:t> </w:t>
      </w:r>
      <w:r w:rsidRPr="00CF43DB">
        <w:rPr>
          <w:rFonts w:ascii="Times New Roman" w:eastAsia="Times New Roman" w:hAnsi="Times New Roman" w:cs="Times New Roman"/>
          <w:sz w:val="24"/>
          <w:szCs w:val="24"/>
          <w:lang w:eastAsia="ru-RU"/>
        </w:rPr>
        <w:t>23.053.02 Центральноукраїнського державного педагогічного університету імені Володимира Винниченка</w:t>
      </w:r>
    </w:p>
    <w:sectPr w:rsidR="00925CD0" w:rsidRPr="00C55D5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9D209-648B-4D6B-801A-417B71BE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2020-07-09T10:38:00Z</dcterms:created>
  <dcterms:modified xsi:type="dcterms:W3CDTF">2020-07-09T10:43:00Z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