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D729" w14:textId="2CACCCA1" w:rsidR="00EB4B1C" w:rsidRDefault="00404E65" w:rsidP="00404E65">
      <w:r w:rsidRPr="00404E65">
        <w:rPr>
          <w:rFonts w:hint="eastAsia"/>
        </w:rPr>
        <w:t>Проскурина</w:t>
      </w:r>
      <w:r w:rsidRPr="00404E65">
        <w:t xml:space="preserve"> </w:t>
      </w:r>
      <w:r w:rsidRPr="00404E65">
        <w:rPr>
          <w:rFonts w:hint="eastAsia"/>
        </w:rPr>
        <w:t>Вера</w:t>
      </w:r>
      <w:r w:rsidRPr="00404E65">
        <w:t xml:space="preserve"> </w:t>
      </w:r>
      <w:r w:rsidRPr="00404E65">
        <w:rPr>
          <w:rFonts w:hint="eastAsia"/>
        </w:rPr>
        <w:t>Леонидовна</w:t>
      </w:r>
      <w:r>
        <w:rPr>
          <w:rFonts w:hint="cs"/>
        </w:rPr>
        <w:t xml:space="preserve"> </w:t>
      </w:r>
      <w:r w:rsidRPr="00404E65">
        <w:rPr>
          <w:rFonts w:hint="eastAsia"/>
        </w:rPr>
        <w:t>Русская</w:t>
      </w:r>
      <w:r w:rsidRPr="00404E65">
        <w:t xml:space="preserve"> </w:t>
      </w:r>
      <w:r w:rsidRPr="00404E65">
        <w:rPr>
          <w:rFonts w:hint="eastAsia"/>
        </w:rPr>
        <w:t>маринистическая</w:t>
      </w:r>
      <w:r w:rsidRPr="00404E65">
        <w:t xml:space="preserve"> </w:t>
      </w:r>
      <w:r w:rsidRPr="00404E65">
        <w:rPr>
          <w:rFonts w:hint="eastAsia"/>
        </w:rPr>
        <w:t>лирика</w:t>
      </w:r>
      <w:r w:rsidRPr="00404E65">
        <w:t xml:space="preserve"> 80-90-</w:t>
      </w:r>
      <w:r w:rsidRPr="00404E65">
        <w:rPr>
          <w:rFonts w:hint="eastAsia"/>
        </w:rPr>
        <w:t>х</w:t>
      </w:r>
      <w:r w:rsidRPr="00404E65">
        <w:t xml:space="preserve"> </w:t>
      </w:r>
      <w:r w:rsidRPr="00404E65">
        <w:rPr>
          <w:rFonts w:hint="eastAsia"/>
        </w:rPr>
        <w:t>годов</w:t>
      </w:r>
      <w:r w:rsidRPr="00404E65">
        <w:t xml:space="preserve"> </w:t>
      </w:r>
      <w:r w:rsidRPr="00404E65">
        <w:rPr>
          <w:rFonts w:hint="eastAsia"/>
        </w:rPr>
        <w:t>Х</w:t>
      </w:r>
      <w:r w:rsidRPr="00404E65">
        <w:t>I</w:t>
      </w:r>
      <w:r w:rsidRPr="00404E65">
        <w:rPr>
          <w:rFonts w:hint="eastAsia"/>
        </w:rPr>
        <w:t>Х</w:t>
      </w:r>
      <w:r w:rsidRPr="00404E65">
        <w:t xml:space="preserve"> </w:t>
      </w:r>
      <w:r w:rsidRPr="00404E65">
        <w:rPr>
          <w:rFonts w:hint="eastAsia"/>
        </w:rPr>
        <w:t>века</w:t>
      </w:r>
    </w:p>
    <w:p w14:paraId="681B09F5" w14:textId="77777777" w:rsidR="00404E65" w:rsidRDefault="00404E65" w:rsidP="00404E65">
      <w:r>
        <w:rPr>
          <w:rFonts w:hint="eastAsia"/>
        </w:rPr>
        <w:t>ОГЛАВЛЕНИЕ</w:t>
      </w:r>
      <w:r>
        <w:t xml:space="preserve"> </w:t>
      </w:r>
      <w:r>
        <w:rPr>
          <w:rFonts w:hint="eastAsia"/>
        </w:rPr>
        <w:t>ДИССЕРТАЦИИ</w:t>
      </w:r>
    </w:p>
    <w:p w14:paraId="7059E1FB" w14:textId="77777777" w:rsidR="00404E65" w:rsidRDefault="00404E65" w:rsidP="00404E65">
      <w:r>
        <w:rPr>
          <w:rFonts w:hint="eastAsia"/>
        </w:rPr>
        <w:t>кандидат</w:t>
      </w:r>
      <w:r>
        <w:t xml:space="preserve"> </w:t>
      </w:r>
      <w:r>
        <w:rPr>
          <w:rFonts w:hint="eastAsia"/>
        </w:rPr>
        <w:t>наук</w:t>
      </w:r>
      <w:r>
        <w:t xml:space="preserve"> </w:t>
      </w:r>
      <w:r>
        <w:rPr>
          <w:rFonts w:hint="eastAsia"/>
        </w:rPr>
        <w:t>Проскурина</w:t>
      </w:r>
      <w:r>
        <w:t xml:space="preserve"> </w:t>
      </w:r>
      <w:r>
        <w:rPr>
          <w:rFonts w:hint="eastAsia"/>
        </w:rPr>
        <w:t>Вера</w:t>
      </w:r>
      <w:r>
        <w:t xml:space="preserve"> </w:t>
      </w:r>
      <w:r>
        <w:rPr>
          <w:rFonts w:hint="eastAsia"/>
        </w:rPr>
        <w:t>Леонидовна</w:t>
      </w:r>
    </w:p>
    <w:p w14:paraId="433F3C31" w14:textId="77777777" w:rsidR="00404E65" w:rsidRDefault="00404E65" w:rsidP="00404E65">
      <w:r>
        <w:rPr>
          <w:rFonts w:hint="eastAsia"/>
        </w:rPr>
        <w:t>ВВЕДЕНИЕ</w:t>
      </w:r>
    </w:p>
    <w:p w14:paraId="6BF4EDC1" w14:textId="77777777" w:rsidR="00404E65" w:rsidRDefault="00404E65" w:rsidP="00404E65"/>
    <w:p w14:paraId="2E51E9AB" w14:textId="77777777" w:rsidR="00404E65" w:rsidRDefault="00404E65" w:rsidP="00404E65">
      <w:r>
        <w:rPr>
          <w:rFonts w:hint="eastAsia"/>
        </w:rPr>
        <w:t>ГЛАВА</w:t>
      </w:r>
      <w:r>
        <w:t xml:space="preserve"> 1. </w:t>
      </w:r>
      <w:r>
        <w:rPr>
          <w:rFonts w:hint="eastAsia"/>
        </w:rPr>
        <w:t>ТОПОС</w:t>
      </w:r>
      <w:r>
        <w:t xml:space="preserve"> </w:t>
      </w:r>
      <w:r>
        <w:rPr>
          <w:rFonts w:hint="eastAsia"/>
        </w:rPr>
        <w:t>«</w:t>
      </w:r>
      <w:r>
        <w:rPr>
          <w:rFonts w:hint="eastAsia"/>
        </w:rPr>
        <w:t>МОРЕ</w:t>
      </w:r>
      <w:r>
        <w:rPr>
          <w:rFonts w:hint="eastAsia"/>
        </w:rPr>
        <w:t>»</w:t>
      </w:r>
      <w:r>
        <w:t xml:space="preserve"> </w:t>
      </w:r>
      <w:r>
        <w:rPr>
          <w:rFonts w:hint="eastAsia"/>
        </w:rPr>
        <w:t>В</w:t>
      </w:r>
      <w:r>
        <w:t xml:space="preserve"> </w:t>
      </w:r>
      <w:r>
        <w:rPr>
          <w:rFonts w:hint="eastAsia"/>
        </w:rPr>
        <w:t>РУССКОЙ</w:t>
      </w:r>
      <w:r>
        <w:t xml:space="preserve"> </w:t>
      </w:r>
      <w:r>
        <w:rPr>
          <w:rFonts w:hint="eastAsia"/>
        </w:rPr>
        <w:t>МАРИНИСТИЧЕСКОЙ</w:t>
      </w:r>
      <w:r>
        <w:t xml:space="preserve"> </w:t>
      </w:r>
      <w:r>
        <w:rPr>
          <w:rFonts w:hint="eastAsia"/>
        </w:rPr>
        <w:t>ЛИРИКЕ</w:t>
      </w:r>
      <w:r>
        <w:t xml:space="preserve"> 1880-1890- </w:t>
      </w:r>
      <w:r>
        <w:rPr>
          <w:rFonts w:hint="eastAsia"/>
        </w:rPr>
        <w:t>Х</w:t>
      </w:r>
      <w:r>
        <w:t xml:space="preserve"> </w:t>
      </w:r>
      <w:r>
        <w:rPr>
          <w:rFonts w:hint="eastAsia"/>
        </w:rPr>
        <w:t>ГОДОВ</w:t>
      </w:r>
    </w:p>
    <w:p w14:paraId="177E15F9" w14:textId="77777777" w:rsidR="00404E65" w:rsidRDefault="00404E65" w:rsidP="00404E65"/>
    <w:p w14:paraId="5B1DA48F" w14:textId="77777777" w:rsidR="00404E65" w:rsidRDefault="00404E65" w:rsidP="00404E65">
      <w:r>
        <w:t xml:space="preserve">1.1. </w:t>
      </w:r>
      <w:r>
        <w:rPr>
          <w:rFonts w:hint="eastAsia"/>
        </w:rPr>
        <w:t>ТОПОС</w:t>
      </w:r>
      <w:r>
        <w:t xml:space="preserve"> </w:t>
      </w:r>
      <w:r>
        <w:rPr>
          <w:rFonts w:hint="eastAsia"/>
        </w:rPr>
        <w:t>КАК</w:t>
      </w:r>
      <w:r>
        <w:t xml:space="preserve"> </w:t>
      </w:r>
      <w:r>
        <w:rPr>
          <w:rFonts w:hint="eastAsia"/>
        </w:rPr>
        <w:t>КАТЕГОРИЯ</w:t>
      </w:r>
      <w:r>
        <w:t xml:space="preserve"> </w:t>
      </w:r>
      <w:r>
        <w:rPr>
          <w:rFonts w:hint="eastAsia"/>
        </w:rPr>
        <w:t>ЛИТЕРАТУРОВЕДЕНИЯ</w:t>
      </w:r>
    </w:p>
    <w:p w14:paraId="1B3ED725" w14:textId="77777777" w:rsidR="00404E65" w:rsidRDefault="00404E65" w:rsidP="00404E65"/>
    <w:p w14:paraId="54D06E12" w14:textId="77777777" w:rsidR="00404E65" w:rsidRDefault="00404E65" w:rsidP="00404E65">
      <w:r>
        <w:t xml:space="preserve">1.2. </w:t>
      </w:r>
      <w:r>
        <w:rPr>
          <w:rFonts w:hint="eastAsia"/>
        </w:rPr>
        <w:t>ФУНКЦИИ</w:t>
      </w:r>
      <w:r>
        <w:t xml:space="preserve"> </w:t>
      </w:r>
      <w:r>
        <w:rPr>
          <w:rFonts w:hint="eastAsia"/>
        </w:rPr>
        <w:t>ТОПОСА</w:t>
      </w:r>
      <w:r>
        <w:t xml:space="preserve"> </w:t>
      </w:r>
      <w:r>
        <w:rPr>
          <w:rFonts w:hint="eastAsia"/>
        </w:rPr>
        <w:t>МОРЯ</w:t>
      </w:r>
      <w:r>
        <w:t xml:space="preserve"> </w:t>
      </w:r>
      <w:r>
        <w:rPr>
          <w:rFonts w:hint="eastAsia"/>
        </w:rPr>
        <w:t>В</w:t>
      </w:r>
      <w:r>
        <w:t xml:space="preserve"> </w:t>
      </w:r>
      <w:r>
        <w:rPr>
          <w:rFonts w:hint="eastAsia"/>
        </w:rPr>
        <w:t>МАРИНИСТИЧЕСКОЙ</w:t>
      </w:r>
      <w:r>
        <w:t xml:space="preserve"> </w:t>
      </w:r>
      <w:r>
        <w:rPr>
          <w:rFonts w:hint="eastAsia"/>
        </w:rPr>
        <w:t>ЛИРИКЕ</w:t>
      </w:r>
      <w:r>
        <w:t xml:space="preserve"> 1880-1890-</w:t>
      </w:r>
      <w:r>
        <w:rPr>
          <w:rFonts w:hint="eastAsia"/>
        </w:rPr>
        <w:t>Х</w:t>
      </w:r>
      <w:r>
        <w:t xml:space="preserve"> </w:t>
      </w:r>
      <w:r>
        <w:rPr>
          <w:rFonts w:hint="eastAsia"/>
        </w:rPr>
        <w:t>ГОДОВ</w:t>
      </w:r>
    </w:p>
    <w:p w14:paraId="5B1B9B41" w14:textId="77777777" w:rsidR="00404E65" w:rsidRDefault="00404E65" w:rsidP="00404E65"/>
    <w:p w14:paraId="4D1FE9F9" w14:textId="77777777" w:rsidR="00404E65" w:rsidRDefault="00404E65" w:rsidP="00404E65">
      <w:r>
        <w:rPr>
          <w:rFonts w:hint="eastAsia"/>
        </w:rPr>
        <w:t>ГЛАВА</w:t>
      </w:r>
      <w:r>
        <w:t xml:space="preserve"> 2. </w:t>
      </w:r>
      <w:r>
        <w:rPr>
          <w:rFonts w:hint="eastAsia"/>
        </w:rPr>
        <w:t>АРХЕТИП</w:t>
      </w:r>
      <w:r>
        <w:t xml:space="preserve"> </w:t>
      </w:r>
      <w:r>
        <w:rPr>
          <w:rFonts w:hint="eastAsia"/>
        </w:rPr>
        <w:t>МОРЯ</w:t>
      </w:r>
      <w:r>
        <w:t xml:space="preserve"> </w:t>
      </w:r>
      <w:r>
        <w:rPr>
          <w:rFonts w:hint="eastAsia"/>
        </w:rPr>
        <w:t>В</w:t>
      </w:r>
      <w:r>
        <w:t xml:space="preserve"> </w:t>
      </w:r>
      <w:r>
        <w:rPr>
          <w:rFonts w:hint="eastAsia"/>
        </w:rPr>
        <w:t>РУССКОЙ</w:t>
      </w:r>
      <w:r>
        <w:t xml:space="preserve"> </w:t>
      </w:r>
      <w:r>
        <w:rPr>
          <w:rFonts w:hint="eastAsia"/>
        </w:rPr>
        <w:t>ЛИРИКЕ</w:t>
      </w:r>
      <w:r>
        <w:t xml:space="preserve"> 80-90-</w:t>
      </w:r>
      <w:r>
        <w:rPr>
          <w:rFonts w:hint="eastAsia"/>
        </w:rPr>
        <w:t>Х</w:t>
      </w:r>
      <w:r>
        <w:t xml:space="preserve"> </w:t>
      </w:r>
      <w:r>
        <w:rPr>
          <w:rFonts w:hint="eastAsia"/>
        </w:rPr>
        <w:t>ГОДОВ</w:t>
      </w:r>
      <w:r>
        <w:t xml:space="preserve"> XIX </w:t>
      </w:r>
      <w:r>
        <w:rPr>
          <w:rFonts w:hint="eastAsia"/>
        </w:rPr>
        <w:t>ВЕКА</w:t>
      </w:r>
    </w:p>
    <w:p w14:paraId="5C5FDBBC" w14:textId="77777777" w:rsidR="00404E65" w:rsidRDefault="00404E65" w:rsidP="00404E65"/>
    <w:p w14:paraId="647D92D0" w14:textId="77777777" w:rsidR="00404E65" w:rsidRDefault="00404E65" w:rsidP="00404E65">
      <w:r>
        <w:t xml:space="preserve">2.1. </w:t>
      </w:r>
      <w:r>
        <w:rPr>
          <w:rFonts w:hint="eastAsia"/>
        </w:rPr>
        <w:t>КА</w:t>
      </w:r>
      <w:r>
        <w:t xml:space="preserve"> </w:t>
      </w:r>
      <w:r>
        <w:rPr>
          <w:rFonts w:hint="eastAsia"/>
        </w:rPr>
        <w:t>ТЕГОРИЯ</w:t>
      </w:r>
      <w:r>
        <w:t xml:space="preserve"> </w:t>
      </w:r>
      <w:r>
        <w:rPr>
          <w:rFonts w:hint="eastAsia"/>
        </w:rPr>
        <w:t>«</w:t>
      </w:r>
      <w:r>
        <w:rPr>
          <w:rFonts w:hint="eastAsia"/>
        </w:rPr>
        <w:t>АРХЕТИП</w:t>
      </w:r>
      <w:r>
        <w:rPr>
          <w:rFonts w:hint="eastAsia"/>
        </w:rPr>
        <w:t>»</w:t>
      </w:r>
      <w:r>
        <w:t xml:space="preserve"> </w:t>
      </w:r>
      <w:r>
        <w:rPr>
          <w:rFonts w:hint="eastAsia"/>
        </w:rPr>
        <w:t>В</w:t>
      </w:r>
      <w:r>
        <w:t xml:space="preserve"> </w:t>
      </w:r>
      <w:r>
        <w:rPr>
          <w:rFonts w:hint="eastAsia"/>
        </w:rPr>
        <w:t>ЛИТЕРАТУРОВЕДЕНИИ</w:t>
      </w:r>
    </w:p>
    <w:p w14:paraId="40761565" w14:textId="77777777" w:rsidR="00404E65" w:rsidRDefault="00404E65" w:rsidP="00404E65"/>
    <w:p w14:paraId="0D1FA9BF" w14:textId="77777777" w:rsidR="00404E65" w:rsidRDefault="00404E65" w:rsidP="00404E65">
      <w:r>
        <w:t xml:space="preserve">2.2. </w:t>
      </w:r>
      <w:r>
        <w:rPr>
          <w:rFonts w:hint="eastAsia"/>
        </w:rPr>
        <w:t>СЕМАНТИКА</w:t>
      </w:r>
      <w:r>
        <w:t xml:space="preserve"> </w:t>
      </w:r>
      <w:r>
        <w:rPr>
          <w:rFonts w:hint="eastAsia"/>
        </w:rPr>
        <w:t>АРХЕТИПА</w:t>
      </w:r>
      <w:r>
        <w:t xml:space="preserve"> </w:t>
      </w:r>
      <w:r>
        <w:rPr>
          <w:rFonts w:hint="eastAsia"/>
        </w:rPr>
        <w:t>«</w:t>
      </w:r>
      <w:r>
        <w:rPr>
          <w:rFonts w:hint="eastAsia"/>
        </w:rPr>
        <w:t>МОРЕ</w:t>
      </w:r>
      <w:r>
        <w:rPr>
          <w:rFonts w:hint="eastAsia"/>
        </w:rPr>
        <w:t>»</w:t>
      </w:r>
      <w:r>
        <w:t xml:space="preserve"> </w:t>
      </w:r>
      <w:r>
        <w:rPr>
          <w:rFonts w:hint="eastAsia"/>
        </w:rPr>
        <w:t>В</w:t>
      </w:r>
      <w:r>
        <w:t xml:space="preserve"> </w:t>
      </w:r>
      <w:r>
        <w:rPr>
          <w:rFonts w:hint="eastAsia"/>
        </w:rPr>
        <w:t>«</w:t>
      </w:r>
      <w:r>
        <w:rPr>
          <w:rFonts w:hint="eastAsia"/>
        </w:rPr>
        <w:t>МОРСКОМ</w:t>
      </w:r>
      <w:r>
        <w:t xml:space="preserve"> </w:t>
      </w:r>
      <w:r>
        <w:rPr>
          <w:rFonts w:hint="eastAsia"/>
        </w:rPr>
        <w:t>КОМПЛЕКСЕ</w:t>
      </w:r>
      <w:r>
        <w:rPr>
          <w:rFonts w:hint="eastAsia"/>
        </w:rPr>
        <w:t>»</w:t>
      </w:r>
      <w:r>
        <w:t xml:space="preserve"> 80-90-</w:t>
      </w:r>
      <w:r>
        <w:rPr>
          <w:rFonts w:hint="eastAsia"/>
        </w:rPr>
        <w:t>ХГОДОВ</w:t>
      </w:r>
      <w:r>
        <w:t xml:space="preserve"> XIX </w:t>
      </w:r>
      <w:r>
        <w:rPr>
          <w:rFonts w:hint="eastAsia"/>
        </w:rPr>
        <w:t>ВЕКА</w:t>
      </w:r>
    </w:p>
    <w:p w14:paraId="12BFC700" w14:textId="77777777" w:rsidR="00404E65" w:rsidRDefault="00404E65" w:rsidP="00404E65"/>
    <w:p w14:paraId="624210D5" w14:textId="77777777" w:rsidR="00404E65" w:rsidRDefault="00404E65" w:rsidP="00404E65">
      <w:r>
        <w:rPr>
          <w:rFonts w:hint="eastAsia"/>
        </w:rPr>
        <w:t>ГЛАВА</w:t>
      </w:r>
      <w:r>
        <w:t xml:space="preserve"> 3. </w:t>
      </w:r>
      <w:r>
        <w:rPr>
          <w:rFonts w:hint="eastAsia"/>
        </w:rPr>
        <w:t>ОСНОВНЫЕ</w:t>
      </w:r>
      <w:r>
        <w:t xml:space="preserve"> </w:t>
      </w:r>
      <w:r>
        <w:rPr>
          <w:rFonts w:hint="eastAsia"/>
        </w:rPr>
        <w:t>МОТИВЫ</w:t>
      </w:r>
      <w:r>
        <w:t xml:space="preserve"> </w:t>
      </w:r>
      <w:r>
        <w:rPr>
          <w:rFonts w:hint="eastAsia"/>
        </w:rPr>
        <w:t>В</w:t>
      </w:r>
      <w:r>
        <w:t xml:space="preserve"> </w:t>
      </w:r>
      <w:r>
        <w:rPr>
          <w:rFonts w:hint="eastAsia"/>
        </w:rPr>
        <w:t>РУССКОЙ</w:t>
      </w:r>
      <w:r>
        <w:t xml:space="preserve"> </w:t>
      </w:r>
      <w:r>
        <w:rPr>
          <w:rFonts w:hint="eastAsia"/>
        </w:rPr>
        <w:t>МАРИНИСТИЧЕСКОЙ</w:t>
      </w:r>
      <w:r>
        <w:t xml:space="preserve"> </w:t>
      </w:r>
      <w:r>
        <w:rPr>
          <w:rFonts w:hint="eastAsia"/>
        </w:rPr>
        <w:t>ЛИРИКЕ</w:t>
      </w:r>
      <w:r>
        <w:t xml:space="preserve"> 1880-1890-</w:t>
      </w:r>
      <w:r>
        <w:rPr>
          <w:rFonts w:hint="eastAsia"/>
        </w:rPr>
        <w:t>Х</w:t>
      </w:r>
      <w:r>
        <w:t xml:space="preserve"> </w:t>
      </w:r>
      <w:r>
        <w:rPr>
          <w:rFonts w:hint="eastAsia"/>
        </w:rPr>
        <w:t>ГОДОВ</w:t>
      </w:r>
    </w:p>
    <w:p w14:paraId="1B8CA04F" w14:textId="77777777" w:rsidR="00404E65" w:rsidRDefault="00404E65" w:rsidP="00404E65"/>
    <w:p w14:paraId="7CEEC3DF" w14:textId="77777777" w:rsidR="00404E65" w:rsidRDefault="00404E65" w:rsidP="00404E65">
      <w:r>
        <w:t xml:space="preserve">3.1. </w:t>
      </w:r>
      <w:r>
        <w:rPr>
          <w:rFonts w:hint="eastAsia"/>
        </w:rPr>
        <w:t>КАТЕГОРИЯ</w:t>
      </w:r>
      <w:r>
        <w:t xml:space="preserve"> </w:t>
      </w:r>
      <w:r>
        <w:rPr>
          <w:rFonts w:hint="eastAsia"/>
        </w:rPr>
        <w:t>«</w:t>
      </w:r>
      <w:r>
        <w:rPr>
          <w:rFonts w:hint="eastAsia"/>
        </w:rPr>
        <w:t>МОТИВ</w:t>
      </w:r>
      <w:r>
        <w:rPr>
          <w:rFonts w:hint="eastAsia"/>
        </w:rPr>
        <w:t>»</w:t>
      </w:r>
      <w:r>
        <w:t xml:space="preserve"> </w:t>
      </w:r>
      <w:r>
        <w:rPr>
          <w:rFonts w:hint="eastAsia"/>
        </w:rPr>
        <w:t>В</w:t>
      </w:r>
      <w:r>
        <w:t xml:space="preserve"> </w:t>
      </w:r>
      <w:r>
        <w:rPr>
          <w:rFonts w:hint="eastAsia"/>
        </w:rPr>
        <w:t>ЛИТЕРАТУРОВЕДЕНИИ</w:t>
      </w:r>
    </w:p>
    <w:p w14:paraId="6EDD45A8" w14:textId="77777777" w:rsidR="00404E65" w:rsidRDefault="00404E65" w:rsidP="00404E65"/>
    <w:p w14:paraId="39C643C7" w14:textId="77777777" w:rsidR="00404E65" w:rsidRDefault="00404E65" w:rsidP="00404E65">
      <w:r>
        <w:t xml:space="preserve">3.2. </w:t>
      </w:r>
      <w:r>
        <w:rPr>
          <w:rFonts w:hint="eastAsia"/>
        </w:rPr>
        <w:t>ТАНАТОЛОГИЧЕСКИЕ</w:t>
      </w:r>
      <w:r>
        <w:t xml:space="preserve"> </w:t>
      </w:r>
      <w:r>
        <w:rPr>
          <w:rFonts w:hint="eastAsia"/>
        </w:rPr>
        <w:t>МОТИВЫ</w:t>
      </w:r>
      <w:r>
        <w:t xml:space="preserve"> </w:t>
      </w:r>
      <w:r>
        <w:rPr>
          <w:rFonts w:hint="eastAsia"/>
        </w:rPr>
        <w:t>В</w:t>
      </w:r>
      <w:r>
        <w:t xml:space="preserve"> </w:t>
      </w:r>
      <w:r>
        <w:rPr>
          <w:rFonts w:hint="eastAsia"/>
        </w:rPr>
        <w:t>МАРИНИСТИЧЕСКОЙ</w:t>
      </w:r>
      <w:r>
        <w:t xml:space="preserve"> </w:t>
      </w:r>
      <w:r>
        <w:rPr>
          <w:rFonts w:hint="eastAsia"/>
        </w:rPr>
        <w:t>ЛИРИКЕ</w:t>
      </w:r>
      <w:r>
        <w:t xml:space="preserve"> 1880-1890-</w:t>
      </w:r>
      <w:r>
        <w:rPr>
          <w:rFonts w:hint="eastAsia"/>
        </w:rPr>
        <w:t>Х</w:t>
      </w:r>
      <w:r>
        <w:t xml:space="preserve"> </w:t>
      </w:r>
      <w:r>
        <w:rPr>
          <w:rFonts w:hint="eastAsia"/>
        </w:rPr>
        <w:t>ГОДОВ</w:t>
      </w:r>
    </w:p>
    <w:p w14:paraId="06230BFA" w14:textId="77777777" w:rsidR="00404E65" w:rsidRDefault="00404E65" w:rsidP="00404E65"/>
    <w:p w14:paraId="098F31C4" w14:textId="77777777" w:rsidR="00404E65" w:rsidRDefault="00404E65" w:rsidP="00404E65">
      <w:r>
        <w:t xml:space="preserve">3.3. </w:t>
      </w:r>
      <w:r>
        <w:rPr>
          <w:rFonts w:hint="eastAsia"/>
        </w:rPr>
        <w:t>ЛЮБОВНЫЕ</w:t>
      </w:r>
      <w:r>
        <w:t xml:space="preserve"> </w:t>
      </w:r>
      <w:r>
        <w:rPr>
          <w:rFonts w:hint="eastAsia"/>
        </w:rPr>
        <w:t>МОТИВЫ</w:t>
      </w:r>
      <w:r>
        <w:t xml:space="preserve"> </w:t>
      </w:r>
      <w:r>
        <w:rPr>
          <w:rFonts w:hint="eastAsia"/>
        </w:rPr>
        <w:t>В</w:t>
      </w:r>
      <w:r>
        <w:t xml:space="preserve"> </w:t>
      </w:r>
      <w:r>
        <w:rPr>
          <w:rFonts w:hint="eastAsia"/>
        </w:rPr>
        <w:t>МАРИНИСТИЧЕСКОЙ</w:t>
      </w:r>
      <w:r>
        <w:t xml:space="preserve"> </w:t>
      </w:r>
      <w:r>
        <w:rPr>
          <w:rFonts w:hint="eastAsia"/>
        </w:rPr>
        <w:t>ЛИРИКЕ</w:t>
      </w:r>
      <w:r>
        <w:t xml:space="preserve"> </w:t>
      </w:r>
      <w:r>
        <w:rPr>
          <w:rFonts w:hint="eastAsia"/>
        </w:rPr>
        <w:t>ПОЭТОВ</w:t>
      </w:r>
      <w:r>
        <w:t xml:space="preserve"> 1880-1890-</w:t>
      </w:r>
      <w:r>
        <w:rPr>
          <w:rFonts w:hint="eastAsia"/>
        </w:rPr>
        <w:t>Х</w:t>
      </w:r>
      <w:r>
        <w:t xml:space="preserve"> </w:t>
      </w:r>
      <w:r>
        <w:rPr>
          <w:rFonts w:hint="eastAsia"/>
        </w:rPr>
        <w:t>ГОДОВ</w:t>
      </w:r>
    </w:p>
    <w:p w14:paraId="5574EBAB" w14:textId="77777777" w:rsidR="00404E65" w:rsidRDefault="00404E65" w:rsidP="00404E65"/>
    <w:p w14:paraId="0181D332" w14:textId="77777777" w:rsidR="00404E65" w:rsidRDefault="00404E65" w:rsidP="00404E65">
      <w:r>
        <w:rPr>
          <w:rFonts w:hint="eastAsia"/>
        </w:rPr>
        <w:t>ЗАКЛЮЧЕНИЕ</w:t>
      </w:r>
    </w:p>
    <w:p w14:paraId="6C8FD0FF" w14:textId="77777777" w:rsidR="00404E65" w:rsidRDefault="00404E65" w:rsidP="00404E65"/>
    <w:p w14:paraId="6451AA71" w14:textId="77777777" w:rsidR="00404E65" w:rsidRDefault="00404E65" w:rsidP="00404E65">
      <w:r>
        <w:rPr>
          <w:rFonts w:hint="eastAsia"/>
        </w:rPr>
        <w:t>СПИСОК</w:t>
      </w:r>
      <w:r>
        <w:t xml:space="preserve"> </w:t>
      </w:r>
      <w:r>
        <w:rPr>
          <w:rFonts w:hint="eastAsia"/>
        </w:rPr>
        <w:t>ИСПОЛЬЗОВАННОЙ</w:t>
      </w:r>
      <w:r>
        <w:t xml:space="preserve"> </w:t>
      </w:r>
      <w:r>
        <w:rPr>
          <w:rFonts w:hint="eastAsia"/>
        </w:rPr>
        <w:t>ЛИТЕРАТУРЫ</w:t>
      </w:r>
    </w:p>
    <w:p w14:paraId="2C049455" w14:textId="77777777" w:rsidR="00404E65" w:rsidRDefault="00404E65" w:rsidP="00404E65"/>
    <w:p w14:paraId="4EF225EE" w14:textId="46BB4E34" w:rsidR="00404E65" w:rsidRPr="00404E65" w:rsidRDefault="00404E65" w:rsidP="00404E65">
      <w:r>
        <w:t>216</w:t>
      </w:r>
    </w:p>
    <w:sectPr w:rsidR="00404E65" w:rsidRPr="00404E65" w:rsidSect="00E455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1F6" w14:textId="77777777" w:rsidR="00E4555A" w:rsidRDefault="00E4555A">
      <w:pPr>
        <w:spacing w:after="0" w:line="240" w:lineRule="auto"/>
      </w:pPr>
      <w:r>
        <w:separator/>
      </w:r>
    </w:p>
  </w:endnote>
  <w:endnote w:type="continuationSeparator" w:id="0">
    <w:p w14:paraId="40FF4C82" w14:textId="77777777" w:rsidR="00E4555A" w:rsidRDefault="00E4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F7CE" w14:textId="77777777" w:rsidR="00E4555A" w:rsidRDefault="00E4555A"/>
    <w:p w14:paraId="0A355735" w14:textId="77777777" w:rsidR="00E4555A" w:rsidRDefault="00E4555A"/>
    <w:p w14:paraId="3B5F36AA" w14:textId="77777777" w:rsidR="00E4555A" w:rsidRDefault="00E4555A"/>
    <w:p w14:paraId="4EC0EA41" w14:textId="77777777" w:rsidR="00E4555A" w:rsidRDefault="00E4555A"/>
    <w:p w14:paraId="59E798ED" w14:textId="77777777" w:rsidR="00E4555A" w:rsidRDefault="00E4555A"/>
    <w:p w14:paraId="24E2A9B8" w14:textId="77777777" w:rsidR="00E4555A" w:rsidRDefault="00E4555A"/>
    <w:p w14:paraId="2695C7B8" w14:textId="77777777" w:rsidR="00E4555A" w:rsidRDefault="00E455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4D289" wp14:editId="142DCC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0282" w14:textId="77777777" w:rsidR="00E4555A" w:rsidRDefault="00E45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4D2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70282" w14:textId="77777777" w:rsidR="00E4555A" w:rsidRDefault="00E45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1BA972" w14:textId="77777777" w:rsidR="00E4555A" w:rsidRDefault="00E4555A"/>
    <w:p w14:paraId="4F405ED1" w14:textId="77777777" w:rsidR="00E4555A" w:rsidRDefault="00E4555A"/>
    <w:p w14:paraId="7382610C" w14:textId="77777777" w:rsidR="00E4555A" w:rsidRDefault="00E455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199800" wp14:editId="3CE8FD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3C8E" w14:textId="77777777" w:rsidR="00E4555A" w:rsidRDefault="00E4555A"/>
                          <w:p w14:paraId="737F1F2D" w14:textId="77777777" w:rsidR="00E4555A" w:rsidRDefault="00E45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998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EB3C8E" w14:textId="77777777" w:rsidR="00E4555A" w:rsidRDefault="00E4555A"/>
                    <w:p w14:paraId="737F1F2D" w14:textId="77777777" w:rsidR="00E4555A" w:rsidRDefault="00E45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2037D" w14:textId="77777777" w:rsidR="00E4555A" w:rsidRDefault="00E4555A"/>
    <w:p w14:paraId="72DCD59B" w14:textId="77777777" w:rsidR="00E4555A" w:rsidRDefault="00E4555A">
      <w:pPr>
        <w:rPr>
          <w:sz w:val="2"/>
          <w:szCs w:val="2"/>
        </w:rPr>
      </w:pPr>
    </w:p>
    <w:p w14:paraId="1CFB9D9D" w14:textId="77777777" w:rsidR="00E4555A" w:rsidRDefault="00E4555A"/>
    <w:p w14:paraId="7BDA3EB6" w14:textId="77777777" w:rsidR="00E4555A" w:rsidRDefault="00E4555A">
      <w:pPr>
        <w:spacing w:after="0" w:line="240" w:lineRule="auto"/>
      </w:pPr>
    </w:p>
  </w:footnote>
  <w:footnote w:type="continuationSeparator" w:id="0">
    <w:p w14:paraId="5D6B0518" w14:textId="77777777" w:rsidR="00E4555A" w:rsidRDefault="00E4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5A"/>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36609</TotalTime>
  <Pages>2</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4981</cp:revision>
  <cp:lastPrinted>2009-02-06T05:36:00Z</cp:lastPrinted>
  <dcterms:created xsi:type="dcterms:W3CDTF">2024-01-07T13:43:00Z</dcterms:created>
  <dcterms:modified xsi:type="dcterms:W3CDTF">2024-03-06T17:59:00Z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