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03C3" w:rsidRDefault="001F03C3" w:rsidP="001F03C3">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3" w:hAnsi="CIDFont+F3" w:cs="CIDFont+F3"/>
          <w:kern w:val="0"/>
          <w:sz w:val="28"/>
          <w:szCs w:val="28"/>
          <w:lang w:eastAsia="ru-RU"/>
        </w:rPr>
        <w:t>Ковальська Марія Юріївна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старший</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викладач</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кафедри</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Львівського</w:t>
      </w:r>
    </w:p>
    <w:p w:rsidR="001F03C3" w:rsidRDefault="001F03C3" w:rsidP="001F03C3">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державного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університету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внутрішніх</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справ</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тема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дисертації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w:t>
      </w:r>
      <w:r>
        <w:rPr>
          <w:rFonts w:ascii="CIDFont+F4" w:eastAsia="CIDFont+F4" w:hAnsi="CIDFont+F3" w:cs="CIDFont+F4" w:hint="eastAsia"/>
          <w:kern w:val="0"/>
          <w:sz w:val="28"/>
          <w:szCs w:val="28"/>
          <w:lang w:eastAsia="ru-RU"/>
        </w:rPr>
        <w:t>Основи</w:t>
      </w:r>
    </w:p>
    <w:p w:rsidR="001F03C3" w:rsidRDefault="001F03C3" w:rsidP="001F03C3">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методики</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розслідування</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бандитизму</w:t>
      </w:r>
      <w:r>
        <w:rPr>
          <w:rFonts w:ascii="CIDFont+F4" w:eastAsia="CIDFont+F4" w:hAnsi="CIDFont+F3" w:cs="CIDFont+F4" w:hint="eastAsia"/>
          <w:kern w:val="0"/>
          <w:sz w:val="28"/>
          <w:szCs w:val="28"/>
          <w:lang w:eastAsia="ru-RU"/>
        </w:rPr>
        <w:t>»</w:t>
      </w:r>
      <w:r>
        <w:rPr>
          <w:rFonts w:ascii="CIDFont+F4" w:eastAsia="CIDFont+F4" w:hAnsi="CIDFont+F3" w:cs="CIDFont+F4"/>
          <w:kern w:val="0"/>
          <w:sz w:val="28"/>
          <w:szCs w:val="28"/>
          <w:lang w:eastAsia="ru-RU"/>
        </w:rPr>
        <w:t xml:space="preserve">, (081 </w:t>
      </w:r>
      <w:r>
        <w:rPr>
          <w:rFonts w:ascii="CIDFont+F4" w:eastAsia="CIDFont+F4" w:hAnsi="CIDFont+F3" w:cs="CIDFont+F4" w:hint="eastAsia"/>
          <w:kern w:val="0"/>
          <w:sz w:val="28"/>
          <w:szCs w:val="28"/>
          <w:lang w:eastAsia="ru-RU"/>
        </w:rPr>
        <w:t>Право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Спеціалізована</w:t>
      </w:r>
    </w:p>
    <w:p w:rsidR="001F03C3" w:rsidRDefault="001F03C3" w:rsidP="001F03C3">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вчена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рада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ДФ</w:t>
      </w:r>
      <w:r>
        <w:rPr>
          <w:rFonts w:ascii="CIDFont+F4" w:eastAsia="CIDFont+F4" w:hAnsi="CIDFont+F3" w:cs="CIDFont+F4"/>
          <w:kern w:val="0"/>
          <w:sz w:val="28"/>
          <w:szCs w:val="28"/>
          <w:lang w:eastAsia="ru-RU"/>
        </w:rPr>
        <w:t xml:space="preserve"> 35.725.015 </w:t>
      </w:r>
      <w:r>
        <w:rPr>
          <w:rFonts w:ascii="CIDFont+F4" w:eastAsia="CIDFont+F4" w:hAnsi="CIDFont+F3" w:cs="CIDFont+F4" w:hint="eastAsia"/>
          <w:kern w:val="0"/>
          <w:sz w:val="28"/>
          <w:szCs w:val="28"/>
          <w:lang w:eastAsia="ru-RU"/>
        </w:rPr>
        <w:t>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Львівському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державному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університеті</w:t>
      </w:r>
    </w:p>
    <w:p w:rsidR="00CC2878" w:rsidRPr="001F03C3" w:rsidRDefault="001F03C3" w:rsidP="001F03C3">
      <w:r>
        <w:rPr>
          <w:rFonts w:ascii="CIDFont+F4" w:eastAsia="CIDFont+F4" w:hAnsi="CIDFont+F3" w:cs="CIDFont+F4" w:hint="eastAsia"/>
          <w:kern w:val="0"/>
          <w:sz w:val="28"/>
          <w:szCs w:val="28"/>
          <w:lang w:eastAsia="ru-RU"/>
        </w:rPr>
        <w:t>внутрішніх</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справ</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МВС</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України</w:t>
      </w:r>
      <w:r>
        <w:rPr>
          <w:rFonts w:ascii="CIDFont+F4" w:eastAsia="CIDFont+F4" w:hAnsi="CIDFont+F3" w:cs="CIDFont+F4"/>
          <w:kern w:val="0"/>
          <w:sz w:val="28"/>
          <w:szCs w:val="28"/>
          <w:lang w:eastAsia="ru-RU"/>
        </w:rPr>
        <w:t>)</w:t>
      </w:r>
    </w:p>
    <w:sectPr w:rsidR="00CC2878" w:rsidRPr="001F03C3"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2483" w:rsidRDefault="00692483">
      <w:pPr>
        <w:spacing w:after="0" w:line="240" w:lineRule="auto"/>
      </w:pPr>
      <w:r>
        <w:separator/>
      </w:r>
    </w:p>
  </w:endnote>
  <w:endnote w:type="continuationSeparator" w:id="0">
    <w:p w:rsidR="00692483" w:rsidRDefault="0069248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3">
    <w:panose1 w:val="00000000000000000000"/>
    <w:charset w:val="CC"/>
    <w:family w:val="auto"/>
    <w:notTrueType/>
    <w:pitch w:val="default"/>
    <w:sig w:usb0="00000201" w:usb1="00000000" w:usb2="00000000" w:usb3="00000000" w:csb0="00000004" w:csb1="00000000"/>
  </w:font>
  <w:font w:name="CIDFont+F4">
    <w:altName w:val="Arial Unicode MS"/>
    <w:panose1 w:val="00000000000000000000"/>
    <w:charset w:val="88"/>
    <w:family w:val="auto"/>
    <w:notTrueType/>
    <w:pitch w:val="default"/>
    <w:sig w:usb0="00000001" w:usb1="08080000" w:usb2="00000010" w:usb3="00000000" w:csb0="001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2483" w:rsidRDefault="00692483">
    <w:pPr>
      <w:rPr>
        <w:sz w:val="2"/>
        <w:szCs w:val="2"/>
      </w:rPr>
    </w:pPr>
    <w:r w:rsidRPr="00CE435D">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692483" w:rsidRDefault="00692483">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2483" w:rsidRDefault="00692483">
    <w:pPr>
      <w:rPr>
        <w:sz w:val="2"/>
        <w:szCs w:val="2"/>
      </w:rPr>
    </w:pPr>
    <w:r w:rsidRPr="00CE435D">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692483" w:rsidRDefault="00692483">
                <w:pPr>
                  <w:spacing w:line="240" w:lineRule="auto"/>
                </w:pPr>
                <w:fldSimple w:instr=" PAGE \* MERGEFORMAT ">
                  <w:r w:rsidR="001F03C3" w:rsidRPr="001F03C3">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2483" w:rsidRDefault="00692483"/>
    <w:p w:rsidR="00692483" w:rsidRDefault="00692483"/>
    <w:p w:rsidR="00692483" w:rsidRDefault="00692483"/>
    <w:p w:rsidR="00692483" w:rsidRDefault="00692483"/>
    <w:p w:rsidR="00692483" w:rsidRDefault="00692483"/>
    <w:p w:rsidR="00692483" w:rsidRDefault="00692483"/>
    <w:p w:rsidR="00692483" w:rsidRDefault="00692483">
      <w:pPr>
        <w:rPr>
          <w:sz w:val="2"/>
          <w:szCs w:val="2"/>
        </w:rPr>
      </w:pPr>
      <w:r w:rsidRPr="00CE435D">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692483" w:rsidRDefault="00692483">
                  <w:pPr>
                    <w:spacing w:line="240" w:lineRule="auto"/>
                  </w:pPr>
                  <w:fldSimple w:instr=" PAGE \* MERGEFORMAT ">
                    <w:r w:rsidRPr="004F4EC5">
                      <w:rPr>
                        <w:rStyle w:val="afffff9"/>
                        <w:b w:val="0"/>
                        <w:bCs w:val="0"/>
                        <w:noProof/>
                      </w:rPr>
                      <w:t>15</w:t>
                    </w:r>
                  </w:fldSimple>
                </w:p>
              </w:txbxContent>
            </v:textbox>
            <w10:wrap anchorx="page" anchory="page"/>
          </v:shape>
        </w:pict>
      </w:r>
    </w:p>
    <w:p w:rsidR="00692483" w:rsidRDefault="00692483"/>
    <w:p w:rsidR="00692483" w:rsidRDefault="00692483"/>
    <w:p w:rsidR="00692483" w:rsidRDefault="00692483">
      <w:pPr>
        <w:rPr>
          <w:sz w:val="2"/>
          <w:szCs w:val="2"/>
        </w:rPr>
      </w:pPr>
      <w:r w:rsidRPr="00CE435D">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692483" w:rsidRDefault="00692483"/>
                <w:p w:rsidR="00692483" w:rsidRDefault="00692483">
                  <w:pPr>
                    <w:pStyle w:val="1ffffff7"/>
                    <w:spacing w:line="240" w:lineRule="auto"/>
                  </w:pPr>
                  <w:fldSimple w:instr=" PAGE \* MERGEFORMAT ">
                    <w:r w:rsidRPr="004F4EC5">
                      <w:rPr>
                        <w:rStyle w:val="3b"/>
                        <w:noProof/>
                      </w:rPr>
                      <w:t>15</w:t>
                    </w:r>
                  </w:fldSimple>
                </w:p>
              </w:txbxContent>
            </v:textbox>
            <w10:wrap anchorx="page" anchory="page"/>
          </v:shape>
        </w:pict>
      </w:r>
    </w:p>
    <w:p w:rsidR="00692483" w:rsidRDefault="00692483"/>
    <w:p w:rsidR="00692483" w:rsidRDefault="00692483">
      <w:pPr>
        <w:rPr>
          <w:sz w:val="2"/>
          <w:szCs w:val="2"/>
        </w:rPr>
      </w:pPr>
    </w:p>
    <w:p w:rsidR="00692483" w:rsidRDefault="00692483"/>
    <w:p w:rsidR="00692483" w:rsidRDefault="00692483">
      <w:pPr>
        <w:spacing w:after="0" w:line="240" w:lineRule="auto"/>
      </w:pPr>
    </w:p>
  </w:footnote>
  <w:footnote w:type="continuationSeparator" w:id="0">
    <w:p w:rsidR="00692483" w:rsidRDefault="0069248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2483" w:rsidRDefault="00692483"/>
  <w:p w:rsidR="00692483" w:rsidRDefault="00692483">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2483" w:rsidRPr="005856C0" w:rsidRDefault="00692483"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CA051D"/>
    <w:multiLevelType w:val="multilevel"/>
    <w:tmpl w:val="8EF8309A"/>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2"/>
        <w:szCs w:val="1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7">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8">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9">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4600F10"/>
    <w:multiLevelType w:val="multilevel"/>
    <w:tmpl w:val="F89894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68A0FD6"/>
    <w:multiLevelType w:val="multilevel"/>
    <w:tmpl w:val="79ECB292"/>
    <w:lvl w:ilvl="0">
      <w:start w:val="1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57768A"/>
    <w:multiLevelType w:val="multilevel"/>
    <w:tmpl w:val="A4003B8E"/>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2"/>
        <w:szCs w:val="1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0">
    <w:nsid w:val="0F003319"/>
    <w:multiLevelType w:val="multilevel"/>
    <w:tmpl w:val="2C66A6C2"/>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2">
    <w:nsid w:val="104966C2"/>
    <w:multiLevelType w:val="multilevel"/>
    <w:tmpl w:val="CF3EF702"/>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2"/>
        <w:szCs w:val="1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4">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5">
    <w:nsid w:val="122011E8"/>
    <w:multiLevelType w:val="multilevel"/>
    <w:tmpl w:val="4042B4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7">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8">
    <w:nsid w:val="239E19B3"/>
    <w:multiLevelType w:val="multilevel"/>
    <w:tmpl w:val="398AD42E"/>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2"/>
        <w:szCs w:val="1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3752039B"/>
    <w:multiLevelType w:val="multilevel"/>
    <w:tmpl w:val="E4E0183C"/>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2"/>
        <w:szCs w:val="1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94A0015"/>
    <w:multiLevelType w:val="multilevel"/>
    <w:tmpl w:val="859C3C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429751D5"/>
    <w:multiLevelType w:val="multilevel"/>
    <w:tmpl w:val="3EBE8B1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3">
    <w:nsid w:val="49713004"/>
    <w:multiLevelType w:val="multilevel"/>
    <w:tmpl w:val="A2063952"/>
    <w:lvl w:ilvl="0">
      <w:start w:val="201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4B956255"/>
    <w:multiLevelType w:val="multilevel"/>
    <w:tmpl w:val="5C746504"/>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C702A20"/>
    <w:multiLevelType w:val="multilevel"/>
    <w:tmpl w:val="91201A5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4C95422B"/>
    <w:multiLevelType w:val="multilevel"/>
    <w:tmpl w:val="4BC2CA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EFB3818"/>
    <w:multiLevelType w:val="multilevel"/>
    <w:tmpl w:val="81B8D2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65011CE"/>
    <w:multiLevelType w:val="multilevel"/>
    <w:tmpl w:val="7DA46A6C"/>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6A37F6D"/>
    <w:multiLevelType w:val="multilevel"/>
    <w:tmpl w:val="765C019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64B953EF"/>
    <w:multiLevelType w:val="multilevel"/>
    <w:tmpl w:val="958A3E58"/>
    <w:lvl w:ilvl="0">
      <w:start w:val="201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F277ECA"/>
    <w:multiLevelType w:val="multilevel"/>
    <w:tmpl w:val="A314DA7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03">
    <w:nsid w:val="7A427811"/>
    <w:multiLevelType w:val="multilevel"/>
    <w:tmpl w:val="DEB0AD4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0"/>
  </w:num>
  <w:num w:numId="7">
    <w:abstractNumId w:val="103"/>
  </w:num>
  <w:num w:numId="8">
    <w:abstractNumId w:val="98"/>
  </w:num>
  <w:num w:numId="9">
    <w:abstractNumId w:val="73"/>
  </w:num>
  <w:num w:numId="10">
    <w:abstractNumId w:val="99"/>
  </w:num>
  <w:num w:numId="11">
    <w:abstractNumId w:val="90"/>
  </w:num>
  <w:num w:numId="12">
    <w:abstractNumId w:val="91"/>
  </w:num>
  <w:num w:numId="13">
    <w:abstractNumId w:val="97"/>
  </w:num>
  <w:num w:numId="14">
    <w:abstractNumId w:val="94"/>
  </w:num>
  <w:num w:numId="15">
    <w:abstractNumId w:val="101"/>
  </w:num>
  <w:num w:numId="16">
    <w:abstractNumId w:val="93"/>
  </w:num>
  <w:num w:numId="17">
    <w:abstractNumId w:val="88"/>
  </w:num>
  <w:num w:numId="18">
    <w:abstractNumId w:val="89"/>
  </w:num>
  <w:num w:numId="19">
    <w:abstractNumId w:val="65"/>
  </w:num>
  <w:num w:numId="20">
    <w:abstractNumId w:val="78"/>
  </w:num>
  <w:num w:numId="21">
    <w:abstractNumId w:val="82"/>
  </w:num>
  <w:num w:numId="22">
    <w:abstractNumId w:val="95"/>
  </w:num>
  <w:num w:numId="23">
    <w:abstractNumId w:val="96"/>
  </w:num>
  <w:num w:numId="24">
    <w:abstractNumId w:val="75"/>
  </w:num>
  <w:num w:numId="25">
    <w:abstractNumId w:val="85"/>
  </w:num>
  <w:num w:numId="26">
    <w:abstractNumId w:val="100"/>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27"/>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9C6"/>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88"/>
    <w:rsid w:val="000727A2"/>
    <w:rsid w:val="0007283A"/>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A37"/>
    <w:rsid w:val="00082AE5"/>
    <w:rsid w:val="00082B6E"/>
    <w:rsid w:val="00082CC9"/>
    <w:rsid w:val="00082D5A"/>
    <w:rsid w:val="00082DB8"/>
    <w:rsid w:val="00082DDB"/>
    <w:rsid w:val="00082E4F"/>
    <w:rsid w:val="00082F12"/>
    <w:rsid w:val="00082F5D"/>
    <w:rsid w:val="00083051"/>
    <w:rsid w:val="000830C2"/>
    <w:rsid w:val="000830CE"/>
    <w:rsid w:val="0008310C"/>
    <w:rsid w:val="000831AE"/>
    <w:rsid w:val="000832AC"/>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A39"/>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5E3"/>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8F"/>
    <w:rsid w:val="000B3DFD"/>
    <w:rsid w:val="000B3E9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08"/>
    <w:rsid w:val="000C1257"/>
    <w:rsid w:val="000C1315"/>
    <w:rsid w:val="000C13AC"/>
    <w:rsid w:val="000C147D"/>
    <w:rsid w:val="000C14E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2A"/>
    <w:rsid w:val="000E1D33"/>
    <w:rsid w:val="000E1D8F"/>
    <w:rsid w:val="000E1DA2"/>
    <w:rsid w:val="000E1E85"/>
    <w:rsid w:val="000E1E95"/>
    <w:rsid w:val="000E1F07"/>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B9D"/>
    <w:rsid w:val="00120C57"/>
    <w:rsid w:val="00120C84"/>
    <w:rsid w:val="00120CD5"/>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9F4"/>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6EF"/>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8AE"/>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7D"/>
    <w:rsid w:val="001A76A2"/>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BBB"/>
    <w:rsid w:val="00214D77"/>
    <w:rsid w:val="00214D90"/>
    <w:rsid w:val="002150AF"/>
    <w:rsid w:val="002152A3"/>
    <w:rsid w:val="002152D1"/>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E2"/>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3E"/>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A3"/>
    <w:rsid w:val="00295A34"/>
    <w:rsid w:val="00295A68"/>
    <w:rsid w:val="00295AB6"/>
    <w:rsid w:val="00295AEB"/>
    <w:rsid w:val="00295BE1"/>
    <w:rsid w:val="00295C43"/>
    <w:rsid w:val="00295F94"/>
    <w:rsid w:val="00295FE2"/>
    <w:rsid w:val="00296121"/>
    <w:rsid w:val="002961F2"/>
    <w:rsid w:val="00296228"/>
    <w:rsid w:val="00296243"/>
    <w:rsid w:val="00296279"/>
    <w:rsid w:val="002962DD"/>
    <w:rsid w:val="00296424"/>
    <w:rsid w:val="00296526"/>
    <w:rsid w:val="00296543"/>
    <w:rsid w:val="002965D5"/>
    <w:rsid w:val="00296722"/>
    <w:rsid w:val="00296B41"/>
    <w:rsid w:val="00296BB3"/>
    <w:rsid w:val="00296CA3"/>
    <w:rsid w:val="00296EC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02"/>
    <w:rsid w:val="003043F9"/>
    <w:rsid w:val="003046E6"/>
    <w:rsid w:val="003048F5"/>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63"/>
    <w:rsid w:val="00312871"/>
    <w:rsid w:val="00312880"/>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E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15"/>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B99"/>
    <w:rsid w:val="00333C2E"/>
    <w:rsid w:val="00333C30"/>
    <w:rsid w:val="00333C64"/>
    <w:rsid w:val="00333D33"/>
    <w:rsid w:val="00333E55"/>
    <w:rsid w:val="00334009"/>
    <w:rsid w:val="003340C7"/>
    <w:rsid w:val="003340CE"/>
    <w:rsid w:val="00334111"/>
    <w:rsid w:val="003341C9"/>
    <w:rsid w:val="003342B8"/>
    <w:rsid w:val="003343FE"/>
    <w:rsid w:val="0033442C"/>
    <w:rsid w:val="00334490"/>
    <w:rsid w:val="003344AF"/>
    <w:rsid w:val="003345C3"/>
    <w:rsid w:val="003345C7"/>
    <w:rsid w:val="00334699"/>
    <w:rsid w:val="003346E8"/>
    <w:rsid w:val="0033475F"/>
    <w:rsid w:val="0033480F"/>
    <w:rsid w:val="00334911"/>
    <w:rsid w:val="003349B1"/>
    <w:rsid w:val="00334A04"/>
    <w:rsid w:val="00334A15"/>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60105"/>
    <w:rsid w:val="00360156"/>
    <w:rsid w:val="00360204"/>
    <w:rsid w:val="0036051A"/>
    <w:rsid w:val="0036066A"/>
    <w:rsid w:val="003606D2"/>
    <w:rsid w:val="003606FF"/>
    <w:rsid w:val="003607D1"/>
    <w:rsid w:val="00360949"/>
    <w:rsid w:val="003609D5"/>
    <w:rsid w:val="00360A0E"/>
    <w:rsid w:val="00360D3E"/>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4DC2"/>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7B"/>
    <w:rsid w:val="00383C88"/>
    <w:rsid w:val="00383DA8"/>
    <w:rsid w:val="00383E88"/>
    <w:rsid w:val="00383E8F"/>
    <w:rsid w:val="00383EB0"/>
    <w:rsid w:val="00383F39"/>
    <w:rsid w:val="00383F4E"/>
    <w:rsid w:val="0038401D"/>
    <w:rsid w:val="0038402A"/>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C78"/>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FA"/>
    <w:rsid w:val="003D128A"/>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678"/>
    <w:rsid w:val="003E67AF"/>
    <w:rsid w:val="003E6864"/>
    <w:rsid w:val="003E68FC"/>
    <w:rsid w:val="003E69BC"/>
    <w:rsid w:val="003E6B76"/>
    <w:rsid w:val="003E6BA7"/>
    <w:rsid w:val="003E6BAA"/>
    <w:rsid w:val="003E6BB4"/>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5C"/>
    <w:rsid w:val="00441AD2"/>
    <w:rsid w:val="00441B69"/>
    <w:rsid w:val="00441D18"/>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F4"/>
    <w:rsid w:val="0047145B"/>
    <w:rsid w:val="00471502"/>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BEE"/>
    <w:rsid w:val="00476C72"/>
    <w:rsid w:val="00476D55"/>
    <w:rsid w:val="00476D63"/>
    <w:rsid w:val="00476DA4"/>
    <w:rsid w:val="00476EE2"/>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DC"/>
    <w:rsid w:val="00495268"/>
    <w:rsid w:val="00495568"/>
    <w:rsid w:val="0049560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C5"/>
    <w:rsid w:val="004F4EDA"/>
    <w:rsid w:val="004F4F69"/>
    <w:rsid w:val="004F4FCB"/>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1"/>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8C"/>
    <w:rsid w:val="00522A3A"/>
    <w:rsid w:val="00522A55"/>
    <w:rsid w:val="00522AB1"/>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BCC"/>
    <w:rsid w:val="00543C37"/>
    <w:rsid w:val="00543F62"/>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19"/>
    <w:rsid w:val="005628C1"/>
    <w:rsid w:val="00562912"/>
    <w:rsid w:val="00562937"/>
    <w:rsid w:val="00562A76"/>
    <w:rsid w:val="00562AA7"/>
    <w:rsid w:val="00562AAE"/>
    <w:rsid w:val="00562B30"/>
    <w:rsid w:val="00562C1C"/>
    <w:rsid w:val="00562C75"/>
    <w:rsid w:val="00562D89"/>
    <w:rsid w:val="00562EAF"/>
    <w:rsid w:val="00562F37"/>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7"/>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D8"/>
    <w:rsid w:val="005D251B"/>
    <w:rsid w:val="005D266A"/>
    <w:rsid w:val="005D26B9"/>
    <w:rsid w:val="005D282A"/>
    <w:rsid w:val="005D284B"/>
    <w:rsid w:val="005D2AE5"/>
    <w:rsid w:val="005D2CAA"/>
    <w:rsid w:val="005D2D28"/>
    <w:rsid w:val="005D2D9D"/>
    <w:rsid w:val="005D2E8D"/>
    <w:rsid w:val="005D2E9C"/>
    <w:rsid w:val="005D2F89"/>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102"/>
    <w:rsid w:val="005F3244"/>
    <w:rsid w:val="005F341A"/>
    <w:rsid w:val="005F3453"/>
    <w:rsid w:val="005F350C"/>
    <w:rsid w:val="005F3569"/>
    <w:rsid w:val="005F364E"/>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828"/>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CF"/>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7F"/>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1DC"/>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B6"/>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A"/>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341"/>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6A4"/>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7224"/>
    <w:rsid w:val="006972E6"/>
    <w:rsid w:val="006973A8"/>
    <w:rsid w:val="00697867"/>
    <w:rsid w:val="00697909"/>
    <w:rsid w:val="006979AE"/>
    <w:rsid w:val="00697A7E"/>
    <w:rsid w:val="00697A84"/>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78"/>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53"/>
    <w:rsid w:val="006C1E7F"/>
    <w:rsid w:val="006C1F27"/>
    <w:rsid w:val="006C1FB8"/>
    <w:rsid w:val="006C203E"/>
    <w:rsid w:val="006C216C"/>
    <w:rsid w:val="006C21D1"/>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2E99"/>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285"/>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2F6"/>
    <w:rsid w:val="006E53C6"/>
    <w:rsid w:val="006E543B"/>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7B"/>
    <w:rsid w:val="007013D0"/>
    <w:rsid w:val="00701492"/>
    <w:rsid w:val="007014B1"/>
    <w:rsid w:val="007014BA"/>
    <w:rsid w:val="007015A3"/>
    <w:rsid w:val="007015C9"/>
    <w:rsid w:val="007016CE"/>
    <w:rsid w:val="0070187A"/>
    <w:rsid w:val="007018E6"/>
    <w:rsid w:val="00701A5B"/>
    <w:rsid w:val="00701A6E"/>
    <w:rsid w:val="00701C37"/>
    <w:rsid w:val="00701C54"/>
    <w:rsid w:val="00701C85"/>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F7"/>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B2B"/>
    <w:rsid w:val="00764CE4"/>
    <w:rsid w:val="00764CF8"/>
    <w:rsid w:val="00764F51"/>
    <w:rsid w:val="00765057"/>
    <w:rsid w:val="00765109"/>
    <w:rsid w:val="00765150"/>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28"/>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BC3"/>
    <w:rsid w:val="00792CEA"/>
    <w:rsid w:val="00792D1A"/>
    <w:rsid w:val="00792E2E"/>
    <w:rsid w:val="00792E54"/>
    <w:rsid w:val="00792E6C"/>
    <w:rsid w:val="00792E73"/>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18"/>
    <w:rsid w:val="007C1659"/>
    <w:rsid w:val="007C17E8"/>
    <w:rsid w:val="007C1813"/>
    <w:rsid w:val="007C188F"/>
    <w:rsid w:val="007C190F"/>
    <w:rsid w:val="007C192E"/>
    <w:rsid w:val="007C1934"/>
    <w:rsid w:val="007C1B73"/>
    <w:rsid w:val="007C1C3C"/>
    <w:rsid w:val="007C1D62"/>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DE"/>
    <w:rsid w:val="007F18D5"/>
    <w:rsid w:val="007F19F2"/>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AB1"/>
    <w:rsid w:val="007F4ACD"/>
    <w:rsid w:val="007F4BE3"/>
    <w:rsid w:val="007F4D8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797"/>
    <w:rsid w:val="007F77A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9BB"/>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8CD"/>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CB3"/>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EFF"/>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76"/>
    <w:rsid w:val="00885BD1"/>
    <w:rsid w:val="00885C0B"/>
    <w:rsid w:val="00885C1A"/>
    <w:rsid w:val="00885CD9"/>
    <w:rsid w:val="00885E21"/>
    <w:rsid w:val="00885E34"/>
    <w:rsid w:val="00885E50"/>
    <w:rsid w:val="00885EB3"/>
    <w:rsid w:val="00885F69"/>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6A"/>
    <w:rsid w:val="008A306D"/>
    <w:rsid w:val="008A309F"/>
    <w:rsid w:val="008A325E"/>
    <w:rsid w:val="008A32AE"/>
    <w:rsid w:val="008A332C"/>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301F"/>
    <w:rsid w:val="008D3083"/>
    <w:rsid w:val="008D30DE"/>
    <w:rsid w:val="008D3103"/>
    <w:rsid w:val="008D31F5"/>
    <w:rsid w:val="008D328E"/>
    <w:rsid w:val="008D332A"/>
    <w:rsid w:val="008D3353"/>
    <w:rsid w:val="008D3483"/>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1D3"/>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483"/>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D59"/>
    <w:rsid w:val="00932D7A"/>
    <w:rsid w:val="00932E8F"/>
    <w:rsid w:val="00932FF4"/>
    <w:rsid w:val="00933040"/>
    <w:rsid w:val="00933174"/>
    <w:rsid w:val="009331CB"/>
    <w:rsid w:val="009332A1"/>
    <w:rsid w:val="009335E1"/>
    <w:rsid w:val="009336C1"/>
    <w:rsid w:val="0093386E"/>
    <w:rsid w:val="00933898"/>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D6"/>
    <w:rsid w:val="009A05E0"/>
    <w:rsid w:val="009A069B"/>
    <w:rsid w:val="009A06A2"/>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2EF"/>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95"/>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47E"/>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75"/>
    <w:rsid w:val="00A1772C"/>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39F"/>
    <w:rsid w:val="00A3740E"/>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D62"/>
    <w:rsid w:val="00A41DFA"/>
    <w:rsid w:val="00A41F4D"/>
    <w:rsid w:val="00A41FE4"/>
    <w:rsid w:val="00A4215B"/>
    <w:rsid w:val="00A4220C"/>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C27"/>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1F5"/>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3FE4"/>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79"/>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2F"/>
    <w:rsid w:val="00AF323A"/>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3EF"/>
    <w:rsid w:val="00B034D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0D"/>
    <w:rsid w:val="00B17AA5"/>
    <w:rsid w:val="00B17AC4"/>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D17"/>
    <w:rsid w:val="00B37D9C"/>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839"/>
    <w:rsid w:val="00B4384D"/>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42"/>
    <w:rsid w:val="00B54FD9"/>
    <w:rsid w:val="00B55021"/>
    <w:rsid w:val="00B55037"/>
    <w:rsid w:val="00B5506D"/>
    <w:rsid w:val="00B550A0"/>
    <w:rsid w:val="00B551E7"/>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683"/>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D9D"/>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5A5"/>
    <w:rsid w:val="00BB2623"/>
    <w:rsid w:val="00BB2638"/>
    <w:rsid w:val="00BB26A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F06"/>
    <w:rsid w:val="00BB6F8F"/>
    <w:rsid w:val="00BB6FB0"/>
    <w:rsid w:val="00BB7003"/>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3D72"/>
    <w:rsid w:val="00BE4061"/>
    <w:rsid w:val="00BE4086"/>
    <w:rsid w:val="00BE4181"/>
    <w:rsid w:val="00BE41C7"/>
    <w:rsid w:val="00BE41CE"/>
    <w:rsid w:val="00BE421D"/>
    <w:rsid w:val="00BE43A5"/>
    <w:rsid w:val="00BE43D8"/>
    <w:rsid w:val="00BE4444"/>
    <w:rsid w:val="00BE44DE"/>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93"/>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D"/>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727"/>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3E"/>
    <w:rsid w:val="00C43F7C"/>
    <w:rsid w:val="00C43F7E"/>
    <w:rsid w:val="00C440EA"/>
    <w:rsid w:val="00C442E3"/>
    <w:rsid w:val="00C4454F"/>
    <w:rsid w:val="00C4459D"/>
    <w:rsid w:val="00C445F9"/>
    <w:rsid w:val="00C4462D"/>
    <w:rsid w:val="00C4466D"/>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B1"/>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8D"/>
    <w:rsid w:val="00C91EEE"/>
    <w:rsid w:val="00C91FE4"/>
    <w:rsid w:val="00C920AA"/>
    <w:rsid w:val="00C920FC"/>
    <w:rsid w:val="00C92192"/>
    <w:rsid w:val="00C922BF"/>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04"/>
    <w:rsid w:val="00C9312B"/>
    <w:rsid w:val="00C93213"/>
    <w:rsid w:val="00C9322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D4"/>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56"/>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35"/>
    <w:rsid w:val="00CE3CF3"/>
    <w:rsid w:val="00CE3E01"/>
    <w:rsid w:val="00CE4106"/>
    <w:rsid w:val="00CE4142"/>
    <w:rsid w:val="00CE41DA"/>
    <w:rsid w:val="00CE41F7"/>
    <w:rsid w:val="00CE4229"/>
    <w:rsid w:val="00CE42B8"/>
    <w:rsid w:val="00CE435D"/>
    <w:rsid w:val="00CE43AE"/>
    <w:rsid w:val="00CE4414"/>
    <w:rsid w:val="00CE44E8"/>
    <w:rsid w:val="00CE45D7"/>
    <w:rsid w:val="00CE460D"/>
    <w:rsid w:val="00CE4623"/>
    <w:rsid w:val="00CE4686"/>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078"/>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56B"/>
    <w:rsid w:val="00D966A6"/>
    <w:rsid w:val="00D96752"/>
    <w:rsid w:val="00D9677D"/>
    <w:rsid w:val="00D96866"/>
    <w:rsid w:val="00D968F2"/>
    <w:rsid w:val="00D968FE"/>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1F"/>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8E0"/>
    <w:rsid w:val="00DB48EA"/>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D2F"/>
    <w:rsid w:val="00DD5DA2"/>
    <w:rsid w:val="00DD5DD2"/>
    <w:rsid w:val="00DD5E00"/>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BE"/>
    <w:rsid w:val="00DE44E2"/>
    <w:rsid w:val="00DE4538"/>
    <w:rsid w:val="00DE46FB"/>
    <w:rsid w:val="00DE47E8"/>
    <w:rsid w:val="00DE480A"/>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63"/>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D18"/>
    <w:rsid w:val="00DE7D42"/>
    <w:rsid w:val="00DE7D70"/>
    <w:rsid w:val="00DE7DAE"/>
    <w:rsid w:val="00DE7E17"/>
    <w:rsid w:val="00DE7F7E"/>
    <w:rsid w:val="00DF001D"/>
    <w:rsid w:val="00DF013D"/>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846"/>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94E"/>
    <w:rsid w:val="00E1497B"/>
    <w:rsid w:val="00E14A96"/>
    <w:rsid w:val="00E14A9B"/>
    <w:rsid w:val="00E14ACD"/>
    <w:rsid w:val="00E14B16"/>
    <w:rsid w:val="00E14B31"/>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00"/>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839"/>
    <w:rsid w:val="00E419B0"/>
    <w:rsid w:val="00E419E6"/>
    <w:rsid w:val="00E419F8"/>
    <w:rsid w:val="00E41A00"/>
    <w:rsid w:val="00E41B66"/>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949"/>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566"/>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AB"/>
    <w:rsid w:val="00E761B6"/>
    <w:rsid w:val="00E7624E"/>
    <w:rsid w:val="00E7629C"/>
    <w:rsid w:val="00E7631B"/>
    <w:rsid w:val="00E76353"/>
    <w:rsid w:val="00E7655D"/>
    <w:rsid w:val="00E765AC"/>
    <w:rsid w:val="00E7663E"/>
    <w:rsid w:val="00E7672B"/>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2"/>
    <w:rsid w:val="00E827B3"/>
    <w:rsid w:val="00E828C4"/>
    <w:rsid w:val="00E8291C"/>
    <w:rsid w:val="00E82953"/>
    <w:rsid w:val="00E8297F"/>
    <w:rsid w:val="00E8298A"/>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F13"/>
    <w:rsid w:val="00E96F24"/>
    <w:rsid w:val="00E96F2F"/>
    <w:rsid w:val="00E97150"/>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807"/>
    <w:rsid w:val="00EA2978"/>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DC"/>
    <w:rsid w:val="00EA6B28"/>
    <w:rsid w:val="00EA6C5F"/>
    <w:rsid w:val="00EA6CE6"/>
    <w:rsid w:val="00EA6E5B"/>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6006"/>
    <w:rsid w:val="00ED608D"/>
    <w:rsid w:val="00ED61B0"/>
    <w:rsid w:val="00ED62D8"/>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1C"/>
    <w:rsid w:val="00F25B49"/>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1CF"/>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1A"/>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DF0"/>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98"/>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A67"/>
    <w:rsid w:val="00F87AA9"/>
    <w:rsid w:val="00F87AD3"/>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A5"/>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7"/>
    <w:rsid w:val="00FA7CAA"/>
    <w:rsid w:val="00FA7CF4"/>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C6"/>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62"/>
    <w:rsid w:val="00FC1DCE"/>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E3D"/>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D2"/>
    <w:rsid w:val="00FD48F7"/>
    <w:rsid w:val="00FD4A65"/>
    <w:rsid w:val="00FD4C53"/>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26"/>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29"/>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2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Typewriter" w:uiPriority="0"/>
    <w:lsdException w:name="annotation subject" w:uiPriority="0"/>
    <w:lsdException w:name="No List" w:uiPriority="0"/>
    <w:lsdException w:name="Balloon Tex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uiPriority w:val="99"/>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99"/>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0B58832-383D-4185-B9A6-7F8F54156F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505</TotalTime>
  <Pages>1</Pages>
  <Words>42</Words>
  <Characters>246</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287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99</cp:revision>
  <cp:lastPrinted>2009-02-06T05:36:00Z</cp:lastPrinted>
  <dcterms:created xsi:type="dcterms:W3CDTF">2021-10-03T18:08:00Z</dcterms:created>
  <dcterms:modified xsi:type="dcterms:W3CDTF">2021-10-04T19:08:00Z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