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5E9D" w14:textId="74C86193" w:rsidR="00AF7B48" w:rsidRDefault="007D6FEE" w:rsidP="007D6FEE">
      <w:pPr>
        <w:rPr>
          <w:rFonts w:ascii="Times New Roman" w:eastAsia="Arial Unicode MS" w:hAnsi="Times New Roman" w:cs="Times New Roman"/>
          <w:b/>
          <w:bCs/>
          <w:color w:val="000000"/>
          <w:kern w:val="0"/>
          <w:sz w:val="28"/>
          <w:szCs w:val="28"/>
          <w:lang w:eastAsia="ru-RU" w:bidi="uk-UA"/>
        </w:rPr>
      </w:pPr>
      <w:r w:rsidRPr="007D6FEE">
        <w:rPr>
          <w:rFonts w:ascii="Times New Roman" w:eastAsia="Arial Unicode MS" w:hAnsi="Times New Roman" w:cs="Times New Roman" w:hint="eastAsia"/>
          <w:b/>
          <w:bCs/>
          <w:color w:val="000000"/>
          <w:kern w:val="0"/>
          <w:sz w:val="28"/>
          <w:szCs w:val="28"/>
          <w:lang w:eastAsia="ru-RU" w:bidi="uk-UA"/>
        </w:rPr>
        <w:t>Степанов</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Павел</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Модели</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алгоритмы</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и</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программные</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средства</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определения</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визуальных</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языков</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на</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основе</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вычислительных</w:t>
      </w:r>
      <w:r w:rsidRPr="007D6FEE">
        <w:rPr>
          <w:rFonts w:ascii="Times New Roman" w:eastAsia="Arial Unicode MS" w:hAnsi="Times New Roman" w:cs="Times New Roman"/>
          <w:b/>
          <w:bCs/>
          <w:color w:val="000000"/>
          <w:kern w:val="0"/>
          <w:sz w:val="28"/>
          <w:szCs w:val="28"/>
          <w:lang w:eastAsia="ru-RU" w:bidi="uk-UA"/>
        </w:rPr>
        <w:t xml:space="preserve"> </w:t>
      </w:r>
      <w:r w:rsidRPr="007D6FEE">
        <w:rPr>
          <w:rFonts w:ascii="Times New Roman" w:eastAsia="Arial Unicode MS" w:hAnsi="Times New Roman" w:cs="Times New Roman" w:hint="eastAsia"/>
          <w:b/>
          <w:bCs/>
          <w:color w:val="000000"/>
          <w:kern w:val="0"/>
          <w:sz w:val="28"/>
          <w:szCs w:val="28"/>
          <w:lang w:eastAsia="ru-RU" w:bidi="uk-UA"/>
        </w:rPr>
        <w:t>моделей</w:t>
      </w:r>
    </w:p>
    <w:p w14:paraId="4280C990" w14:textId="77777777" w:rsidR="007D6FEE" w:rsidRDefault="007D6FEE" w:rsidP="007D6FEE">
      <w:r>
        <w:rPr>
          <w:rFonts w:hint="eastAsia"/>
        </w:rPr>
        <w:t>ОГЛАВЛЕНИЕ</w:t>
      </w:r>
      <w:r>
        <w:t xml:space="preserve"> </w:t>
      </w:r>
      <w:r>
        <w:rPr>
          <w:rFonts w:hint="eastAsia"/>
        </w:rPr>
        <w:t>ДИССЕРТАЦИИ</w:t>
      </w:r>
    </w:p>
    <w:p w14:paraId="61C17A0B" w14:textId="77777777" w:rsidR="007D6FEE" w:rsidRDefault="007D6FEE" w:rsidP="007D6FEE">
      <w:r>
        <w:rPr>
          <w:rFonts w:hint="eastAsia"/>
        </w:rPr>
        <w:t>кандидат</w:t>
      </w:r>
      <w:r>
        <w:t xml:space="preserve"> </w:t>
      </w:r>
      <w:r>
        <w:rPr>
          <w:rFonts w:hint="eastAsia"/>
        </w:rPr>
        <w:t>наук</w:t>
      </w:r>
      <w:r>
        <w:t xml:space="preserve"> </w:t>
      </w:r>
      <w:r>
        <w:rPr>
          <w:rFonts w:hint="eastAsia"/>
        </w:rPr>
        <w:t>Степанов</w:t>
      </w:r>
      <w:r>
        <w:t xml:space="preserve"> </w:t>
      </w:r>
      <w:r>
        <w:rPr>
          <w:rFonts w:hint="eastAsia"/>
        </w:rPr>
        <w:t>Павел</w:t>
      </w:r>
      <w:r>
        <w:t xml:space="preserve"> </w:t>
      </w:r>
      <w:r>
        <w:rPr>
          <w:rFonts w:hint="eastAsia"/>
        </w:rPr>
        <w:t>Алексеевич</w:t>
      </w:r>
    </w:p>
    <w:p w14:paraId="5673E4F1" w14:textId="77777777" w:rsidR="007D6FEE" w:rsidRDefault="007D6FEE" w:rsidP="007D6FEE">
      <w:r>
        <w:rPr>
          <w:rFonts w:hint="eastAsia"/>
        </w:rPr>
        <w:t>ОГЛАВЛЕНИЕ</w:t>
      </w:r>
    </w:p>
    <w:p w14:paraId="3722CF70" w14:textId="77777777" w:rsidR="007D6FEE" w:rsidRDefault="007D6FEE" w:rsidP="007D6FEE"/>
    <w:p w14:paraId="4D7CC604" w14:textId="77777777" w:rsidR="007D6FEE" w:rsidRDefault="007D6FEE" w:rsidP="007D6FEE">
      <w:r>
        <w:rPr>
          <w:rFonts w:hint="eastAsia"/>
        </w:rPr>
        <w:t>СПИСОК</w:t>
      </w:r>
      <w:r>
        <w:t xml:space="preserve"> </w:t>
      </w:r>
      <w:r>
        <w:rPr>
          <w:rFonts w:hint="eastAsia"/>
        </w:rPr>
        <w:t>ИСПОЛЬЗУЕМЫХ</w:t>
      </w:r>
      <w:r>
        <w:t xml:space="preserve"> </w:t>
      </w:r>
      <w:r>
        <w:rPr>
          <w:rFonts w:hint="eastAsia"/>
        </w:rPr>
        <w:t>СОКРАЩЕНИЙ</w:t>
      </w:r>
    </w:p>
    <w:p w14:paraId="46C5687C" w14:textId="77777777" w:rsidR="007D6FEE" w:rsidRDefault="007D6FEE" w:rsidP="007D6FEE"/>
    <w:p w14:paraId="1E463F81" w14:textId="77777777" w:rsidR="007D6FEE" w:rsidRDefault="007D6FEE" w:rsidP="007D6FEE">
      <w:r>
        <w:rPr>
          <w:rFonts w:hint="eastAsia"/>
        </w:rPr>
        <w:t>ВВЕДЕНИЕ</w:t>
      </w:r>
    </w:p>
    <w:p w14:paraId="07FF0545" w14:textId="77777777" w:rsidR="007D6FEE" w:rsidRDefault="007D6FEE" w:rsidP="007D6FEE"/>
    <w:p w14:paraId="5D79CD87" w14:textId="77777777" w:rsidR="007D6FEE" w:rsidRDefault="007D6FEE" w:rsidP="007D6FEE">
      <w:r>
        <w:t xml:space="preserve">1. </w:t>
      </w:r>
      <w:r>
        <w:rPr>
          <w:rFonts w:hint="eastAsia"/>
        </w:rPr>
        <w:t>Модели</w:t>
      </w:r>
      <w:r>
        <w:t xml:space="preserve"> </w:t>
      </w:r>
      <w:r>
        <w:rPr>
          <w:rFonts w:hint="eastAsia"/>
        </w:rPr>
        <w:t>определения</w:t>
      </w:r>
      <w:r>
        <w:t xml:space="preserve"> </w:t>
      </w:r>
      <w:r>
        <w:rPr>
          <w:rFonts w:hint="eastAsia"/>
        </w:rPr>
        <w:t>визуальных</w:t>
      </w:r>
      <w:r>
        <w:t xml:space="preserve"> </w:t>
      </w:r>
      <w:r>
        <w:rPr>
          <w:rFonts w:hint="eastAsia"/>
        </w:rPr>
        <w:t>языков</w:t>
      </w:r>
    </w:p>
    <w:p w14:paraId="24CEAD5B" w14:textId="77777777" w:rsidR="007D6FEE" w:rsidRDefault="007D6FEE" w:rsidP="007D6FEE"/>
    <w:p w14:paraId="27DD3275" w14:textId="77777777" w:rsidR="007D6FEE" w:rsidRDefault="007D6FEE" w:rsidP="007D6FEE">
      <w:r>
        <w:t xml:space="preserve">1.1. </w:t>
      </w:r>
      <w:r>
        <w:rPr>
          <w:rFonts w:hint="eastAsia"/>
        </w:rPr>
        <w:t>Задачи</w:t>
      </w:r>
      <w:r>
        <w:t xml:space="preserve">, </w:t>
      </w:r>
      <w:r>
        <w:rPr>
          <w:rFonts w:hint="eastAsia"/>
        </w:rPr>
        <w:t>стоящие</w:t>
      </w:r>
      <w:r>
        <w:t xml:space="preserve"> </w:t>
      </w:r>
      <w:r>
        <w:rPr>
          <w:rFonts w:hint="eastAsia"/>
        </w:rPr>
        <w:t>перед</w:t>
      </w:r>
      <w:r>
        <w:t xml:space="preserve"> </w:t>
      </w:r>
      <w:r>
        <w:rPr>
          <w:rFonts w:hint="eastAsia"/>
        </w:rPr>
        <w:t>визуальными</w:t>
      </w:r>
      <w:r>
        <w:t xml:space="preserve"> </w:t>
      </w:r>
      <w:r>
        <w:rPr>
          <w:rFonts w:hint="eastAsia"/>
        </w:rPr>
        <w:t>языками</w:t>
      </w:r>
      <w:r>
        <w:t xml:space="preserve"> </w:t>
      </w:r>
      <w:r>
        <w:rPr>
          <w:rFonts w:hint="eastAsia"/>
        </w:rPr>
        <w:t>при</w:t>
      </w:r>
      <w:r>
        <w:t xml:space="preserve"> </w:t>
      </w:r>
      <w:r>
        <w:rPr>
          <w:rFonts w:hint="eastAsia"/>
        </w:rPr>
        <w:t>представлении</w:t>
      </w:r>
      <w:r>
        <w:t xml:space="preserve"> </w:t>
      </w:r>
      <w:r>
        <w:rPr>
          <w:rFonts w:hint="eastAsia"/>
        </w:rPr>
        <w:t>результатов</w:t>
      </w:r>
      <w:r>
        <w:t xml:space="preserve"> </w:t>
      </w:r>
      <w:r>
        <w:rPr>
          <w:rFonts w:hint="eastAsia"/>
        </w:rPr>
        <w:t>обработки</w:t>
      </w:r>
      <w:r>
        <w:t xml:space="preserve"> </w:t>
      </w:r>
      <w:r>
        <w:rPr>
          <w:rFonts w:hint="eastAsia"/>
        </w:rPr>
        <w:t>данных</w:t>
      </w:r>
      <w:r>
        <w:t xml:space="preserve"> </w:t>
      </w:r>
      <w:r>
        <w:rPr>
          <w:rFonts w:hint="eastAsia"/>
        </w:rPr>
        <w:t>при</w:t>
      </w:r>
      <w:r>
        <w:t xml:space="preserve"> </w:t>
      </w:r>
      <w:r>
        <w:rPr>
          <w:rFonts w:hint="eastAsia"/>
        </w:rPr>
        <w:t>оценивании</w:t>
      </w:r>
      <w:r>
        <w:t xml:space="preserve"> </w:t>
      </w:r>
      <w:r>
        <w:rPr>
          <w:rFonts w:hint="eastAsia"/>
        </w:rPr>
        <w:t>ТС</w:t>
      </w:r>
      <w:r>
        <w:t xml:space="preserve"> </w:t>
      </w:r>
      <w:r>
        <w:rPr>
          <w:rFonts w:hint="eastAsia"/>
        </w:rPr>
        <w:t>РКТ</w:t>
      </w:r>
    </w:p>
    <w:p w14:paraId="6BE58765" w14:textId="77777777" w:rsidR="007D6FEE" w:rsidRDefault="007D6FEE" w:rsidP="007D6FEE"/>
    <w:p w14:paraId="5F88262D" w14:textId="77777777" w:rsidR="007D6FEE" w:rsidRDefault="007D6FEE" w:rsidP="007D6FEE">
      <w:r>
        <w:t xml:space="preserve">1.2. </w:t>
      </w:r>
      <w:r>
        <w:rPr>
          <w:rFonts w:hint="eastAsia"/>
        </w:rPr>
        <w:t>Системный</w:t>
      </w:r>
      <w:r>
        <w:t xml:space="preserve"> </w:t>
      </w:r>
      <w:r>
        <w:rPr>
          <w:rFonts w:hint="eastAsia"/>
        </w:rPr>
        <w:t>анализ</w:t>
      </w:r>
      <w:r>
        <w:t xml:space="preserve"> </w:t>
      </w:r>
      <w:r>
        <w:rPr>
          <w:rFonts w:hint="eastAsia"/>
        </w:rPr>
        <w:t>существующих</w:t>
      </w:r>
      <w:r>
        <w:t xml:space="preserve"> </w:t>
      </w:r>
      <w:r>
        <w:rPr>
          <w:rFonts w:hint="eastAsia"/>
        </w:rPr>
        <w:t>математических</w:t>
      </w:r>
      <w:r>
        <w:t xml:space="preserve"> </w:t>
      </w:r>
      <w:r>
        <w:rPr>
          <w:rFonts w:hint="eastAsia"/>
        </w:rPr>
        <w:t>моделей</w:t>
      </w:r>
      <w:r>
        <w:t xml:space="preserve"> </w:t>
      </w:r>
      <w:r>
        <w:rPr>
          <w:rFonts w:hint="eastAsia"/>
        </w:rPr>
        <w:t>визуальных</w:t>
      </w:r>
      <w:r>
        <w:t xml:space="preserve"> </w:t>
      </w:r>
      <w:r>
        <w:rPr>
          <w:rFonts w:hint="eastAsia"/>
        </w:rPr>
        <w:t>языков</w:t>
      </w:r>
    </w:p>
    <w:p w14:paraId="052D6930" w14:textId="77777777" w:rsidR="007D6FEE" w:rsidRDefault="007D6FEE" w:rsidP="007D6FEE"/>
    <w:p w14:paraId="3A290BF0" w14:textId="77777777" w:rsidR="007D6FEE" w:rsidRDefault="007D6FEE" w:rsidP="007D6FEE">
      <w:r>
        <w:t xml:space="preserve">1.3. </w:t>
      </w:r>
      <w:r>
        <w:rPr>
          <w:rFonts w:hint="eastAsia"/>
        </w:rPr>
        <w:t>Формальная</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53BBC430" w14:textId="77777777" w:rsidR="007D6FEE" w:rsidRDefault="007D6FEE" w:rsidP="007D6FEE"/>
    <w:p w14:paraId="656242A5" w14:textId="77777777" w:rsidR="007D6FEE" w:rsidRDefault="007D6FEE" w:rsidP="007D6FEE">
      <w:r>
        <w:rPr>
          <w:rFonts w:hint="eastAsia"/>
        </w:rPr>
        <w:t>Выводы</w:t>
      </w:r>
      <w:r>
        <w:t xml:space="preserve"> </w:t>
      </w:r>
      <w:r>
        <w:rPr>
          <w:rFonts w:hint="eastAsia"/>
        </w:rPr>
        <w:t>по</w:t>
      </w:r>
      <w:r>
        <w:t xml:space="preserve"> </w:t>
      </w:r>
      <w:r>
        <w:rPr>
          <w:rFonts w:hint="eastAsia"/>
        </w:rPr>
        <w:t>разделу</w:t>
      </w:r>
    </w:p>
    <w:p w14:paraId="05A3B2A6" w14:textId="77777777" w:rsidR="007D6FEE" w:rsidRDefault="007D6FEE" w:rsidP="007D6FEE"/>
    <w:p w14:paraId="740943B2" w14:textId="77777777" w:rsidR="007D6FEE" w:rsidRDefault="007D6FEE" w:rsidP="007D6FEE">
      <w:r>
        <w:t xml:space="preserve">2. </w:t>
      </w:r>
      <w:r>
        <w:rPr>
          <w:rFonts w:hint="eastAsia"/>
        </w:rPr>
        <w:t>Модель</w:t>
      </w:r>
      <w:r>
        <w:t xml:space="preserve"> </w:t>
      </w:r>
      <w:r>
        <w:rPr>
          <w:rFonts w:hint="eastAsia"/>
        </w:rPr>
        <w:t>визуального</w:t>
      </w:r>
      <w:r>
        <w:t xml:space="preserve"> </w:t>
      </w:r>
      <w:r>
        <w:rPr>
          <w:rFonts w:hint="eastAsia"/>
        </w:rPr>
        <w:t>языка</w:t>
      </w:r>
      <w:r>
        <w:t xml:space="preserve"> </w:t>
      </w:r>
      <w:r>
        <w:rPr>
          <w:rFonts w:hint="eastAsia"/>
        </w:rPr>
        <w:t>для</w:t>
      </w:r>
      <w:r>
        <w:t xml:space="preserve"> </w:t>
      </w:r>
      <w:r>
        <w:rPr>
          <w:rFonts w:hint="eastAsia"/>
        </w:rPr>
        <w:t>задач</w:t>
      </w:r>
      <w:r>
        <w:t xml:space="preserve"> </w:t>
      </w:r>
      <w:r>
        <w:rPr>
          <w:rFonts w:hint="eastAsia"/>
        </w:rPr>
        <w:t>РКТ</w:t>
      </w:r>
    </w:p>
    <w:p w14:paraId="2277091D" w14:textId="77777777" w:rsidR="007D6FEE" w:rsidRDefault="007D6FEE" w:rsidP="007D6FEE"/>
    <w:p w14:paraId="4BA56458" w14:textId="77777777" w:rsidR="007D6FEE" w:rsidRDefault="007D6FEE" w:rsidP="007D6FEE">
      <w:r>
        <w:t xml:space="preserve">2.1. </w:t>
      </w:r>
      <w:r>
        <w:rPr>
          <w:rFonts w:hint="eastAsia"/>
        </w:rPr>
        <w:t>Вычислительная</w:t>
      </w:r>
      <w:r>
        <w:t xml:space="preserve"> </w:t>
      </w:r>
      <w:r>
        <w:rPr>
          <w:rFonts w:hint="eastAsia"/>
        </w:rPr>
        <w:t>модель</w:t>
      </w:r>
      <w:r>
        <w:t xml:space="preserve"> </w:t>
      </w:r>
      <w:r>
        <w:rPr>
          <w:rFonts w:hint="eastAsia"/>
        </w:rPr>
        <w:t>диаграммы</w:t>
      </w:r>
    </w:p>
    <w:p w14:paraId="23075066" w14:textId="77777777" w:rsidR="007D6FEE" w:rsidRDefault="007D6FEE" w:rsidP="007D6FEE"/>
    <w:p w14:paraId="6AA41705" w14:textId="77777777" w:rsidR="007D6FEE" w:rsidRDefault="007D6FEE" w:rsidP="007D6FEE">
      <w:r>
        <w:t xml:space="preserve">2.2. </w:t>
      </w:r>
      <w:r>
        <w:rPr>
          <w:rFonts w:hint="eastAsia"/>
        </w:rPr>
        <w:t>Алгоритм</w:t>
      </w:r>
      <w:r>
        <w:t xml:space="preserve"> </w:t>
      </w:r>
      <w:r>
        <w:rPr>
          <w:rFonts w:hint="eastAsia"/>
        </w:rPr>
        <w:t>расчета</w:t>
      </w:r>
      <w:r>
        <w:t xml:space="preserve"> </w:t>
      </w:r>
      <w:r>
        <w:rPr>
          <w:rFonts w:hint="eastAsia"/>
        </w:rPr>
        <w:t>вычислительной</w:t>
      </w:r>
      <w:r>
        <w:t xml:space="preserve"> </w:t>
      </w:r>
      <w:r>
        <w:rPr>
          <w:rFonts w:hint="eastAsia"/>
        </w:rPr>
        <w:t>модели</w:t>
      </w:r>
      <w:r>
        <w:t xml:space="preserve"> </w:t>
      </w:r>
      <w:r>
        <w:rPr>
          <w:rFonts w:hint="eastAsia"/>
        </w:rPr>
        <w:t>визуального</w:t>
      </w:r>
      <w:r>
        <w:t xml:space="preserve"> </w:t>
      </w:r>
      <w:r>
        <w:rPr>
          <w:rFonts w:hint="eastAsia"/>
        </w:rPr>
        <w:t>языка</w:t>
      </w:r>
    </w:p>
    <w:p w14:paraId="3413FCF9" w14:textId="77777777" w:rsidR="007D6FEE" w:rsidRDefault="007D6FEE" w:rsidP="007D6FEE"/>
    <w:p w14:paraId="7DDCB458" w14:textId="77777777" w:rsidR="007D6FEE" w:rsidRDefault="007D6FEE" w:rsidP="007D6FEE">
      <w:r>
        <w:t xml:space="preserve">2.3. </w:t>
      </w:r>
      <w:r>
        <w:rPr>
          <w:rFonts w:hint="eastAsia"/>
        </w:rPr>
        <w:t>Визуальный</w:t>
      </w:r>
      <w:r>
        <w:t xml:space="preserve"> </w:t>
      </w:r>
      <w:r>
        <w:rPr>
          <w:rFonts w:hint="eastAsia"/>
        </w:rPr>
        <w:t>синтаксис</w:t>
      </w:r>
      <w:r>
        <w:t xml:space="preserve"> </w:t>
      </w:r>
      <w:r>
        <w:rPr>
          <w:rFonts w:hint="eastAsia"/>
        </w:rPr>
        <w:t>диаграммы</w:t>
      </w:r>
    </w:p>
    <w:p w14:paraId="16FF96A6" w14:textId="77777777" w:rsidR="007D6FEE" w:rsidRDefault="007D6FEE" w:rsidP="007D6FEE"/>
    <w:p w14:paraId="66430963" w14:textId="77777777" w:rsidR="007D6FEE" w:rsidRDefault="007D6FEE" w:rsidP="007D6FEE">
      <w:r>
        <w:t xml:space="preserve">2.4. </w:t>
      </w:r>
      <w:r>
        <w:rPr>
          <w:rFonts w:hint="eastAsia"/>
        </w:rPr>
        <w:t>Логические</w:t>
      </w:r>
      <w:r>
        <w:t xml:space="preserve"> </w:t>
      </w:r>
      <w:r>
        <w:rPr>
          <w:rFonts w:hint="eastAsia"/>
        </w:rPr>
        <w:t>объекты</w:t>
      </w:r>
      <w:r>
        <w:t xml:space="preserve"> </w:t>
      </w:r>
      <w:r>
        <w:rPr>
          <w:rFonts w:hint="eastAsia"/>
        </w:rPr>
        <w:t>диаграммы</w:t>
      </w:r>
    </w:p>
    <w:p w14:paraId="34CC05D0" w14:textId="77777777" w:rsidR="007D6FEE" w:rsidRDefault="007D6FEE" w:rsidP="007D6FEE"/>
    <w:p w14:paraId="1207D727" w14:textId="77777777" w:rsidR="007D6FEE" w:rsidRDefault="007D6FEE" w:rsidP="007D6FEE">
      <w:r>
        <w:t xml:space="preserve">2.5. </w:t>
      </w:r>
      <w:r>
        <w:rPr>
          <w:rFonts w:hint="eastAsia"/>
        </w:rPr>
        <w:t>Интерфейс</w:t>
      </w:r>
      <w:r>
        <w:t xml:space="preserve"> </w:t>
      </w:r>
      <w:r>
        <w:rPr>
          <w:rFonts w:hint="eastAsia"/>
        </w:rPr>
        <w:t>взаимодействия</w:t>
      </w:r>
      <w:r>
        <w:t xml:space="preserve"> </w:t>
      </w:r>
      <w:r>
        <w:rPr>
          <w:rFonts w:hint="eastAsia"/>
        </w:rPr>
        <w:t>с</w:t>
      </w:r>
      <w:r>
        <w:t xml:space="preserve"> </w:t>
      </w:r>
      <w:r>
        <w:rPr>
          <w:rFonts w:hint="eastAsia"/>
        </w:rPr>
        <w:t>пользователем</w:t>
      </w:r>
    </w:p>
    <w:p w14:paraId="51D5BDCC" w14:textId="77777777" w:rsidR="007D6FEE" w:rsidRDefault="007D6FEE" w:rsidP="007D6FEE"/>
    <w:p w14:paraId="0FDF11A8" w14:textId="77777777" w:rsidR="007D6FEE" w:rsidRDefault="007D6FEE" w:rsidP="007D6FEE">
      <w:r>
        <w:t xml:space="preserve">2.6. </w:t>
      </w:r>
      <w:r>
        <w:rPr>
          <w:rFonts w:hint="eastAsia"/>
        </w:rPr>
        <w:t>Циклические</w:t>
      </w:r>
      <w:r>
        <w:t xml:space="preserve"> </w:t>
      </w:r>
      <w:r>
        <w:rPr>
          <w:rFonts w:hint="eastAsia"/>
        </w:rPr>
        <w:t>вычисления</w:t>
      </w:r>
    </w:p>
    <w:p w14:paraId="7BB505A3" w14:textId="77777777" w:rsidR="007D6FEE" w:rsidRDefault="007D6FEE" w:rsidP="007D6FEE"/>
    <w:p w14:paraId="6AA6337A" w14:textId="77777777" w:rsidR="007D6FEE" w:rsidRDefault="007D6FEE" w:rsidP="007D6FEE">
      <w:r>
        <w:t xml:space="preserve">2.7. </w:t>
      </w:r>
      <w:r>
        <w:rPr>
          <w:rFonts w:hint="eastAsia"/>
        </w:rPr>
        <w:t>Описание</w:t>
      </w:r>
      <w:r>
        <w:t xml:space="preserve"> </w:t>
      </w:r>
      <w:r>
        <w:rPr>
          <w:rFonts w:hint="eastAsia"/>
        </w:rPr>
        <w:t>визуального</w:t>
      </w:r>
      <w:r>
        <w:t xml:space="preserve"> </w:t>
      </w:r>
      <w:r>
        <w:rPr>
          <w:rFonts w:hint="eastAsia"/>
        </w:rPr>
        <w:t>языка</w:t>
      </w:r>
    </w:p>
    <w:p w14:paraId="0511B381" w14:textId="77777777" w:rsidR="007D6FEE" w:rsidRDefault="007D6FEE" w:rsidP="007D6FEE"/>
    <w:p w14:paraId="132009B9" w14:textId="77777777" w:rsidR="007D6FEE" w:rsidRDefault="007D6FEE" w:rsidP="007D6FEE">
      <w:r>
        <w:t xml:space="preserve">2.8. </w:t>
      </w:r>
      <w:r>
        <w:rPr>
          <w:rFonts w:hint="eastAsia"/>
        </w:rPr>
        <w:t>Трансляция</w:t>
      </w:r>
      <w:r>
        <w:t xml:space="preserve"> </w:t>
      </w:r>
      <w:r>
        <w:rPr>
          <w:rFonts w:hint="eastAsia"/>
        </w:rPr>
        <w:t>диаграмм</w:t>
      </w:r>
      <w:r>
        <w:t xml:space="preserve"> </w:t>
      </w:r>
      <w:r>
        <w:rPr>
          <w:rFonts w:hint="eastAsia"/>
        </w:rPr>
        <w:t>в</w:t>
      </w:r>
      <w:r>
        <w:t xml:space="preserve"> </w:t>
      </w:r>
      <w:r>
        <w:rPr>
          <w:rFonts w:hint="eastAsia"/>
        </w:rPr>
        <w:t>вычислительной</w:t>
      </w:r>
      <w:r>
        <w:t xml:space="preserve"> </w:t>
      </w:r>
      <w:r>
        <w:rPr>
          <w:rFonts w:hint="eastAsia"/>
        </w:rPr>
        <w:t>модели</w:t>
      </w:r>
    </w:p>
    <w:p w14:paraId="4F21B7FA" w14:textId="77777777" w:rsidR="007D6FEE" w:rsidRDefault="007D6FEE" w:rsidP="007D6FEE"/>
    <w:p w14:paraId="5B9BCD62" w14:textId="77777777" w:rsidR="007D6FEE" w:rsidRDefault="007D6FEE" w:rsidP="007D6FEE">
      <w:r>
        <w:rPr>
          <w:rFonts w:hint="eastAsia"/>
        </w:rPr>
        <w:t>Выводы</w:t>
      </w:r>
      <w:r>
        <w:t xml:space="preserve"> </w:t>
      </w:r>
      <w:r>
        <w:rPr>
          <w:rFonts w:hint="eastAsia"/>
        </w:rPr>
        <w:t>по</w:t>
      </w:r>
      <w:r>
        <w:t xml:space="preserve"> </w:t>
      </w:r>
      <w:r>
        <w:rPr>
          <w:rFonts w:hint="eastAsia"/>
        </w:rPr>
        <w:t>разделу</w:t>
      </w:r>
    </w:p>
    <w:p w14:paraId="03230119" w14:textId="77777777" w:rsidR="007D6FEE" w:rsidRDefault="007D6FEE" w:rsidP="007D6FEE"/>
    <w:p w14:paraId="70EDBD0C" w14:textId="77777777" w:rsidR="007D6FEE" w:rsidRDefault="007D6FEE" w:rsidP="007D6FEE">
      <w:r>
        <w:t xml:space="preserve">3. </w:t>
      </w:r>
      <w:r>
        <w:rPr>
          <w:rFonts w:hint="eastAsia"/>
        </w:rPr>
        <w:t>Прикладная</w:t>
      </w:r>
      <w:r>
        <w:t xml:space="preserve"> </w:t>
      </w:r>
      <w:r>
        <w:rPr>
          <w:rFonts w:hint="eastAsia"/>
        </w:rPr>
        <w:t>вычислительная</w:t>
      </w:r>
      <w:r>
        <w:t xml:space="preserve"> </w:t>
      </w:r>
      <w:r>
        <w:rPr>
          <w:rFonts w:hint="eastAsia"/>
        </w:rPr>
        <w:t>модель</w:t>
      </w:r>
      <w:r>
        <w:t xml:space="preserve"> </w:t>
      </w:r>
      <w:r>
        <w:rPr>
          <w:rFonts w:hint="eastAsia"/>
        </w:rPr>
        <w:t>визуального</w:t>
      </w:r>
      <w:r>
        <w:t xml:space="preserve"> </w:t>
      </w:r>
      <w:r>
        <w:rPr>
          <w:rFonts w:hint="eastAsia"/>
        </w:rPr>
        <w:t>языка</w:t>
      </w:r>
      <w:r>
        <w:t xml:space="preserve"> </w:t>
      </w:r>
      <w:r>
        <w:rPr>
          <w:rFonts w:hint="eastAsia"/>
        </w:rPr>
        <w:t>и</w:t>
      </w:r>
      <w:r>
        <w:t xml:space="preserve"> </w:t>
      </w:r>
      <w:r>
        <w:rPr>
          <w:rFonts w:hint="eastAsia"/>
        </w:rPr>
        <w:t>инструментальное</w:t>
      </w:r>
      <w:r>
        <w:t xml:space="preserve"> </w:t>
      </w:r>
      <w:r>
        <w:rPr>
          <w:rFonts w:hint="eastAsia"/>
        </w:rPr>
        <w:t>средство</w:t>
      </w:r>
      <w:r>
        <w:t xml:space="preserve"> </w:t>
      </w:r>
      <w:r>
        <w:rPr>
          <w:rFonts w:hint="eastAsia"/>
        </w:rPr>
        <w:t>поддержки</w:t>
      </w:r>
      <w:r>
        <w:t xml:space="preserve"> </w:t>
      </w:r>
      <w:r>
        <w:rPr>
          <w:rFonts w:hint="eastAsia"/>
        </w:rPr>
        <w:t>прикладных</w:t>
      </w:r>
      <w:r>
        <w:t xml:space="preserve"> </w:t>
      </w:r>
      <w:r>
        <w:rPr>
          <w:rFonts w:hint="eastAsia"/>
        </w:rPr>
        <w:t>визуальных</w:t>
      </w:r>
      <w:r>
        <w:t xml:space="preserve"> </w:t>
      </w:r>
      <w:r>
        <w:rPr>
          <w:rFonts w:hint="eastAsia"/>
        </w:rPr>
        <w:t>языков</w:t>
      </w:r>
    </w:p>
    <w:p w14:paraId="6B7A7291" w14:textId="77777777" w:rsidR="007D6FEE" w:rsidRDefault="007D6FEE" w:rsidP="007D6FEE"/>
    <w:p w14:paraId="538A0329" w14:textId="77777777" w:rsidR="007D6FEE" w:rsidRDefault="007D6FEE" w:rsidP="007D6FEE">
      <w:r>
        <w:t xml:space="preserve">3.1. </w:t>
      </w:r>
      <w:r>
        <w:rPr>
          <w:rFonts w:hint="eastAsia"/>
        </w:rPr>
        <w:t>Типы</w:t>
      </w:r>
      <w:r>
        <w:t xml:space="preserve"> </w:t>
      </w:r>
      <w:r>
        <w:rPr>
          <w:rFonts w:hint="eastAsia"/>
        </w:rPr>
        <w:t>данных</w:t>
      </w:r>
      <w:r>
        <w:t xml:space="preserve"> </w:t>
      </w:r>
      <w:r>
        <w:rPr>
          <w:rFonts w:hint="eastAsia"/>
        </w:rPr>
        <w:t>и</w:t>
      </w:r>
      <w:r>
        <w:t xml:space="preserve"> </w:t>
      </w:r>
      <w:r>
        <w:rPr>
          <w:rFonts w:hint="eastAsia"/>
        </w:rPr>
        <w:t>операции</w:t>
      </w:r>
      <w:r>
        <w:t xml:space="preserve"> </w:t>
      </w:r>
      <w:r>
        <w:rPr>
          <w:rFonts w:hint="eastAsia"/>
        </w:rPr>
        <w:t>над</w:t>
      </w:r>
      <w:r>
        <w:t xml:space="preserve"> </w:t>
      </w:r>
      <w:r>
        <w:rPr>
          <w:rFonts w:hint="eastAsia"/>
        </w:rPr>
        <w:t>ними</w:t>
      </w:r>
    </w:p>
    <w:p w14:paraId="70A817AE" w14:textId="77777777" w:rsidR="007D6FEE" w:rsidRDefault="007D6FEE" w:rsidP="007D6FEE"/>
    <w:p w14:paraId="7BA15B9A" w14:textId="77777777" w:rsidR="007D6FEE" w:rsidRDefault="007D6FEE" w:rsidP="007D6FEE">
      <w:r>
        <w:t xml:space="preserve">3.2. </w:t>
      </w:r>
      <w:r>
        <w:rPr>
          <w:rFonts w:hint="eastAsia"/>
        </w:rPr>
        <w:t>Визуальные</w:t>
      </w:r>
      <w:r>
        <w:t xml:space="preserve"> </w:t>
      </w:r>
      <w:r>
        <w:rPr>
          <w:rFonts w:hint="eastAsia"/>
        </w:rPr>
        <w:t>примитивы</w:t>
      </w:r>
    </w:p>
    <w:p w14:paraId="78442AA3" w14:textId="77777777" w:rsidR="007D6FEE" w:rsidRDefault="007D6FEE" w:rsidP="007D6FEE"/>
    <w:p w14:paraId="6A24AD9E" w14:textId="77777777" w:rsidR="007D6FEE" w:rsidRDefault="007D6FEE" w:rsidP="007D6FEE">
      <w:r>
        <w:t xml:space="preserve">3.3. </w:t>
      </w:r>
      <w:r>
        <w:rPr>
          <w:rFonts w:hint="eastAsia"/>
        </w:rPr>
        <w:t>Математическое</w:t>
      </w:r>
      <w:r>
        <w:t xml:space="preserve"> </w:t>
      </w:r>
      <w:r>
        <w:rPr>
          <w:rFonts w:hint="eastAsia"/>
        </w:rPr>
        <w:t>ядро</w:t>
      </w:r>
      <w:r>
        <w:t xml:space="preserve"> </w:t>
      </w:r>
      <w:r>
        <w:rPr>
          <w:rFonts w:hint="eastAsia"/>
        </w:rPr>
        <w:t>редактора</w:t>
      </w:r>
      <w:r>
        <w:t xml:space="preserve"> </w:t>
      </w:r>
      <w:r>
        <w:rPr>
          <w:rFonts w:hint="eastAsia"/>
        </w:rPr>
        <w:t>диаграмм</w:t>
      </w:r>
    </w:p>
    <w:p w14:paraId="1C2570B9" w14:textId="77777777" w:rsidR="007D6FEE" w:rsidRDefault="007D6FEE" w:rsidP="007D6FEE"/>
    <w:p w14:paraId="63623961" w14:textId="77777777" w:rsidR="007D6FEE" w:rsidRDefault="007D6FEE" w:rsidP="007D6FEE">
      <w:r>
        <w:t xml:space="preserve">3.4. </w:t>
      </w:r>
      <w:r>
        <w:rPr>
          <w:rFonts w:hint="eastAsia"/>
        </w:rPr>
        <w:t>Преобразования</w:t>
      </w:r>
      <w:r>
        <w:t xml:space="preserve"> </w:t>
      </w:r>
      <w:r>
        <w:rPr>
          <w:rFonts w:hint="eastAsia"/>
        </w:rPr>
        <w:t>вычислительной</w:t>
      </w:r>
      <w:r>
        <w:t xml:space="preserve"> </w:t>
      </w:r>
      <w:r>
        <w:rPr>
          <w:rFonts w:hint="eastAsia"/>
        </w:rPr>
        <w:t>модели</w:t>
      </w:r>
      <w:r>
        <w:t xml:space="preserve"> </w:t>
      </w:r>
      <w:r>
        <w:rPr>
          <w:rFonts w:hint="eastAsia"/>
        </w:rPr>
        <w:t>визуального</w:t>
      </w:r>
      <w:r>
        <w:t xml:space="preserve"> </w:t>
      </w:r>
      <w:r>
        <w:rPr>
          <w:rFonts w:hint="eastAsia"/>
        </w:rPr>
        <w:t>языка</w:t>
      </w:r>
      <w:r>
        <w:t xml:space="preserve"> </w:t>
      </w:r>
      <w:r>
        <w:rPr>
          <w:rFonts w:hint="eastAsia"/>
        </w:rPr>
        <w:t>и</w:t>
      </w:r>
      <w:r>
        <w:t xml:space="preserve"> </w:t>
      </w:r>
      <w:r>
        <w:rPr>
          <w:rFonts w:hint="eastAsia"/>
        </w:rPr>
        <w:t>интерфейс</w:t>
      </w:r>
      <w:r>
        <w:t xml:space="preserve"> </w:t>
      </w:r>
      <w:r>
        <w:rPr>
          <w:rFonts w:hint="eastAsia"/>
        </w:rPr>
        <w:t>редактора</w:t>
      </w:r>
      <w:r>
        <w:t xml:space="preserve"> </w:t>
      </w:r>
      <w:r>
        <w:rPr>
          <w:rFonts w:hint="eastAsia"/>
        </w:rPr>
        <w:t>диаграмм</w:t>
      </w:r>
    </w:p>
    <w:p w14:paraId="4A4025B7" w14:textId="77777777" w:rsidR="007D6FEE" w:rsidRDefault="007D6FEE" w:rsidP="007D6FEE"/>
    <w:p w14:paraId="19F3B167" w14:textId="77777777" w:rsidR="007D6FEE" w:rsidRDefault="007D6FEE" w:rsidP="007D6FEE">
      <w:r>
        <w:t xml:space="preserve">3.5. </w:t>
      </w:r>
      <w:r>
        <w:rPr>
          <w:rFonts w:hint="eastAsia"/>
        </w:rPr>
        <w:t>Транслятор</w:t>
      </w:r>
      <w:r>
        <w:t xml:space="preserve"> </w:t>
      </w:r>
      <w:r>
        <w:rPr>
          <w:rFonts w:hint="eastAsia"/>
        </w:rPr>
        <w:t>диаграмм</w:t>
      </w:r>
    </w:p>
    <w:p w14:paraId="34E980AE" w14:textId="77777777" w:rsidR="007D6FEE" w:rsidRDefault="007D6FEE" w:rsidP="007D6FEE"/>
    <w:p w14:paraId="7CFA58E4" w14:textId="77777777" w:rsidR="007D6FEE" w:rsidRDefault="007D6FEE" w:rsidP="007D6FEE">
      <w:r>
        <w:rPr>
          <w:rFonts w:hint="eastAsia"/>
        </w:rPr>
        <w:t>Выводы</w:t>
      </w:r>
      <w:r>
        <w:t xml:space="preserve"> </w:t>
      </w:r>
      <w:r>
        <w:rPr>
          <w:rFonts w:hint="eastAsia"/>
        </w:rPr>
        <w:t>по</w:t>
      </w:r>
      <w:r>
        <w:t xml:space="preserve"> </w:t>
      </w:r>
      <w:r>
        <w:rPr>
          <w:rFonts w:hint="eastAsia"/>
        </w:rPr>
        <w:t>разделу</w:t>
      </w:r>
    </w:p>
    <w:p w14:paraId="2B31202F" w14:textId="77777777" w:rsidR="007D6FEE" w:rsidRDefault="007D6FEE" w:rsidP="007D6FEE"/>
    <w:p w14:paraId="16AC8092" w14:textId="77777777" w:rsidR="007D6FEE" w:rsidRDefault="007D6FEE" w:rsidP="007D6FEE">
      <w:r>
        <w:t xml:space="preserve">4. </w:t>
      </w:r>
      <w:r>
        <w:rPr>
          <w:rFonts w:hint="eastAsia"/>
        </w:rPr>
        <w:t>Результаты</w:t>
      </w:r>
      <w:r>
        <w:t xml:space="preserve"> </w:t>
      </w:r>
      <w:r>
        <w:rPr>
          <w:rFonts w:hint="eastAsia"/>
        </w:rPr>
        <w:t>применения</w:t>
      </w:r>
      <w:r>
        <w:t xml:space="preserve"> </w:t>
      </w:r>
      <w:r>
        <w:rPr>
          <w:rFonts w:hint="eastAsia"/>
        </w:rPr>
        <w:t>модели</w:t>
      </w:r>
      <w:r>
        <w:t xml:space="preserve"> </w:t>
      </w:r>
      <w:r>
        <w:rPr>
          <w:rFonts w:hint="eastAsia"/>
        </w:rPr>
        <w:t>в</w:t>
      </w:r>
      <w:r>
        <w:t xml:space="preserve"> </w:t>
      </w:r>
      <w:r>
        <w:rPr>
          <w:rFonts w:hint="eastAsia"/>
        </w:rPr>
        <w:t>задачах</w:t>
      </w:r>
      <w:r>
        <w:t xml:space="preserve"> </w:t>
      </w:r>
      <w:r>
        <w:rPr>
          <w:rFonts w:hint="eastAsia"/>
        </w:rPr>
        <w:t>оценивания</w:t>
      </w:r>
      <w:r>
        <w:t xml:space="preserve"> </w:t>
      </w:r>
      <w:r>
        <w:rPr>
          <w:rFonts w:hint="eastAsia"/>
        </w:rPr>
        <w:t>состояний</w:t>
      </w:r>
      <w:r>
        <w:t xml:space="preserve"> </w:t>
      </w:r>
      <w:r>
        <w:rPr>
          <w:rFonts w:hint="eastAsia"/>
        </w:rPr>
        <w:t>объектов</w:t>
      </w:r>
      <w:r>
        <w:t xml:space="preserve"> </w:t>
      </w:r>
      <w:r>
        <w:rPr>
          <w:rFonts w:hint="eastAsia"/>
        </w:rPr>
        <w:t>РКТ</w:t>
      </w:r>
    </w:p>
    <w:p w14:paraId="72CD1E2E" w14:textId="77777777" w:rsidR="007D6FEE" w:rsidRDefault="007D6FEE" w:rsidP="007D6FEE"/>
    <w:p w14:paraId="420BACF1" w14:textId="77777777" w:rsidR="007D6FEE" w:rsidRDefault="007D6FEE" w:rsidP="007D6FEE">
      <w:r>
        <w:t xml:space="preserve">4.1. </w:t>
      </w:r>
      <w:r>
        <w:rPr>
          <w:rFonts w:hint="eastAsia"/>
        </w:rPr>
        <w:t>Решение</w:t>
      </w:r>
      <w:r>
        <w:t xml:space="preserve"> </w:t>
      </w:r>
      <w:r>
        <w:rPr>
          <w:rFonts w:hint="eastAsia"/>
        </w:rPr>
        <w:t>задачи</w:t>
      </w:r>
      <w:r>
        <w:t xml:space="preserve"> </w:t>
      </w:r>
      <w:r>
        <w:rPr>
          <w:rFonts w:hint="eastAsia"/>
        </w:rPr>
        <w:t>поддержки</w:t>
      </w:r>
      <w:r>
        <w:t xml:space="preserve"> </w:t>
      </w:r>
      <w:r>
        <w:rPr>
          <w:rFonts w:hint="eastAsia"/>
        </w:rPr>
        <w:t>общеупотребительных</w:t>
      </w:r>
      <w:r>
        <w:t xml:space="preserve"> </w:t>
      </w:r>
      <w:r>
        <w:rPr>
          <w:rFonts w:hint="eastAsia"/>
        </w:rPr>
        <w:t>диаграмм</w:t>
      </w:r>
      <w:r>
        <w:t xml:space="preserve"> </w:t>
      </w:r>
      <w:r>
        <w:rPr>
          <w:rFonts w:hint="eastAsia"/>
        </w:rPr>
        <w:t>в</w:t>
      </w:r>
      <w:r>
        <w:t xml:space="preserve"> </w:t>
      </w:r>
      <w:r>
        <w:rPr>
          <w:rFonts w:hint="eastAsia"/>
        </w:rPr>
        <w:t>условиях</w:t>
      </w:r>
      <w:r>
        <w:t xml:space="preserve"> </w:t>
      </w:r>
      <w:r>
        <w:rPr>
          <w:rFonts w:hint="eastAsia"/>
        </w:rPr>
        <w:t>импортозамещения</w:t>
      </w:r>
      <w:r>
        <w:t xml:space="preserve"> </w:t>
      </w:r>
      <w:r>
        <w:rPr>
          <w:rFonts w:hint="eastAsia"/>
        </w:rPr>
        <w:t>в</w:t>
      </w:r>
      <w:r>
        <w:t xml:space="preserve"> </w:t>
      </w:r>
      <w:r>
        <w:rPr>
          <w:rFonts w:hint="eastAsia"/>
        </w:rPr>
        <w:t>РКТ</w:t>
      </w:r>
      <w:r>
        <w:t xml:space="preserve"> </w:t>
      </w:r>
      <w:r>
        <w:rPr>
          <w:rFonts w:hint="eastAsia"/>
        </w:rPr>
        <w:t>на</w:t>
      </w:r>
      <w:r>
        <w:t xml:space="preserve"> </w:t>
      </w:r>
      <w:r>
        <w:rPr>
          <w:rFonts w:hint="eastAsia"/>
        </w:rPr>
        <w:t>примере</w:t>
      </w:r>
      <w:r>
        <w:t xml:space="preserve"> ER-</w:t>
      </w:r>
      <w:r>
        <w:rPr>
          <w:rFonts w:hint="eastAsia"/>
        </w:rPr>
        <w:t>диаграмм</w:t>
      </w:r>
    </w:p>
    <w:p w14:paraId="54F6787C" w14:textId="77777777" w:rsidR="007D6FEE" w:rsidRDefault="007D6FEE" w:rsidP="007D6FEE"/>
    <w:p w14:paraId="0E790C36" w14:textId="77777777" w:rsidR="007D6FEE" w:rsidRDefault="007D6FEE" w:rsidP="007D6FEE">
      <w:r>
        <w:t xml:space="preserve">4.1.1. </w:t>
      </w:r>
      <w:r>
        <w:rPr>
          <w:rFonts w:hint="eastAsia"/>
        </w:rPr>
        <w:t>Обоснование</w:t>
      </w:r>
      <w:r>
        <w:t xml:space="preserve"> </w:t>
      </w:r>
      <w:r>
        <w:rPr>
          <w:rFonts w:hint="eastAsia"/>
        </w:rPr>
        <w:t>выбора</w:t>
      </w:r>
      <w:r>
        <w:t xml:space="preserve"> </w:t>
      </w:r>
      <w:r>
        <w:rPr>
          <w:rFonts w:hint="eastAsia"/>
        </w:rPr>
        <w:t>ЕК</w:t>
      </w:r>
      <w:r>
        <w:t>-</w:t>
      </w:r>
      <w:r>
        <w:rPr>
          <w:rFonts w:hint="eastAsia"/>
        </w:rPr>
        <w:t>модели</w:t>
      </w:r>
      <w:r>
        <w:t xml:space="preserve"> </w:t>
      </w:r>
      <w:r>
        <w:rPr>
          <w:rFonts w:hint="eastAsia"/>
        </w:rPr>
        <w:t>и</w:t>
      </w:r>
      <w:r>
        <w:t xml:space="preserve"> </w:t>
      </w:r>
      <w:r>
        <w:rPr>
          <w:rFonts w:hint="eastAsia"/>
        </w:rPr>
        <w:t>постановка</w:t>
      </w:r>
      <w:r>
        <w:t xml:space="preserve"> </w:t>
      </w:r>
      <w:r>
        <w:rPr>
          <w:rFonts w:hint="eastAsia"/>
        </w:rPr>
        <w:t>задачи</w:t>
      </w:r>
    </w:p>
    <w:p w14:paraId="54D61AF4" w14:textId="77777777" w:rsidR="007D6FEE" w:rsidRDefault="007D6FEE" w:rsidP="007D6FEE"/>
    <w:p w14:paraId="34D4EA58" w14:textId="77777777" w:rsidR="007D6FEE" w:rsidRDefault="007D6FEE" w:rsidP="007D6FEE">
      <w:r>
        <w:t xml:space="preserve">4.1.2. </w:t>
      </w:r>
      <w:r>
        <w:rPr>
          <w:rFonts w:hint="eastAsia"/>
        </w:rPr>
        <w:t>Реализация</w:t>
      </w:r>
      <w:r>
        <w:t xml:space="preserve"> </w:t>
      </w:r>
      <w:r>
        <w:rPr>
          <w:rFonts w:hint="eastAsia"/>
        </w:rPr>
        <w:t>визуальной</w:t>
      </w:r>
      <w:r>
        <w:t xml:space="preserve"> </w:t>
      </w:r>
      <w:r>
        <w:rPr>
          <w:rFonts w:hint="eastAsia"/>
        </w:rPr>
        <w:t>части</w:t>
      </w:r>
      <w:r>
        <w:t xml:space="preserve"> </w:t>
      </w:r>
      <w:r>
        <w:rPr>
          <w:rFonts w:hint="eastAsia"/>
        </w:rPr>
        <w:t>объекта</w:t>
      </w:r>
      <w:r>
        <w:t xml:space="preserve"> </w:t>
      </w:r>
      <w:r>
        <w:rPr>
          <w:rFonts w:hint="eastAsia"/>
        </w:rPr>
        <w:t>«</w:t>
      </w:r>
      <w:r>
        <w:rPr>
          <w:rFonts w:hint="eastAsia"/>
        </w:rPr>
        <w:t>сущность</w:t>
      </w:r>
      <w:r>
        <w:rPr>
          <w:rFonts w:hint="eastAsia"/>
        </w:rPr>
        <w:t>»</w:t>
      </w:r>
    </w:p>
    <w:p w14:paraId="672EF46E" w14:textId="77777777" w:rsidR="007D6FEE" w:rsidRDefault="007D6FEE" w:rsidP="007D6FEE"/>
    <w:p w14:paraId="0F63FE39" w14:textId="77777777" w:rsidR="007D6FEE" w:rsidRDefault="007D6FEE" w:rsidP="007D6FEE">
      <w:r>
        <w:t xml:space="preserve">4.1.3. </w:t>
      </w:r>
      <w:r>
        <w:rPr>
          <w:rFonts w:hint="eastAsia"/>
        </w:rPr>
        <w:t>Реализация</w:t>
      </w:r>
      <w:r>
        <w:t xml:space="preserve"> </w:t>
      </w:r>
      <w:r>
        <w:rPr>
          <w:rFonts w:hint="eastAsia"/>
        </w:rPr>
        <w:t>визуальной</w:t>
      </w:r>
      <w:r>
        <w:t xml:space="preserve"> </w:t>
      </w:r>
      <w:r>
        <w:rPr>
          <w:rFonts w:hint="eastAsia"/>
        </w:rPr>
        <w:t>части</w:t>
      </w:r>
      <w:r>
        <w:t xml:space="preserve"> </w:t>
      </w:r>
      <w:r>
        <w:rPr>
          <w:rFonts w:hint="eastAsia"/>
        </w:rPr>
        <w:t>объекта</w:t>
      </w:r>
      <w:r>
        <w:t xml:space="preserve"> </w:t>
      </w:r>
      <w:r>
        <w:rPr>
          <w:rFonts w:hint="eastAsia"/>
        </w:rPr>
        <w:t>«</w:t>
      </w:r>
      <w:r>
        <w:rPr>
          <w:rFonts w:hint="eastAsia"/>
        </w:rPr>
        <w:t>связь</w:t>
      </w:r>
      <w:r>
        <w:rPr>
          <w:rFonts w:hint="eastAsia"/>
        </w:rPr>
        <w:t>»</w:t>
      </w:r>
    </w:p>
    <w:p w14:paraId="0A1C9785" w14:textId="77777777" w:rsidR="007D6FEE" w:rsidRDefault="007D6FEE" w:rsidP="007D6FEE"/>
    <w:p w14:paraId="05ED6F62" w14:textId="77777777" w:rsidR="007D6FEE" w:rsidRDefault="007D6FEE" w:rsidP="007D6FEE">
      <w:r>
        <w:t xml:space="preserve">4.1.4. </w:t>
      </w:r>
      <w:r>
        <w:rPr>
          <w:rFonts w:hint="eastAsia"/>
        </w:rPr>
        <w:t>Невизуальные</w:t>
      </w:r>
      <w:r>
        <w:t xml:space="preserve"> </w:t>
      </w:r>
      <w:r>
        <w:rPr>
          <w:rFonts w:hint="eastAsia"/>
        </w:rPr>
        <w:t>атрибуты</w:t>
      </w:r>
      <w:r>
        <w:t xml:space="preserve"> </w:t>
      </w:r>
      <w:r>
        <w:rPr>
          <w:rFonts w:hint="eastAsia"/>
        </w:rPr>
        <w:t>и</w:t>
      </w:r>
      <w:r>
        <w:t xml:space="preserve"> </w:t>
      </w:r>
      <w:r>
        <w:rPr>
          <w:rFonts w:hint="eastAsia"/>
        </w:rPr>
        <w:t>сценарий</w:t>
      </w:r>
      <w:r>
        <w:t xml:space="preserve"> </w:t>
      </w:r>
      <w:r>
        <w:rPr>
          <w:rFonts w:hint="eastAsia"/>
        </w:rPr>
        <w:t>трансляции</w:t>
      </w:r>
    </w:p>
    <w:p w14:paraId="00D6C092" w14:textId="77777777" w:rsidR="007D6FEE" w:rsidRDefault="007D6FEE" w:rsidP="007D6FEE"/>
    <w:p w14:paraId="49A65CD5" w14:textId="77777777" w:rsidR="007D6FEE" w:rsidRDefault="007D6FEE" w:rsidP="007D6FEE">
      <w:r>
        <w:t xml:space="preserve">4.2. </w:t>
      </w:r>
      <w:r>
        <w:rPr>
          <w:rFonts w:hint="eastAsia"/>
        </w:rPr>
        <w:t>Решение</w:t>
      </w:r>
      <w:r>
        <w:t xml:space="preserve"> </w:t>
      </w:r>
      <w:r>
        <w:rPr>
          <w:rFonts w:hint="eastAsia"/>
        </w:rPr>
        <w:t>задачи</w:t>
      </w:r>
      <w:r>
        <w:t xml:space="preserve"> </w:t>
      </w:r>
      <w:r>
        <w:rPr>
          <w:rFonts w:hint="eastAsia"/>
        </w:rPr>
        <w:t>графического</w:t>
      </w:r>
      <w:r>
        <w:t xml:space="preserve"> </w:t>
      </w:r>
      <w:r>
        <w:rPr>
          <w:rFonts w:hint="eastAsia"/>
        </w:rPr>
        <w:t>представления</w:t>
      </w:r>
      <w:r>
        <w:t xml:space="preserve"> </w:t>
      </w:r>
      <w:r>
        <w:rPr>
          <w:rFonts w:hint="eastAsia"/>
        </w:rPr>
        <w:t>телеметрической</w:t>
      </w:r>
      <w:r>
        <w:t xml:space="preserve"> </w:t>
      </w:r>
      <w:r>
        <w:rPr>
          <w:rFonts w:hint="eastAsia"/>
        </w:rPr>
        <w:t>информации</w:t>
      </w:r>
      <w:r>
        <w:t xml:space="preserve"> </w:t>
      </w:r>
      <w:r>
        <w:rPr>
          <w:rFonts w:hint="eastAsia"/>
        </w:rPr>
        <w:t>при</w:t>
      </w:r>
      <w:r>
        <w:t xml:space="preserve"> </w:t>
      </w:r>
      <w:r>
        <w:rPr>
          <w:rFonts w:hint="eastAsia"/>
        </w:rPr>
        <w:t>контроле</w:t>
      </w:r>
      <w:r>
        <w:t xml:space="preserve"> </w:t>
      </w:r>
      <w:r>
        <w:rPr>
          <w:rFonts w:hint="eastAsia"/>
        </w:rPr>
        <w:t>технического</w:t>
      </w:r>
      <w:r>
        <w:t xml:space="preserve"> </w:t>
      </w:r>
      <w:r>
        <w:rPr>
          <w:rFonts w:hint="eastAsia"/>
        </w:rPr>
        <w:t>состояния</w:t>
      </w:r>
      <w:r>
        <w:t xml:space="preserve"> </w:t>
      </w:r>
      <w:r>
        <w:rPr>
          <w:rFonts w:hint="eastAsia"/>
        </w:rPr>
        <w:t>объектов</w:t>
      </w:r>
      <w:r>
        <w:t xml:space="preserve"> </w:t>
      </w:r>
      <w:r>
        <w:rPr>
          <w:rFonts w:hint="eastAsia"/>
        </w:rPr>
        <w:t>ракетно</w:t>
      </w:r>
      <w:r>
        <w:t>-</w:t>
      </w:r>
      <w:r>
        <w:rPr>
          <w:rFonts w:hint="eastAsia"/>
        </w:rPr>
        <w:t>космической</w:t>
      </w:r>
      <w:r>
        <w:t xml:space="preserve"> </w:t>
      </w:r>
      <w:r>
        <w:rPr>
          <w:rFonts w:hint="eastAsia"/>
        </w:rPr>
        <w:t>техники</w:t>
      </w:r>
    </w:p>
    <w:p w14:paraId="0E442F46" w14:textId="77777777" w:rsidR="007D6FEE" w:rsidRDefault="007D6FEE" w:rsidP="007D6FEE"/>
    <w:p w14:paraId="68D651D7" w14:textId="77777777" w:rsidR="007D6FEE" w:rsidRDefault="007D6FEE" w:rsidP="007D6FEE">
      <w:r>
        <w:t xml:space="preserve">4.2.1. </w:t>
      </w:r>
      <w:r>
        <w:rPr>
          <w:rFonts w:hint="eastAsia"/>
        </w:rPr>
        <w:t>Обоснование</w:t>
      </w:r>
      <w:r>
        <w:t xml:space="preserve"> </w:t>
      </w:r>
      <w:r>
        <w:rPr>
          <w:rFonts w:hint="eastAsia"/>
        </w:rPr>
        <w:t>выбора</w:t>
      </w:r>
      <w:r>
        <w:t xml:space="preserve"> </w:t>
      </w:r>
      <w:r>
        <w:rPr>
          <w:rFonts w:hint="eastAsia"/>
        </w:rPr>
        <w:t>моделируемой</w:t>
      </w:r>
      <w:r>
        <w:t xml:space="preserve"> </w:t>
      </w:r>
      <w:r>
        <w:rPr>
          <w:rFonts w:hint="eastAsia"/>
        </w:rPr>
        <w:t>подсистемы</w:t>
      </w:r>
      <w:r>
        <w:t xml:space="preserve"> </w:t>
      </w:r>
      <w:r>
        <w:rPr>
          <w:rFonts w:hint="eastAsia"/>
        </w:rPr>
        <w:t>и</w:t>
      </w:r>
      <w:r>
        <w:t xml:space="preserve"> </w:t>
      </w:r>
      <w:r>
        <w:rPr>
          <w:rFonts w:hint="eastAsia"/>
        </w:rPr>
        <w:t>постановка</w:t>
      </w:r>
      <w:r>
        <w:t xml:space="preserve"> </w:t>
      </w:r>
      <w:r>
        <w:rPr>
          <w:rFonts w:hint="eastAsia"/>
        </w:rPr>
        <w:t>задачи</w:t>
      </w:r>
    </w:p>
    <w:p w14:paraId="010E94E7" w14:textId="77777777" w:rsidR="007D6FEE" w:rsidRDefault="007D6FEE" w:rsidP="007D6FEE"/>
    <w:p w14:paraId="277315B2" w14:textId="77777777" w:rsidR="007D6FEE" w:rsidRDefault="007D6FEE" w:rsidP="007D6FEE">
      <w:r>
        <w:t xml:space="preserve">4.2.2. </w:t>
      </w:r>
      <w:r>
        <w:rPr>
          <w:rFonts w:hint="eastAsia"/>
        </w:rPr>
        <w:t>Реализация</w:t>
      </w:r>
      <w:r>
        <w:t xml:space="preserve"> </w:t>
      </w:r>
      <w:r>
        <w:rPr>
          <w:rFonts w:hint="eastAsia"/>
        </w:rPr>
        <w:t>мнемосхемы</w:t>
      </w:r>
      <w:r>
        <w:t xml:space="preserve"> </w:t>
      </w:r>
      <w:r>
        <w:rPr>
          <w:rFonts w:hint="eastAsia"/>
        </w:rPr>
        <w:t>тракта</w:t>
      </w:r>
      <w:r>
        <w:t xml:space="preserve"> </w:t>
      </w:r>
      <w:r>
        <w:rPr>
          <w:rFonts w:hint="eastAsia"/>
        </w:rPr>
        <w:t>наддува</w:t>
      </w:r>
      <w:r>
        <w:t xml:space="preserve"> </w:t>
      </w:r>
      <w:r>
        <w:rPr>
          <w:rFonts w:hint="eastAsia"/>
        </w:rPr>
        <w:t>топливных</w:t>
      </w:r>
      <w:r>
        <w:t xml:space="preserve"> </w:t>
      </w:r>
      <w:r>
        <w:rPr>
          <w:rFonts w:hint="eastAsia"/>
        </w:rPr>
        <w:t>баков</w:t>
      </w:r>
    </w:p>
    <w:p w14:paraId="051414DA" w14:textId="77777777" w:rsidR="007D6FEE" w:rsidRDefault="007D6FEE" w:rsidP="007D6FEE"/>
    <w:p w14:paraId="6E709D3C" w14:textId="77777777" w:rsidR="007D6FEE" w:rsidRDefault="007D6FEE" w:rsidP="007D6FEE">
      <w:r>
        <w:t xml:space="preserve">4.2.3. </w:t>
      </w:r>
      <w:r>
        <w:rPr>
          <w:rFonts w:hint="eastAsia"/>
        </w:rPr>
        <w:t>Отображение</w:t>
      </w:r>
      <w:r>
        <w:t xml:space="preserve"> </w:t>
      </w:r>
      <w:r>
        <w:rPr>
          <w:rFonts w:hint="eastAsia"/>
        </w:rPr>
        <w:t>телеметрической</w:t>
      </w:r>
      <w:r>
        <w:t xml:space="preserve"> </w:t>
      </w:r>
      <w:r>
        <w:rPr>
          <w:rFonts w:hint="eastAsia"/>
        </w:rPr>
        <w:t>информации</w:t>
      </w:r>
      <w:r>
        <w:t xml:space="preserve"> </w:t>
      </w:r>
      <w:r>
        <w:rPr>
          <w:rFonts w:hint="eastAsia"/>
        </w:rPr>
        <w:t>на</w:t>
      </w:r>
      <w:r>
        <w:t xml:space="preserve"> </w:t>
      </w:r>
      <w:r>
        <w:rPr>
          <w:rFonts w:hint="eastAsia"/>
        </w:rPr>
        <w:t>мнемосхеме</w:t>
      </w:r>
    </w:p>
    <w:p w14:paraId="714D0B88" w14:textId="77777777" w:rsidR="007D6FEE" w:rsidRDefault="007D6FEE" w:rsidP="007D6FEE"/>
    <w:p w14:paraId="33C044E3" w14:textId="77777777" w:rsidR="007D6FEE" w:rsidRDefault="007D6FEE" w:rsidP="007D6FEE">
      <w:r>
        <w:t xml:space="preserve">4.3. </w:t>
      </w:r>
      <w:r>
        <w:rPr>
          <w:rFonts w:hint="eastAsia"/>
        </w:rPr>
        <w:t>Технико</w:t>
      </w:r>
      <w:r>
        <w:t xml:space="preserve"> - </w:t>
      </w:r>
      <w:r>
        <w:rPr>
          <w:rFonts w:hint="eastAsia"/>
        </w:rPr>
        <w:t>экономическая</w:t>
      </w:r>
      <w:r>
        <w:t xml:space="preserve"> </w:t>
      </w:r>
      <w:r>
        <w:rPr>
          <w:rFonts w:hint="eastAsia"/>
        </w:rPr>
        <w:t>эффективность</w:t>
      </w:r>
    </w:p>
    <w:p w14:paraId="721F8244" w14:textId="77777777" w:rsidR="007D6FEE" w:rsidRDefault="007D6FEE" w:rsidP="007D6FEE"/>
    <w:p w14:paraId="3DD567AF" w14:textId="77777777" w:rsidR="007D6FEE" w:rsidRDefault="007D6FEE" w:rsidP="007D6FEE">
      <w:r>
        <w:rPr>
          <w:rFonts w:hint="eastAsia"/>
        </w:rPr>
        <w:t>Выводы</w:t>
      </w:r>
      <w:r>
        <w:t xml:space="preserve"> </w:t>
      </w:r>
      <w:r>
        <w:rPr>
          <w:rFonts w:hint="eastAsia"/>
        </w:rPr>
        <w:t>по</w:t>
      </w:r>
      <w:r>
        <w:t xml:space="preserve"> </w:t>
      </w:r>
      <w:r>
        <w:rPr>
          <w:rFonts w:hint="eastAsia"/>
        </w:rPr>
        <w:t>разделу</w:t>
      </w:r>
    </w:p>
    <w:p w14:paraId="3EF77D84" w14:textId="77777777" w:rsidR="007D6FEE" w:rsidRDefault="007D6FEE" w:rsidP="007D6FEE"/>
    <w:p w14:paraId="26A584FD" w14:textId="3796FBBB" w:rsidR="007D6FEE" w:rsidRPr="007D6FEE" w:rsidRDefault="007D6FEE" w:rsidP="007D6FEE">
      <w:r>
        <w:rPr>
          <w:rFonts w:hint="eastAsia"/>
        </w:rPr>
        <w:t>Заключение</w:t>
      </w:r>
    </w:p>
    <w:sectPr w:rsidR="007D6FEE" w:rsidRPr="007D6FEE" w:rsidSect="00FC11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A151" w14:textId="77777777" w:rsidR="00FC115C" w:rsidRDefault="00FC115C">
      <w:pPr>
        <w:spacing w:after="0" w:line="240" w:lineRule="auto"/>
      </w:pPr>
      <w:r>
        <w:separator/>
      </w:r>
    </w:p>
  </w:endnote>
  <w:endnote w:type="continuationSeparator" w:id="0">
    <w:p w14:paraId="0D07F1C1" w14:textId="77777777" w:rsidR="00FC115C" w:rsidRDefault="00FC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EAC0" w14:textId="77777777" w:rsidR="00FC115C" w:rsidRDefault="00FC115C"/>
    <w:p w14:paraId="70F07C0C" w14:textId="77777777" w:rsidR="00FC115C" w:rsidRDefault="00FC115C"/>
    <w:p w14:paraId="54D3D052" w14:textId="77777777" w:rsidR="00FC115C" w:rsidRDefault="00FC115C"/>
    <w:p w14:paraId="5CEBAC49" w14:textId="77777777" w:rsidR="00FC115C" w:rsidRDefault="00FC115C"/>
    <w:p w14:paraId="583D45D5" w14:textId="77777777" w:rsidR="00FC115C" w:rsidRDefault="00FC115C"/>
    <w:p w14:paraId="41ACEA00" w14:textId="77777777" w:rsidR="00FC115C" w:rsidRDefault="00FC115C"/>
    <w:p w14:paraId="2199D1E0" w14:textId="77777777" w:rsidR="00FC115C" w:rsidRDefault="00FC11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C70B87" wp14:editId="021219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0B51" w14:textId="77777777" w:rsidR="00FC115C" w:rsidRDefault="00FC11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70B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000B51" w14:textId="77777777" w:rsidR="00FC115C" w:rsidRDefault="00FC11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1549FB" w14:textId="77777777" w:rsidR="00FC115C" w:rsidRDefault="00FC115C"/>
    <w:p w14:paraId="3CC3E03A" w14:textId="77777777" w:rsidR="00FC115C" w:rsidRDefault="00FC115C"/>
    <w:p w14:paraId="417DD3D5" w14:textId="77777777" w:rsidR="00FC115C" w:rsidRDefault="00FC11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C0CF3" wp14:editId="4B3973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249F" w14:textId="77777777" w:rsidR="00FC115C" w:rsidRDefault="00FC115C"/>
                          <w:p w14:paraId="7B73AD11" w14:textId="77777777" w:rsidR="00FC115C" w:rsidRDefault="00FC11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C0C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F2249F" w14:textId="77777777" w:rsidR="00FC115C" w:rsidRDefault="00FC115C"/>
                    <w:p w14:paraId="7B73AD11" w14:textId="77777777" w:rsidR="00FC115C" w:rsidRDefault="00FC11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346627" w14:textId="77777777" w:rsidR="00FC115C" w:rsidRDefault="00FC115C"/>
    <w:p w14:paraId="5C3F9C7D" w14:textId="77777777" w:rsidR="00FC115C" w:rsidRDefault="00FC115C">
      <w:pPr>
        <w:rPr>
          <w:sz w:val="2"/>
          <w:szCs w:val="2"/>
        </w:rPr>
      </w:pPr>
    </w:p>
    <w:p w14:paraId="0F635BB4" w14:textId="77777777" w:rsidR="00FC115C" w:rsidRDefault="00FC115C"/>
    <w:p w14:paraId="71C1B844" w14:textId="77777777" w:rsidR="00FC115C" w:rsidRDefault="00FC115C">
      <w:pPr>
        <w:spacing w:after="0" w:line="240" w:lineRule="auto"/>
      </w:pPr>
    </w:p>
  </w:footnote>
  <w:footnote w:type="continuationSeparator" w:id="0">
    <w:p w14:paraId="2F888489" w14:textId="77777777" w:rsidR="00FC115C" w:rsidRDefault="00FC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5C"/>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13526</TotalTime>
  <Pages>3</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1381</cp:revision>
  <cp:lastPrinted>2009-02-06T05:36:00Z</cp:lastPrinted>
  <dcterms:created xsi:type="dcterms:W3CDTF">2024-01-07T13:43:00Z</dcterms:created>
  <dcterms:modified xsi:type="dcterms:W3CDTF">2024-01-29T13:25:00Z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