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B802" w14:textId="7F8DDB09" w:rsidR="001D5E22" w:rsidRDefault="007129AF" w:rsidP="007129AF">
      <w:r w:rsidRPr="007129AF">
        <w:rPr>
          <w:rFonts w:hint="eastAsia"/>
        </w:rPr>
        <w:t>Алпысбаев</w:t>
      </w:r>
      <w:r w:rsidRPr="007129AF">
        <w:t xml:space="preserve"> </w:t>
      </w:r>
      <w:r w:rsidRPr="007129AF">
        <w:rPr>
          <w:rFonts w:hint="eastAsia"/>
        </w:rPr>
        <w:t>Кайсар</w:t>
      </w:r>
      <w:r w:rsidRPr="007129AF">
        <w:t xml:space="preserve"> </w:t>
      </w:r>
      <w:r w:rsidRPr="007129AF">
        <w:rPr>
          <w:rFonts w:hint="eastAsia"/>
        </w:rPr>
        <w:t>Серикулы</w:t>
      </w:r>
      <w:r>
        <w:t xml:space="preserve"> </w:t>
      </w:r>
      <w:r w:rsidRPr="007129AF">
        <w:rPr>
          <w:rFonts w:hint="eastAsia"/>
        </w:rPr>
        <w:t>Политика</w:t>
      </w:r>
      <w:r w:rsidRPr="007129AF">
        <w:t xml:space="preserve"> </w:t>
      </w:r>
      <w:r w:rsidRPr="007129AF">
        <w:rPr>
          <w:rFonts w:hint="eastAsia"/>
        </w:rPr>
        <w:t>экономической</w:t>
      </w:r>
      <w:r w:rsidRPr="007129AF">
        <w:t xml:space="preserve"> </w:t>
      </w:r>
      <w:r w:rsidRPr="007129AF">
        <w:rPr>
          <w:rFonts w:hint="eastAsia"/>
        </w:rPr>
        <w:t>безопасности</w:t>
      </w:r>
      <w:r w:rsidRPr="007129AF">
        <w:t xml:space="preserve"> </w:t>
      </w:r>
      <w:r w:rsidRPr="007129AF">
        <w:rPr>
          <w:rFonts w:hint="eastAsia"/>
        </w:rPr>
        <w:t>как</w:t>
      </w:r>
      <w:r w:rsidRPr="007129AF">
        <w:t xml:space="preserve"> </w:t>
      </w:r>
      <w:r w:rsidRPr="007129AF">
        <w:rPr>
          <w:rFonts w:hint="eastAsia"/>
        </w:rPr>
        <w:t>элемент</w:t>
      </w:r>
      <w:r w:rsidRPr="007129AF">
        <w:t xml:space="preserve"> </w:t>
      </w:r>
      <w:r w:rsidRPr="007129AF">
        <w:rPr>
          <w:rFonts w:hint="eastAsia"/>
        </w:rPr>
        <w:t>корпоративного</w:t>
      </w:r>
      <w:r w:rsidRPr="007129AF">
        <w:t xml:space="preserve"> </w:t>
      </w:r>
      <w:r w:rsidRPr="007129AF">
        <w:rPr>
          <w:rFonts w:hint="eastAsia"/>
        </w:rPr>
        <w:t>управления</w:t>
      </w:r>
    </w:p>
    <w:p w14:paraId="5E054228" w14:textId="77777777" w:rsidR="007129AF" w:rsidRDefault="007129AF" w:rsidP="007129AF">
      <w:r>
        <w:rPr>
          <w:rFonts w:hint="eastAsia"/>
        </w:rPr>
        <w:t>ОГЛАВЛЕНИЕ</w:t>
      </w:r>
      <w:r>
        <w:t xml:space="preserve"> </w:t>
      </w:r>
      <w:r>
        <w:rPr>
          <w:rFonts w:hint="eastAsia"/>
        </w:rPr>
        <w:t>ДИССЕРТАЦИИ</w:t>
      </w:r>
    </w:p>
    <w:p w14:paraId="0AC7D958" w14:textId="77777777" w:rsidR="007129AF" w:rsidRDefault="007129AF" w:rsidP="007129AF">
      <w:r>
        <w:rPr>
          <w:rFonts w:hint="eastAsia"/>
        </w:rPr>
        <w:t>кандидат</w:t>
      </w:r>
      <w:r>
        <w:t xml:space="preserve"> </w:t>
      </w:r>
      <w:r>
        <w:rPr>
          <w:rFonts w:hint="eastAsia"/>
        </w:rPr>
        <w:t>наук</w:t>
      </w:r>
      <w:r>
        <w:t xml:space="preserve"> </w:t>
      </w:r>
      <w:r>
        <w:rPr>
          <w:rFonts w:hint="eastAsia"/>
        </w:rPr>
        <w:t>Алпысбаев</w:t>
      </w:r>
      <w:r>
        <w:t xml:space="preserve"> </w:t>
      </w:r>
      <w:r>
        <w:rPr>
          <w:rFonts w:hint="eastAsia"/>
        </w:rPr>
        <w:t>Кайсар</w:t>
      </w:r>
      <w:r>
        <w:t xml:space="preserve"> </w:t>
      </w:r>
      <w:r>
        <w:rPr>
          <w:rFonts w:hint="eastAsia"/>
        </w:rPr>
        <w:t>Серикулы</w:t>
      </w:r>
    </w:p>
    <w:p w14:paraId="2FE9AC28" w14:textId="77777777" w:rsidR="007129AF" w:rsidRDefault="007129AF" w:rsidP="007129AF">
      <w:r>
        <w:rPr>
          <w:rFonts w:hint="eastAsia"/>
        </w:rPr>
        <w:t>Введение</w:t>
      </w:r>
      <w:r>
        <w:t>.......................................................................................................................3</w:t>
      </w:r>
    </w:p>
    <w:p w14:paraId="327E544C" w14:textId="77777777" w:rsidR="007129AF" w:rsidRDefault="007129AF" w:rsidP="007129AF"/>
    <w:p w14:paraId="3374B250" w14:textId="77777777" w:rsidR="007129AF" w:rsidRDefault="007129AF" w:rsidP="007129AF">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экономической</w:t>
      </w:r>
    </w:p>
    <w:p w14:paraId="1EE98493" w14:textId="77777777" w:rsidR="007129AF" w:rsidRDefault="007129AF" w:rsidP="007129AF"/>
    <w:p w14:paraId="7F8FC940" w14:textId="77777777" w:rsidR="007129AF" w:rsidRDefault="007129AF" w:rsidP="007129AF">
      <w:r>
        <w:rPr>
          <w:rFonts w:hint="eastAsia"/>
        </w:rPr>
        <w:t>безопасности</w:t>
      </w:r>
      <w:r>
        <w:t xml:space="preserve"> </w:t>
      </w:r>
      <w:r>
        <w:rPr>
          <w:rFonts w:hint="eastAsia"/>
        </w:rPr>
        <w:t>в</w:t>
      </w:r>
      <w:r>
        <w:t xml:space="preserve"> </w:t>
      </w:r>
      <w:r>
        <w:rPr>
          <w:rFonts w:hint="eastAsia"/>
        </w:rPr>
        <w:t>корпоративном</w:t>
      </w:r>
      <w:r>
        <w:t xml:space="preserve"> </w:t>
      </w:r>
      <w:r>
        <w:rPr>
          <w:rFonts w:hint="eastAsia"/>
        </w:rPr>
        <w:t>управлении</w:t>
      </w:r>
      <w:r>
        <w:t>.............................................................3</w:t>
      </w:r>
    </w:p>
    <w:p w14:paraId="4A2891E3" w14:textId="77777777" w:rsidR="007129AF" w:rsidRDefault="007129AF" w:rsidP="007129AF"/>
    <w:p w14:paraId="11719233" w14:textId="77777777" w:rsidR="007129AF" w:rsidRDefault="007129AF" w:rsidP="007129AF">
      <w:r>
        <w:t xml:space="preserve">1.1 </w:t>
      </w:r>
      <w:r>
        <w:rPr>
          <w:rFonts w:hint="eastAsia"/>
        </w:rPr>
        <w:t>Экономическая</w:t>
      </w:r>
      <w:r>
        <w:t xml:space="preserve"> </w:t>
      </w:r>
      <w:r>
        <w:rPr>
          <w:rFonts w:hint="eastAsia"/>
        </w:rPr>
        <w:t>безопасность</w:t>
      </w:r>
      <w:r>
        <w:t xml:space="preserve">: </w:t>
      </w:r>
      <w:r>
        <w:rPr>
          <w:rFonts w:hint="eastAsia"/>
        </w:rPr>
        <w:t>сущностное</w:t>
      </w:r>
      <w:r>
        <w:t xml:space="preserve"> </w:t>
      </w:r>
      <w:r>
        <w:rPr>
          <w:rFonts w:hint="eastAsia"/>
        </w:rPr>
        <w:t>содержание</w:t>
      </w:r>
      <w:r>
        <w:t xml:space="preserve">, </w:t>
      </w:r>
      <w:r>
        <w:rPr>
          <w:rFonts w:hint="eastAsia"/>
        </w:rPr>
        <w:t>роль</w:t>
      </w:r>
      <w:r>
        <w:t>,</w:t>
      </w:r>
    </w:p>
    <w:p w14:paraId="4D02751C" w14:textId="77777777" w:rsidR="007129AF" w:rsidRDefault="007129AF" w:rsidP="007129AF"/>
    <w:p w14:paraId="7253910E" w14:textId="77777777" w:rsidR="007129AF" w:rsidRDefault="007129AF" w:rsidP="007129AF">
      <w:r>
        <w:rPr>
          <w:rFonts w:hint="eastAsia"/>
        </w:rPr>
        <w:t>значение</w:t>
      </w:r>
      <w:r>
        <w:t xml:space="preserve"> </w:t>
      </w:r>
      <w:r>
        <w:rPr>
          <w:rFonts w:hint="eastAsia"/>
        </w:rPr>
        <w:t>и</w:t>
      </w:r>
      <w:r>
        <w:t xml:space="preserve"> </w:t>
      </w:r>
      <w:r>
        <w:rPr>
          <w:rFonts w:hint="eastAsia"/>
        </w:rPr>
        <w:t>особенности</w:t>
      </w:r>
      <w:r>
        <w:t>............................................................................................11</w:t>
      </w:r>
    </w:p>
    <w:p w14:paraId="0AF0B6C8" w14:textId="77777777" w:rsidR="007129AF" w:rsidRDefault="007129AF" w:rsidP="007129AF"/>
    <w:p w14:paraId="4FA0D153" w14:textId="77777777" w:rsidR="007129AF" w:rsidRDefault="007129AF" w:rsidP="007129AF">
      <w:r>
        <w:t xml:space="preserve">1.2 </w:t>
      </w:r>
      <w:r>
        <w:rPr>
          <w:rFonts w:hint="eastAsia"/>
        </w:rPr>
        <w:t>Корпоративное</w:t>
      </w:r>
      <w:r>
        <w:t xml:space="preserve"> </w:t>
      </w:r>
      <w:r>
        <w:rPr>
          <w:rFonts w:hint="eastAsia"/>
        </w:rPr>
        <w:t>управление</w:t>
      </w:r>
      <w:r>
        <w:t xml:space="preserve"> </w:t>
      </w:r>
      <w:r>
        <w:rPr>
          <w:rFonts w:hint="eastAsia"/>
        </w:rPr>
        <w:t>компании</w:t>
      </w:r>
      <w:r>
        <w:t xml:space="preserve"> </w:t>
      </w:r>
      <w:r>
        <w:rPr>
          <w:rFonts w:hint="eastAsia"/>
        </w:rPr>
        <w:t>и</w:t>
      </w:r>
      <w:r>
        <w:t xml:space="preserve"> </w:t>
      </w:r>
      <w:r>
        <w:rPr>
          <w:rFonts w:hint="eastAsia"/>
        </w:rPr>
        <w:t>ее</w:t>
      </w:r>
      <w:r>
        <w:t xml:space="preserve"> </w:t>
      </w:r>
      <w:r>
        <w:rPr>
          <w:rFonts w:hint="eastAsia"/>
        </w:rPr>
        <w:t>экономическая</w:t>
      </w:r>
      <w:r>
        <w:t xml:space="preserve"> </w:t>
      </w:r>
      <w:r>
        <w:rPr>
          <w:rFonts w:hint="eastAsia"/>
        </w:rPr>
        <w:t>безопасность</w:t>
      </w:r>
      <w:r>
        <w:t xml:space="preserve"> .... 31</w:t>
      </w:r>
    </w:p>
    <w:p w14:paraId="678B3F9B" w14:textId="77777777" w:rsidR="007129AF" w:rsidRDefault="007129AF" w:rsidP="007129AF"/>
    <w:p w14:paraId="64141112" w14:textId="77777777" w:rsidR="007129AF" w:rsidRDefault="007129AF" w:rsidP="007129AF">
      <w:r>
        <w:t xml:space="preserve">1.3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концепции</w:t>
      </w:r>
      <w:r>
        <w:t xml:space="preserve"> </w:t>
      </w:r>
      <w:r>
        <w:rPr>
          <w:rFonts w:hint="eastAsia"/>
        </w:rPr>
        <w:t>политики</w:t>
      </w:r>
      <w:r>
        <w:t xml:space="preserve"> </w:t>
      </w:r>
      <w:r>
        <w:rPr>
          <w:rFonts w:hint="eastAsia"/>
        </w:rPr>
        <w:t>экономической</w:t>
      </w:r>
    </w:p>
    <w:p w14:paraId="70DFD1BA" w14:textId="77777777" w:rsidR="007129AF" w:rsidRDefault="007129AF" w:rsidP="007129AF"/>
    <w:p w14:paraId="557DC5E1" w14:textId="77777777" w:rsidR="007129AF" w:rsidRDefault="007129AF" w:rsidP="007129AF">
      <w:r>
        <w:rPr>
          <w:rFonts w:hint="eastAsia"/>
        </w:rPr>
        <w:t>безопасности</w:t>
      </w:r>
      <w:r>
        <w:t xml:space="preserve"> </w:t>
      </w:r>
      <w:r>
        <w:rPr>
          <w:rFonts w:hint="eastAsia"/>
        </w:rPr>
        <w:t>в</w:t>
      </w:r>
      <w:r>
        <w:t xml:space="preserve"> </w:t>
      </w:r>
      <w:r>
        <w:rPr>
          <w:rFonts w:hint="eastAsia"/>
        </w:rPr>
        <w:t>корпоративном</w:t>
      </w:r>
      <w:r>
        <w:t xml:space="preserve"> </w:t>
      </w:r>
      <w:r>
        <w:rPr>
          <w:rFonts w:hint="eastAsia"/>
        </w:rPr>
        <w:t>управлении</w:t>
      </w:r>
      <w:r>
        <w:t>...........................................................48</w:t>
      </w:r>
    </w:p>
    <w:p w14:paraId="551D2593" w14:textId="77777777" w:rsidR="007129AF" w:rsidRDefault="007129AF" w:rsidP="007129AF"/>
    <w:p w14:paraId="5A375443" w14:textId="77777777" w:rsidR="007129AF" w:rsidRDefault="007129AF" w:rsidP="007129AF">
      <w:r>
        <w:rPr>
          <w:rFonts w:hint="eastAsia"/>
        </w:rPr>
        <w:t>Глава</w:t>
      </w:r>
      <w:r>
        <w:t xml:space="preserve"> 2. </w:t>
      </w:r>
      <w:r>
        <w:rPr>
          <w:rFonts w:hint="eastAsia"/>
        </w:rPr>
        <w:t>Анализ</w:t>
      </w:r>
      <w:r>
        <w:t xml:space="preserve"> </w:t>
      </w:r>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корпоративных</w:t>
      </w:r>
      <w:r>
        <w:t xml:space="preserve"> </w:t>
      </w:r>
      <w:r>
        <w:rPr>
          <w:rFonts w:hint="eastAsia"/>
        </w:rPr>
        <w:t>структурах</w:t>
      </w:r>
      <w:r>
        <w:t xml:space="preserve"> </w:t>
      </w:r>
      <w:r>
        <w:rPr>
          <w:rFonts w:hint="eastAsia"/>
        </w:rPr>
        <w:t>Республики</w:t>
      </w:r>
      <w:r>
        <w:t xml:space="preserve"> </w:t>
      </w:r>
      <w:r>
        <w:rPr>
          <w:rFonts w:hint="eastAsia"/>
        </w:rPr>
        <w:t>Казахстан</w:t>
      </w:r>
      <w:r>
        <w:t>..............................................................................................69</w:t>
      </w:r>
    </w:p>
    <w:p w14:paraId="17A882B5" w14:textId="77777777" w:rsidR="007129AF" w:rsidRDefault="007129AF" w:rsidP="007129AF"/>
    <w:p w14:paraId="36AB109A" w14:textId="77777777" w:rsidR="007129AF" w:rsidRDefault="007129AF" w:rsidP="007129AF">
      <w:r>
        <w:t xml:space="preserve">2.1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корпоративных</w:t>
      </w:r>
      <w:r>
        <w:t xml:space="preserve"> </w:t>
      </w:r>
      <w:r>
        <w:rPr>
          <w:rFonts w:hint="eastAsia"/>
        </w:rPr>
        <w:t>структур</w:t>
      </w:r>
      <w:r>
        <w:t xml:space="preserve"> </w:t>
      </w:r>
      <w:r>
        <w:rPr>
          <w:rFonts w:hint="eastAsia"/>
        </w:rPr>
        <w:t>в</w:t>
      </w:r>
      <w:r>
        <w:t xml:space="preserve"> </w:t>
      </w:r>
      <w:r>
        <w:rPr>
          <w:rFonts w:hint="eastAsia"/>
        </w:rPr>
        <w:t>Казахстане</w:t>
      </w:r>
    </w:p>
    <w:p w14:paraId="5BA8BC49" w14:textId="77777777" w:rsidR="007129AF" w:rsidRDefault="007129AF" w:rsidP="007129AF"/>
    <w:p w14:paraId="734C1C46" w14:textId="77777777" w:rsidR="007129AF" w:rsidRDefault="007129AF" w:rsidP="007129AF">
      <w:r>
        <w:lastRenderedPageBreak/>
        <w:t>(</w:t>
      </w:r>
      <w:r>
        <w:rPr>
          <w:rFonts w:hint="eastAsia"/>
        </w:rPr>
        <w:t>на</w:t>
      </w:r>
      <w:r>
        <w:t xml:space="preserve"> </w:t>
      </w:r>
      <w:r>
        <w:rPr>
          <w:rFonts w:hint="eastAsia"/>
        </w:rPr>
        <w:t>примере</w:t>
      </w:r>
      <w:r>
        <w:t xml:space="preserve"> </w:t>
      </w:r>
      <w:r>
        <w:rPr>
          <w:rFonts w:hint="eastAsia"/>
        </w:rPr>
        <w:t>АО</w:t>
      </w:r>
      <w:r>
        <w:t xml:space="preserve"> </w:t>
      </w:r>
      <w:r>
        <w:rPr>
          <w:rFonts w:hint="eastAsia"/>
        </w:rPr>
        <w:t>«</w:t>
      </w:r>
      <w:r>
        <w:rPr>
          <w:rFonts w:hint="eastAsia"/>
        </w:rPr>
        <w:t>НК</w:t>
      </w:r>
      <w:r>
        <w:t xml:space="preserve"> </w:t>
      </w:r>
      <w:r>
        <w:rPr>
          <w:rFonts w:hint="eastAsia"/>
        </w:rPr>
        <w:t>«</w:t>
      </w:r>
      <w:r>
        <w:rPr>
          <w:rFonts w:hint="eastAsia"/>
        </w:rPr>
        <w:t>КазМунайГаз</w:t>
      </w:r>
      <w:r>
        <w:rPr>
          <w:rFonts w:hint="eastAsia"/>
        </w:rPr>
        <w:t>»</w:t>
      </w:r>
      <w:r>
        <w:t>)...................................................................69</w:t>
      </w:r>
    </w:p>
    <w:p w14:paraId="49E5AEE0" w14:textId="77777777" w:rsidR="007129AF" w:rsidRDefault="007129AF" w:rsidP="007129AF"/>
    <w:p w14:paraId="0B72B48D" w14:textId="77777777" w:rsidR="007129AF" w:rsidRDefault="007129AF" w:rsidP="007129AF">
      <w:r>
        <w:t xml:space="preserve">2.2 </w:t>
      </w:r>
      <w:r>
        <w:rPr>
          <w:rFonts w:hint="eastAsia"/>
        </w:rPr>
        <w:t>Оценка</w:t>
      </w:r>
      <w:r>
        <w:t xml:space="preserve"> </w:t>
      </w:r>
      <w:r>
        <w:rPr>
          <w:rFonts w:hint="eastAsia"/>
        </w:rPr>
        <w:t>корпоративного</w:t>
      </w:r>
      <w:r>
        <w:t xml:space="preserve"> </w:t>
      </w:r>
      <w:r>
        <w:rPr>
          <w:rFonts w:hint="eastAsia"/>
        </w:rPr>
        <w:t>управления</w:t>
      </w:r>
      <w:r>
        <w:t xml:space="preserve"> </w:t>
      </w:r>
      <w:r>
        <w:rPr>
          <w:rFonts w:hint="eastAsia"/>
        </w:rPr>
        <w:t>в</w:t>
      </w:r>
      <w:r>
        <w:t xml:space="preserve"> </w:t>
      </w:r>
      <w:r>
        <w:rPr>
          <w:rFonts w:hint="eastAsia"/>
        </w:rPr>
        <w:t>АО</w:t>
      </w:r>
      <w:r>
        <w:t xml:space="preserve"> </w:t>
      </w:r>
      <w:r>
        <w:rPr>
          <w:rFonts w:hint="eastAsia"/>
        </w:rPr>
        <w:t>«</w:t>
      </w:r>
      <w:r>
        <w:rPr>
          <w:rFonts w:hint="eastAsia"/>
        </w:rPr>
        <w:t>НК</w:t>
      </w:r>
      <w:r>
        <w:t xml:space="preserve"> </w:t>
      </w:r>
      <w:r>
        <w:rPr>
          <w:rFonts w:hint="eastAsia"/>
        </w:rPr>
        <w:t>«</w:t>
      </w:r>
      <w:r>
        <w:rPr>
          <w:rFonts w:hint="eastAsia"/>
        </w:rPr>
        <w:t>КазМунайГаз</w:t>
      </w:r>
      <w:r>
        <w:rPr>
          <w:rFonts w:hint="eastAsia"/>
        </w:rPr>
        <w:t>»</w:t>
      </w:r>
      <w:r>
        <w:t>..................85</w:t>
      </w:r>
    </w:p>
    <w:p w14:paraId="4A852B49" w14:textId="77777777" w:rsidR="007129AF" w:rsidRDefault="007129AF" w:rsidP="007129AF"/>
    <w:p w14:paraId="71DA73D9" w14:textId="77777777" w:rsidR="007129AF" w:rsidRDefault="007129AF" w:rsidP="007129AF">
      <w:r>
        <w:t xml:space="preserve">2.3 </w:t>
      </w:r>
      <w:r>
        <w:rPr>
          <w:rFonts w:hint="eastAsia"/>
        </w:rPr>
        <w:t>Мониторинг</w:t>
      </w:r>
      <w:r>
        <w:t xml:space="preserve"> </w:t>
      </w:r>
      <w:r>
        <w:rPr>
          <w:rFonts w:hint="eastAsia"/>
        </w:rPr>
        <w:t>и</w:t>
      </w:r>
      <w:r>
        <w:t xml:space="preserve"> </w:t>
      </w:r>
      <w:r>
        <w:rPr>
          <w:rFonts w:hint="eastAsia"/>
        </w:rPr>
        <w:t>оценка</w:t>
      </w:r>
      <w:r>
        <w:t xml:space="preserve"> </w:t>
      </w:r>
      <w:r>
        <w:rPr>
          <w:rFonts w:hint="eastAsia"/>
        </w:rPr>
        <w:t>корпоративного</w:t>
      </w:r>
      <w:r>
        <w:t xml:space="preserve"> </w:t>
      </w:r>
      <w:r>
        <w:rPr>
          <w:rFonts w:hint="eastAsia"/>
        </w:rPr>
        <w:t>управления</w:t>
      </w:r>
      <w:r>
        <w:t xml:space="preserve"> </w:t>
      </w:r>
      <w:r>
        <w:rPr>
          <w:rFonts w:hint="eastAsia"/>
        </w:rPr>
        <w:t>рисками</w:t>
      </w:r>
    </w:p>
    <w:p w14:paraId="649B2DFC" w14:textId="77777777" w:rsidR="007129AF" w:rsidRDefault="007129AF" w:rsidP="007129AF"/>
    <w:p w14:paraId="30401AF4" w14:textId="77777777" w:rsidR="007129AF" w:rsidRDefault="007129AF" w:rsidP="007129AF">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АО</w:t>
      </w:r>
      <w:r>
        <w:t xml:space="preserve"> </w:t>
      </w:r>
      <w:r>
        <w:rPr>
          <w:rFonts w:hint="eastAsia"/>
        </w:rPr>
        <w:t>«</w:t>
      </w:r>
      <w:r>
        <w:rPr>
          <w:rFonts w:hint="eastAsia"/>
        </w:rPr>
        <w:t>НК</w:t>
      </w:r>
      <w:r>
        <w:t xml:space="preserve"> </w:t>
      </w:r>
      <w:r>
        <w:rPr>
          <w:rFonts w:hint="eastAsia"/>
        </w:rPr>
        <w:t>«</w:t>
      </w:r>
      <w:r>
        <w:rPr>
          <w:rFonts w:hint="eastAsia"/>
        </w:rPr>
        <w:t>КазМунайГаз</w:t>
      </w:r>
      <w:r>
        <w:rPr>
          <w:rFonts w:hint="eastAsia"/>
        </w:rPr>
        <w:t>»</w:t>
      </w:r>
      <w:r>
        <w:t>..................................102</w:t>
      </w:r>
    </w:p>
    <w:p w14:paraId="2656C687" w14:textId="77777777" w:rsidR="007129AF" w:rsidRDefault="007129AF" w:rsidP="007129AF"/>
    <w:p w14:paraId="6A0AF23F" w14:textId="77777777" w:rsidR="007129AF" w:rsidRDefault="007129AF" w:rsidP="007129AF">
      <w:r>
        <w:rPr>
          <w:rFonts w:hint="eastAsia"/>
        </w:rPr>
        <w:t>Глава</w:t>
      </w:r>
      <w:r>
        <w:t xml:space="preserve"> 3. </w:t>
      </w:r>
      <w:r>
        <w:rPr>
          <w:rFonts w:hint="eastAsia"/>
        </w:rPr>
        <w:t>Пути</w:t>
      </w:r>
      <w:r>
        <w:t xml:space="preserve"> </w:t>
      </w:r>
      <w:r>
        <w:rPr>
          <w:rFonts w:hint="eastAsia"/>
        </w:rPr>
        <w:t>развития</w:t>
      </w:r>
      <w:r>
        <w:t xml:space="preserve"> </w:t>
      </w:r>
      <w:r>
        <w:rPr>
          <w:rFonts w:hint="eastAsia"/>
        </w:rPr>
        <w:t>политики</w:t>
      </w:r>
      <w:r>
        <w:t xml:space="preserve"> </w:t>
      </w:r>
      <w:r>
        <w:rPr>
          <w:rFonts w:hint="eastAsia"/>
        </w:rPr>
        <w:t>экономической</w:t>
      </w:r>
      <w:r>
        <w:t xml:space="preserve"> </w:t>
      </w:r>
      <w:r>
        <w:rPr>
          <w:rFonts w:hint="eastAsia"/>
        </w:rPr>
        <w:t>безопасности</w:t>
      </w:r>
    </w:p>
    <w:p w14:paraId="40FC467C" w14:textId="77777777" w:rsidR="007129AF" w:rsidRDefault="007129AF" w:rsidP="007129AF"/>
    <w:p w14:paraId="2928D698" w14:textId="77777777" w:rsidR="007129AF" w:rsidRDefault="007129AF" w:rsidP="007129AF">
      <w:r>
        <w:rPr>
          <w:rFonts w:hint="eastAsia"/>
        </w:rPr>
        <w:t>в</w:t>
      </w:r>
      <w:r>
        <w:t xml:space="preserve"> </w:t>
      </w:r>
      <w:r>
        <w:rPr>
          <w:rFonts w:hint="eastAsia"/>
        </w:rPr>
        <w:t>корпоративном</w:t>
      </w:r>
      <w:r>
        <w:t xml:space="preserve"> </w:t>
      </w:r>
      <w:r>
        <w:rPr>
          <w:rFonts w:hint="eastAsia"/>
        </w:rPr>
        <w:t>управлении</w:t>
      </w:r>
      <w:r>
        <w:t>.................................................................................113</w:t>
      </w:r>
    </w:p>
    <w:p w14:paraId="1EBD4D01" w14:textId="77777777" w:rsidR="007129AF" w:rsidRDefault="007129AF" w:rsidP="007129AF"/>
    <w:p w14:paraId="5F3FD349" w14:textId="77777777" w:rsidR="007129AF" w:rsidRDefault="007129AF" w:rsidP="007129AF">
      <w:r>
        <w:t xml:space="preserve">3.1. </w:t>
      </w:r>
      <w:r>
        <w:rPr>
          <w:rFonts w:hint="eastAsia"/>
        </w:rPr>
        <w:t>Формирование</w:t>
      </w:r>
      <w:r>
        <w:t xml:space="preserve"> </w:t>
      </w:r>
      <w:r>
        <w:rPr>
          <w:rFonts w:hint="eastAsia"/>
        </w:rPr>
        <w:t>политики</w:t>
      </w:r>
      <w:r>
        <w:t xml:space="preserve"> </w:t>
      </w:r>
      <w:r>
        <w:rPr>
          <w:rFonts w:hint="eastAsia"/>
        </w:rPr>
        <w:t>экономической</w:t>
      </w:r>
      <w:r>
        <w:t xml:space="preserve"> </w:t>
      </w:r>
      <w:r>
        <w:rPr>
          <w:rFonts w:hint="eastAsia"/>
        </w:rPr>
        <w:t>безопасности</w:t>
      </w:r>
    </w:p>
    <w:p w14:paraId="2E999301" w14:textId="77777777" w:rsidR="007129AF" w:rsidRDefault="007129AF" w:rsidP="007129AF"/>
    <w:p w14:paraId="54A94E07" w14:textId="77777777" w:rsidR="007129AF" w:rsidRDefault="007129AF" w:rsidP="007129AF">
      <w:r>
        <w:rPr>
          <w:rFonts w:hint="eastAsia"/>
        </w:rPr>
        <w:t>в</w:t>
      </w:r>
      <w:r>
        <w:t xml:space="preserve"> </w:t>
      </w:r>
      <w:r>
        <w:rPr>
          <w:rFonts w:hint="eastAsia"/>
        </w:rPr>
        <w:t>корпоративном</w:t>
      </w:r>
      <w:r>
        <w:t xml:space="preserve"> </w:t>
      </w:r>
      <w:r>
        <w:rPr>
          <w:rFonts w:hint="eastAsia"/>
        </w:rPr>
        <w:t>управлении</w:t>
      </w:r>
      <w:r>
        <w:t xml:space="preserve"> (</w:t>
      </w:r>
      <w:r>
        <w:rPr>
          <w:rFonts w:hint="eastAsia"/>
        </w:rPr>
        <w:t>на</w:t>
      </w:r>
      <w:r>
        <w:t xml:space="preserve"> </w:t>
      </w:r>
      <w:r>
        <w:rPr>
          <w:rFonts w:hint="eastAsia"/>
        </w:rPr>
        <w:t>примере</w:t>
      </w:r>
      <w:r>
        <w:t xml:space="preserve"> </w:t>
      </w:r>
      <w:r>
        <w:rPr>
          <w:rFonts w:hint="eastAsia"/>
        </w:rPr>
        <w:t>АО</w:t>
      </w:r>
      <w:r>
        <w:t xml:space="preserve"> </w:t>
      </w:r>
      <w:r>
        <w:rPr>
          <w:rFonts w:hint="eastAsia"/>
        </w:rPr>
        <w:t>«</w:t>
      </w:r>
      <w:r>
        <w:rPr>
          <w:rFonts w:hint="eastAsia"/>
        </w:rPr>
        <w:t>НК</w:t>
      </w:r>
      <w:r>
        <w:t xml:space="preserve"> </w:t>
      </w:r>
      <w:r>
        <w:rPr>
          <w:rFonts w:hint="eastAsia"/>
        </w:rPr>
        <w:t>«</w:t>
      </w:r>
      <w:r>
        <w:rPr>
          <w:rFonts w:hint="eastAsia"/>
        </w:rPr>
        <w:t>КазМунайГаз</w:t>
      </w:r>
      <w:r>
        <w:rPr>
          <w:rFonts w:hint="eastAsia"/>
        </w:rPr>
        <w:t>»</w:t>
      </w:r>
      <w:r>
        <w:t>)..............113</w:t>
      </w:r>
    </w:p>
    <w:p w14:paraId="7E233303" w14:textId="77777777" w:rsidR="007129AF" w:rsidRDefault="007129AF" w:rsidP="007129AF"/>
    <w:p w14:paraId="2768FD71" w14:textId="77777777" w:rsidR="007129AF" w:rsidRDefault="007129AF" w:rsidP="007129AF">
      <w:r>
        <w:t xml:space="preserve">3.2. </w:t>
      </w:r>
      <w:r>
        <w:rPr>
          <w:rFonts w:hint="eastAsia"/>
        </w:rPr>
        <w:t>Стратегическая</w:t>
      </w:r>
      <w:r>
        <w:t xml:space="preserve"> </w:t>
      </w:r>
      <w:r>
        <w:rPr>
          <w:rFonts w:hint="eastAsia"/>
        </w:rPr>
        <w:t>модель</w:t>
      </w:r>
      <w:r>
        <w:t xml:space="preserve"> </w:t>
      </w:r>
      <w:r>
        <w:rPr>
          <w:rFonts w:hint="eastAsia"/>
        </w:rPr>
        <w:t>политики</w:t>
      </w:r>
      <w:r>
        <w:t xml:space="preserve"> </w:t>
      </w:r>
      <w:r>
        <w:rPr>
          <w:rFonts w:hint="eastAsia"/>
        </w:rPr>
        <w:t>экономической</w:t>
      </w:r>
      <w:r>
        <w:t xml:space="preserve"> </w:t>
      </w:r>
      <w:r>
        <w:rPr>
          <w:rFonts w:hint="eastAsia"/>
        </w:rPr>
        <w:t>безопасности</w:t>
      </w:r>
    </w:p>
    <w:p w14:paraId="01CF9B91" w14:textId="77777777" w:rsidR="007129AF" w:rsidRDefault="007129AF" w:rsidP="007129AF"/>
    <w:p w14:paraId="148FB00B" w14:textId="77777777" w:rsidR="007129AF" w:rsidRDefault="007129AF" w:rsidP="007129AF">
      <w:r>
        <w:rPr>
          <w:rFonts w:hint="eastAsia"/>
        </w:rPr>
        <w:t>в</w:t>
      </w:r>
      <w:r>
        <w:t xml:space="preserve"> </w:t>
      </w:r>
      <w:r>
        <w:rPr>
          <w:rFonts w:hint="eastAsia"/>
        </w:rPr>
        <w:t>корпоративном</w:t>
      </w:r>
      <w:r>
        <w:t xml:space="preserve"> </w:t>
      </w:r>
      <w:r>
        <w:rPr>
          <w:rFonts w:hint="eastAsia"/>
        </w:rPr>
        <w:t>управлении</w:t>
      </w:r>
      <w:r>
        <w:t>.................................................................................127</w:t>
      </w:r>
    </w:p>
    <w:p w14:paraId="67614979" w14:textId="77777777" w:rsidR="007129AF" w:rsidRDefault="007129AF" w:rsidP="007129AF"/>
    <w:p w14:paraId="1A4C8FA2" w14:textId="77777777" w:rsidR="007129AF" w:rsidRDefault="007129AF" w:rsidP="007129AF">
      <w:r>
        <w:rPr>
          <w:rFonts w:hint="eastAsia"/>
        </w:rPr>
        <w:t>Заключение</w:t>
      </w:r>
      <w:r>
        <w:t>..............................................................................................................144</w:t>
      </w:r>
    </w:p>
    <w:p w14:paraId="062F0A2E" w14:textId="77777777" w:rsidR="007129AF" w:rsidRDefault="007129AF" w:rsidP="007129AF"/>
    <w:p w14:paraId="55A62F65" w14:textId="77777777" w:rsidR="007129AF" w:rsidRDefault="007129AF" w:rsidP="007129AF">
      <w:r>
        <w:rPr>
          <w:rFonts w:hint="eastAsia"/>
        </w:rPr>
        <w:t>Обозначения</w:t>
      </w:r>
      <w:r>
        <w:t xml:space="preserve"> </w:t>
      </w:r>
      <w:r>
        <w:rPr>
          <w:rFonts w:hint="eastAsia"/>
        </w:rPr>
        <w:t>и</w:t>
      </w:r>
      <w:r>
        <w:t xml:space="preserve"> </w:t>
      </w:r>
      <w:r>
        <w:rPr>
          <w:rFonts w:hint="eastAsia"/>
        </w:rPr>
        <w:t>сокращения</w:t>
      </w:r>
      <w:r>
        <w:t>....................................................................................155</w:t>
      </w:r>
    </w:p>
    <w:p w14:paraId="637527BB" w14:textId="77777777" w:rsidR="007129AF" w:rsidRDefault="007129AF" w:rsidP="007129AF"/>
    <w:p w14:paraId="56228122" w14:textId="20821C4F" w:rsidR="007129AF" w:rsidRPr="007129AF" w:rsidRDefault="007129AF" w:rsidP="007129AF">
      <w:r>
        <w:rPr>
          <w:rFonts w:hint="eastAsia"/>
        </w:rPr>
        <w:lastRenderedPageBreak/>
        <w:t>Библиографический</w:t>
      </w:r>
      <w:r>
        <w:t xml:space="preserve"> </w:t>
      </w:r>
      <w:r>
        <w:rPr>
          <w:rFonts w:hint="eastAsia"/>
        </w:rPr>
        <w:t>список</w:t>
      </w:r>
      <w:r>
        <w:t>...................................................................................156</w:t>
      </w:r>
    </w:p>
    <w:sectPr w:rsidR="007129AF" w:rsidRPr="007129AF" w:rsidSect="00B266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C6A3" w14:textId="77777777" w:rsidR="00B2663A" w:rsidRDefault="00B2663A">
      <w:pPr>
        <w:spacing w:after="0" w:line="240" w:lineRule="auto"/>
      </w:pPr>
      <w:r>
        <w:separator/>
      </w:r>
    </w:p>
  </w:endnote>
  <w:endnote w:type="continuationSeparator" w:id="0">
    <w:p w14:paraId="066C0872" w14:textId="77777777" w:rsidR="00B2663A" w:rsidRDefault="00B2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1067" w14:textId="77777777" w:rsidR="00B2663A" w:rsidRDefault="00B2663A"/>
    <w:p w14:paraId="593E3A99" w14:textId="77777777" w:rsidR="00B2663A" w:rsidRDefault="00B2663A"/>
    <w:p w14:paraId="435AF119" w14:textId="77777777" w:rsidR="00B2663A" w:rsidRDefault="00B2663A"/>
    <w:p w14:paraId="12E02D0B" w14:textId="77777777" w:rsidR="00B2663A" w:rsidRDefault="00B2663A"/>
    <w:p w14:paraId="3D2CB41F" w14:textId="77777777" w:rsidR="00B2663A" w:rsidRDefault="00B2663A"/>
    <w:p w14:paraId="7706DAC8" w14:textId="77777777" w:rsidR="00B2663A" w:rsidRDefault="00B2663A"/>
    <w:p w14:paraId="5D041C79" w14:textId="77777777" w:rsidR="00B2663A" w:rsidRDefault="00B266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47CA2D" wp14:editId="5F2420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6C85C" w14:textId="77777777" w:rsidR="00B2663A" w:rsidRDefault="00B266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7CA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36C85C" w14:textId="77777777" w:rsidR="00B2663A" w:rsidRDefault="00B266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52481" w14:textId="77777777" w:rsidR="00B2663A" w:rsidRDefault="00B2663A"/>
    <w:p w14:paraId="0316147A" w14:textId="77777777" w:rsidR="00B2663A" w:rsidRDefault="00B2663A"/>
    <w:p w14:paraId="011C34DD" w14:textId="77777777" w:rsidR="00B2663A" w:rsidRDefault="00B266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0D1262" wp14:editId="7886DC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ABF8" w14:textId="77777777" w:rsidR="00B2663A" w:rsidRDefault="00B2663A"/>
                          <w:p w14:paraId="47672BED" w14:textId="77777777" w:rsidR="00B2663A" w:rsidRDefault="00B266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D12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99ABF8" w14:textId="77777777" w:rsidR="00B2663A" w:rsidRDefault="00B2663A"/>
                    <w:p w14:paraId="47672BED" w14:textId="77777777" w:rsidR="00B2663A" w:rsidRDefault="00B266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24B0AA" w14:textId="77777777" w:rsidR="00B2663A" w:rsidRDefault="00B2663A"/>
    <w:p w14:paraId="449A2651" w14:textId="77777777" w:rsidR="00B2663A" w:rsidRDefault="00B2663A">
      <w:pPr>
        <w:rPr>
          <w:sz w:val="2"/>
          <w:szCs w:val="2"/>
        </w:rPr>
      </w:pPr>
    </w:p>
    <w:p w14:paraId="68BCBE4D" w14:textId="77777777" w:rsidR="00B2663A" w:rsidRDefault="00B2663A"/>
    <w:p w14:paraId="2BDD77C0" w14:textId="77777777" w:rsidR="00B2663A" w:rsidRDefault="00B2663A">
      <w:pPr>
        <w:spacing w:after="0" w:line="240" w:lineRule="auto"/>
      </w:pPr>
    </w:p>
  </w:footnote>
  <w:footnote w:type="continuationSeparator" w:id="0">
    <w:p w14:paraId="008EFA4B" w14:textId="77777777" w:rsidR="00B2663A" w:rsidRDefault="00B26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A"/>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9689</TotalTime>
  <Pages>3</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1301</cp:revision>
  <cp:lastPrinted>2009-02-06T05:36:00Z</cp:lastPrinted>
  <dcterms:created xsi:type="dcterms:W3CDTF">2024-04-09T10:20:00Z</dcterms:created>
  <dcterms:modified xsi:type="dcterms:W3CDTF">2024-04-22T08:26:00Z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