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81" w:rsidRDefault="00CE6981" w:rsidP="00CE698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Пенза Ірина Валеріївна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вищого</w:t>
      </w:r>
    </w:p>
    <w:p w:rsidR="00CE6981" w:rsidRDefault="00CE6981" w:rsidP="00CE698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навчального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Херсонська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неперервної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p>
    <w:p w:rsidR="00CE6981" w:rsidRDefault="00CE6981" w:rsidP="00CE698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Херсонської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Розвиток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соціокультурної</w:t>
      </w:r>
    </w:p>
    <w:p w:rsidR="00CE6981" w:rsidRDefault="00CE6981" w:rsidP="00CE698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складової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судноводіїв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друга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половина</w:t>
      </w:r>
    </w:p>
    <w:p w:rsidR="00CE6981" w:rsidRDefault="00CE6981" w:rsidP="00CE698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XX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початок</w:t>
      </w:r>
      <w:r>
        <w:rPr>
          <w:rFonts w:ascii="CIDFont+F4" w:eastAsia="CIDFont+F4" w:hAnsi="CIDFont+F3" w:cs="CIDFont+F4"/>
          <w:kern w:val="0"/>
          <w:sz w:val="28"/>
          <w:szCs w:val="28"/>
          <w:lang w:eastAsia="ru-RU"/>
        </w:rPr>
        <w:t xml:space="preserve"> XXI </w:t>
      </w:r>
      <w:r>
        <w:rPr>
          <w:rFonts w:ascii="CIDFont+F4" w:eastAsia="CIDFont+F4" w:hAnsi="CIDFont+F3" w:cs="CIDFont+F4" w:hint="eastAsia"/>
          <w:kern w:val="0"/>
          <w:sz w:val="28"/>
          <w:szCs w:val="28"/>
          <w:lang w:eastAsia="ru-RU"/>
        </w:rPr>
        <w:t>століття</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w:t>
      </w:r>
    </w:p>
    <w:p w:rsidR="00CE6981" w:rsidRDefault="00CE6981" w:rsidP="00CE698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67.900.002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вищому</w:t>
      </w:r>
    </w:p>
    <w:p w:rsidR="00CE6981" w:rsidRDefault="00CE6981" w:rsidP="00CE698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навчальному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Херсонська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неперервної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p>
    <w:p w:rsidR="00DB4A79" w:rsidRPr="00CE6981" w:rsidRDefault="00CE6981" w:rsidP="00CE6981">
      <w:r>
        <w:rPr>
          <w:rFonts w:ascii="CIDFont+F4" w:eastAsia="CIDFont+F4" w:hAnsi="CIDFont+F3" w:cs="CIDFont+F4" w:hint="eastAsia"/>
          <w:kern w:val="0"/>
          <w:sz w:val="28"/>
          <w:szCs w:val="28"/>
          <w:lang w:eastAsia="ru-RU"/>
        </w:rPr>
        <w:t>Херсонської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p>
    <w:sectPr w:rsidR="00DB4A79" w:rsidRPr="00CE698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CE6981" w:rsidRPr="00CE698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E9A9F-9460-4306-9F59-EAF59E99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2021-11-24T09:10:00Z</dcterms:created>
  <dcterms:modified xsi:type="dcterms:W3CDTF">2021-11-27T13:32:00Z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