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8E030" w14:textId="45799310" w:rsidR="00733893" w:rsidRDefault="0006654C" w:rsidP="0006654C">
      <w:r w:rsidRPr="0006654C">
        <w:rPr>
          <w:rFonts w:hint="eastAsia"/>
        </w:rPr>
        <w:t>Москалев</w:t>
      </w:r>
      <w:r w:rsidRPr="0006654C">
        <w:t xml:space="preserve"> </w:t>
      </w:r>
      <w:r w:rsidRPr="0006654C">
        <w:rPr>
          <w:rFonts w:hint="eastAsia"/>
        </w:rPr>
        <w:t>Петр</w:t>
      </w:r>
      <w:r w:rsidRPr="0006654C">
        <w:t xml:space="preserve"> </w:t>
      </w:r>
      <w:r w:rsidRPr="0006654C">
        <w:rPr>
          <w:rFonts w:hint="eastAsia"/>
        </w:rPr>
        <w:t>Эдуардович</w:t>
      </w:r>
      <w:r>
        <w:t xml:space="preserve"> </w:t>
      </w:r>
      <w:r w:rsidRPr="0006654C">
        <w:rPr>
          <w:rFonts w:hint="eastAsia"/>
        </w:rPr>
        <w:t>Зарубежные</w:t>
      </w:r>
      <w:r w:rsidRPr="0006654C">
        <w:t xml:space="preserve"> </w:t>
      </w:r>
      <w:r w:rsidRPr="0006654C">
        <w:rPr>
          <w:rFonts w:hint="eastAsia"/>
        </w:rPr>
        <w:t>китайцы</w:t>
      </w:r>
      <w:r w:rsidRPr="0006654C">
        <w:t xml:space="preserve"> </w:t>
      </w:r>
      <w:r w:rsidRPr="0006654C">
        <w:rPr>
          <w:rFonts w:hint="eastAsia"/>
        </w:rPr>
        <w:t>в</w:t>
      </w:r>
      <w:r w:rsidRPr="0006654C">
        <w:t xml:space="preserve"> </w:t>
      </w:r>
      <w:r w:rsidRPr="0006654C">
        <w:rPr>
          <w:rFonts w:hint="eastAsia"/>
        </w:rPr>
        <w:t>истории</w:t>
      </w:r>
      <w:r w:rsidRPr="0006654C">
        <w:t xml:space="preserve"> </w:t>
      </w:r>
      <w:r w:rsidRPr="0006654C">
        <w:rPr>
          <w:rFonts w:hint="eastAsia"/>
        </w:rPr>
        <w:t>Таиланда</w:t>
      </w:r>
      <w:r w:rsidRPr="0006654C">
        <w:t xml:space="preserve"> </w:t>
      </w:r>
      <w:r w:rsidRPr="0006654C">
        <w:rPr>
          <w:rFonts w:hint="eastAsia"/>
        </w:rPr>
        <w:t>и</w:t>
      </w:r>
      <w:r w:rsidRPr="0006654C">
        <w:t xml:space="preserve"> </w:t>
      </w:r>
      <w:r w:rsidRPr="0006654C">
        <w:rPr>
          <w:rFonts w:hint="eastAsia"/>
        </w:rPr>
        <w:t>Вьетнама</w:t>
      </w:r>
      <w:r w:rsidRPr="0006654C">
        <w:t xml:space="preserve"> </w:t>
      </w:r>
      <w:r w:rsidRPr="0006654C">
        <w:rPr>
          <w:rFonts w:hint="eastAsia"/>
        </w:rPr>
        <w:t>в</w:t>
      </w:r>
      <w:r w:rsidRPr="0006654C">
        <w:t xml:space="preserve"> XX </w:t>
      </w:r>
      <w:r w:rsidRPr="0006654C">
        <w:rPr>
          <w:rFonts w:hint="eastAsia"/>
        </w:rPr>
        <w:t>в</w:t>
      </w:r>
      <w:r w:rsidRPr="0006654C">
        <w:t xml:space="preserve">. </w:t>
      </w:r>
      <w:r w:rsidRPr="0006654C">
        <w:rPr>
          <w:rFonts w:hint="eastAsia"/>
        </w:rPr>
        <w:t>–</w:t>
      </w:r>
      <w:r w:rsidRPr="0006654C">
        <w:t xml:space="preserve"> </w:t>
      </w:r>
      <w:r w:rsidRPr="0006654C">
        <w:rPr>
          <w:rFonts w:hint="eastAsia"/>
        </w:rPr>
        <w:t>начале</w:t>
      </w:r>
      <w:r w:rsidRPr="0006654C">
        <w:t xml:space="preserve"> XXI </w:t>
      </w:r>
      <w:r w:rsidRPr="0006654C">
        <w:rPr>
          <w:rFonts w:hint="eastAsia"/>
        </w:rPr>
        <w:t>в</w:t>
      </w:r>
      <w:r w:rsidRPr="0006654C">
        <w:t>.</w:t>
      </w:r>
    </w:p>
    <w:p w14:paraId="6FF434F7" w14:textId="77777777" w:rsidR="0006654C" w:rsidRDefault="0006654C" w:rsidP="0006654C">
      <w:r>
        <w:rPr>
          <w:rFonts w:hint="eastAsia"/>
        </w:rPr>
        <w:t>ОГЛАВЛЕНИЕ</w:t>
      </w:r>
      <w:r>
        <w:t xml:space="preserve"> </w:t>
      </w:r>
      <w:r>
        <w:rPr>
          <w:rFonts w:hint="eastAsia"/>
        </w:rPr>
        <w:t>ДИССЕРТАЦИИ</w:t>
      </w:r>
    </w:p>
    <w:p w14:paraId="06A0DE32" w14:textId="77777777" w:rsidR="0006654C" w:rsidRDefault="0006654C" w:rsidP="0006654C">
      <w:r>
        <w:rPr>
          <w:rFonts w:hint="eastAsia"/>
        </w:rPr>
        <w:t>кандидат</w:t>
      </w:r>
      <w:r>
        <w:t xml:space="preserve"> </w:t>
      </w:r>
      <w:r>
        <w:rPr>
          <w:rFonts w:hint="eastAsia"/>
        </w:rPr>
        <w:t>наук</w:t>
      </w:r>
      <w:r>
        <w:t xml:space="preserve"> </w:t>
      </w:r>
      <w:r>
        <w:rPr>
          <w:rFonts w:hint="eastAsia"/>
        </w:rPr>
        <w:t>Москалев</w:t>
      </w:r>
      <w:r>
        <w:t xml:space="preserve"> </w:t>
      </w:r>
      <w:r>
        <w:rPr>
          <w:rFonts w:hint="eastAsia"/>
        </w:rPr>
        <w:t>Петр</w:t>
      </w:r>
      <w:r>
        <w:t xml:space="preserve"> </w:t>
      </w:r>
      <w:r>
        <w:rPr>
          <w:rFonts w:hint="eastAsia"/>
        </w:rPr>
        <w:t>Эдуардович</w:t>
      </w:r>
    </w:p>
    <w:p w14:paraId="6478DE62" w14:textId="77777777" w:rsidR="0006654C" w:rsidRDefault="0006654C" w:rsidP="0006654C">
      <w:r>
        <w:rPr>
          <w:rFonts w:hint="eastAsia"/>
        </w:rPr>
        <w:t>ВВЕДЕНИЕ</w:t>
      </w:r>
    </w:p>
    <w:p w14:paraId="0BF8349D" w14:textId="77777777" w:rsidR="0006654C" w:rsidRDefault="0006654C" w:rsidP="0006654C"/>
    <w:p w14:paraId="4C072ACC" w14:textId="77777777" w:rsidR="0006654C" w:rsidRDefault="0006654C" w:rsidP="0006654C">
      <w:r>
        <w:rPr>
          <w:rFonts w:hint="eastAsia"/>
        </w:rPr>
        <w:t>ГЛАВА</w:t>
      </w:r>
      <w:r>
        <w:t xml:space="preserve"> 1. </w:t>
      </w:r>
      <w:r>
        <w:rPr>
          <w:rFonts w:hint="eastAsia"/>
        </w:rPr>
        <w:t>ЗАРУБЕЖНЫЕ</w:t>
      </w:r>
      <w:r>
        <w:t xml:space="preserve"> </w:t>
      </w:r>
      <w:r>
        <w:rPr>
          <w:rFonts w:hint="eastAsia"/>
        </w:rPr>
        <w:t>КИТАЙЦЫ</w:t>
      </w:r>
      <w:r>
        <w:t xml:space="preserve"> </w:t>
      </w:r>
      <w:r>
        <w:rPr>
          <w:rFonts w:hint="eastAsia"/>
        </w:rPr>
        <w:t>В</w:t>
      </w:r>
      <w:r>
        <w:t xml:space="preserve"> </w:t>
      </w:r>
      <w:r>
        <w:rPr>
          <w:rFonts w:hint="eastAsia"/>
        </w:rPr>
        <w:t>ИСТОРИИ</w:t>
      </w:r>
      <w:r>
        <w:t xml:space="preserve"> </w:t>
      </w:r>
      <w:r>
        <w:rPr>
          <w:rFonts w:hint="eastAsia"/>
        </w:rPr>
        <w:t>ТАИЛАНДА</w:t>
      </w:r>
    </w:p>
    <w:p w14:paraId="4A01C40D" w14:textId="77777777" w:rsidR="0006654C" w:rsidRDefault="0006654C" w:rsidP="0006654C"/>
    <w:p w14:paraId="40CB0ECC" w14:textId="77777777" w:rsidR="0006654C" w:rsidRDefault="0006654C" w:rsidP="0006654C">
      <w:r>
        <w:t xml:space="preserve">1.1. </w:t>
      </w:r>
      <w:r>
        <w:rPr>
          <w:rFonts w:hint="eastAsia"/>
        </w:rPr>
        <w:t>Зарубежные</w:t>
      </w:r>
      <w:r>
        <w:t xml:space="preserve"> </w:t>
      </w:r>
      <w:r>
        <w:rPr>
          <w:rFonts w:hint="eastAsia"/>
        </w:rPr>
        <w:t>китайцы</w:t>
      </w:r>
      <w:r>
        <w:t xml:space="preserve"> </w:t>
      </w:r>
      <w:r>
        <w:rPr>
          <w:rFonts w:hint="eastAsia"/>
        </w:rPr>
        <w:t>в</w:t>
      </w:r>
      <w:r>
        <w:t xml:space="preserve"> </w:t>
      </w:r>
      <w:r>
        <w:rPr>
          <w:rFonts w:hint="eastAsia"/>
        </w:rPr>
        <w:t>истории</w:t>
      </w:r>
      <w:r>
        <w:t xml:space="preserve"> </w:t>
      </w:r>
      <w:r>
        <w:rPr>
          <w:rFonts w:hint="eastAsia"/>
        </w:rPr>
        <w:t>Таиланда</w:t>
      </w:r>
      <w:r>
        <w:t xml:space="preserve"> </w:t>
      </w:r>
      <w:r>
        <w:rPr>
          <w:rFonts w:hint="eastAsia"/>
        </w:rPr>
        <w:t>до</w:t>
      </w:r>
      <w:r>
        <w:t xml:space="preserve"> XX </w:t>
      </w:r>
      <w:r>
        <w:rPr>
          <w:rFonts w:hint="eastAsia"/>
        </w:rPr>
        <w:t>в</w:t>
      </w:r>
    </w:p>
    <w:p w14:paraId="49038D6A" w14:textId="77777777" w:rsidR="0006654C" w:rsidRDefault="0006654C" w:rsidP="0006654C"/>
    <w:p w14:paraId="2854E52A" w14:textId="77777777" w:rsidR="0006654C" w:rsidRDefault="0006654C" w:rsidP="0006654C">
      <w:r>
        <w:t xml:space="preserve">1.2. </w:t>
      </w:r>
      <w:r>
        <w:rPr>
          <w:rFonts w:hint="eastAsia"/>
        </w:rPr>
        <w:t>Зарубежные</w:t>
      </w:r>
      <w:r>
        <w:t xml:space="preserve"> </w:t>
      </w:r>
      <w:r>
        <w:rPr>
          <w:rFonts w:hint="eastAsia"/>
        </w:rPr>
        <w:t>китайцы</w:t>
      </w:r>
      <w:r>
        <w:t xml:space="preserve"> </w:t>
      </w:r>
      <w:r>
        <w:rPr>
          <w:rFonts w:hint="eastAsia"/>
        </w:rPr>
        <w:t>в</w:t>
      </w:r>
      <w:r>
        <w:t xml:space="preserve"> </w:t>
      </w:r>
      <w:r>
        <w:rPr>
          <w:rFonts w:hint="eastAsia"/>
        </w:rPr>
        <w:t>истории</w:t>
      </w:r>
      <w:r>
        <w:t xml:space="preserve"> </w:t>
      </w:r>
      <w:r>
        <w:rPr>
          <w:rFonts w:hint="eastAsia"/>
        </w:rPr>
        <w:t>Таиланда</w:t>
      </w:r>
      <w:r>
        <w:t xml:space="preserve"> </w:t>
      </w:r>
      <w:r>
        <w:rPr>
          <w:rFonts w:hint="eastAsia"/>
        </w:rPr>
        <w:t>в</w:t>
      </w:r>
      <w:r>
        <w:t xml:space="preserve"> XX </w:t>
      </w:r>
      <w:r>
        <w:rPr>
          <w:rFonts w:hint="eastAsia"/>
        </w:rPr>
        <w:t>в</w:t>
      </w:r>
      <w:r>
        <w:t xml:space="preserve">. - </w:t>
      </w:r>
      <w:r>
        <w:rPr>
          <w:rFonts w:hint="eastAsia"/>
        </w:rPr>
        <w:t>начале</w:t>
      </w:r>
      <w:r>
        <w:t xml:space="preserve"> XXI </w:t>
      </w:r>
      <w:r>
        <w:rPr>
          <w:rFonts w:hint="eastAsia"/>
        </w:rPr>
        <w:t>в</w:t>
      </w:r>
    </w:p>
    <w:p w14:paraId="5BE844F0" w14:textId="77777777" w:rsidR="0006654C" w:rsidRDefault="0006654C" w:rsidP="0006654C"/>
    <w:p w14:paraId="78A98C5E" w14:textId="77777777" w:rsidR="0006654C" w:rsidRDefault="0006654C" w:rsidP="0006654C">
      <w:r>
        <w:rPr>
          <w:rFonts w:hint="eastAsia"/>
        </w:rPr>
        <w:t>ГЛАВА</w:t>
      </w:r>
      <w:r>
        <w:t xml:space="preserve"> 2. </w:t>
      </w:r>
      <w:r>
        <w:rPr>
          <w:rFonts w:hint="eastAsia"/>
        </w:rPr>
        <w:t>ЗАРУБЕЖНЫЕ</w:t>
      </w:r>
      <w:r>
        <w:t xml:space="preserve"> </w:t>
      </w:r>
      <w:r>
        <w:rPr>
          <w:rFonts w:hint="eastAsia"/>
        </w:rPr>
        <w:t>КИТАЙЦЫ</w:t>
      </w:r>
      <w:r>
        <w:t xml:space="preserve"> </w:t>
      </w:r>
      <w:r>
        <w:rPr>
          <w:rFonts w:hint="eastAsia"/>
        </w:rPr>
        <w:t>В</w:t>
      </w:r>
      <w:r>
        <w:t xml:space="preserve"> </w:t>
      </w:r>
      <w:r>
        <w:rPr>
          <w:rFonts w:hint="eastAsia"/>
        </w:rPr>
        <w:t>ИСТОРИИ</w:t>
      </w:r>
      <w:r>
        <w:t xml:space="preserve"> </w:t>
      </w:r>
      <w:r>
        <w:rPr>
          <w:rFonts w:hint="eastAsia"/>
        </w:rPr>
        <w:t>ВЬЕТНАМА</w:t>
      </w:r>
    </w:p>
    <w:p w14:paraId="1B7AE28B" w14:textId="77777777" w:rsidR="0006654C" w:rsidRDefault="0006654C" w:rsidP="0006654C"/>
    <w:p w14:paraId="5451B3A7" w14:textId="77777777" w:rsidR="0006654C" w:rsidRDefault="0006654C" w:rsidP="0006654C">
      <w:r>
        <w:t xml:space="preserve">2.1. </w:t>
      </w:r>
      <w:r>
        <w:rPr>
          <w:rFonts w:hint="eastAsia"/>
        </w:rPr>
        <w:t>Зарубежные</w:t>
      </w:r>
      <w:r>
        <w:t xml:space="preserve"> </w:t>
      </w:r>
      <w:r>
        <w:rPr>
          <w:rFonts w:hint="eastAsia"/>
        </w:rPr>
        <w:t>китайцы</w:t>
      </w:r>
      <w:r>
        <w:t xml:space="preserve"> </w:t>
      </w:r>
      <w:r>
        <w:rPr>
          <w:rFonts w:hint="eastAsia"/>
        </w:rPr>
        <w:t>в</w:t>
      </w:r>
      <w:r>
        <w:t xml:space="preserve"> </w:t>
      </w:r>
      <w:r>
        <w:rPr>
          <w:rFonts w:hint="eastAsia"/>
        </w:rPr>
        <w:t>истории</w:t>
      </w:r>
      <w:r>
        <w:t xml:space="preserve"> </w:t>
      </w:r>
      <w:r>
        <w:rPr>
          <w:rFonts w:hint="eastAsia"/>
        </w:rPr>
        <w:t>Вьетнама</w:t>
      </w:r>
      <w:r>
        <w:t xml:space="preserve"> </w:t>
      </w:r>
      <w:r>
        <w:rPr>
          <w:rFonts w:hint="eastAsia"/>
        </w:rPr>
        <w:t>до</w:t>
      </w:r>
      <w:r>
        <w:t xml:space="preserve"> XX </w:t>
      </w:r>
      <w:r>
        <w:rPr>
          <w:rFonts w:hint="eastAsia"/>
        </w:rPr>
        <w:t>в</w:t>
      </w:r>
    </w:p>
    <w:p w14:paraId="5D66009B" w14:textId="77777777" w:rsidR="0006654C" w:rsidRDefault="0006654C" w:rsidP="0006654C"/>
    <w:p w14:paraId="2D322C93" w14:textId="77777777" w:rsidR="0006654C" w:rsidRDefault="0006654C" w:rsidP="0006654C">
      <w:r>
        <w:t xml:space="preserve">2.2. </w:t>
      </w:r>
      <w:r>
        <w:rPr>
          <w:rFonts w:hint="eastAsia"/>
        </w:rPr>
        <w:t>Зарубежные</w:t>
      </w:r>
      <w:r>
        <w:t xml:space="preserve"> </w:t>
      </w:r>
      <w:r>
        <w:rPr>
          <w:rFonts w:hint="eastAsia"/>
        </w:rPr>
        <w:t>китайцы</w:t>
      </w:r>
      <w:r>
        <w:t xml:space="preserve"> </w:t>
      </w:r>
      <w:r>
        <w:rPr>
          <w:rFonts w:hint="eastAsia"/>
        </w:rPr>
        <w:t>в</w:t>
      </w:r>
      <w:r>
        <w:t xml:space="preserve"> </w:t>
      </w:r>
      <w:r>
        <w:rPr>
          <w:rFonts w:hint="eastAsia"/>
        </w:rPr>
        <w:t>истории</w:t>
      </w:r>
      <w:r>
        <w:t xml:space="preserve"> </w:t>
      </w:r>
      <w:r>
        <w:rPr>
          <w:rFonts w:hint="eastAsia"/>
        </w:rPr>
        <w:t>Вьетнама</w:t>
      </w:r>
      <w:r>
        <w:t xml:space="preserve"> </w:t>
      </w:r>
      <w:r>
        <w:rPr>
          <w:rFonts w:hint="eastAsia"/>
        </w:rPr>
        <w:t>в</w:t>
      </w:r>
      <w:r>
        <w:t xml:space="preserve"> XX </w:t>
      </w:r>
      <w:r>
        <w:rPr>
          <w:rFonts w:hint="eastAsia"/>
        </w:rPr>
        <w:t>в</w:t>
      </w:r>
      <w:r>
        <w:t xml:space="preserve">. - </w:t>
      </w:r>
      <w:r>
        <w:rPr>
          <w:rFonts w:hint="eastAsia"/>
        </w:rPr>
        <w:t>начале</w:t>
      </w:r>
      <w:r>
        <w:t xml:space="preserve"> XXI </w:t>
      </w:r>
      <w:r>
        <w:rPr>
          <w:rFonts w:hint="eastAsia"/>
        </w:rPr>
        <w:t>в</w:t>
      </w:r>
    </w:p>
    <w:p w14:paraId="78E4DD50" w14:textId="77777777" w:rsidR="0006654C" w:rsidRDefault="0006654C" w:rsidP="0006654C"/>
    <w:p w14:paraId="7F0B4510" w14:textId="77777777" w:rsidR="0006654C" w:rsidRDefault="0006654C" w:rsidP="0006654C">
      <w:r>
        <w:rPr>
          <w:rFonts w:hint="eastAsia"/>
        </w:rPr>
        <w:t>ЗАКЛЮЧЕНИЕ</w:t>
      </w:r>
    </w:p>
    <w:p w14:paraId="6E657284" w14:textId="77777777" w:rsidR="0006654C" w:rsidRDefault="0006654C" w:rsidP="0006654C"/>
    <w:p w14:paraId="44E72DF6" w14:textId="77777777" w:rsidR="0006654C" w:rsidRDefault="0006654C" w:rsidP="0006654C">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73DB0184" w14:textId="77777777" w:rsidR="0006654C" w:rsidRDefault="0006654C" w:rsidP="0006654C"/>
    <w:p w14:paraId="2ED9DCC5" w14:textId="33D62C46" w:rsidR="0006654C" w:rsidRPr="0006654C" w:rsidRDefault="0006654C" w:rsidP="0006654C">
      <w:r>
        <w:t>198</w:t>
      </w:r>
    </w:p>
    <w:sectPr w:rsidR="0006654C" w:rsidRPr="0006654C" w:rsidSect="00B651B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8975F" w14:textId="77777777" w:rsidR="00B651BA" w:rsidRDefault="00B651BA">
      <w:pPr>
        <w:spacing w:after="0" w:line="240" w:lineRule="auto"/>
      </w:pPr>
      <w:r>
        <w:separator/>
      </w:r>
    </w:p>
  </w:endnote>
  <w:endnote w:type="continuationSeparator" w:id="0">
    <w:p w14:paraId="4AFA9B2A" w14:textId="77777777" w:rsidR="00B651BA" w:rsidRDefault="00B65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1F468" w14:textId="77777777" w:rsidR="00B651BA" w:rsidRDefault="00B651BA"/>
    <w:p w14:paraId="6C59E77C" w14:textId="77777777" w:rsidR="00B651BA" w:rsidRDefault="00B651BA"/>
    <w:p w14:paraId="5012789B" w14:textId="77777777" w:rsidR="00B651BA" w:rsidRDefault="00B651BA"/>
    <w:p w14:paraId="6FA9B62F" w14:textId="77777777" w:rsidR="00B651BA" w:rsidRDefault="00B651BA"/>
    <w:p w14:paraId="5CBF2E25" w14:textId="77777777" w:rsidR="00B651BA" w:rsidRDefault="00B651BA"/>
    <w:p w14:paraId="2D5A320F" w14:textId="77777777" w:rsidR="00B651BA" w:rsidRDefault="00B651BA"/>
    <w:p w14:paraId="783F4383" w14:textId="77777777" w:rsidR="00B651BA" w:rsidRDefault="00B651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7FF784" wp14:editId="014732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11272" w14:textId="77777777" w:rsidR="00B651BA" w:rsidRDefault="00B651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7FF7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E11272" w14:textId="77777777" w:rsidR="00B651BA" w:rsidRDefault="00B651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0DDF2B" w14:textId="77777777" w:rsidR="00B651BA" w:rsidRDefault="00B651BA"/>
    <w:p w14:paraId="653741B8" w14:textId="77777777" w:rsidR="00B651BA" w:rsidRDefault="00B651BA"/>
    <w:p w14:paraId="13E12C87" w14:textId="77777777" w:rsidR="00B651BA" w:rsidRDefault="00B651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5C1302" wp14:editId="1E51EB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23254" w14:textId="77777777" w:rsidR="00B651BA" w:rsidRDefault="00B651BA"/>
                          <w:p w14:paraId="7C017CD4" w14:textId="77777777" w:rsidR="00B651BA" w:rsidRDefault="00B651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5C13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723254" w14:textId="77777777" w:rsidR="00B651BA" w:rsidRDefault="00B651BA"/>
                    <w:p w14:paraId="7C017CD4" w14:textId="77777777" w:rsidR="00B651BA" w:rsidRDefault="00B651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75F41C" w14:textId="77777777" w:rsidR="00B651BA" w:rsidRDefault="00B651BA"/>
    <w:p w14:paraId="0822B170" w14:textId="77777777" w:rsidR="00B651BA" w:rsidRDefault="00B651BA">
      <w:pPr>
        <w:rPr>
          <w:sz w:val="2"/>
          <w:szCs w:val="2"/>
        </w:rPr>
      </w:pPr>
    </w:p>
    <w:p w14:paraId="35FDD24E" w14:textId="77777777" w:rsidR="00B651BA" w:rsidRDefault="00B651BA"/>
    <w:p w14:paraId="6579D226" w14:textId="77777777" w:rsidR="00B651BA" w:rsidRDefault="00B651BA">
      <w:pPr>
        <w:spacing w:after="0" w:line="240" w:lineRule="auto"/>
      </w:pPr>
    </w:p>
  </w:footnote>
  <w:footnote w:type="continuationSeparator" w:id="0">
    <w:p w14:paraId="2F07489F" w14:textId="77777777" w:rsidR="00B651BA" w:rsidRDefault="00B65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BA"/>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55191</TotalTime>
  <Pages>1</Pages>
  <Words>82</Words>
  <Characters>470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980</cp:revision>
  <cp:lastPrinted>2009-02-06T05:36:00Z</cp:lastPrinted>
  <dcterms:created xsi:type="dcterms:W3CDTF">2024-01-07T13:43:00Z</dcterms:created>
  <dcterms:modified xsi:type="dcterms:W3CDTF">2024-04-02T09:28:00Z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