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48439B" w:rsidRDefault="0048439B" w:rsidP="0048439B">
      <w:r w:rsidRPr="0085668A">
        <w:rPr>
          <w:rFonts w:ascii="Times New Roman" w:eastAsia="Times New Roman" w:hAnsi="Times New Roman" w:cs="Times New Roman"/>
          <w:b/>
          <w:sz w:val="24"/>
          <w:szCs w:val="24"/>
          <w:lang w:eastAsia="ru-RU"/>
        </w:rPr>
        <w:t>Кішлян Віктор Леонідович</w:t>
      </w:r>
      <w:r w:rsidRPr="0085668A">
        <w:rPr>
          <w:rFonts w:ascii="Times New Roman" w:eastAsia="Times New Roman" w:hAnsi="Times New Roman" w:cs="Times New Roman"/>
          <w:b/>
          <w:i/>
          <w:iCs/>
          <w:sz w:val="24"/>
          <w:szCs w:val="24"/>
          <w:lang w:eastAsia="ru-RU"/>
        </w:rPr>
        <w:t>,</w:t>
      </w:r>
      <w:r w:rsidRPr="0085668A">
        <w:rPr>
          <w:rFonts w:ascii="Times New Roman" w:eastAsia="Times New Roman" w:hAnsi="Times New Roman" w:cs="Times New Roman"/>
          <w:iCs/>
          <w:sz w:val="24"/>
          <w:szCs w:val="24"/>
          <w:lang w:eastAsia="ru-RU"/>
        </w:rPr>
        <w:t xml:space="preserve"> </w:t>
      </w:r>
      <w:r w:rsidRPr="0085668A">
        <w:rPr>
          <w:rFonts w:ascii="Times New Roman" w:eastAsia="Times New Roman" w:hAnsi="Times New Roman" w:cs="Times New Roman"/>
          <w:sz w:val="24"/>
          <w:szCs w:val="24"/>
          <w:lang w:eastAsia="ru-RU"/>
        </w:rPr>
        <w:t>науковий співробітник Науково-дослідного інституту публічного права. Назва дисертації: «Адміністративно-правовий статус капітана морського судна».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FC36B5" w:rsidRPr="0048439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0C8E7-0C66-4B9A-96F7-A3427829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346</cp:revision>
  <cp:lastPrinted>2009-02-06T05:36:00Z</cp:lastPrinted>
  <dcterms:created xsi:type="dcterms:W3CDTF">2020-06-01T08:43:00Z</dcterms:created>
  <dcterms:modified xsi:type="dcterms:W3CDTF">2020-06-12T21:56:00Z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