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D4A2B" w14:textId="77777777" w:rsidR="00C82F07" w:rsidRPr="00C82F07" w:rsidRDefault="00C82F07" w:rsidP="00C82F07">
      <w:pPr>
        <w:rPr>
          <w:rFonts w:ascii="Helvetica" w:hAnsi="Helvetica" w:cs="Helvetica"/>
          <w:b/>
          <w:bCs/>
          <w:color w:val="222222"/>
          <w:sz w:val="21"/>
          <w:szCs w:val="21"/>
        </w:rPr>
      </w:pPr>
      <w:r w:rsidRPr="00C82F07">
        <w:rPr>
          <w:rFonts w:ascii="Helvetica" w:hAnsi="Helvetica" w:cs="Helvetica" w:hint="eastAsia"/>
          <w:b/>
          <w:bCs/>
          <w:color w:val="222222"/>
          <w:sz w:val="21"/>
          <w:szCs w:val="21"/>
        </w:rPr>
        <w:t>Орехов</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Александр</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Николаевич</w:t>
      </w:r>
      <w:r w:rsidRPr="00C82F07">
        <w:rPr>
          <w:rFonts w:ascii="Helvetica" w:hAnsi="Helvetica" w:cs="Helvetica"/>
          <w:b/>
          <w:bCs/>
          <w:color w:val="222222"/>
          <w:sz w:val="21"/>
          <w:szCs w:val="21"/>
        </w:rPr>
        <w:t>.</w:t>
      </w:r>
    </w:p>
    <w:p w14:paraId="64534762" w14:textId="77777777" w:rsidR="00C82F07" w:rsidRPr="00C82F07" w:rsidRDefault="00C82F07" w:rsidP="00C82F07">
      <w:pPr>
        <w:rPr>
          <w:rFonts w:ascii="Helvetica" w:hAnsi="Helvetica" w:cs="Helvetica"/>
          <w:b/>
          <w:bCs/>
          <w:color w:val="222222"/>
          <w:sz w:val="21"/>
          <w:szCs w:val="21"/>
        </w:rPr>
      </w:pPr>
      <w:r w:rsidRPr="00C82F07">
        <w:rPr>
          <w:rFonts w:ascii="Helvetica" w:hAnsi="Helvetica" w:cs="Helvetica" w:hint="eastAsia"/>
          <w:b/>
          <w:bCs/>
          <w:color w:val="222222"/>
          <w:sz w:val="21"/>
          <w:szCs w:val="21"/>
        </w:rPr>
        <w:t>Роль</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модифицированных</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липопротеидов</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интимальных</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клеток</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в</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развитии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атеросклероза</w:t>
      </w:r>
      <w:r w:rsidRPr="00C82F07">
        <w:rPr>
          <w:rFonts w:ascii="Helvetica" w:hAnsi="Helvetica" w:cs="Helvetica"/>
          <w:b/>
          <w:bCs/>
          <w:color w:val="222222"/>
          <w:sz w:val="21"/>
          <w:szCs w:val="21"/>
        </w:rPr>
        <w:t xml:space="preserve"> : </w:t>
      </w:r>
      <w:r w:rsidRPr="00C82F07">
        <w:rPr>
          <w:rFonts w:ascii="Helvetica" w:hAnsi="Helvetica" w:cs="Helvetica" w:hint="eastAsia"/>
          <w:b/>
          <w:bCs/>
          <w:color w:val="222222"/>
          <w:sz w:val="21"/>
          <w:szCs w:val="21"/>
        </w:rPr>
        <w:t>диссертация</w:t>
      </w:r>
      <w:r w:rsidRPr="00C82F07">
        <w:rPr>
          <w:rFonts w:ascii="Helvetica" w:hAnsi="Helvetica" w:cs="Helvetica"/>
          <w:b/>
          <w:bCs/>
          <w:color w:val="222222"/>
          <w:sz w:val="21"/>
          <w:szCs w:val="21"/>
        </w:rPr>
        <w:t xml:space="preserve"> ... </w:t>
      </w:r>
      <w:r w:rsidRPr="00C82F07">
        <w:rPr>
          <w:rFonts w:ascii="Helvetica" w:hAnsi="Helvetica" w:cs="Helvetica" w:hint="eastAsia"/>
          <w:b/>
          <w:bCs/>
          <w:color w:val="222222"/>
          <w:sz w:val="21"/>
          <w:szCs w:val="21"/>
        </w:rPr>
        <w:t>доктора</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биологических</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наук</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в</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форме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науч</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докл</w:t>
      </w:r>
      <w:r w:rsidRPr="00C82F07">
        <w:rPr>
          <w:rFonts w:ascii="Helvetica" w:hAnsi="Helvetica" w:cs="Helvetica"/>
          <w:b/>
          <w:bCs/>
          <w:color w:val="222222"/>
          <w:sz w:val="21"/>
          <w:szCs w:val="21"/>
        </w:rPr>
        <w:t xml:space="preserve">. : 03.00.04. - </w:t>
      </w:r>
      <w:r w:rsidRPr="00C82F07">
        <w:rPr>
          <w:rFonts w:ascii="Helvetica" w:hAnsi="Helvetica" w:cs="Helvetica" w:hint="eastAsia"/>
          <w:b/>
          <w:bCs/>
          <w:color w:val="222222"/>
          <w:sz w:val="21"/>
          <w:szCs w:val="21"/>
        </w:rPr>
        <w:t>Санкт</w:t>
      </w:r>
      <w:r w:rsidRPr="00C82F07">
        <w:rPr>
          <w:rFonts w:ascii="Helvetica" w:hAnsi="Helvetica" w:cs="Helvetica"/>
          <w:b/>
          <w:bCs/>
          <w:color w:val="222222"/>
          <w:sz w:val="21"/>
          <w:szCs w:val="21"/>
        </w:rPr>
        <w:t>-</w:t>
      </w:r>
      <w:r w:rsidRPr="00C82F07">
        <w:rPr>
          <w:rFonts w:ascii="Helvetica" w:hAnsi="Helvetica" w:cs="Helvetica" w:hint="eastAsia"/>
          <w:b/>
          <w:bCs/>
          <w:color w:val="222222"/>
          <w:sz w:val="21"/>
          <w:szCs w:val="21"/>
        </w:rPr>
        <w:t>Петербург</w:t>
      </w:r>
      <w:r w:rsidRPr="00C82F07">
        <w:rPr>
          <w:rFonts w:ascii="Helvetica" w:hAnsi="Helvetica" w:cs="Helvetica"/>
          <w:b/>
          <w:bCs/>
          <w:color w:val="222222"/>
          <w:sz w:val="21"/>
          <w:szCs w:val="21"/>
        </w:rPr>
        <w:t xml:space="preserve">, 1998. - 47 </w:t>
      </w:r>
      <w:r w:rsidRPr="00C82F07">
        <w:rPr>
          <w:rFonts w:ascii="Helvetica" w:hAnsi="Helvetica" w:cs="Helvetica" w:hint="eastAsia"/>
          <w:b/>
          <w:bCs/>
          <w:color w:val="222222"/>
          <w:sz w:val="21"/>
          <w:szCs w:val="21"/>
        </w:rPr>
        <w:t>с</w:t>
      </w:r>
      <w:r w:rsidRPr="00C82F07">
        <w:rPr>
          <w:rFonts w:ascii="Helvetica" w:hAnsi="Helvetica" w:cs="Helvetica"/>
          <w:b/>
          <w:bCs/>
          <w:color w:val="222222"/>
          <w:sz w:val="21"/>
          <w:szCs w:val="21"/>
        </w:rPr>
        <w:t xml:space="preserve">. : </w:t>
      </w:r>
      <w:r w:rsidRPr="00C82F07">
        <w:rPr>
          <w:rFonts w:ascii="Helvetica" w:hAnsi="Helvetica" w:cs="Helvetica" w:hint="eastAsia"/>
          <w:b/>
          <w:bCs/>
          <w:color w:val="222222"/>
          <w:sz w:val="21"/>
          <w:szCs w:val="21"/>
        </w:rPr>
        <w:t>ил</w:t>
      </w:r>
      <w:r w:rsidRPr="00C82F07">
        <w:rPr>
          <w:rFonts w:ascii="Helvetica" w:hAnsi="Helvetica" w:cs="Helvetica"/>
          <w:b/>
          <w:bCs/>
          <w:color w:val="222222"/>
          <w:sz w:val="21"/>
          <w:szCs w:val="21"/>
        </w:rPr>
        <w:t>.; 20</w:t>
      </w:r>
      <w:r w:rsidRPr="00C82F07">
        <w:rPr>
          <w:rFonts w:ascii="Helvetica" w:hAnsi="Helvetica" w:cs="Helvetica" w:hint="eastAsia"/>
          <w:b/>
          <w:bCs/>
          <w:color w:val="222222"/>
          <w:sz w:val="21"/>
          <w:szCs w:val="21"/>
        </w:rPr>
        <w:t>х</w:t>
      </w:r>
      <w:r w:rsidRPr="00C82F07">
        <w:rPr>
          <w:rFonts w:ascii="Helvetica" w:hAnsi="Helvetica" w:cs="Helvetica"/>
          <w:b/>
          <w:bCs/>
          <w:color w:val="222222"/>
          <w:sz w:val="21"/>
          <w:szCs w:val="21"/>
        </w:rPr>
        <w:t xml:space="preserve">15 </w:t>
      </w:r>
      <w:r w:rsidRPr="00C82F07">
        <w:rPr>
          <w:rFonts w:ascii="Helvetica" w:hAnsi="Helvetica" w:cs="Helvetica" w:hint="eastAsia"/>
          <w:b/>
          <w:bCs/>
          <w:color w:val="222222"/>
          <w:sz w:val="21"/>
          <w:szCs w:val="21"/>
        </w:rPr>
        <w:t>см</w:t>
      </w:r>
      <w:r w:rsidRPr="00C82F07">
        <w:rPr>
          <w:rFonts w:ascii="Helvetica" w:hAnsi="Helvetica" w:cs="Helvetica"/>
          <w:b/>
          <w:bCs/>
          <w:color w:val="222222"/>
          <w:sz w:val="21"/>
          <w:szCs w:val="21"/>
        </w:rPr>
        <w:t>.</w:t>
      </w:r>
    </w:p>
    <w:p w14:paraId="69E66CCA" w14:textId="77777777" w:rsidR="00C82F07" w:rsidRPr="00C82F07" w:rsidRDefault="00C82F07" w:rsidP="00C82F07">
      <w:pPr>
        <w:rPr>
          <w:rFonts w:ascii="Helvetica" w:hAnsi="Helvetica" w:cs="Helvetica"/>
          <w:b/>
          <w:bCs/>
          <w:color w:val="222222"/>
          <w:sz w:val="21"/>
          <w:szCs w:val="21"/>
        </w:rPr>
      </w:pPr>
      <w:r w:rsidRPr="00C82F07">
        <w:rPr>
          <w:rFonts w:ascii="Helvetica" w:hAnsi="Helvetica" w:cs="Helvetica" w:hint="eastAsia"/>
          <w:b/>
          <w:bCs/>
          <w:color w:val="222222"/>
          <w:sz w:val="21"/>
          <w:szCs w:val="21"/>
        </w:rPr>
        <w:t>больше</w:t>
      </w:r>
    </w:p>
    <w:p w14:paraId="47E87AB1" w14:textId="77777777" w:rsidR="00C82F07" w:rsidRPr="00C82F07" w:rsidRDefault="00C82F07" w:rsidP="00C82F07">
      <w:pPr>
        <w:rPr>
          <w:rFonts w:ascii="Helvetica" w:hAnsi="Helvetica" w:cs="Helvetica"/>
          <w:b/>
          <w:bCs/>
          <w:color w:val="222222"/>
          <w:sz w:val="21"/>
          <w:szCs w:val="21"/>
        </w:rPr>
      </w:pPr>
      <w:r w:rsidRPr="00C82F07">
        <w:rPr>
          <w:rFonts w:ascii="Helvetica" w:hAnsi="Helvetica" w:cs="Helvetica" w:hint="eastAsia"/>
          <w:b/>
          <w:bCs/>
          <w:color w:val="222222"/>
          <w:sz w:val="21"/>
          <w:szCs w:val="21"/>
        </w:rPr>
        <w:t>Цитаты</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из</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текста</w:t>
      </w:r>
      <w:r w:rsidRPr="00C82F07">
        <w:rPr>
          <w:rFonts w:ascii="Helvetica" w:hAnsi="Helvetica" w:cs="Helvetica"/>
          <w:b/>
          <w:bCs/>
          <w:color w:val="222222"/>
          <w:sz w:val="21"/>
          <w:szCs w:val="21"/>
        </w:rPr>
        <w:t>:</w:t>
      </w:r>
    </w:p>
    <w:p w14:paraId="3CB7B510" w14:textId="77777777" w:rsidR="00C82F07" w:rsidRPr="00C82F07" w:rsidRDefault="00C82F07" w:rsidP="00C82F07">
      <w:pPr>
        <w:rPr>
          <w:rFonts w:ascii="Helvetica" w:hAnsi="Helvetica" w:cs="Helvetica"/>
          <w:b/>
          <w:bCs/>
          <w:color w:val="222222"/>
          <w:sz w:val="21"/>
          <w:szCs w:val="21"/>
        </w:rPr>
      </w:pPr>
      <w:r w:rsidRPr="00C82F07">
        <w:rPr>
          <w:rFonts w:ascii="Helvetica" w:hAnsi="Helvetica" w:cs="Helvetica" w:hint="eastAsia"/>
          <w:b/>
          <w:bCs/>
          <w:color w:val="222222"/>
          <w:sz w:val="21"/>
          <w:szCs w:val="21"/>
        </w:rPr>
        <w:t>стр</w:t>
      </w:r>
      <w:r w:rsidRPr="00C82F07">
        <w:rPr>
          <w:rFonts w:ascii="Helvetica" w:hAnsi="Helvetica" w:cs="Helvetica"/>
          <w:b/>
          <w:bCs/>
          <w:color w:val="222222"/>
          <w:sz w:val="21"/>
          <w:szCs w:val="21"/>
        </w:rPr>
        <w:t>. 5</w:t>
      </w:r>
    </w:p>
    <w:p w14:paraId="6EA9FBB4" w14:textId="77777777" w:rsidR="00C82F07" w:rsidRPr="00C82F07" w:rsidRDefault="00C82F07" w:rsidP="00C82F07">
      <w:pPr>
        <w:rPr>
          <w:rFonts w:ascii="Helvetica" w:hAnsi="Helvetica" w:cs="Helvetica"/>
          <w:b/>
          <w:bCs/>
          <w:color w:val="222222"/>
          <w:sz w:val="21"/>
          <w:szCs w:val="21"/>
        </w:rPr>
      </w:pPr>
      <w:r w:rsidRPr="00C82F07">
        <w:rPr>
          <w:rFonts w:ascii="Helvetica" w:hAnsi="Helvetica" w:cs="Helvetica" w:hint="eastAsia"/>
          <w:b/>
          <w:bCs/>
          <w:color w:val="222222"/>
          <w:sz w:val="21"/>
          <w:szCs w:val="21"/>
        </w:rPr>
        <w:t>атеросклерозе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нарушения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в</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единой</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кле­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точной</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сети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интимы</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разрыв</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межклеточных</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контактов</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являются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следствием</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накопления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внутриклеточных</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липидов</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вызванного</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модифицированными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ЛНП</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На</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первичных</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культурах</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клеток</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имеющих</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разную</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степень</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контактной</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комму­</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никации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впервые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выявлено</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что</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основные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функции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интимальных</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клеток</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имеющие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отношение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атеросклерозу</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зависят</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от</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степени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контактной</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комму­</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никации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между</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ними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Эта</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зависимость</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не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прямая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для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пролиферативной</w:t>
      </w:r>
      <w:r w:rsidRPr="00C82F07">
        <w:rPr>
          <w:rFonts w:ascii="Helvetica" w:hAnsi="Helvetica" w:cs="Helvetica"/>
          <w:b/>
          <w:bCs/>
          <w:color w:val="222222"/>
          <w:sz w:val="21"/>
          <w:szCs w:val="21"/>
        </w:rPr>
        <w:t>...</w:t>
      </w:r>
    </w:p>
    <w:p w14:paraId="0A2A20E1" w14:textId="77777777" w:rsidR="00C82F07" w:rsidRPr="00C82F07" w:rsidRDefault="00C82F07" w:rsidP="00C82F07">
      <w:pPr>
        <w:rPr>
          <w:rFonts w:ascii="Helvetica" w:hAnsi="Helvetica" w:cs="Helvetica"/>
          <w:b/>
          <w:bCs/>
          <w:color w:val="222222"/>
          <w:sz w:val="21"/>
          <w:szCs w:val="21"/>
        </w:rPr>
      </w:pPr>
      <w:r w:rsidRPr="00C82F07">
        <w:rPr>
          <w:rFonts w:ascii="Helvetica" w:hAnsi="Helvetica" w:cs="Helvetica" w:hint="eastAsia"/>
          <w:b/>
          <w:bCs/>
          <w:color w:val="222222"/>
          <w:sz w:val="21"/>
          <w:szCs w:val="21"/>
        </w:rPr>
        <w:t>стр</w:t>
      </w:r>
      <w:r w:rsidRPr="00C82F07">
        <w:rPr>
          <w:rFonts w:ascii="Helvetica" w:hAnsi="Helvetica" w:cs="Helvetica"/>
          <w:b/>
          <w:bCs/>
          <w:color w:val="222222"/>
          <w:sz w:val="21"/>
          <w:szCs w:val="21"/>
        </w:rPr>
        <w:t>. 17</w:t>
      </w:r>
    </w:p>
    <w:p w14:paraId="0D3C0E37" w14:textId="77777777" w:rsidR="00C82F07" w:rsidRPr="00C82F07" w:rsidRDefault="00C82F07" w:rsidP="00C82F07">
      <w:pPr>
        <w:rPr>
          <w:rFonts w:ascii="Helvetica" w:hAnsi="Helvetica" w:cs="Helvetica"/>
          <w:b/>
          <w:bCs/>
          <w:color w:val="222222"/>
          <w:sz w:val="21"/>
          <w:szCs w:val="21"/>
        </w:rPr>
      </w:pPr>
      <w:r w:rsidRPr="00C82F07">
        <w:rPr>
          <w:rFonts w:ascii="Helvetica" w:hAnsi="Helvetica" w:cs="Helvetica" w:hint="eastAsia"/>
          <w:b/>
          <w:bCs/>
          <w:color w:val="222222"/>
          <w:sz w:val="21"/>
          <w:szCs w:val="21"/>
        </w:rPr>
        <w:t>клеток</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были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получены</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из</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внешне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непораженной</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интимы</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нормальные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клетки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из</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липофиброзной</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бляшки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атеросклеротические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клетки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В</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культуре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нормальных</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клеток</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оценивали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степень</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кон­</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тактной</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коммуникации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клеток</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не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имеющих</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липидных</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включений</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клеток</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нагруженных</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липидными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включениями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пенистые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клетки</w:t>
      </w:r>
      <w:r w:rsidRPr="00C82F07">
        <w:rPr>
          <w:rFonts w:ascii="Helvetica" w:hAnsi="Helvetica" w:cs="Helvetica"/>
          <w:b/>
          <w:bCs/>
          <w:color w:val="222222"/>
          <w:sz w:val="21"/>
          <w:szCs w:val="21"/>
        </w:rPr>
        <w:t>).</w:t>
      </w:r>
    </w:p>
    <w:p w14:paraId="53FA097A" w14:textId="77777777" w:rsidR="00C82F07" w:rsidRPr="00C82F07" w:rsidRDefault="00C82F07" w:rsidP="00C82F07">
      <w:pPr>
        <w:rPr>
          <w:rFonts w:ascii="Helvetica" w:hAnsi="Helvetica" w:cs="Helvetica"/>
          <w:b/>
          <w:bCs/>
          <w:color w:val="222222"/>
          <w:sz w:val="21"/>
          <w:szCs w:val="21"/>
        </w:rPr>
      </w:pPr>
      <w:r w:rsidRPr="00C82F07">
        <w:rPr>
          <w:rFonts w:ascii="Helvetica" w:hAnsi="Helvetica" w:cs="Helvetica" w:hint="eastAsia"/>
          <w:b/>
          <w:bCs/>
          <w:color w:val="222222"/>
          <w:sz w:val="21"/>
          <w:szCs w:val="21"/>
        </w:rPr>
        <w:t>стр</w:t>
      </w:r>
      <w:r w:rsidRPr="00C82F07">
        <w:rPr>
          <w:rFonts w:ascii="Helvetica" w:hAnsi="Helvetica" w:cs="Helvetica"/>
          <w:b/>
          <w:bCs/>
          <w:color w:val="222222"/>
          <w:sz w:val="21"/>
          <w:szCs w:val="21"/>
        </w:rPr>
        <w:t>. 38</w:t>
      </w:r>
    </w:p>
    <w:p w14:paraId="3A4A81AF" w14:textId="77777777" w:rsidR="00C82F07" w:rsidRPr="00C82F07" w:rsidRDefault="00C82F07" w:rsidP="00C82F07">
      <w:pPr>
        <w:rPr>
          <w:rFonts w:ascii="Helvetica" w:hAnsi="Helvetica" w:cs="Helvetica"/>
          <w:b/>
          <w:bCs/>
          <w:color w:val="222222"/>
          <w:sz w:val="21"/>
          <w:szCs w:val="21"/>
        </w:rPr>
      </w:pPr>
      <w:r w:rsidRPr="00C82F07">
        <w:rPr>
          <w:rFonts w:ascii="Helvetica" w:hAnsi="Helvetica" w:cs="Helvetica" w:hint="eastAsia"/>
          <w:b/>
          <w:bCs/>
          <w:color w:val="222222"/>
          <w:sz w:val="21"/>
          <w:szCs w:val="21"/>
        </w:rPr>
        <w:t>приходящимся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на</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липофиброзную</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бляшку</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Параллельно</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изменени­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ем</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числа</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клеток</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изменяется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число</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пролиферирующих</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клеток</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в</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интиме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При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этом</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пролиферативный</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индекс</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оседлых</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клеток</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растет</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а</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пролиферативный</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индекс</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гематогенных</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клеток</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не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изменяется</w:t>
      </w:r>
      <w:r w:rsidRPr="00C82F07">
        <w:rPr>
          <w:rFonts w:ascii="Helvetica" w:hAnsi="Helvetica" w:cs="Helvetica"/>
          <w:b/>
          <w:bCs/>
          <w:color w:val="222222"/>
          <w:sz w:val="21"/>
          <w:szCs w:val="21"/>
        </w:rPr>
        <w:t xml:space="preserve">. 5. </w:t>
      </w:r>
      <w:r w:rsidRPr="00C82F07">
        <w:rPr>
          <w:rFonts w:ascii="Helvetica" w:hAnsi="Helvetica" w:cs="Helvetica" w:hint="eastAsia"/>
          <w:b/>
          <w:bCs/>
          <w:color w:val="222222"/>
          <w:sz w:val="21"/>
          <w:szCs w:val="21"/>
        </w:rPr>
        <w:t>По</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мере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развития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атеросклероза</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число</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клеток</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синтезирующих</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колла­</w:t>
      </w:r>
    </w:p>
    <w:p w14:paraId="575DF3C9" w14:textId="77777777" w:rsidR="00C82F07" w:rsidRPr="00C82F07" w:rsidRDefault="00C82F07" w:rsidP="00C82F07">
      <w:pPr>
        <w:rPr>
          <w:rFonts w:ascii="Helvetica" w:hAnsi="Helvetica" w:cs="Helvetica"/>
          <w:b/>
          <w:bCs/>
          <w:color w:val="222222"/>
          <w:sz w:val="21"/>
          <w:szCs w:val="21"/>
        </w:rPr>
      </w:pPr>
    </w:p>
    <w:p w14:paraId="4A5E3E5C" w14:textId="77777777" w:rsidR="00C82F07" w:rsidRPr="00C82F07" w:rsidRDefault="00C82F07" w:rsidP="00C82F07">
      <w:pPr>
        <w:rPr>
          <w:rFonts w:ascii="Helvetica" w:hAnsi="Helvetica" w:cs="Helvetica"/>
          <w:b/>
          <w:bCs/>
          <w:color w:val="222222"/>
          <w:sz w:val="21"/>
          <w:szCs w:val="21"/>
        </w:rPr>
      </w:pPr>
      <w:r w:rsidRPr="00C82F07">
        <w:rPr>
          <w:rFonts w:ascii="Helvetica" w:hAnsi="Helvetica" w:cs="Helvetica" w:hint="eastAsia"/>
          <w:b/>
          <w:bCs/>
          <w:color w:val="222222"/>
          <w:sz w:val="21"/>
          <w:szCs w:val="21"/>
        </w:rPr>
        <w:lastRenderedPageBreak/>
        <w:t>Оглавление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диссертации</w:t>
      </w:r>
    </w:p>
    <w:p w14:paraId="1C8B2F2F" w14:textId="77777777" w:rsidR="00C82F07" w:rsidRPr="00C82F07" w:rsidRDefault="00C82F07" w:rsidP="00C82F07">
      <w:pPr>
        <w:rPr>
          <w:rFonts w:ascii="Helvetica" w:hAnsi="Helvetica" w:cs="Helvetica"/>
          <w:b/>
          <w:bCs/>
          <w:color w:val="222222"/>
          <w:sz w:val="21"/>
          <w:szCs w:val="21"/>
        </w:rPr>
      </w:pPr>
      <w:r w:rsidRPr="00C82F07">
        <w:rPr>
          <w:rFonts w:ascii="Helvetica" w:hAnsi="Helvetica" w:cs="Helvetica" w:hint="eastAsia"/>
          <w:b/>
          <w:bCs/>
          <w:color w:val="222222"/>
          <w:sz w:val="21"/>
          <w:szCs w:val="21"/>
        </w:rPr>
        <w:t>доктор</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биологических</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наук</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в</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форме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науч</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докл</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Орехов</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Александр</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Николаевич</w:t>
      </w:r>
    </w:p>
    <w:p w14:paraId="229DD6CC" w14:textId="77777777" w:rsidR="00C82F07" w:rsidRPr="00C82F07" w:rsidRDefault="00C82F07" w:rsidP="00C82F07">
      <w:pPr>
        <w:rPr>
          <w:rFonts w:ascii="Helvetica" w:hAnsi="Helvetica" w:cs="Helvetica"/>
          <w:b/>
          <w:bCs/>
          <w:color w:val="222222"/>
          <w:sz w:val="21"/>
          <w:szCs w:val="21"/>
        </w:rPr>
      </w:pPr>
      <w:r w:rsidRPr="00C82F07">
        <w:rPr>
          <w:rFonts w:ascii="Helvetica" w:hAnsi="Helvetica" w:cs="Helvetica" w:hint="eastAsia"/>
          <w:b/>
          <w:bCs/>
          <w:color w:val="222222"/>
          <w:sz w:val="21"/>
          <w:szCs w:val="21"/>
        </w:rPr>
        <w:t>Исследования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последних</w:t>
      </w:r>
      <w:r w:rsidRPr="00C82F07">
        <w:rPr>
          <w:rFonts w:ascii="Helvetica" w:hAnsi="Helvetica" w:cs="Helvetica"/>
          <w:b/>
          <w:bCs/>
          <w:color w:val="222222"/>
          <w:sz w:val="21"/>
          <w:szCs w:val="21"/>
        </w:rPr>
        <w:t xml:space="preserve"> 10-20 </w:t>
      </w:r>
      <w:r w:rsidRPr="00C82F07">
        <w:rPr>
          <w:rFonts w:ascii="Helvetica" w:hAnsi="Helvetica" w:cs="Helvetica" w:hint="eastAsia"/>
          <w:b/>
          <w:bCs/>
          <w:color w:val="222222"/>
          <w:sz w:val="21"/>
          <w:szCs w:val="21"/>
        </w:rPr>
        <w:t>лет</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были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направлены</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в</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основном</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на</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изучение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молекулярно</w:t>
      </w:r>
      <w:r w:rsidRPr="00C82F07">
        <w:rPr>
          <w:rFonts w:ascii="Helvetica" w:hAnsi="Helvetica" w:cs="Helvetica"/>
          <w:b/>
          <w:bCs/>
          <w:color w:val="222222"/>
          <w:sz w:val="21"/>
          <w:szCs w:val="21"/>
        </w:rPr>
        <w:t>-</w:t>
      </w:r>
      <w:r w:rsidRPr="00C82F07">
        <w:rPr>
          <w:rFonts w:ascii="Helvetica" w:hAnsi="Helvetica" w:cs="Helvetica" w:hint="eastAsia"/>
          <w:b/>
          <w:bCs/>
          <w:color w:val="222222"/>
          <w:sz w:val="21"/>
          <w:szCs w:val="21"/>
        </w:rPr>
        <w:t>клеточных</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механизмов</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атерогенеза</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использованием</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современных</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научных</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подходов</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Климов</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др</w:t>
      </w:r>
      <w:r w:rsidRPr="00C82F07">
        <w:rPr>
          <w:rFonts w:ascii="Helvetica" w:hAnsi="Helvetica" w:cs="Helvetica"/>
          <w:b/>
          <w:bCs/>
          <w:color w:val="222222"/>
          <w:sz w:val="21"/>
          <w:szCs w:val="21"/>
        </w:rPr>
        <w:t xml:space="preserve">., 1974-1996; </w:t>
      </w:r>
      <w:r w:rsidRPr="00C82F07">
        <w:rPr>
          <w:rFonts w:ascii="Helvetica" w:hAnsi="Helvetica" w:cs="Helvetica" w:hint="eastAsia"/>
          <w:b/>
          <w:bCs/>
          <w:color w:val="222222"/>
          <w:sz w:val="21"/>
          <w:szCs w:val="21"/>
        </w:rPr>
        <w:t>Лопухин</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др</w:t>
      </w:r>
      <w:r w:rsidRPr="00C82F07">
        <w:rPr>
          <w:rFonts w:ascii="Helvetica" w:hAnsi="Helvetica" w:cs="Helvetica"/>
          <w:b/>
          <w:bCs/>
          <w:color w:val="222222"/>
          <w:sz w:val="21"/>
          <w:szCs w:val="21"/>
        </w:rPr>
        <w:t xml:space="preserve">., 1979-1994; </w:t>
      </w:r>
      <w:r w:rsidRPr="00C82F07">
        <w:rPr>
          <w:rFonts w:ascii="Helvetica" w:hAnsi="Helvetica" w:cs="Helvetica" w:hint="eastAsia"/>
          <w:b/>
          <w:bCs/>
          <w:color w:val="222222"/>
          <w:sz w:val="21"/>
          <w:szCs w:val="21"/>
        </w:rPr>
        <w:t>Смирнов</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др</w:t>
      </w:r>
      <w:r w:rsidRPr="00C82F07">
        <w:rPr>
          <w:rFonts w:ascii="Helvetica" w:hAnsi="Helvetica" w:cs="Helvetica"/>
          <w:b/>
          <w:bCs/>
          <w:color w:val="222222"/>
          <w:sz w:val="21"/>
          <w:szCs w:val="21"/>
        </w:rPr>
        <w:t xml:space="preserve">., 1980-1998; Gotto et al., 1977-1998; Ross et al., 1973-1998). </w:t>
      </w:r>
      <w:r w:rsidRPr="00C82F07">
        <w:rPr>
          <w:rFonts w:ascii="Helvetica" w:hAnsi="Helvetica" w:cs="Helvetica" w:hint="eastAsia"/>
          <w:b/>
          <w:bCs/>
          <w:color w:val="222222"/>
          <w:sz w:val="21"/>
          <w:szCs w:val="21"/>
        </w:rPr>
        <w:t>Несмотря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на</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существенные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достижения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в</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этой</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области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остались</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невыясненными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такие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основополагающие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вопросы</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как</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причины</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накопления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внутриклеточных</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липидов</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роль</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клеточного</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липоидоза</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в</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атерогенезе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причины</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разрастания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внеклеточного</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соединительнотканного</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матрикса</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увеличения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числа</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клеток</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в</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атеросклеротическом</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поражении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Другими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словами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основные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механизмы</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формирования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атеросклеротического</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поражения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остаются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нераскрытыми</w:t>
      </w:r>
      <w:r w:rsidRPr="00C82F07">
        <w:rPr>
          <w:rFonts w:ascii="Helvetica" w:hAnsi="Helvetica" w:cs="Helvetica"/>
          <w:b/>
          <w:bCs/>
          <w:color w:val="222222"/>
          <w:sz w:val="21"/>
          <w:szCs w:val="21"/>
        </w:rPr>
        <w:t>.</w:t>
      </w:r>
    </w:p>
    <w:p w14:paraId="1C4616D8" w14:textId="77777777" w:rsidR="00C82F07" w:rsidRPr="00C82F07" w:rsidRDefault="00C82F07" w:rsidP="00C82F07">
      <w:pPr>
        <w:rPr>
          <w:rFonts w:ascii="Helvetica" w:hAnsi="Helvetica" w:cs="Helvetica"/>
          <w:b/>
          <w:bCs/>
          <w:color w:val="222222"/>
          <w:sz w:val="21"/>
          <w:szCs w:val="21"/>
        </w:rPr>
      </w:pPr>
    </w:p>
    <w:p w14:paraId="47E721ED" w14:textId="77777777" w:rsidR="00C82F07" w:rsidRPr="00C82F07" w:rsidRDefault="00C82F07" w:rsidP="00C82F07">
      <w:pPr>
        <w:rPr>
          <w:rFonts w:ascii="Helvetica" w:hAnsi="Helvetica" w:cs="Helvetica"/>
          <w:b/>
          <w:bCs/>
          <w:color w:val="222222"/>
          <w:sz w:val="21"/>
          <w:szCs w:val="21"/>
        </w:rPr>
      </w:pPr>
      <w:r w:rsidRPr="00C82F07">
        <w:rPr>
          <w:rFonts w:ascii="Helvetica" w:hAnsi="Helvetica" w:cs="Helvetica" w:hint="eastAsia"/>
          <w:b/>
          <w:bCs/>
          <w:color w:val="222222"/>
          <w:sz w:val="21"/>
          <w:szCs w:val="21"/>
        </w:rPr>
        <w:t>Наиболее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заметные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атеросклеротические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изменения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затрагивают</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главным</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образом</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внутренний</w:t>
      </w:r>
      <w:r w:rsidRPr="00C82F07">
        <w:rPr>
          <w:rFonts w:ascii="Helvetica" w:hAnsi="Helvetica" w:cs="Helvetica"/>
          <w:b/>
          <w:bCs/>
          <w:color w:val="222222"/>
          <w:sz w:val="21"/>
          <w:szCs w:val="21"/>
        </w:rPr>
        <w:t xml:space="preserve"> - </w:t>
      </w:r>
      <w:r w:rsidRPr="00C82F07">
        <w:rPr>
          <w:rFonts w:ascii="Helvetica" w:hAnsi="Helvetica" w:cs="Helvetica" w:hint="eastAsia"/>
          <w:b/>
          <w:bCs/>
          <w:color w:val="222222"/>
          <w:sz w:val="21"/>
          <w:szCs w:val="21"/>
        </w:rPr>
        <w:t>интимальный</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слой</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артерии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который</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при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атеросклерозе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локально</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утолщается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в</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котором</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происходит</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накопление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липидов</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увеличивается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число</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клеток</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наблюдаются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другие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серьезные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изменения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Аничков</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др</w:t>
      </w:r>
      <w:r w:rsidRPr="00C82F07">
        <w:rPr>
          <w:rFonts w:ascii="Helvetica" w:hAnsi="Helvetica" w:cs="Helvetica"/>
          <w:b/>
          <w:bCs/>
          <w:color w:val="222222"/>
          <w:sz w:val="21"/>
          <w:szCs w:val="21"/>
        </w:rPr>
        <w:t xml:space="preserve">., 1947). </w:t>
      </w:r>
      <w:r w:rsidRPr="00C82F07">
        <w:rPr>
          <w:rFonts w:ascii="Helvetica" w:hAnsi="Helvetica" w:cs="Helvetica" w:hint="eastAsia"/>
          <w:b/>
          <w:bCs/>
          <w:color w:val="222222"/>
          <w:sz w:val="21"/>
          <w:szCs w:val="21"/>
        </w:rPr>
        <w:t>Атерогенные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проявления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связаны</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в</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основном</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функционированием</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клеток</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интимы</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причем</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самые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выраженные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изменения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затрагивают</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клетки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расположенные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в</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субэндотелиальном</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пространстве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между</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эн</w:t>
      </w:r>
      <w:r w:rsidRPr="00C82F07">
        <w:rPr>
          <w:rFonts w:ascii="Helvetica" w:hAnsi="Helvetica" w:cs="Helvetica"/>
          <w:b/>
          <w:bCs/>
          <w:color w:val="222222"/>
          <w:sz w:val="21"/>
          <w:szCs w:val="21"/>
        </w:rPr>
        <w:t xml:space="preserve">-i </w:t>
      </w:r>
      <w:r w:rsidRPr="00C82F07">
        <w:rPr>
          <w:rFonts w:ascii="Helvetica" w:hAnsi="Helvetica" w:cs="Helvetica" w:hint="eastAsia"/>
          <w:b/>
          <w:bCs/>
          <w:color w:val="222222"/>
          <w:sz w:val="21"/>
          <w:szCs w:val="21"/>
        </w:rPr>
        <w:t>сальной</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выстилкой</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медией</w:t>
      </w:r>
      <w:r w:rsidRPr="00C82F07">
        <w:rPr>
          <w:rFonts w:ascii="Helvetica" w:hAnsi="Helvetica" w:cs="Helvetica"/>
          <w:b/>
          <w:bCs/>
          <w:color w:val="222222"/>
          <w:sz w:val="21"/>
          <w:szCs w:val="21"/>
        </w:rPr>
        <w:t xml:space="preserve"> (Ross etat., 1973-1998). </w:t>
      </w:r>
      <w:r w:rsidRPr="00C82F07">
        <w:rPr>
          <w:rFonts w:ascii="Helvetica" w:hAnsi="Helvetica" w:cs="Helvetica" w:hint="eastAsia"/>
          <w:b/>
          <w:bCs/>
          <w:color w:val="222222"/>
          <w:sz w:val="21"/>
          <w:szCs w:val="21"/>
        </w:rPr>
        <w:t>Этим</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обстоятель</w:t>
      </w:r>
      <w:r w:rsidRPr="00C82F07">
        <w:rPr>
          <w:rFonts w:ascii="Helvetica" w:hAnsi="Helvetica" w:cs="Helvetica"/>
          <w:b/>
          <w:bCs/>
          <w:color w:val="222222"/>
          <w:sz w:val="21"/>
          <w:szCs w:val="21"/>
        </w:rPr>
        <w:t>-</w:t>
      </w:r>
      <w:r w:rsidRPr="00C82F07">
        <w:rPr>
          <w:rFonts w:ascii="Helvetica" w:hAnsi="Helvetica" w:cs="Helvetica" w:hint="eastAsia"/>
          <w:b/>
          <w:bCs/>
          <w:color w:val="222222"/>
          <w:sz w:val="21"/>
          <w:szCs w:val="21"/>
        </w:rPr>
        <w:t>определился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предмет</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исследования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настоящей</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работы</w:t>
      </w:r>
      <w:r w:rsidRPr="00C82F07">
        <w:rPr>
          <w:rFonts w:ascii="Helvetica" w:hAnsi="Helvetica" w:cs="Helvetica"/>
          <w:b/>
          <w:bCs/>
          <w:color w:val="222222"/>
          <w:sz w:val="21"/>
          <w:szCs w:val="21"/>
        </w:rPr>
        <w:t xml:space="preserve"> - </w:t>
      </w:r>
      <w:r w:rsidRPr="00C82F07">
        <w:rPr>
          <w:rFonts w:ascii="Helvetica" w:hAnsi="Helvetica" w:cs="Helvetica" w:hint="eastAsia"/>
          <w:b/>
          <w:bCs/>
          <w:color w:val="222222"/>
          <w:sz w:val="21"/>
          <w:szCs w:val="21"/>
        </w:rPr>
        <w:t>роль</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субэн</w:t>
      </w:r>
      <w:r w:rsidRPr="00C82F07">
        <w:rPr>
          <w:rFonts w:ascii="Helvetica" w:hAnsi="Helvetica" w:cs="Helvetica"/>
          <w:b/>
          <w:bCs/>
          <w:color w:val="222222"/>
          <w:sz w:val="21"/>
          <w:szCs w:val="21"/>
        </w:rPr>
        <w:t>-■1</w:t>
      </w:r>
      <w:r w:rsidRPr="00C82F07">
        <w:rPr>
          <w:rFonts w:ascii="Helvetica" w:hAnsi="Helvetica" w:cs="Helvetica" w:hint="eastAsia"/>
          <w:b/>
          <w:bCs/>
          <w:color w:val="222222"/>
          <w:sz w:val="21"/>
          <w:szCs w:val="21"/>
        </w:rPr>
        <w:t>лиальных</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клеток</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интимы</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в</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формировании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атеросклеротического</w:t>
      </w:r>
      <w:r w:rsidRPr="00C82F07">
        <w:rPr>
          <w:rFonts w:ascii="Helvetica" w:hAnsi="Helvetica" w:cs="Helvetica"/>
          <w:b/>
          <w:bCs/>
          <w:color w:val="222222"/>
          <w:sz w:val="21"/>
          <w:szCs w:val="21"/>
        </w:rPr>
        <w:t xml:space="preserve"> nopain ,</w:t>
      </w:r>
      <w:r w:rsidRPr="00C82F07">
        <w:rPr>
          <w:rFonts w:ascii="Helvetica" w:hAnsi="Helvetica" w:cs="Helvetica" w:hint="eastAsia"/>
          <w:b/>
          <w:bCs/>
          <w:color w:val="222222"/>
          <w:sz w:val="21"/>
          <w:szCs w:val="21"/>
        </w:rPr>
        <w:t>п</w:t>
      </w:r>
      <w:r w:rsidRPr="00C82F07">
        <w:rPr>
          <w:rFonts w:ascii="Helvetica" w:hAnsi="Helvetica" w:cs="Helvetica"/>
          <w:b/>
          <w:bCs/>
          <w:color w:val="222222"/>
          <w:sz w:val="21"/>
          <w:szCs w:val="21"/>
        </w:rPr>
        <w:t>|</w:t>
      </w:r>
      <w:r w:rsidRPr="00C82F07">
        <w:rPr>
          <w:rFonts w:ascii="Helvetica" w:hAnsi="Helvetica" w:cs="Helvetica" w:hint="eastAsia"/>
          <w:b/>
          <w:bCs/>
          <w:color w:val="222222"/>
          <w:sz w:val="21"/>
          <w:szCs w:val="21"/>
        </w:rPr>
        <w:t>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В</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атеросклеротическом</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поражении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интимальные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клетки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насыщены</w:t>
      </w:r>
      <w:r w:rsidRPr="00C82F07">
        <w:rPr>
          <w:rFonts w:ascii="Helvetica" w:hAnsi="Helvetica" w:cs="Helvetica"/>
          <w:b/>
          <w:bCs/>
          <w:color w:val="222222"/>
          <w:sz w:val="21"/>
          <w:szCs w:val="21"/>
        </w:rPr>
        <w:t xml:space="preserve"> t; </w:t>
      </w:r>
      <w:r w:rsidRPr="00C82F07">
        <w:rPr>
          <w:rFonts w:ascii="Helvetica" w:hAnsi="Helvetica" w:cs="Helvetica" w:hint="eastAsia"/>
          <w:b/>
          <w:bCs/>
          <w:color w:val="222222"/>
          <w:sz w:val="21"/>
          <w:szCs w:val="21"/>
        </w:rPr>
        <w:t>шидами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цитоплазма</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многих</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из</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них</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имеет</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пенистый</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вид</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из</w:t>
      </w:r>
      <w:r w:rsidRPr="00C82F07">
        <w:rPr>
          <w:rFonts w:ascii="Helvetica" w:hAnsi="Helvetica" w:cs="Helvetica"/>
          <w:b/>
          <w:bCs/>
          <w:color w:val="222222"/>
          <w:sz w:val="21"/>
          <w:szCs w:val="21"/>
        </w:rPr>
        <w:t>-</w:t>
      </w:r>
      <w:r w:rsidRPr="00C82F07">
        <w:rPr>
          <w:rFonts w:ascii="Helvetica" w:hAnsi="Helvetica" w:cs="Helvetica" w:hint="eastAsia"/>
          <w:b/>
          <w:bCs/>
          <w:color w:val="222222"/>
          <w:sz w:val="21"/>
          <w:szCs w:val="21"/>
        </w:rPr>
        <w:t>за</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большого</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лЬ</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липидных</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гранул</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капель</w:t>
      </w:r>
      <w:r w:rsidRPr="00C82F07">
        <w:rPr>
          <w:rFonts w:ascii="Helvetica" w:hAnsi="Helvetica" w:cs="Helvetica"/>
          <w:b/>
          <w:bCs/>
          <w:color w:val="222222"/>
          <w:sz w:val="21"/>
          <w:szCs w:val="21"/>
        </w:rPr>
        <w:t xml:space="preserve"> (Geer &amp; Haust, 1972). </w:t>
      </w:r>
      <w:r w:rsidRPr="00C82F07">
        <w:rPr>
          <w:rFonts w:ascii="Helvetica" w:hAnsi="Helvetica" w:cs="Helvetica" w:hint="eastAsia"/>
          <w:b/>
          <w:bCs/>
          <w:color w:val="222222"/>
          <w:sz w:val="21"/>
          <w:szCs w:val="21"/>
        </w:rPr>
        <w:t>Появление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пенистых</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фо</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интиме</w:t>
      </w:r>
      <w:r w:rsidRPr="00C82F07">
        <w:rPr>
          <w:rFonts w:ascii="Helvetica" w:hAnsi="Helvetica" w:cs="Helvetica"/>
          <w:b/>
          <w:bCs/>
          <w:color w:val="222222"/>
          <w:sz w:val="21"/>
          <w:szCs w:val="21"/>
        </w:rPr>
        <w:t xml:space="preserve"> - </w:t>
      </w:r>
      <w:r w:rsidRPr="00C82F07">
        <w:rPr>
          <w:rFonts w:ascii="Helvetica" w:hAnsi="Helvetica" w:cs="Helvetica" w:hint="eastAsia"/>
          <w:b/>
          <w:bCs/>
          <w:color w:val="222222"/>
          <w:sz w:val="21"/>
          <w:szCs w:val="21"/>
        </w:rPr>
        <w:t>самое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яркое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проявление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атеросклероза</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на</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клеточном</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Наиболее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вероятным</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кандидатом</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на</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роль</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источника</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избыточных</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ли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пидов</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накапливаемых</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в</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интимальных</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клетках</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яв</w:t>
      </w:r>
      <w:r w:rsidRPr="00C82F07">
        <w:rPr>
          <w:rFonts w:ascii="Helvetica" w:hAnsi="Helvetica" w:cs="Helvetica" w:hint="eastAsia"/>
          <w:b/>
          <w:bCs/>
          <w:color w:val="222222"/>
          <w:sz w:val="21"/>
          <w:szCs w:val="21"/>
        </w:rPr>
        <w:lastRenderedPageBreak/>
        <w:t>ляются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липопротеиды</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низкой</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плотности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ЛНП</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циркулирующие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в</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крови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являющиеся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основным</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переносчиком</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липидов</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СоКо</w:t>
      </w:r>
      <w:r w:rsidRPr="00C82F07">
        <w:rPr>
          <w:rFonts w:ascii="Helvetica" w:hAnsi="Helvetica" w:cs="Helvetica"/>
          <w:b/>
          <w:bCs/>
          <w:color w:val="222222"/>
          <w:sz w:val="21"/>
          <w:szCs w:val="21"/>
        </w:rPr>
        <w:t xml:space="preserve"> ef </w:t>
      </w:r>
      <w:r w:rsidRPr="00C82F07">
        <w:rPr>
          <w:rFonts w:ascii="Helvetica" w:hAnsi="Helvetica" w:cs="Helvetica" w:hint="eastAsia"/>
          <w:b/>
          <w:bCs/>
          <w:color w:val="222222"/>
          <w:sz w:val="21"/>
          <w:szCs w:val="21"/>
        </w:rPr>
        <w:t>а</w:t>
      </w:r>
      <w:r w:rsidRPr="00C82F07">
        <w:rPr>
          <w:rFonts w:ascii="Helvetica" w:hAnsi="Helvetica" w:cs="Helvetica"/>
          <w:b/>
          <w:bCs/>
          <w:color w:val="222222"/>
          <w:sz w:val="21"/>
          <w:szCs w:val="21"/>
        </w:rPr>
        <w:t>/., 1977-1998).</w:t>
      </w:r>
    </w:p>
    <w:p w14:paraId="090D698D" w14:textId="77777777" w:rsidR="00C82F07" w:rsidRPr="00C82F07" w:rsidRDefault="00C82F07" w:rsidP="00C82F07">
      <w:pPr>
        <w:rPr>
          <w:rFonts w:ascii="Helvetica" w:hAnsi="Helvetica" w:cs="Helvetica"/>
          <w:b/>
          <w:bCs/>
          <w:color w:val="222222"/>
          <w:sz w:val="21"/>
          <w:szCs w:val="21"/>
        </w:rPr>
      </w:pPr>
    </w:p>
    <w:p w14:paraId="629701A4" w14:textId="77777777" w:rsidR="00C82F07" w:rsidRPr="00C82F07" w:rsidRDefault="00C82F07" w:rsidP="00C82F07">
      <w:pPr>
        <w:rPr>
          <w:rFonts w:ascii="Helvetica" w:hAnsi="Helvetica" w:cs="Helvetica"/>
          <w:b/>
          <w:bCs/>
          <w:color w:val="222222"/>
          <w:sz w:val="21"/>
          <w:szCs w:val="21"/>
        </w:rPr>
      </w:pPr>
      <w:r w:rsidRPr="00C82F07">
        <w:rPr>
          <w:rFonts w:ascii="Helvetica" w:hAnsi="Helvetica" w:cs="Helvetica" w:hint="eastAsia"/>
          <w:b/>
          <w:bCs/>
          <w:color w:val="222222"/>
          <w:sz w:val="21"/>
          <w:szCs w:val="21"/>
        </w:rPr>
        <w:t>Цель</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работы</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Целью</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исследования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явилось</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изучение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возможной</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роли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в</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атерогенезе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взаимодействия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субэндотелиальных</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клеток</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интимы</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аорты</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человека</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ЛНП</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приводящего</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отложению</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липидов</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в</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клетках</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а</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также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установление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взаимосвязи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между</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накоплением</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внутриклеточных</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липидов</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другими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проявлениями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атеросклероза</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на</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клеточном</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уровне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прежде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всего</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усилением</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пролиферации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синтеза</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компонентов</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внеклеточного</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матрикса</w:t>
      </w:r>
      <w:r w:rsidRPr="00C82F07">
        <w:rPr>
          <w:rFonts w:ascii="Helvetica" w:hAnsi="Helvetica" w:cs="Helvetica"/>
          <w:b/>
          <w:bCs/>
          <w:color w:val="222222"/>
          <w:sz w:val="21"/>
          <w:szCs w:val="21"/>
        </w:rPr>
        <w:t>.</w:t>
      </w:r>
    </w:p>
    <w:p w14:paraId="5626CBFD" w14:textId="77777777" w:rsidR="00C82F07" w:rsidRPr="00C82F07" w:rsidRDefault="00C82F07" w:rsidP="00C82F07">
      <w:pPr>
        <w:rPr>
          <w:rFonts w:ascii="Helvetica" w:hAnsi="Helvetica" w:cs="Helvetica"/>
          <w:b/>
          <w:bCs/>
          <w:color w:val="222222"/>
          <w:sz w:val="21"/>
          <w:szCs w:val="21"/>
        </w:rPr>
      </w:pPr>
    </w:p>
    <w:p w14:paraId="296C99D4" w14:textId="77777777" w:rsidR="00C82F07" w:rsidRPr="00C82F07" w:rsidRDefault="00C82F07" w:rsidP="00C82F07">
      <w:pPr>
        <w:rPr>
          <w:rFonts w:ascii="Helvetica" w:hAnsi="Helvetica" w:cs="Helvetica"/>
          <w:b/>
          <w:bCs/>
          <w:color w:val="222222"/>
          <w:sz w:val="21"/>
          <w:szCs w:val="21"/>
        </w:rPr>
      </w:pPr>
      <w:r w:rsidRPr="00C82F07">
        <w:rPr>
          <w:rFonts w:ascii="Helvetica" w:hAnsi="Helvetica" w:cs="Helvetica" w:hint="eastAsia"/>
          <w:b/>
          <w:bCs/>
          <w:color w:val="222222"/>
          <w:sz w:val="21"/>
          <w:szCs w:val="21"/>
        </w:rPr>
        <w:t>Поскольку</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субэндотелиальные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клетки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аорты</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человека</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ранее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подробно</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не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изучались</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предстояло</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ответить</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на</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следующие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основополагающие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вопросы</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какие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клетки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заселяют</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субэндотелиальную</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интиму</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в</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норме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при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атеросклерозе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какие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условия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необходимы</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для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накопления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внутриклеточных</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липидов</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под</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влиянием</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ЛНП</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каким</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изменения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приводит</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клеточный</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липоидоз</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как</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эти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изменения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участвуют</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в</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формировании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атеросклеротического</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поражения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В</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связи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этим</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задачи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работы</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были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определены</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следующим</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образом</w:t>
      </w:r>
      <w:r w:rsidRPr="00C82F07">
        <w:rPr>
          <w:rFonts w:ascii="Helvetica" w:hAnsi="Helvetica" w:cs="Helvetica"/>
          <w:b/>
          <w:bCs/>
          <w:color w:val="222222"/>
          <w:sz w:val="21"/>
          <w:szCs w:val="21"/>
        </w:rPr>
        <w:t>:</w:t>
      </w:r>
    </w:p>
    <w:p w14:paraId="46562997" w14:textId="77777777" w:rsidR="00C82F07" w:rsidRPr="00C82F07" w:rsidRDefault="00C82F07" w:rsidP="00C82F07">
      <w:pPr>
        <w:rPr>
          <w:rFonts w:ascii="Helvetica" w:hAnsi="Helvetica" w:cs="Helvetica"/>
          <w:b/>
          <w:bCs/>
          <w:color w:val="222222"/>
          <w:sz w:val="21"/>
          <w:szCs w:val="21"/>
        </w:rPr>
      </w:pPr>
    </w:p>
    <w:p w14:paraId="72865BF2" w14:textId="77777777" w:rsidR="00C82F07" w:rsidRPr="00C82F07" w:rsidRDefault="00C82F07" w:rsidP="00C82F07">
      <w:pPr>
        <w:rPr>
          <w:rFonts w:ascii="Helvetica" w:hAnsi="Helvetica" w:cs="Helvetica"/>
          <w:b/>
          <w:bCs/>
          <w:color w:val="222222"/>
          <w:sz w:val="21"/>
          <w:szCs w:val="21"/>
        </w:rPr>
      </w:pPr>
      <w:r w:rsidRPr="00C82F07">
        <w:rPr>
          <w:rFonts w:ascii="Helvetica" w:hAnsi="Helvetica" w:cs="Helvetica"/>
          <w:b/>
          <w:bCs/>
          <w:color w:val="222222"/>
          <w:sz w:val="21"/>
          <w:szCs w:val="21"/>
        </w:rPr>
        <w:t xml:space="preserve">1) </w:t>
      </w:r>
      <w:r w:rsidRPr="00C82F07">
        <w:rPr>
          <w:rFonts w:ascii="Helvetica" w:hAnsi="Helvetica" w:cs="Helvetica" w:hint="eastAsia"/>
          <w:b/>
          <w:bCs/>
          <w:color w:val="222222"/>
          <w:sz w:val="21"/>
          <w:szCs w:val="21"/>
        </w:rPr>
        <w:t>Изучить</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клеточный</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состав</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нормальной</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атеросклеротически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измененной</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интимы</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аорты</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человека</w:t>
      </w:r>
      <w:r w:rsidRPr="00C82F07">
        <w:rPr>
          <w:rFonts w:ascii="Helvetica" w:hAnsi="Helvetica" w:cs="Helvetica"/>
          <w:b/>
          <w:bCs/>
          <w:color w:val="222222"/>
          <w:sz w:val="21"/>
          <w:szCs w:val="21"/>
        </w:rPr>
        <w:t>.</w:t>
      </w:r>
    </w:p>
    <w:p w14:paraId="278247CE" w14:textId="77777777" w:rsidR="00C82F07" w:rsidRPr="00C82F07" w:rsidRDefault="00C82F07" w:rsidP="00C82F07">
      <w:pPr>
        <w:rPr>
          <w:rFonts w:ascii="Helvetica" w:hAnsi="Helvetica" w:cs="Helvetica"/>
          <w:b/>
          <w:bCs/>
          <w:color w:val="222222"/>
          <w:sz w:val="21"/>
          <w:szCs w:val="21"/>
        </w:rPr>
      </w:pPr>
    </w:p>
    <w:p w14:paraId="4C096B19" w14:textId="77777777" w:rsidR="00C82F07" w:rsidRPr="00C82F07" w:rsidRDefault="00C82F07" w:rsidP="00C82F07">
      <w:pPr>
        <w:rPr>
          <w:rFonts w:ascii="Helvetica" w:hAnsi="Helvetica" w:cs="Helvetica"/>
          <w:b/>
          <w:bCs/>
          <w:color w:val="222222"/>
          <w:sz w:val="21"/>
          <w:szCs w:val="21"/>
        </w:rPr>
      </w:pPr>
      <w:r w:rsidRPr="00C82F07">
        <w:rPr>
          <w:rFonts w:ascii="Helvetica" w:hAnsi="Helvetica" w:cs="Helvetica"/>
          <w:b/>
          <w:bCs/>
          <w:color w:val="222222"/>
          <w:sz w:val="21"/>
          <w:szCs w:val="21"/>
        </w:rPr>
        <w:t xml:space="preserve">2) </w:t>
      </w:r>
      <w:r w:rsidRPr="00C82F07">
        <w:rPr>
          <w:rFonts w:ascii="Helvetica" w:hAnsi="Helvetica" w:cs="Helvetica" w:hint="eastAsia"/>
          <w:b/>
          <w:bCs/>
          <w:color w:val="222222"/>
          <w:sz w:val="21"/>
          <w:szCs w:val="21"/>
        </w:rPr>
        <w:t>Установить</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возможность</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накопления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липидов</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в</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клетках</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интимы</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под</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влиянием</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ЛНП</w:t>
      </w:r>
      <w:r w:rsidRPr="00C82F07">
        <w:rPr>
          <w:rFonts w:ascii="Helvetica" w:hAnsi="Helvetica" w:cs="Helvetica"/>
          <w:b/>
          <w:bCs/>
          <w:color w:val="222222"/>
          <w:sz w:val="21"/>
          <w:szCs w:val="21"/>
        </w:rPr>
        <w:t>.</w:t>
      </w:r>
    </w:p>
    <w:p w14:paraId="205E7FF1" w14:textId="77777777" w:rsidR="00C82F07" w:rsidRPr="00C82F07" w:rsidRDefault="00C82F07" w:rsidP="00C82F07">
      <w:pPr>
        <w:rPr>
          <w:rFonts w:ascii="Helvetica" w:hAnsi="Helvetica" w:cs="Helvetica"/>
          <w:b/>
          <w:bCs/>
          <w:color w:val="222222"/>
          <w:sz w:val="21"/>
          <w:szCs w:val="21"/>
        </w:rPr>
      </w:pPr>
    </w:p>
    <w:p w14:paraId="645EFC91" w14:textId="77777777" w:rsidR="00C82F07" w:rsidRPr="00C82F07" w:rsidRDefault="00C82F07" w:rsidP="00C82F07">
      <w:pPr>
        <w:rPr>
          <w:rFonts w:ascii="Helvetica" w:hAnsi="Helvetica" w:cs="Helvetica"/>
          <w:b/>
          <w:bCs/>
          <w:color w:val="222222"/>
          <w:sz w:val="21"/>
          <w:szCs w:val="21"/>
        </w:rPr>
      </w:pPr>
      <w:r w:rsidRPr="00C82F07">
        <w:rPr>
          <w:rFonts w:ascii="Helvetica" w:hAnsi="Helvetica" w:cs="Helvetica"/>
          <w:b/>
          <w:bCs/>
          <w:color w:val="222222"/>
          <w:sz w:val="21"/>
          <w:szCs w:val="21"/>
        </w:rPr>
        <w:t xml:space="preserve">3) </w:t>
      </w:r>
      <w:r w:rsidRPr="00C82F07">
        <w:rPr>
          <w:rFonts w:ascii="Helvetica" w:hAnsi="Helvetica" w:cs="Helvetica" w:hint="eastAsia"/>
          <w:b/>
          <w:bCs/>
          <w:color w:val="222222"/>
          <w:sz w:val="21"/>
          <w:szCs w:val="21"/>
        </w:rPr>
        <w:t>Выявить</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морфологические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функциональные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изменения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клеток</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в</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атеро</w:t>
      </w:r>
      <w:r w:rsidRPr="00C82F07">
        <w:rPr>
          <w:rFonts w:ascii="Helvetica" w:hAnsi="Helvetica" w:cs="Helvetica"/>
          <w:b/>
          <w:bCs/>
          <w:color w:val="222222"/>
          <w:sz w:val="21"/>
          <w:szCs w:val="21"/>
        </w:rPr>
        <w:t>-</w:t>
      </w:r>
      <w:r w:rsidRPr="00C82F07">
        <w:rPr>
          <w:rFonts w:ascii="Helvetica" w:hAnsi="Helvetica" w:cs="Helvetica" w:hint="eastAsia"/>
          <w:b/>
          <w:bCs/>
          <w:color w:val="222222"/>
          <w:sz w:val="21"/>
          <w:szCs w:val="21"/>
        </w:rPr>
        <w:t>склеротическом</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поражении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при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накоплении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липидов</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вызванном</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ЛНП</w:t>
      </w:r>
      <w:r w:rsidRPr="00C82F07">
        <w:rPr>
          <w:rFonts w:ascii="Helvetica" w:hAnsi="Helvetica" w:cs="Helvetica"/>
          <w:b/>
          <w:bCs/>
          <w:color w:val="222222"/>
          <w:sz w:val="21"/>
          <w:szCs w:val="21"/>
        </w:rPr>
        <w:t>.</w:t>
      </w:r>
    </w:p>
    <w:p w14:paraId="2B0C3379" w14:textId="77777777" w:rsidR="00C82F07" w:rsidRPr="00C82F07" w:rsidRDefault="00C82F07" w:rsidP="00C82F07">
      <w:pPr>
        <w:rPr>
          <w:rFonts w:ascii="Helvetica" w:hAnsi="Helvetica" w:cs="Helvetica"/>
          <w:b/>
          <w:bCs/>
          <w:color w:val="222222"/>
          <w:sz w:val="21"/>
          <w:szCs w:val="21"/>
        </w:rPr>
      </w:pPr>
    </w:p>
    <w:p w14:paraId="0E1F78E9" w14:textId="77777777" w:rsidR="00C82F07" w:rsidRPr="00C82F07" w:rsidRDefault="00C82F07" w:rsidP="00C82F07">
      <w:pPr>
        <w:rPr>
          <w:rFonts w:ascii="Helvetica" w:hAnsi="Helvetica" w:cs="Helvetica"/>
          <w:b/>
          <w:bCs/>
          <w:color w:val="222222"/>
          <w:sz w:val="21"/>
          <w:szCs w:val="21"/>
        </w:rPr>
      </w:pPr>
      <w:r w:rsidRPr="00C82F07">
        <w:rPr>
          <w:rFonts w:ascii="Helvetica" w:hAnsi="Helvetica" w:cs="Helvetica"/>
          <w:b/>
          <w:bCs/>
          <w:color w:val="222222"/>
          <w:sz w:val="21"/>
          <w:szCs w:val="21"/>
        </w:rPr>
        <w:t xml:space="preserve">4) </w:t>
      </w:r>
      <w:r w:rsidRPr="00C82F07">
        <w:rPr>
          <w:rFonts w:ascii="Helvetica" w:hAnsi="Helvetica" w:cs="Helvetica" w:hint="eastAsia"/>
          <w:b/>
          <w:bCs/>
          <w:color w:val="222222"/>
          <w:sz w:val="21"/>
          <w:szCs w:val="21"/>
        </w:rPr>
        <w:t>Установить</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связь</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между</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атеросклеротическим</w:t>
      </w:r>
      <w:r w:rsidRPr="00C82F07">
        <w:rPr>
          <w:rFonts w:ascii="Helvetica" w:hAnsi="Helvetica" w:cs="Helvetica" w:hint="eastAsia"/>
          <w:b/>
          <w:bCs/>
          <w:color w:val="222222"/>
          <w:sz w:val="21"/>
          <w:szCs w:val="21"/>
        </w:rPr>
        <w:lastRenderedPageBreak/>
        <w:t>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изменениями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клеток</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основными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проявлениями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атеросклероза</w:t>
      </w:r>
      <w:r w:rsidRPr="00C82F07">
        <w:rPr>
          <w:rFonts w:ascii="Helvetica" w:hAnsi="Helvetica" w:cs="Helvetica"/>
          <w:b/>
          <w:bCs/>
          <w:color w:val="222222"/>
          <w:sz w:val="21"/>
          <w:szCs w:val="21"/>
        </w:rPr>
        <w:t xml:space="preserve"> - </w:t>
      </w:r>
      <w:r w:rsidRPr="00C82F07">
        <w:rPr>
          <w:rFonts w:ascii="Helvetica" w:hAnsi="Helvetica" w:cs="Helvetica" w:hint="eastAsia"/>
          <w:b/>
          <w:bCs/>
          <w:color w:val="222222"/>
          <w:sz w:val="21"/>
          <w:szCs w:val="21"/>
        </w:rPr>
        <w:t>накоплением</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липидов</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утолщением</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интимы</w:t>
      </w:r>
      <w:r w:rsidRPr="00C82F07">
        <w:rPr>
          <w:rFonts w:ascii="Helvetica" w:hAnsi="Helvetica" w:cs="Helvetica"/>
          <w:b/>
          <w:bCs/>
          <w:color w:val="222222"/>
          <w:sz w:val="21"/>
          <w:szCs w:val="21"/>
        </w:rPr>
        <w:t>.</w:t>
      </w:r>
    </w:p>
    <w:p w14:paraId="686E2EDA" w14:textId="77777777" w:rsidR="00C82F07" w:rsidRPr="00C82F07" w:rsidRDefault="00C82F07" w:rsidP="00C82F07">
      <w:pPr>
        <w:rPr>
          <w:rFonts w:ascii="Helvetica" w:hAnsi="Helvetica" w:cs="Helvetica"/>
          <w:b/>
          <w:bCs/>
          <w:color w:val="222222"/>
          <w:sz w:val="21"/>
          <w:szCs w:val="21"/>
        </w:rPr>
      </w:pPr>
    </w:p>
    <w:p w14:paraId="6608417A" w14:textId="77777777" w:rsidR="00C82F07" w:rsidRPr="00C82F07" w:rsidRDefault="00C82F07" w:rsidP="00C82F07">
      <w:pPr>
        <w:rPr>
          <w:rFonts w:ascii="Helvetica" w:hAnsi="Helvetica" w:cs="Helvetica"/>
          <w:b/>
          <w:bCs/>
          <w:color w:val="222222"/>
          <w:sz w:val="21"/>
          <w:szCs w:val="21"/>
        </w:rPr>
      </w:pPr>
      <w:r w:rsidRPr="00C82F07">
        <w:rPr>
          <w:rFonts w:ascii="Helvetica" w:hAnsi="Helvetica" w:cs="Helvetica" w:hint="eastAsia"/>
          <w:b/>
          <w:bCs/>
          <w:color w:val="222222"/>
          <w:sz w:val="21"/>
          <w:szCs w:val="21"/>
        </w:rPr>
        <w:t>Научная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новизна</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Было</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установлено</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что</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в</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интиме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аорты</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взрослого</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человека</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субэндотелиальные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клетки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образуют</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трехмерную</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клеточную</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сеть</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Впервые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показано</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что</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такая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клеточная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организация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в</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области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поражения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нарушается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а</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в</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фиброзной</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покрышке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бляшки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единая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клеточная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сеть</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отсутствует</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Установлено</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что</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клетки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формирующие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единую</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сеть</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в</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интиме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имеют</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признаки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плюрипотентных</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перицитоподобных</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мезенхимальных</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клеток</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Про</w:t>
      </w:r>
      <w:r w:rsidRPr="00C82F07">
        <w:rPr>
          <w:rFonts w:ascii="Helvetica" w:hAnsi="Helvetica" w:cs="Helvetica"/>
          <w:b/>
          <w:bCs/>
          <w:color w:val="222222"/>
          <w:sz w:val="21"/>
          <w:szCs w:val="21"/>
        </w:rPr>
        <w:t>-</w:t>
      </w:r>
      <w:r w:rsidRPr="00C82F07">
        <w:rPr>
          <w:rFonts w:ascii="Helvetica" w:hAnsi="Helvetica" w:cs="Helvetica" w:hint="eastAsia"/>
          <w:b/>
          <w:bCs/>
          <w:color w:val="222222"/>
          <w:sz w:val="21"/>
          <w:szCs w:val="21"/>
        </w:rPr>
        <w:t>лиферативная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активность</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интимальных</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клеток</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а</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также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синтез</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ими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коллагена</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в</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начальных</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поражениях</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жировой</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полосе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липофиброзной</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бляшке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значительно</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выше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чем</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в</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непораженной</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интиме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Именно</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перицитоподобные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клетки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накапливают</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избыточное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количества</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жира</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превращаясь</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в</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пенистые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клетки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Источником</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внутриклеточного</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жира</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являются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модифицированные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липо</w:t>
      </w:r>
      <w:r w:rsidRPr="00C82F07">
        <w:rPr>
          <w:rFonts w:ascii="Helvetica" w:hAnsi="Helvetica" w:cs="Helvetica"/>
          <w:b/>
          <w:bCs/>
          <w:color w:val="222222"/>
          <w:sz w:val="21"/>
          <w:szCs w:val="21"/>
        </w:rPr>
        <w:t>-</w:t>
      </w:r>
      <w:r w:rsidRPr="00C82F07">
        <w:rPr>
          <w:rFonts w:ascii="Helvetica" w:hAnsi="Helvetica" w:cs="Helvetica" w:hint="eastAsia"/>
          <w:b/>
          <w:bCs/>
          <w:color w:val="222222"/>
          <w:sz w:val="21"/>
          <w:szCs w:val="21"/>
        </w:rPr>
        <w:t>протеиды</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низкой</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плотности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ЛНП</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В</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настоящей</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работе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в</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крови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больных</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документированным</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атеросклерозом</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впервые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была</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обнаружена</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подфракция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атерогенно</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модифицированных</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ЛНП</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установлен</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характер</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химической</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модификации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а</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именно</w:t>
      </w:r>
      <w:r w:rsidRPr="00C82F07">
        <w:rPr>
          <w:rFonts w:ascii="Helvetica" w:hAnsi="Helvetica" w:cs="Helvetica"/>
          <w:b/>
          <w:bCs/>
          <w:color w:val="222222"/>
          <w:sz w:val="21"/>
          <w:szCs w:val="21"/>
        </w:rPr>
        <w:t xml:space="preserve"> - </w:t>
      </w:r>
      <w:r w:rsidRPr="00C82F07">
        <w:rPr>
          <w:rFonts w:ascii="Helvetica" w:hAnsi="Helvetica" w:cs="Helvetica" w:hint="eastAsia"/>
          <w:b/>
          <w:bCs/>
          <w:color w:val="222222"/>
          <w:sz w:val="21"/>
          <w:szCs w:val="21"/>
        </w:rPr>
        <w:t>десиалирование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т</w:t>
      </w:r>
      <w:r w:rsidRPr="00C82F07">
        <w:rPr>
          <w:rFonts w:ascii="Helvetica" w:hAnsi="Helvetica" w:cs="Helvetica"/>
          <w:b/>
          <w:bCs/>
          <w:color w:val="222222"/>
          <w:sz w:val="21"/>
          <w:szCs w:val="21"/>
        </w:rPr>
        <w:t>.</w:t>
      </w:r>
      <w:r w:rsidRPr="00C82F07">
        <w:rPr>
          <w:rFonts w:ascii="Helvetica" w:hAnsi="Helvetica" w:cs="Helvetica" w:hint="eastAsia"/>
          <w:b/>
          <w:bCs/>
          <w:color w:val="222222"/>
          <w:sz w:val="21"/>
          <w:szCs w:val="21"/>
        </w:rPr>
        <w:t>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снижение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содержания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сиаловой</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кислоты</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в</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частице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ЛНП</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Впервые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продемонстрировано</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что</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добавление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в</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культуру</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десиалированных</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ЛНП</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вызывает</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не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только</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накопление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внутриклеточных</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липидов</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но</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также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стимуляцию</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пролиферации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усиление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синтеза</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внеклеточного</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матрикса</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Исследованиями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в</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культуре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w:t>
      </w:r>
      <w:r w:rsidRPr="00C82F07">
        <w:rPr>
          <w:rFonts w:ascii="Helvetica" w:hAnsi="Helvetica" w:cs="Helvetica"/>
          <w:b/>
          <w:bCs/>
          <w:color w:val="222222"/>
          <w:sz w:val="21"/>
          <w:szCs w:val="21"/>
        </w:rPr>
        <w:t xml:space="preserve"> in situ </w:t>
      </w:r>
      <w:r w:rsidRPr="00C82F07">
        <w:rPr>
          <w:rFonts w:ascii="Helvetica" w:hAnsi="Helvetica" w:cs="Helvetica" w:hint="eastAsia"/>
          <w:b/>
          <w:bCs/>
          <w:color w:val="222222"/>
          <w:sz w:val="21"/>
          <w:szCs w:val="21"/>
        </w:rPr>
        <w:t>впервые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было</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установлено</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что</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наблюдаемые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при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атеросклерозе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нарушения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в</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единой</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клеточной</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сети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интимы</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разрыв</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межклеточных</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контактов</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являются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следствием</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накопления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внутриклеточных</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липидов</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вызванного</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модифицированными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ЛНП</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На</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первичных</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культурах</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клеток</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имеющих</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разную</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степень</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контактной</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коммуникации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впервые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выявлено</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что</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основные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функции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интимальных</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клеток</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имеющие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отношение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атеросклерозу</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зависят</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от</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степени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контактной</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коммуникации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между</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ними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Эта</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зависимость</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не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прямая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для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пролиферативной</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активности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lastRenderedPageBreak/>
        <w:t>синтеза</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белка</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имеет</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колоколообразный</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характер</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Накопление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внутриклеточных</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липидов</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не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зависит</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от</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степени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контактной</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коммуникации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но</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падает</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при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полном</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разрыве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межклеточных</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связей</w:t>
      </w:r>
      <w:r w:rsidRPr="00C82F07">
        <w:rPr>
          <w:rFonts w:ascii="Helvetica" w:hAnsi="Helvetica" w:cs="Helvetica"/>
          <w:b/>
          <w:bCs/>
          <w:color w:val="222222"/>
          <w:sz w:val="21"/>
          <w:szCs w:val="21"/>
        </w:rPr>
        <w:t xml:space="preserve">. In vivo </w:t>
      </w:r>
      <w:r w:rsidRPr="00C82F07">
        <w:rPr>
          <w:rFonts w:ascii="Helvetica" w:hAnsi="Helvetica" w:cs="Helvetica" w:hint="eastAsia"/>
          <w:b/>
          <w:bCs/>
          <w:color w:val="222222"/>
          <w:sz w:val="21"/>
          <w:szCs w:val="21"/>
        </w:rPr>
        <w:t>с</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развитием</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атеросклероза</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в</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интиме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по</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мере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разрушения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клеточной</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сети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обособления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клеток</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клеточные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функции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также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претерпевают</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колоколообразные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изменения</w:t>
      </w:r>
      <w:r w:rsidRPr="00C82F07">
        <w:rPr>
          <w:rFonts w:ascii="Helvetica" w:hAnsi="Helvetica" w:cs="Helvetica"/>
          <w:b/>
          <w:bCs/>
          <w:color w:val="222222"/>
          <w:sz w:val="21"/>
          <w:szCs w:val="21"/>
        </w:rPr>
        <w:t>.</w:t>
      </w:r>
    </w:p>
    <w:p w14:paraId="65C4CED1" w14:textId="77777777" w:rsidR="00C82F07" w:rsidRPr="00C82F07" w:rsidRDefault="00C82F07" w:rsidP="00C82F07">
      <w:pPr>
        <w:rPr>
          <w:rFonts w:ascii="Helvetica" w:hAnsi="Helvetica" w:cs="Helvetica"/>
          <w:b/>
          <w:bCs/>
          <w:color w:val="222222"/>
          <w:sz w:val="21"/>
          <w:szCs w:val="21"/>
        </w:rPr>
      </w:pPr>
    </w:p>
    <w:p w14:paraId="4A3F1E89" w14:textId="77777777" w:rsidR="00C82F07" w:rsidRPr="00C82F07" w:rsidRDefault="00C82F07" w:rsidP="00C82F07">
      <w:pPr>
        <w:rPr>
          <w:rFonts w:ascii="Helvetica" w:hAnsi="Helvetica" w:cs="Helvetica"/>
          <w:b/>
          <w:bCs/>
          <w:color w:val="222222"/>
          <w:sz w:val="21"/>
          <w:szCs w:val="21"/>
        </w:rPr>
      </w:pPr>
      <w:r w:rsidRPr="00C82F07">
        <w:rPr>
          <w:rFonts w:ascii="Helvetica" w:hAnsi="Helvetica" w:cs="Helvetica" w:hint="eastAsia"/>
          <w:b/>
          <w:bCs/>
          <w:color w:val="222222"/>
          <w:sz w:val="21"/>
          <w:szCs w:val="21"/>
        </w:rPr>
        <w:t>Данные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полученные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в</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настоящей</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работе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позволяют</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по</w:t>
      </w:r>
      <w:r w:rsidRPr="00C82F07">
        <w:rPr>
          <w:rFonts w:ascii="Helvetica" w:hAnsi="Helvetica" w:cs="Helvetica"/>
          <w:b/>
          <w:bCs/>
          <w:color w:val="222222"/>
          <w:sz w:val="21"/>
          <w:szCs w:val="21"/>
        </w:rPr>
        <w:t>-</w:t>
      </w:r>
      <w:r w:rsidRPr="00C82F07">
        <w:rPr>
          <w:rFonts w:ascii="Helvetica" w:hAnsi="Helvetica" w:cs="Helvetica" w:hint="eastAsia"/>
          <w:b/>
          <w:bCs/>
          <w:color w:val="222222"/>
          <w:sz w:val="21"/>
          <w:szCs w:val="21"/>
        </w:rPr>
        <w:t>новому</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представить</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клеточные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механизмы</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атерогенеза</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на</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уровне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субэндотелиальных</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клеток</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В</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крови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появляются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атерогенные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модифицированные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ЛНП</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которые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проникают</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в</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субэндотелиальное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пространство</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интимы</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вызывают</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накопление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липидов</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в</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субэндотелиальных</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клетках</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Первичное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накопление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липидов</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приводит</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стимуляции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пролиферации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синтезу</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внеклеточного</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матрикса</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Такие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изменения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можно</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наблюдать</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в</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зонах</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начальных</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поражений</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в</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жировой</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полосе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По</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мере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усугубления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перегрузки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клеток</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липидами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наступает</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разрыв</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контактов</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между</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субэндотелиальными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клетками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единая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клеточная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сеть</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интимы</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нарушается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Происходит</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дальнейшая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стимуляция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пролиферативной</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активности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а</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также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синтеза</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секреции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внеклеточного</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матрикса</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Это</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свойственно</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выраженным</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жировым</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поражениям</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интимы</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жировая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полоса</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липо</w:t>
      </w:r>
      <w:r w:rsidRPr="00C82F07">
        <w:rPr>
          <w:rFonts w:ascii="Helvetica" w:hAnsi="Helvetica" w:cs="Helvetica"/>
          <w:b/>
          <w:bCs/>
          <w:color w:val="222222"/>
          <w:sz w:val="21"/>
          <w:szCs w:val="21"/>
        </w:rPr>
        <w:t>-</w:t>
      </w:r>
      <w:r w:rsidRPr="00C82F07">
        <w:rPr>
          <w:rFonts w:ascii="Helvetica" w:hAnsi="Helvetica" w:cs="Helvetica" w:hint="eastAsia"/>
          <w:b/>
          <w:bCs/>
          <w:color w:val="222222"/>
          <w:sz w:val="21"/>
          <w:szCs w:val="21"/>
        </w:rPr>
        <w:t>фиброзная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бляшка</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Секретируемый</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коллаген</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другие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компоненты</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матрикса</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окружая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клетку</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их</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синтезировавшую</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еще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в</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большей</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степени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обособляют</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ее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от</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соседей</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что</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в</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конечном</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счете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приводит</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полной</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изоляции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отдельных</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клеток</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исчезновению</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клеточной</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сети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При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этом</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активность</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основных</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атеро</w:t>
      </w:r>
      <w:r w:rsidRPr="00C82F07">
        <w:rPr>
          <w:rFonts w:ascii="Helvetica" w:hAnsi="Helvetica" w:cs="Helvetica"/>
          <w:b/>
          <w:bCs/>
          <w:color w:val="222222"/>
          <w:sz w:val="21"/>
          <w:szCs w:val="21"/>
        </w:rPr>
        <w:t>-</w:t>
      </w:r>
      <w:r w:rsidRPr="00C82F07">
        <w:rPr>
          <w:rFonts w:ascii="Helvetica" w:hAnsi="Helvetica" w:cs="Helvetica" w:hint="eastAsia"/>
          <w:b/>
          <w:bCs/>
          <w:color w:val="222222"/>
          <w:sz w:val="21"/>
          <w:szCs w:val="21"/>
        </w:rPr>
        <w:t>генных</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процессов</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резко</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падает</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снижается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накопление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липидов</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в</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клетках</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их</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пролиферативная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активность</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синтез</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внеклеточного</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матрикса</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Такое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наблюдается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в</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фиброзной</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бляшке</w:t>
      </w:r>
      <w:r w:rsidRPr="00C82F07">
        <w:rPr>
          <w:rFonts w:ascii="Helvetica" w:hAnsi="Helvetica" w:cs="Helvetica"/>
          <w:b/>
          <w:bCs/>
          <w:color w:val="222222"/>
          <w:sz w:val="21"/>
          <w:szCs w:val="21"/>
        </w:rPr>
        <w:t>.</w:t>
      </w:r>
    </w:p>
    <w:p w14:paraId="72835C36" w14:textId="77777777" w:rsidR="00C82F07" w:rsidRPr="00C82F07" w:rsidRDefault="00C82F07" w:rsidP="00C82F07">
      <w:pPr>
        <w:rPr>
          <w:rFonts w:ascii="Helvetica" w:hAnsi="Helvetica" w:cs="Helvetica"/>
          <w:b/>
          <w:bCs/>
          <w:color w:val="222222"/>
          <w:sz w:val="21"/>
          <w:szCs w:val="21"/>
        </w:rPr>
      </w:pPr>
    </w:p>
    <w:p w14:paraId="347579C8" w14:textId="77777777" w:rsidR="00C82F07" w:rsidRPr="00C82F07" w:rsidRDefault="00C82F07" w:rsidP="00C82F07">
      <w:pPr>
        <w:rPr>
          <w:rFonts w:ascii="Helvetica" w:hAnsi="Helvetica" w:cs="Helvetica"/>
          <w:b/>
          <w:bCs/>
          <w:color w:val="222222"/>
          <w:sz w:val="21"/>
          <w:szCs w:val="21"/>
        </w:rPr>
      </w:pPr>
      <w:r w:rsidRPr="00C82F07">
        <w:rPr>
          <w:rFonts w:ascii="Helvetica" w:hAnsi="Helvetica" w:cs="Helvetica" w:hint="eastAsia"/>
          <w:b/>
          <w:bCs/>
          <w:color w:val="222222"/>
          <w:sz w:val="21"/>
          <w:szCs w:val="21"/>
        </w:rPr>
        <w:t>Практическая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значимость</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Исследования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клеточных</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механизмов</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ате</w:t>
      </w:r>
      <w:r w:rsidRPr="00C82F07">
        <w:rPr>
          <w:rFonts w:ascii="Helvetica" w:hAnsi="Helvetica" w:cs="Helvetica"/>
          <w:b/>
          <w:bCs/>
          <w:color w:val="222222"/>
          <w:sz w:val="21"/>
          <w:szCs w:val="21"/>
        </w:rPr>
        <w:t>-</w:t>
      </w:r>
      <w:r w:rsidRPr="00C82F07">
        <w:rPr>
          <w:rFonts w:ascii="Helvetica" w:hAnsi="Helvetica" w:cs="Helvetica" w:hint="eastAsia"/>
          <w:b/>
          <w:bCs/>
          <w:color w:val="222222"/>
          <w:sz w:val="21"/>
          <w:szCs w:val="21"/>
        </w:rPr>
        <w:t>рогенеза</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на</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субэндотелиальных</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клетках</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аорты</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человека</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не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носили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прикладного</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характера</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однако</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они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дали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основу</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некоторым</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практиче</w:t>
      </w:r>
      <w:r w:rsidRPr="00C82F07">
        <w:rPr>
          <w:rFonts w:ascii="Helvetica" w:hAnsi="Helvetica" w:cs="Helvetica" w:hint="eastAsia"/>
          <w:b/>
          <w:bCs/>
          <w:color w:val="222222"/>
          <w:sz w:val="21"/>
          <w:szCs w:val="21"/>
        </w:rPr>
        <w:lastRenderedPageBreak/>
        <w:t>ским</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разработкам</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из</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которых</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можно</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отметить</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следующие</w:t>
      </w:r>
      <w:r w:rsidRPr="00C82F07">
        <w:rPr>
          <w:rFonts w:ascii="Helvetica" w:hAnsi="Helvetica" w:cs="Helvetica"/>
          <w:b/>
          <w:bCs/>
          <w:color w:val="222222"/>
          <w:sz w:val="21"/>
          <w:szCs w:val="21"/>
        </w:rPr>
        <w:t xml:space="preserve">. (1) </w:t>
      </w:r>
      <w:r w:rsidRPr="00C82F07">
        <w:rPr>
          <w:rFonts w:ascii="Helvetica" w:hAnsi="Helvetica" w:cs="Helvetica" w:hint="eastAsia"/>
          <w:b/>
          <w:bCs/>
          <w:color w:val="222222"/>
          <w:sz w:val="21"/>
          <w:szCs w:val="21"/>
        </w:rPr>
        <w:t>Разработан</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метод</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диагностики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атеросклероза</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основанный</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на</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определении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содержания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ЛНП</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в</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циркулирующих</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иммунных</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комплексах</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Этот</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диагностический</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показатель</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имеет</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значительно</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большую</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точность</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по</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сравнению</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применяемыми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в</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настоящее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время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для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диагностики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атеросклероза</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показателями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липидного</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обмена</w:t>
      </w:r>
      <w:r w:rsidRPr="00C82F07">
        <w:rPr>
          <w:rFonts w:ascii="Helvetica" w:hAnsi="Helvetica" w:cs="Helvetica"/>
          <w:b/>
          <w:bCs/>
          <w:color w:val="222222"/>
          <w:sz w:val="21"/>
          <w:szCs w:val="21"/>
        </w:rPr>
        <w:t xml:space="preserve">. (2) </w:t>
      </w:r>
      <w:r w:rsidRPr="00C82F07">
        <w:rPr>
          <w:rFonts w:ascii="Helvetica" w:hAnsi="Helvetica" w:cs="Helvetica" w:hint="eastAsia"/>
          <w:b/>
          <w:bCs/>
          <w:color w:val="222222"/>
          <w:sz w:val="21"/>
          <w:szCs w:val="21"/>
        </w:rPr>
        <w:t>Разработан</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апробирован</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в</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ограниченном</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клиническом</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исследовании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метод</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экстракорпорального</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удаления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анти</w:t>
      </w:r>
      <w:r w:rsidRPr="00C82F07">
        <w:rPr>
          <w:rFonts w:ascii="Helvetica" w:hAnsi="Helvetica" w:cs="Helvetica"/>
          <w:b/>
          <w:bCs/>
          <w:color w:val="222222"/>
          <w:sz w:val="21"/>
          <w:szCs w:val="21"/>
        </w:rPr>
        <w:t>-</w:t>
      </w:r>
      <w:r w:rsidRPr="00C82F07">
        <w:rPr>
          <w:rFonts w:ascii="Helvetica" w:hAnsi="Helvetica" w:cs="Helvetica" w:hint="eastAsia"/>
          <w:b/>
          <w:bCs/>
          <w:color w:val="222222"/>
          <w:sz w:val="21"/>
          <w:szCs w:val="21"/>
        </w:rPr>
        <w:t>ЛНП</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из</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крови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больных</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Метод</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основан</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на</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применении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сорбента</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содержащего</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аутологичные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ЛНП</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Регулярное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удаление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анти</w:t>
      </w:r>
      <w:r w:rsidRPr="00C82F07">
        <w:rPr>
          <w:rFonts w:ascii="Helvetica" w:hAnsi="Helvetica" w:cs="Helvetica"/>
          <w:b/>
          <w:bCs/>
          <w:color w:val="222222"/>
          <w:sz w:val="21"/>
          <w:szCs w:val="21"/>
        </w:rPr>
        <w:t>-</w:t>
      </w:r>
      <w:r w:rsidRPr="00C82F07">
        <w:rPr>
          <w:rFonts w:ascii="Helvetica" w:hAnsi="Helvetica" w:cs="Helvetica" w:hint="eastAsia"/>
          <w:b/>
          <w:bCs/>
          <w:color w:val="222222"/>
          <w:sz w:val="21"/>
          <w:szCs w:val="21"/>
        </w:rPr>
        <w:t>ЛНП</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в</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течение</w:t>
      </w:r>
      <w:r w:rsidRPr="00C82F07">
        <w:rPr>
          <w:rFonts w:ascii="Helvetica" w:hAnsi="Helvetica" w:cs="Helvetica"/>
          <w:b/>
          <w:bCs/>
          <w:color w:val="222222"/>
          <w:sz w:val="21"/>
          <w:szCs w:val="21"/>
        </w:rPr>
        <w:t xml:space="preserve"> 2-</w:t>
      </w:r>
      <w:r w:rsidRPr="00C82F07">
        <w:rPr>
          <w:rFonts w:ascii="Helvetica" w:hAnsi="Helvetica" w:cs="Helvetica" w:hint="eastAsia"/>
          <w:b/>
          <w:bCs/>
          <w:color w:val="222222"/>
          <w:sz w:val="21"/>
          <w:szCs w:val="21"/>
        </w:rPr>
        <w:t>х</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лет</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позволило</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снизить</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атерогенность</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крови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больных</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до</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очень</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низкого</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уровня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что</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сопровождалось</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замедлением</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развития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коронарного</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атеросклероза</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по</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сравнению</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естественным</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его</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течением</w:t>
      </w:r>
      <w:r w:rsidRPr="00C82F07">
        <w:rPr>
          <w:rFonts w:ascii="Helvetica" w:hAnsi="Helvetica" w:cs="Helvetica"/>
          <w:b/>
          <w:bCs/>
          <w:color w:val="222222"/>
          <w:sz w:val="21"/>
          <w:szCs w:val="21"/>
        </w:rPr>
        <w:t xml:space="preserve">. (3) </w:t>
      </w:r>
      <w:r w:rsidRPr="00C82F07">
        <w:rPr>
          <w:rFonts w:ascii="Helvetica" w:hAnsi="Helvetica" w:cs="Helvetica" w:hint="eastAsia"/>
          <w:b/>
          <w:bCs/>
          <w:color w:val="222222"/>
          <w:sz w:val="21"/>
          <w:szCs w:val="21"/>
        </w:rPr>
        <w:t>Метод</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первичной</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культуры</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субэндотелиальных</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клеток</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аорты</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человека</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разработанный</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в</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настоящей</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работе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широко</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успехом</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используется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в</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области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фармакологии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атеросклероза</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для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скрининга</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потенциальных</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антиатеро</w:t>
      </w:r>
      <w:r w:rsidRPr="00C82F07">
        <w:rPr>
          <w:rFonts w:ascii="Helvetica" w:hAnsi="Helvetica" w:cs="Helvetica"/>
          <w:b/>
          <w:bCs/>
          <w:color w:val="222222"/>
          <w:sz w:val="21"/>
          <w:szCs w:val="21"/>
        </w:rPr>
        <w:t>-</w:t>
      </w:r>
      <w:r w:rsidRPr="00C82F07">
        <w:rPr>
          <w:rFonts w:ascii="Helvetica" w:hAnsi="Helvetica" w:cs="Helvetica" w:hint="eastAsia"/>
          <w:b/>
          <w:bCs/>
          <w:color w:val="222222"/>
          <w:sz w:val="21"/>
          <w:szCs w:val="21"/>
        </w:rPr>
        <w:t>склеротических</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лекарственных</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препаратов</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изучения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механизмов</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их</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действия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разработки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оптимизации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антиатеросклеротической</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лекарственной</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диетотерапии</w:t>
      </w:r>
      <w:r w:rsidRPr="00C82F07">
        <w:rPr>
          <w:rFonts w:ascii="Helvetica" w:hAnsi="Helvetica" w:cs="Helvetica"/>
          <w:b/>
          <w:bCs/>
          <w:color w:val="222222"/>
          <w:sz w:val="21"/>
          <w:szCs w:val="21"/>
        </w:rPr>
        <w:t>.</w:t>
      </w:r>
    </w:p>
    <w:p w14:paraId="19CDB25E" w14:textId="77777777" w:rsidR="00C82F07" w:rsidRPr="00C82F07" w:rsidRDefault="00C82F07" w:rsidP="00C82F07">
      <w:pPr>
        <w:rPr>
          <w:rFonts w:ascii="Helvetica" w:hAnsi="Helvetica" w:cs="Helvetica"/>
          <w:b/>
          <w:bCs/>
          <w:color w:val="222222"/>
          <w:sz w:val="21"/>
          <w:szCs w:val="21"/>
        </w:rPr>
      </w:pPr>
    </w:p>
    <w:p w14:paraId="109CC004" w14:textId="03408948" w:rsidR="00484EB4" w:rsidRPr="00C82F07" w:rsidRDefault="00C82F07" w:rsidP="00C82F07">
      <w:r w:rsidRPr="00C82F07">
        <w:rPr>
          <w:rFonts w:ascii="Helvetica" w:hAnsi="Helvetica" w:cs="Helvetica" w:hint="eastAsia"/>
          <w:b/>
          <w:bCs/>
          <w:color w:val="222222"/>
          <w:sz w:val="21"/>
          <w:szCs w:val="21"/>
        </w:rPr>
        <w:t>Апробация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работы</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Результаты</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работы</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докладывались</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на</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следующих</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научных</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мероприятиях</w:t>
      </w:r>
      <w:r w:rsidRPr="00C82F07">
        <w:rPr>
          <w:rFonts w:ascii="Helvetica" w:hAnsi="Helvetica" w:cs="Helvetica"/>
          <w:b/>
          <w:bCs/>
          <w:color w:val="222222"/>
          <w:sz w:val="21"/>
          <w:szCs w:val="21"/>
        </w:rPr>
        <w:t xml:space="preserve">: V </w:t>
      </w:r>
      <w:r w:rsidRPr="00C82F07">
        <w:rPr>
          <w:rFonts w:ascii="Helvetica" w:hAnsi="Helvetica" w:cs="Helvetica" w:hint="eastAsia"/>
          <w:b/>
          <w:bCs/>
          <w:color w:val="222222"/>
          <w:sz w:val="21"/>
          <w:szCs w:val="21"/>
        </w:rPr>
        <w:t>Всесоюзная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конференции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Физиология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патология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соединительной</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ткани</w:t>
      </w:r>
      <w:r w:rsidRPr="00C82F07">
        <w:rPr>
          <w:rFonts w:ascii="Helvetica" w:hAnsi="Helvetica" w:cs="Helvetica"/>
          <w:b/>
          <w:bCs/>
          <w:color w:val="222222"/>
          <w:sz w:val="21"/>
          <w:szCs w:val="21"/>
        </w:rPr>
        <w:t>" (</w:t>
      </w:r>
      <w:r w:rsidRPr="00C82F07">
        <w:rPr>
          <w:rFonts w:ascii="Helvetica" w:hAnsi="Helvetica" w:cs="Helvetica" w:hint="eastAsia"/>
          <w:b/>
          <w:bCs/>
          <w:color w:val="222222"/>
          <w:sz w:val="21"/>
          <w:szCs w:val="21"/>
        </w:rPr>
        <w:t>Новосибирск</w:t>
      </w:r>
      <w:r w:rsidRPr="00C82F07">
        <w:rPr>
          <w:rFonts w:ascii="Helvetica" w:hAnsi="Helvetica" w:cs="Helvetica"/>
          <w:b/>
          <w:bCs/>
          <w:color w:val="222222"/>
          <w:sz w:val="21"/>
          <w:szCs w:val="21"/>
        </w:rPr>
        <w:t xml:space="preserve">, 1980), I </w:t>
      </w:r>
      <w:r w:rsidRPr="00C82F07">
        <w:rPr>
          <w:rFonts w:ascii="Helvetica" w:hAnsi="Helvetica" w:cs="Helvetica" w:hint="eastAsia"/>
          <w:b/>
          <w:bCs/>
          <w:color w:val="222222"/>
          <w:sz w:val="21"/>
          <w:szCs w:val="21"/>
        </w:rPr>
        <w:t>Всесоюзная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конференция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Поражение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сосудистой</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стенки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гемостаз</w:t>
      </w:r>
      <w:r w:rsidRPr="00C82F07">
        <w:rPr>
          <w:rFonts w:ascii="Helvetica" w:hAnsi="Helvetica" w:cs="Helvetica"/>
          <w:b/>
          <w:bCs/>
          <w:color w:val="222222"/>
          <w:sz w:val="21"/>
          <w:szCs w:val="21"/>
        </w:rPr>
        <w:t>" (</w:t>
      </w:r>
      <w:r w:rsidRPr="00C82F07">
        <w:rPr>
          <w:rFonts w:ascii="Helvetica" w:hAnsi="Helvetica" w:cs="Helvetica" w:hint="eastAsia"/>
          <w:b/>
          <w:bCs/>
          <w:color w:val="222222"/>
          <w:sz w:val="21"/>
          <w:szCs w:val="21"/>
        </w:rPr>
        <w:t>Полтава</w:t>
      </w:r>
      <w:r w:rsidRPr="00C82F07">
        <w:rPr>
          <w:rFonts w:ascii="Helvetica" w:hAnsi="Helvetica" w:cs="Helvetica"/>
          <w:b/>
          <w:bCs/>
          <w:color w:val="222222"/>
          <w:sz w:val="21"/>
          <w:szCs w:val="21"/>
        </w:rPr>
        <w:t xml:space="preserve">, 1981), IX </w:t>
      </w:r>
      <w:r w:rsidRPr="00C82F07">
        <w:rPr>
          <w:rFonts w:ascii="Helvetica" w:hAnsi="Helvetica" w:cs="Helvetica" w:hint="eastAsia"/>
          <w:b/>
          <w:bCs/>
          <w:color w:val="222222"/>
          <w:sz w:val="21"/>
          <w:szCs w:val="21"/>
        </w:rPr>
        <w:t>Всемирный</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конгресс</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кардиологов</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Москва</w:t>
      </w:r>
      <w:r w:rsidRPr="00C82F07">
        <w:rPr>
          <w:rFonts w:ascii="Helvetica" w:hAnsi="Helvetica" w:cs="Helvetica"/>
          <w:b/>
          <w:bCs/>
          <w:color w:val="222222"/>
          <w:sz w:val="21"/>
          <w:szCs w:val="21"/>
        </w:rPr>
        <w:t xml:space="preserve">, 1982), I </w:t>
      </w:r>
      <w:r w:rsidRPr="00C82F07">
        <w:rPr>
          <w:rFonts w:ascii="Helvetica" w:hAnsi="Helvetica" w:cs="Helvetica" w:hint="eastAsia"/>
          <w:b/>
          <w:bCs/>
          <w:color w:val="222222"/>
          <w:sz w:val="21"/>
          <w:szCs w:val="21"/>
        </w:rPr>
        <w:t>Всесоюзный</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биофизический</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съезд</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Москва</w:t>
      </w:r>
      <w:r w:rsidRPr="00C82F07">
        <w:rPr>
          <w:rFonts w:ascii="Helvetica" w:hAnsi="Helvetica" w:cs="Helvetica"/>
          <w:b/>
          <w:bCs/>
          <w:color w:val="222222"/>
          <w:sz w:val="21"/>
          <w:szCs w:val="21"/>
        </w:rPr>
        <w:t xml:space="preserve">, 1982, IV </w:t>
      </w:r>
      <w:r w:rsidRPr="00C82F07">
        <w:rPr>
          <w:rFonts w:ascii="Helvetica" w:hAnsi="Helvetica" w:cs="Helvetica" w:hint="eastAsia"/>
          <w:b/>
          <w:bCs/>
          <w:color w:val="222222"/>
          <w:sz w:val="21"/>
          <w:szCs w:val="21"/>
        </w:rPr>
        <w:t>Всесоюзный</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симпозиум</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Циклические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нуклеотиды</w:t>
      </w:r>
      <w:r w:rsidRPr="00C82F07">
        <w:rPr>
          <w:rFonts w:ascii="Helvetica" w:hAnsi="Helvetica" w:cs="Helvetica"/>
          <w:b/>
          <w:bCs/>
          <w:color w:val="222222"/>
          <w:sz w:val="21"/>
          <w:szCs w:val="21"/>
        </w:rPr>
        <w:t>" (</w:t>
      </w:r>
      <w:r w:rsidRPr="00C82F07">
        <w:rPr>
          <w:rFonts w:ascii="Helvetica" w:hAnsi="Helvetica" w:cs="Helvetica" w:hint="eastAsia"/>
          <w:b/>
          <w:bCs/>
          <w:color w:val="222222"/>
          <w:sz w:val="21"/>
          <w:szCs w:val="21"/>
        </w:rPr>
        <w:t>Минск</w:t>
      </w:r>
      <w:r w:rsidRPr="00C82F07">
        <w:rPr>
          <w:rFonts w:ascii="Helvetica" w:hAnsi="Helvetica" w:cs="Helvetica"/>
          <w:b/>
          <w:bCs/>
          <w:color w:val="222222"/>
          <w:sz w:val="21"/>
          <w:szCs w:val="21"/>
        </w:rPr>
        <w:t xml:space="preserve">, 1982), II </w:t>
      </w:r>
      <w:r w:rsidRPr="00C82F07">
        <w:rPr>
          <w:rFonts w:ascii="Helvetica" w:hAnsi="Helvetica" w:cs="Helvetica" w:hint="eastAsia"/>
          <w:b/>
          <w:bCs/>
          <w:color w:val="222222"/>
          <w:sz w:val="21"/>
          <w:szCs w:val="21"/>
        </w:rPr>
        <w:t>Всесоюзный</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симпозиум</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Метаболизм</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структура</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функция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сердечной</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клетки</w:t>
      </w:r>
      <w:r w:rsidRPr="00C82F07">
        <w:rPr>
          <w:rFonts w:ascii="Helvetica" w:hAnsi="Helvetica" w:cs="Helvetica"/>
          <w:b/>
          <w:bCs/>
          <w:color w:val="222222"/>
          <w:sz w:val="21"/>
          <w:szCs w:val="21"/>
        </w:rPr>
        <w:t>" (</w:t>
      </w:r>
      <w:r w:rsidRPr="00C82F07">
        <w:rPr>
          <w:rFonts w:ascii="Helvetica" w:hAnsi="Helvetica" w:cs="Helvetica" w:hint="eastAsia"/>
          <w:b/>
          <w:bCs/>
          <w:color w:val="222222"/>
          <w:sz w:val="21"/>
          <w:szCs w:val="21"/>
        </w:rPr>
        <w:t>Ташкент</w:t>
      </w:r>
      <w:r w:rsidRPr="00C82F07">
        <w:rPr>
          <w:rFonts w:ascii="Helvetica" w:hAnsi="Helvetica" w:cs="Helvetica"/>
          <w:b/>
          <w:bCs/>
          <w:color w:val="222222"/>
          <w:sz w:val="21"/>
          <w:szCs w:val="21"/>
        </w:rPr>
        <w:t>, 1983), 16-</w:t>
      </w:r>
      <w:r w:rsidRPr="00C82F07">
        <w:rPr>
          <w:rFonts w:ascii="Helvetica" w:hAnsi="Helvetica" w:cs="Helvetica" w:hint="eastAsia"/>
          <w:b/>
          <w:bCs/>
          <w:color w:val="222222"/>
          <w:sz w:val="21"/>
          <w:szCs w:val="21"/>
        </w:rPr>
        <w:t>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Конференция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Федерации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европейских</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биохимических</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обществ</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Москва</w:t>
      </w:r>
      <w:r w:rsidRPr="00C82F07">
        <w:rPr>
          <w:rFonts w:ascii="Helvetica" w:hAnsi="Helvetica" w:cs="Helvetica"/>
          <w:b/>
          <w:bCs/>
          <w:color w:val="222222"/>
          <w:sz w:val="21"/>
          <w:szCs w:val="21"/>
        </w:rPr>
        <w:t xml:space="preserve">, 1984), </w:t>
      </w:r>
      <w:r w:rsidRPr="00C82F07">
        <w:rPr>
          <w:rFonts w:ascii="Helvetica" w:hAnsi="Helvetica" w:cs="Helvetica" w:hint="eastAsia"/>
          <w:b/>
          <w:bCs/>
          <w:color w:val="222222"/>
          <w:sz w:val="21"/>
          <w:szCs w:val="21"/>
        </w:rPr>
        <w:t>Международная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конференция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по</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профилактической</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кардиологии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Москва</w:t>
      </w:r>
      <w:r w:rsidRPr="00C82F07">
        <w:rPr>
          <w:rFonts w:ascii="Helvetica" w:hAnsi="Helvetica" w:cs="Helvetica"/>
          <w:b/>
          <w:bCs/>
          <w:color w:val="222222"/>
          <w:sz w:val="21"/>
          <w:szCs w:val="21"/>
        </w:rPr>
        <w:t xml:space="preserve">, 1985), V </w:t>
      </w:r>
      <w:r w:rsidRPr="00C82F07">
        <w:rPr>
          <w:rFonts w:ascii="Helvetica" w:hAnsi="Helvetica" w:cs="Helvetica" w:hint="eastAsia"/>
          <w:b/>
          <w:bCs/>
          <w:color w:val="222222"/>
          <w:sz w:val="21"/>
          <w:szCs w:val="21"/>
        </w:rPr>
        <w:t>Всесоюзный</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симпозиум</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Циклические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нуклеотиды</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система</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регуляции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ферментативных</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реакций</w:t>
      </w:r>
      <w:r w:rsidRPr="00C82F07">
        <w:rPr>
          <w:rFonts w:ascii="Helvetica" w:hAnsi="Helvetica" w:cs="Helvetica"/>
          <w:b/>
          <w:bCs/>
          <w:color w:val="222222"/>
          <w:sz w:val="21"/>
          <w:szCs w:val="21"/>
        </w:rPr>
        <w:t>" (</w:t>
      </w:r>
      <w:r w:rsidRPr="00C82F07">
        <w:rPr>
          <w:rFonts w:ascii="Helvetica" w:hAnsi="Helvetica" w:cs="Helvetica" w:hint="eastAsia"/>
          <w:b/>
          <w:bCs/>
          <w:color w:val="222222"/>
          <w:sz w:val="21"/>
          <w:szCs w:val="21"/>
        </w:rPr>
        <w:t>Рязань</w:t>
      </w:r>
      <w:r w:rsidRPr="00C82F07">
        <w:rPr>
          <w:rFonts w:ascii="Helvetica" w:hAnsi="Helvetica" w:cs="Helvetica"/>
          <w:b/>
          <w:bCs/>
          <w:color w:val="222222"/>
          <w:sz w:val="21"/>
          <w:szCs w:val="21"/>
        </w:rPr>
        <w:t xml:space="preserve">, 1985), III </w:t>
      </w:r>
      <w:r w:rsidRPr="00C82F07">
        <w:rPr>
          <w:rFonts w:ascii="Helvetica" w:hAnsi="Helvetica" w:cs="Helvetica" w:hint="eastAsia"/>
          <w:b/>
          <w:bCs/>
          <w:color w:val="222222"/>
          <w:sz w:val="21"/>
          <w:szCs w:val="21"/>
        </w:rPr>
        <w:t>Симпозиум</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Метаболизм</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структура</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функция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сердечной</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w:t>
      </w:r>
      <w:r w:rsidRPr="00C82F07">
        <w:rPr>
          <w:rFonts w:ascii="Helvetica" w:hAnsi="Helvetica" w:cs="Helvetica" w:hint="eastAsia"/>
          <w:b/>
          <w:bCs/>
          <w:color w:val="222222"/>
          <w:sz w:val="21"/>
          <w:szCs w:val="21"/>
        </w:rPr>
        <w:lastRenderedPageBreak/>
        <w:t>летки</w:t>
      </w:r>
      <w:r w:rsidRPr="00C82F07">
        <w:rPr>
          <w:rFonts w:ascii="Helvetica" w:hAnsi="Helvetica" w:cs="Helvetica"/>
          <w:b/>
          <w:bCs/>
          <w:color w:val="222222"/>
          <w:sz w:val="21"/>
          <w:szCs w:val="21"/>
        </w:rPr>
        <w:t>" (</w:t>
      </w:r>
      <w:r w:rsidRPr="00C82F07">
        <w:rPr>
          <w:rFonts w:ascii="Helvetica" w:hAnsi="Helvetica" w:cs="Helvetica" w:hint="eastAsia"/>
          <w:b/>
          <w:bCs/>
          <w:color w:val="222222"/>
          <w:sz w:val="21"/>
          <w:szCs w:val="21"/>
        </w:rPr>
        <w:t>Баку</w:t>
      </w:r>
      <w:r w:rsidRPr="00C82F07">
        <w:rPr>
          <w:rFonts w:ascii="Helvetica" w:hAnsi="Helvetica" w:cs="Helvetica"/>
          <w:b/>
          <w:bCs/>
          <w:color w:val="222222"/>
          <w:sz w:val="21"/>
          <w:szCs w:val="21"/>
        </w:rPr>
        <w:t xml:space="preserve">, 1986), IV </w:t>
      </w:r>
      <w:r w:rsidRPr="00C82F07">
        <w:rPr>
          <w:rFonts w:ascii="Helvetica" w:hAnsi="Helvetica" w:cs="Helvetica" w:hint="eastAsia"/>
          <w:b/>
          <w:bCs/>
          <w:color w:val="222222"/>
          <w:sz w:val="21"/>
          <w:szCs w:val="21"/>
        </w:rPr>
        <w:t>Всесоюзный</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съезд</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кардиологов</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Москва</w:t>
      </w:r>
      <w:r w:rsidRPr="00C82F07">
        <w:rPr>
          <w:rFonts w:ascii="Helvetica" w:hAnsi="Helvetica" w:cs="Helvetica"/>
          <w:b/>
          <w:bCs/>
          <w:color w:val="222222"/>
          <w:sz w:val="21"/>
          <w:szCs w:val="21"/>
        </w:rPr>
        <w:t xml:space="preserve">, 1986), II </w:t>
      </w:r>
      <w:r w:rsidRPr="00C82F07">
        <w:rPr>
          <w:rFonts w:ascii="Helvetica" w:hAnsi="Helvetica" w:cs="Helvetica" w:hint="eastAsia"/>
          <w:b/>
          <w:bCs/>
          <w:color w:val="222222"/>
          <w:sz w:val="21"/>
          <w:szCs w:val="21"/>
        </w:rPr>
        <w:t>Съезд</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терапевтов</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ТССР</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Ашхабад</w:t>
      </w:r>
      <w:r w:rsidRPr="00C82F07">
        <w:rPr>
          <w:rFonts w:ascii="Helvetica" w:hAnsi="Helvetica" w:cs="Helvetica"/>
          <w:b/>
          <w:bCs/>
          <w:color w:val="222222"/>
          <w:sz w:val="21"/>
          <w:szCs w:val="21"/>
        </w:rPr>
        <w:t xml:space="preserve">, 1986), </w:t>
      </w:r>
      <w:r w:rsidRPr="00C82F07">
        <w:rPr>
          <w:rFonts w:ascii="Helvetica" w:hAnsi="Helvetica" w:cs="Helvetica" w:hint="eastAsia"/>
          <w:b/>
          <w:bCs/>
          <w:color w:val="222222"/>
          <w:sz w:val="21"/>
          <w:szCs w:val="21"/>
        </w:rPr>
        <w:t>Всесоюзный</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симпозиум</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Синтез</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исследование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простагландинов</w:t>
      </w:r>
      <w:r w:rsidRPr="00C82F07">
        <w:rPr>
          <w:rFonts w:ascii="Helvetica" w:hAnsi="Helvetica" w:cs="Helvetica"/>
          <w:b/>
          <w:bCs/>
          <w:color w:val="222222"/>
          <w:sz w:val="21"/>
          <w:szCs w:val="21"/>
        </w:rPr>
        <w:t>" (</w:t>
      </w:r>
      <w:r w:rsidRPr="00C82F07">
        <w:rPr>
          <w:rFonts w:ascii="Helvetica" w:hAnsi="Helvetica" w:cs="Helvetica" w:hint="eastAsia"/>
          <w:b/>
          <w:bCs/>
          <w:color w:val="222222"/>
          <w:sz w:val="21"/>
          <w:szCs w:val="21"/>
        </w:rPr>
        <w:t>Таллин</w:t>
      </w:r>
      <w:r w:rsidRPr="00C82F07">
        <w:rPr>
          <w:rFonts w:ascii="Helvetica" w:hAnsi="Helvetica" w:cs="Helvetica"/>
          <w:b/>
          <w:bCs/>
          <w:color w:val="222222"/>
          <w:sz w:val="21"/>
          <w:szCs w:val="21"/>
        </w:rPr>
        <w:t xml:space="preserve">, 1986), </w:t>
      </w:r>
      <w:r w:rsidRPr="00C82F07">
        <w:rPr>
          <w:rFonts w:ascii="Helvetica" w:hAnsi="Helvetica" w:cs="Helvetica" w:hint="eastAsia"/>
          <w:b/>
          <w:bCs/>
          <w:color w:val="222222"/>
          <w:sz w:val="21"/>
          <w:szCs w:val="21"/>
        </w:rPr>
        <w:t>Международный</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симпозиум</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Хроматография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в</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биологии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медицине</w:t>
      </w:r>
      <w:r w:rsidRPr="00C82F07">
        <w:rPr>
          <w:rFonts w:ascii="Helvetica" w:hAnsi="Helvetica" w:cs="Helvetica"/>
          <w:b/>
          <w:bCs/>
          <w:color w:val="222222"/>
          <w:sz w:val="21"/>
          <w:szCs w:val="21"/>
        </w:rPr>
        <w:t>" (</w:t>
      </w:r>
      <w:r w:rsidRPr="00C82F07">
        <w:rPr>
          <w:rFonts w:ascii="Helvetica" w:hAnsi="Helvetica" w:cs="Helvetica" w:hint="eastAsia"/>
          <w:b/>
          <w:bCs/>
          <w:color w:val="222222"/>
          <w:sz w:val="21"/>
          <w:szCs w:val="21"/>
        </w:rPr>
        <w:t>Москва</w:t>
      </w:r>
      <w:r w:rsidRPr="00C82F07">
        <w:rPr>
          <w:rFonts w:ascii="Helvetica" w:hAnsi="Helvetica" w:cs="Helvetica"/>
          <w:b/>
          <w:bCs/>
          <w:color w:val="222222"/>
          <w:sz w:val="21"/>
          <w:szCs w:val="21"/>
        </w:rPr>
        <w:t xml:space="preserve">, 1986), </w:t>
      </w:r>
      <w:r w:rsidRPr="00C82F07">
        <w:rPr>
          <w:rFonts w:ascii="Helvetica" w:hAnsi="Helvetica" w:cs="Helvetica" w:hint="eastAsia"/>
          <w:b/>
          <w:bCs/>
          <w:color w:val="222222"/>
          <w:sz w:val="21"/>
          <w:szCs w:val="21"/>
        </w:rPr>
        <w:t>Научная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конференция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Современные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вопросы</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кардиологии</w:t>
      </w:r>
      <w:r w:rsidRPr="00C82F07">
        <w:rPr>
          <w:rFonts w:ascii="Helvetica" w:hAnsi="Helvetica" w:cs="Helvetica"/>
          <w:b/>
          <w:bCs/>
          <w:color w:val="222222"/>
          <w:sz w:val="21"/>
          <w:szCs w:val="21"/>
        </w:rPr>
        <w:t>" (</w:t>
      </w:r>
      <w:r w:rsidRPr="00C82F07">
        <w:rPr>
          <w:rFonts w:ascii="Helvetica" w:hAnsi="Helvetica" w:cs="Helvetica" w:hint="eastAsia"/>
          <w:b/>
          <w:bCs/>
          <w:color w:val="222222"/>
          <w:sz w:val="21"/>
          <w:szCs w:val="21"/>
        </w:rPr>
        <w:t>Тбилиси</w:t>
      </w:r>
      <w:r w:rsidRPr="00C82F07">
        <w:rPr>
          <w:rFonts w:ascii="Helvetica" w:hAnsi="Helvetica" w:cs="Helvetica"/>
          <w:b/>
          <w:bCs/>
          <w:color w:val="222222"/>
          <w:sz w:val="21"/>
          <w:szCs w:val="21"/>
        </w:rPr>
        <w:t xml:space="preserve">, 1986), </w:t>
      </w:r>
      <w:r w:rsidRPr="00C82F07">
        <w:rPr>
          <w:rFonts w:ascii="Helvetica" w:hAnsi="Helvetica" w:cs="Helvetica" w:hint="eastAsia"/>
          <w:b/>
          <w:bCs/>
          <w:color w:val="222222"/>
          <w:sz w:val="21"/>
          <w:szCs w:val="21"/>
        </w:rPr>
        <w:t>Всесоюзный</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симпозиум</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по</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биохимии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липидов</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Алма</w:t>
      </w:r>
      <w:r w:rsidRPr="00C82F07">
        <w:rPr>
          <w:rFonts w:ascii="Helvetica" w:hAnsi="Helvetica" w:cs="Helvetica"/>
          <w:b/>
          <w:bCs/>
          <w:color w:val="222222"/>
          <w:sz w:val="21"/>
          <w:szCs w:val="21"/>
        </w:rPr>
        <w:t>-</w:t>
      </w:r>
      <w:r w:rsidRPr="00C82F07">
        <w:rPr>
          <w:rFonts w:ascii="Helvetica" w:hAnsi="Helvetica" w:cs="Helvetica" w:hint="eastAsia"/>
          <w:b/>
          <w:bCs/>
          <w:color w:val="222222"/>
          <w:sz w:val="21"/>
          <w:szCs w:val="21"/>
        </w:rPr>
        <w:t>Ата</w:t>
      </w:r>
      <w:r w:rsidRPr="00C82F07">
        <w:rPr>
          <w:rFonts w:ascii="Helvetica" w:hAnsi="Helvetica" w:cs="Helvetica"/>
          <w:b/>
          <w:bCs/>
          <w:color w:val="222222"/>
          <w:sz w:val="21"/>
          <w:szCs w:val="21"/>
        </w:rPr>
        <w:t xml:space="preserve">, 1987), II </w:t>
      </w:r>
      <w:r w:rsidRPr="00C82F07">
        <w:rPr>
          <w:rFonts w:ascii="Helvetica" w:hAnsi="Helvetica" w:cs="Helvetica" w:hint="eastAsia"/>
          <w:b/>
          <w:bCs/>
          <w:color w:val="222222"/>
          <w:sz w:val="21"/>
          <w:szCs w:val="21"/>
        </w:rPr>
        <w:t>Съезда</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кардиологов</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Узбекистана</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Ташкент</w:t>
      </w:r>
      <w:r w:rsidRPr="00C82F07">
        <w:rPr>
          <w:rFonts w:ascii="Helvetica" w:hAnsi="Helvetica" w:cs="Helvetica"/>
          <w:b/>
          <w:bCs/>
          <w:color w:val="222222"/>
          <w:sz w:val="21"/>
          <w:szCs w:val="21"/>
        </w:rPr>
        <w:t xml:space="preserve">, 1988), </w:t>
      </w:r>
      <w:r w:rsidRPr="00C82F07">
        <w:rPr>
          <w:rFonts w:ascii="Helvetica" w:hAnsi="Helvetica" w:cs="Helvetica" w:hint="eastAsia"/>
          <w:b/>
          <w:bCs/>
          <w:color w:val="222222"/>
          <w:sz w:val="21"/>
          <w:szCs w:val="21"/>
        </w:rPr>
        <w:t>Всесоюзный</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симпозиум</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Реконструкция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стабилизация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репарация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биологических</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мембран</w:t>
      </w:r>
      <w:r w:rsidRPr="00C82F07">
        <w:rPr>
          <w:rFonts w:ascii="Helvetica" w:hAnsi="Helvetica" w:cs="Helvetica"/>
          <w:b/>
          <w:bCs/>
          <w:color w:val="222222"/>
          <w:sz w:val="21"/>
          <w:szCs w:val="21"/>
        </w:rPr>
        <w:t>" (</w:t>
      </w:r>
      <w:r w:rsidRPr="00C82F07">
        <w:rPr>
          <w:rFonts w:ascii="Helvetica" w:hAnsi="Helvetica" w:cs="Helvetica" w:hint="eastAsia"/>
          <w:b/>
          <w:bCs/>
          <w:color w:val="222222"/>
          <w:sz w:val="21"/>
          <w:szCs w:val="21"/>
        </w:rPr>
        <w:t>Благовещенск</w:t>
      </w:r>
      <w:r w:rsidRPr="00C82F07">
        <w:rPr>
          <w:rFonts w:ascii="Helvetica" w:hAnsi="Helvetica" w:cs="Helvetica"/>
          <w:b/>
          <w:bCs/>
          <w:color w:val="222222"/>
          <w:sz w:val="21"/>
          <w:szCs w:val="21"/>
        </w:rPr>
        <w:t xml:space="preserve">, 1989), </w:t>
      </w:r>
      <w:r w:rsidRPr="00C82F07">
        <w:rPr>
          <w:rFonts w:ascii="Helvetica" w:hAnsi="Helvetica" w:cs="Helvetica" w:hint="eastAsia"/>
          <w:b/>
          <w:bCs/>
          <w:color w:val="222222"/>
          <w:sz w:val="21"/>
          <w:szCs w:val="21"/>
        </w:rPr>
        <w:t>Всесоюзная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научной</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конференция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Человек</w:t>
      </w:r>
      <w:r w:rsidRPr="00C82F07">
        <w:rPr>
          <w:rFonts w:ascii="Helvetica" w:hAnsi="Helvetica" w:cs="Helvetica"/>
          <w:b/>
          <w:bCs/>
          <w:color w:val="222222"/>
          <w:sz w:val="21"/>
          <w:szCs w:val="21"/>
        </w:rPr>
        <w:t>-</w:t>
      </w:r>
      <w:r w:rsidRPr="00C82F07">
        <w:rPr>
          <w:rFonts w:ascii="Helvetica" w:hAnsi="Helvetica" w:cs="Helvetica" w:hint="eastAsia"/>
          <w:b/>
          <w:bCs/>
          <w:color w:val="222222"/>
          <w:sz w:val="21"/>
          <w:szCs w:val="21"/>
        </w:rPr>
        <w:t>океан</w:t>
      </w:r>
      <w:r w:rsidRPr="00C82F07">
        <w:rPr>
          <w:rFonts w:ascii="Helvetica" w:hAnsi="Helvetica" w:cs="Helvetica"/>
          <w:b/>
          <w:bCs/>
          <w:color w:val="222222"/>
          <w:sz w:val="21"/>
          <w:szCs w:val="21"/>
        </w:rPr>
        <w:t>" (</w:t>
      </w:r>
      <w:r w:rsidRPr="00C82F07">
        <w:rPr>
          <w:rFonts w:ascii="Helvetica" w:hAnsi="Helvetica" w:cs="Helvetica" w:hint="eastAsia"/>
          <w:b/>
          <w:bCs/>
          <w:color w:val="222222"/>
          <w:sz w:val="21"/>
          <w:szCs w:val="21"/>
        </w:rPr>
        <w:t>Махачкала</w:t>
      </w:r>
      <w:r w:rsidRPr="00C82F07">
        <w:rPr>
          <w:rFonts w:ascii="Helvetica" w:hAnsi="Helvetica" w:cs="Helvetica"/>
          <w:b/>
          <w:bCs/>
          <w:color w:val="222222"/>
          <w:sz w:val="21"/>
          <w:szCs w:val="21"/>
        </w:rPr>
        <w:t xml:space="preserve">, 1990), </w:t>
      </w:r>
      <w:r w:rsidRPr="00C82F07">
        <w:rPr>
          <w:rFonts w:ascii="Helvetica" w:hAnsi="Helvetica" w:cs="Helvetica" w:hint="eastAsia"/>
          <w:b/>
          <w:bCs/>
          <w:color w:val="222222"/>
          <w:sz w:val="21"/>
          <w:szCs w:val="21"/>
        </w:rPr>
        <w:t>Научная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конференция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Биохимия</w:t>
      </w:r>
      <w:r w:rsidRPr="00C82F07">
        <w:rPr>
          <w:rFonts w:ascii="Helvetica" w:hAnsi="Helvetica" w:cs="Helvetica"/>
          <w:b/>
          <w:bCs/>
          <w:color w:val="222222"/>
          <w:sz w:val="21"/>
          <w:szCs w:val="21"/>
        </w:rPr>
        <w:t xml:space="preserve"> - </w:t>
      </w:r>
      <w:r w:rsidRPr="00C82F07">
        <w:rPr>
          <w:rFonts w:ascii="Helvetica" w:hAnsi="Helvetica" w:cs="Helvetica" w:hint="eastAsia"/>
          <w:b/>
          <w:bCs/>
          <w:color w:val="222222"/>
          <w:sz w:val="21"/>
          <w:szCs w:val="21"/>
        </w:rPr>
        <w:t>медицине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Молекулярные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механизмы</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формирования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патологических</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состояний</w:t>
      </w:r>
      <w:r w:rsidRPr="00C82F07">
        <w:rPr>
          <w:rFonts w:ascii="Helvetica" w:hAnsi="Helvetica" w:cs="Helvetica"/>
          <w:b/>
          <w:bCs/>
          <w:color w:val="222222"/>
          <w:sz w:val="21"/>
          <w:szCs w:val="21"/>
        </w:rPr>
        <w:t>" (</w:t>
      </w:r>
      <w:r w:rsidRPr="00C82F07">
        <w:rPr>
          <w:rFonts w:ascii="Helvetica" w:hAnsi="Helvetica" w:cs="Helvetica" w:hint="eastAsia"/>
          <w:b/>
          <w:bCs/>
          <w:color w:val="222222"/>
          <w:sz w:val="21"/>
          <w:szCs w:val="21"/>
        </w:rPr>
        <w:t>Ленинград</w:t>
      </w:r>
      <w:r w:rsidRPr="00C82F07">
        <w:rPr>
          <w:rFonts w:ascii="Helvetica" w:hAnsi="Helvetica" w:cs="Helvetica"/>
          <w:b/>
          <w:bCs/>
          <w:color w:val="222222"/>
          <w:sz w:val="21"/>
          <w:szCs w:val="21"/>
        </w:rPr>
        <w:t xml:space="preserve">, 1988), </w:t>
      </w:r>
      <w:r w:rsidRPr="00C82F07">
        <w:rPr>
          <w:rFonts w:ascii="Helvetica" w:hAnsi="Helvetica" w:cs="Helvetica" w:hint="eastAsia"/>
          <w:b/>
          <w:bCs/>
          <w:color w:val="222222"/>
          <w:sz w:val="21"/>
          <w:szCs w:val="21"/>
        </w:rPr>
        <w:t>Научно</w:t>
      </w:r>
      <w:r w:rsidRPr="00C82F07">
        <w:rPr>
          <w:rFonts w:ascii="Helvetica" w:hAnsi="Helvetica" w:cs="Helvetica"/>
          <w:b/>
          <w:bCs/>
          <w:color w:val="222222"/>
          <w:sz w:val="21"/>
          <w:szCs w:val="21"/>
        </w:rPr>
        <w:t>-</w:t>
      </w:r>
      <w:r w:rsidRPr="00C82F07">
        <w:rPr>
          <w:rFonts w:ascii="Helvetica" w:hAnsi="Helvetica" w:cs="Helvetica" w:hint="eastAsia"/>
          <w:b/>
          <w:bCs/>
          <w:color w:val="222222"/>
          <w:sz w:val="21"/>
          <w:szCs w:val="21"/>
        </w:rPr>
        <w:t>практическая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конференция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международным</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участием</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Актуальные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вопросы</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профилактики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неинфкцион</w:t>
      </w:r>
      <w:r w:rsidRPr="00C82F07">
        <w:rPr>
          <w:rFonts w:ascii="Helvetica" w:hAnsi="Helvetica" w:cs="Helvetica"/>
          <w:b/>
          <w:bCs/>
          <w:color w:val="222222"/>
          <w:sz w:val="21"/>
          <w:szCs w:val="21"/>
        </w:rPr>
        <w:t>-</w:t>
      </w:r>
      <w:r w:rsidRPr="00C82F07">
        <w:rPr>
          <w:rFonts w:ascii="Helvetica" w:hAnsi="Helvetica" w:cs="Helvetica" w:hint="eastAsia"/>
          <w:b/>
          <w:bCs/>
          <w:color w:val="222222"/>
          <w:sz w:val="21"/>
          <w:szCs w:val="21"/>
        </w:rPr>
        <w:t>ных</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заболеваний</w:t>
      </w:r>
      <w:r w:rsidRPr="00C82F07">
        <w:rPr>
          <w:rFonts w:ascii="Helvetica" w:hAnsi="Helvetica" w:cs="Helvetica"/>
          <w:b/>
          <w:bCs/>
          <w:color w:val="222222"/>
          <w:sz w:val="21"/>
          <w:szCs w:val="21"/>
        </w:rPr>
        <w:t>" (</w:t>
      </w:r>
      <w:r w:rsidRPr="00C82F07">
        <w:rPr>
          <w:rFonts w:ascii="Helvetica" w:hAnsi="Helvetica" w:cs="Helvetica" w:hint="eastAsia"/>
          <w:b/>
          <w:bCs/>
          <w:color w:val="222222"/>
          <w:sz w:val="21"/>
          <w:szCs w:val="21"/>
        </w:rPr>
        <w:t>Москва</w:t>
      </w:r>
      <w:r w:rsidRPr="00C82F07">
        <w:rPr>
          <w:rFonts w:ascii="Helvetica" w:hAnsi="Helvetica" w:cs="Helvetica"/>
          <w:b/>
          <w:bCs/>
          <w:color w:val="222222"/>
          <w:sz w:val="21"/>
          <w:szCs w:val="21"/>
        </w:rPr>
        <w:t>, 1993), 1-</w:t>
      </w:r>
      <w:r w:rsidRPr="00C82F07">
        <w:rPr>
          <w:rFonts w:ascii="Helvetica" w:hAnsi="Helvetica" w:cs="Helvetica" w:hint="eastAsia"/>
          <w:b/>
          <w:bCs/>
          <w:color w:val="222222"/>
          <w:sz w:val="21"/>
          <w:szCs w:val="21"/>
        </w:rPr>
        <w:t>ый</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Конгресс</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кардиологов</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Центральной</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Азии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Бишкек</w:t>
      </w:r>
      <w:r w:rsidRPr="00C82F07">
        <w:rPr>
          <w:rFonts w:ascii="Helvetica" w:hAnsi="Helvetica" w:cs="Helvetica"/>
          <w:b/>
          <w:bCs/>
          <w:color w:val="222222"/>
          <w:sz w:val="21"/>
          <w:szCs w:val="21"/>
        </w:rPr>
        <w:t xml:space="preserve">, 1993), </w:t>
      </w:r>
      <w:r w:rsidRPr="00C82F07">
        <w:rPr>
          <w:rFonts w:ascii="Helvetica" w:hAnsi="Helvetica" w:cs="Helvetica" w:hint="eastAsia"/>
          <w:b/>
          <w:bCs/>
          <w:color w:val="222222"/>
          <w:sz w:val="21"/>
          <w:szCs w:val="21"/>
        </w:rPr>
        <w:t>Научно</w:t>
      </w:r>
      <w:r w:rsidRPr="00C82F07">
        <w:rPr>
          <w:rFonts w:ascii="Helvetica" w:hAnsi="Helvetica" w:cs="Helvetica"/>
          <w:b/>
          <w:bCs/>
          <w:color w:val="222222"/>
          <w:sz w:val="21"/>
          <w:szCs w:val="21"/>
        </w:rPr>
        <w:t>-</w:t>
      </w:r>
      <w:r w:rsidRPr="00C82F07">
        <w:rPr>
          <w:rFonts w:ascii="Helvetica" w:hAnsi="Helvetica" w:cs="Helvetica" w:hint="eastAsia"/>
          <w:b/>
          <w:bCs/>
          <w:color w:val="222222"/>
          <w:sz w:val="21"/>
          <w:szCs w:val="21"/>
        </w:rPr>
        <w:t>практическая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конференция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Проблемы</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атеросклероза</w:t>
      </w:r>
      <w:r w:rsidRPr="00C82F07">
        <w:rPr>
          <w:rFonts w:ascii="Helvetica" w:hAnsi="Helvetica" w:cs="Helvetica"/>
          <w:b/>
          <w:bCs/>
          <w:color w:val="222222"/>
          <w:sz w:val="21"/>
          <w:szCs w:val="21"/>
        </w:rPr>
        <w:t>" (</w:t>
      </w:r>
      <w:r w:rsidRPr="00C82F07">
        <w:rPr>
          <w:rFonts w:ascii="Helvetica" w:hAnsi="Helvetica" w:cs="Helvetica" w:hint="eastAsia"/>
          <w:b/>
          <w:bCs/>
          <w:color w:val="222222"/>
          <w:sz w:val="21"/>
          <w:szCs w:val="21"/>
        </w:rPr>
        <w:t>Воронеж</w:t>
      </w:r>
      <w:r w:rsidRPr="00C82F07">
        <w:rPr>
          <w:rFonts w:ascii="Helvetica" w:hAnsi="Helvetica" w:cs="Helvetica"/>
          <w:b/>
          <w:bCs/>
          <w:color w:val="222222"/>
          <w:sz w:val="21"/>
          <w:szCs w:val="21"/>
        </w:rPr>
        <w:t xml:space="preserve">, 1994), </w:t>
      </w:r>
      <w:r w:rsidRPr="00C82F07">
        <w:rPr>
          <w:rFonts w:ascii="Helvetica" w:hAnsi="Helvetica" w:cs="Helvetica" w:hint="eastAsia"/>
          <w:b/>
          <w:bCs/>
          <w:color w:val="222222"/>
          <w:sz w:val="21"/>
          <w:szCs w:val="21"/>
        </w:rPr>
        <w:t>Международный</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симпозиум</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Биологически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активные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добавки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пище</w:t>
      </w:r>
      <w:r w:rsidRPr="00C82F07">
        <w:rPr>
          <w:rFonts w:ascii="Helvetica" w:hAnsi="Helvetica" w:cs="Helvetica"/>
          <w:b/>
          <w:bCs/>
          <w:color w:val="222222"/>
          <w:sz w:val="21"/>
          <w:szCs w:val="21"/>
        </w:rPr>
        <w:t xml:space="preserve"> - </w:t>
      </w:r>
      <w:r w:rsidRPr="00C82F07">
        <w:rPr>
          <w:rFonts w:ascii="Helvetica" w:hAnsi="Helvetica" w:cs="Helvetica" w:hint="eastAsia"/>
          <w:b/>
          <w:bCs/>
          <w:color w:val="222222"/>
          <w:sz w:val="21"/>
          <w:szCs w:val="21"/>
        </w:rPr>
        <w:t>нутрицевтики</w:t>
      </w:r>
      <w:r w:rsidRPr="00C82F07">
        <w:rPr>
          <w:rFonts w:ascii="Helvetica" w:hAnsi="Helvetica" w:cs="Helvetica"/>
          <w:b/>
          <w:bCs/>
          <w:color w:val="222222"/>
          <w:sz w:val="21"/>
          <w:szCs w:val="21"/>
        </w:rPr>
        <w:t xml:space="preserve"> - </w:t>
      </w:r>
      <w:r w:rsidRPr="00C82F07">
        <w:rPr>
          <w:rFonts w:ascii="Helvetica" w:hAnsi="Helvetica" w:cs="Helvetica" w:hint="eastAsia"/>
          <w:b/>
          <w:bCs/>
          <w:color w:val="222222"/>
          <w:sz w:val="21"/>
          <w:szCs w:val="21"/>
        </w:rPr>
        <w:t>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их</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использование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профилактической</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лечебной</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целью</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при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наиболее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распространенных</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заболеваниях</w:t>
      </w:r>
      <w:r w:rsidRPr="00C82F07">
        <w:rPr>
          <w:rFonts w:ascii="Helvetica" w:hAnsi="Helvetica" w:cs="Helvetica"/>
          <w:b/>
          <w:bCs/>
          <w:color w:val="222222"/>
          <w:sz w:val="21"/>
          <w:szCs w:val="21"/>
        </w:rPr>
        <w:t>" (</w:t>
      </w:r>
      <w:r w:rsidRPr="00C82F07">
        <w:rPr>
          <w:rFonts w:ascii="Helvetica" w:hAnsi="Helvetica" w:cs="Helvetica" w:hint="eastAsia"/>
          <w:b/>
          <w:bCs/>
          <w:color w:val="222222"/>
          <w:sz w:val="21"/>
          <w:szCs w:val="21"/>
        </w:rPr>
        <w:t>Тюмень</w:t>
      </w:r>
      <w:r w:rsidRPr="00C82F07">
        <w:rPr>
          <w:rFonts w:ascii="Helvetica" w:hAnsi="Helvetica" w:cs="Helvetica"/>
          <w:b/>
          <w:bCs/>
          <w:color w:val="222222"/>
          <w:sz w:val="21"/>
          <w:szCs w:val="21"/>
        </w:rPr>
        <w:t xml:space="preserve">, 1995), </w:t>
      </w:r>
      <w:r w:rsidRPr="00C82F07">
        <w:rPr>
          <w:rFonts w:ascii="Helvetica" w:hAnsi="Helvetica" w:cs="Helvetica" w:hint="eastAsia"/>
          <w:b/>
          <w:bCs/>
          <w:color w:val="222222"/>
          <w:sz w:val="21"/>
          <w:szCs w:val="21"/>
        </w:rPr>
        <w:t>Симпозиум</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Полиненасыщенные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жирные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кислоты</w:t>
      </w:r>
      <w:r w:rsidRPr="00C82F07">
        <w:rPr>
          <w:rFonts w:ascii="Helvetica" w:hAnsi="Helvetica" w:cs="Helvetica"/>
          <w:b/>
          <w:bCs/>
          <w:color w:val="222222"/>
          <w:sz w:val="21"/>
          <w:szCs w:val="21"/>
        </w:rPr>
        <w:t xml:space="preserve"> N-6 </w:t>
      </w:r>
      <w:r w:rsidRPr="00C82F07">
        <w:rPr>
          <w:rFonts w:ascii="Helvetica" w:hAnsi="Helvetica" w:cs="Helvetica" w:hint="eastAsia"/>
          <w:b/>
          <w:bCs/>
          <w:color w:val="222222"/>
          <w:sz w:val="21"/>
          <w:szCs w:val="21"/>
        </w:rPr>
        <w:t>и</w:t>
      </w:r>
      <w:r w:rsidRPr="00C82F07">
        <w:rPr>
          <w:rFonts w:ascii="Helvetica" w:hAnsi="Helvetica" w:cs="Helvetica"/>
          <w:b/>
          <w:bCs/>
          <w:color w:val="222222"/>
          <w:sz w:val="21"/>
          <w:szCs w:val="21"/>
        </w:rPr>
        <w:t xml:space="preserve"> N-3 </w:t>
      </w:r>
      <w:r w:rsidRPr="00C82F07">
        <w:rPr>
          <w:rFonts w:ascii="Helvetica" w:hAnsi="Helvetica" w:cs="Helvetica" w:hint="eastAsia"/>
          <w:b/>
          <w:bCs/>
          <w:color w:val="222222"/>
          <w:sz w:val="21"/>
          <w:szCs w:val="21"/>
        </w:rPr>
        <w:t>семейств</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медико</w:t>
      </w:r>
      <w:r w:rsidRPr="00C82F07">
        <w:rPr>
          <w:rFonts w:ascii="Helvetica" w:hAnsi="Helvetica" w:cs="Helvetica"/>
          <w:b/>
          <w:bCs/>
          <w:color w:val="222222"/>
          <w:sz w:val="21"/>
          <w:szCs w:val="21"/>
        </w:rPr>
        <w:t>-</w:t>
      </w:r>
      <w:r w:rsidRPr="00C82F07">
        <w:rPr>
          <w:rFonts w:ascii="Helvetica" w:hAnsi="Helvetica" w:cs="Helvetica" w:hint="eastAsia"/>
          <w:b/>
          <w:bCs/>
          <w:color w:val="222222"/>
          <w:sz w:val="21"/>
          <w:szCs w:val="21"/>
        </w:rPr>
        <w:t>биологические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биохимические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биотехнологические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аспекты</w:t>
      </w:r>
      <w:r w:rsidRPr="00C82F07">
        <w:rPr>
          <w:rFonts w:ascii="Helvetica" w:hAnsi="Helvetica" w:cs="Helvetica"/>
          <w:b/>
          <w:bCs/>
          <w:color w:val="222222"/>
          <w:sz w:val="21"/>
          <w:szCs w:val="21"/>
        </w:rPr>
        <w:t>" (</w:t>
      </w:r>
      <w:r w:rsidRPr="00C82F07">
        <w:rPr>
          <w:rFonts w:ascii="Helvetica" w:hAnsi="Helvetica" w:cs="Helvetica" w:hint="eastAsia"/>
          <w:b/>
          <w:bCs/>
          <w:color w:val="222222"/>
          <w:sz w:val="21"/>
          <w:szCs w:val="21"/>
        </w:rPr>
        <w:t>Владивосток</w:t>
      </w:r>
      <w:r w:rsidRPr="00C82F07">
        <w:rPr>
          <w:rFonts w:ascii="Helvetica" w:hAnsi="Helvetica" w:cs="Helvetica"/>
          <w:b/>
          <w:bCs/>
          <w:color w:val="222222"/>
          <w:sz w:val="21"/>
          <w:szCs w:val="21"/>
        </w:rPr>
        <w:t xml:space="preserve">, 1995), </w:t>
      </w:r>
      <w:r w:rsidRPr="00C82F07">
        <w:rPr>
          <w:rFonts w:ascii="Helvetica" w:hAnsi="Helvetica" w:cs="Helvetica" w:hint="eastAsia"/>
          <w:b/>
          <w:bCs/>
          <w:color w:val="222222"/>
          <w:sz w:val="21"/>
          <w:szCs w:val="21"/>
        </w:rPr>
        <w:t>Симпозиум</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посвященный</w:t>
      </w:r>
      <w:r w:rsidRPr="00C82F07">
        <w:rPr>
          <w:rFonts w:ascii="Helvetica" w:hAnsi="Helvetica" w:cs="Helvetica"/>
          <w:b/>
          <w:bCs/>
          <w:color w:val="222222"/>
          <w:sz w:val="21"/>
          <w:szCs w:val="21"/>
        </w:rPr>
        <w:t xml:space="preserve"> 110-</w:t>
      </w:r>
      <w:r w:rsidRPr="00C82F07">
        <w:rPr>
          <w:rFonts w:ascii="Helvetica" w:hAnsi="Helvetica" w:cs="Helvetica" w:hint="eastAsia"/>
          <w:b/>
          <w:bCs/>
          <w:color w:val="222222"/>
          <w:sz w:val="21"/>
          <w:szCs w:val="21"/>
        </w:rPr>
        <w:t>летию</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со</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дня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рождения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академика</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Н</w:t>
      </w:r>
      <w:r w:rsidRPr="00C82F07">
        <w:rPr>
          <w:rFonts w:ascii="Helvetica" w:hAnsi="Helvetica" w:cs="Helvetica"/>
          <w:b/>
          <w:bCs/>
          <w:color w:val="222222"/>
          <w:sz w:val="21"/>
          <w:szCs w:val="21"/>
        </w:rPr>
        <w:t>.</w:t>
      </w:r>
      <w:r w:rsidRPr="00C82F07">
        <w:rPr>
          <w:rFonts w:ascii="Helvetica" w:hAnsi="Helvetica" w:cs="Helvetica" w:hint="eastAsia"/>
          <w:b/>
          <w:bCs/>
          <w:color w:val="222222"/>
          <w:sz w:val="21"/>
          <w:szCs w:val="21"/>
        </w:rPr>
        <w:t>Н</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Аничкова</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Липопротиды</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атеросклероз</w:t>
      </w:r>
      <w:r w:rsidRPr="00C82F07">
        <w:rPr>
          <w:rFonts w:ascii="Helvetica" w:hAnsi="Helvetica" w:cs="Helvetica"/>
          <w:b/>
          <w:bCs/>
          <w:color w:val="222222"/>
          <w:sz w:val="21"/>
          <w:szCs w:val="21"/>
        </w:rPr>
        <w:t>" (</w:t>
      </w:r>
      <w:r w:rsidRPr="00C82F07">
        <w:rPr>
          <w:rFonts w:ascii="Helvetica" w:hAnsi="Helvetica" w:cs="Helvetica" w:hint="eastAsia"/>
          <w:b/>
          <w:bCs/>
          <w:color w:val="222222"/>
          <w:sz w:val="21"/>
          <w:szCs w:val="21"/>
        </w:rPr>
        <w:t>Санкт</w:t>
      </w:r>
      <w:r w:rsidRPr="00C82F07">
        <w:rPr>
          <w:rFonts w:ascii="Helvetica" w:hAnsi="Helvetica" w:cs="Helvetica"/>
          <w:b/>
          <w:bCs/>
          <w:color w:val="222222"/>
          <w:sz w:val="21"/>
          <w:szCs w:val="21"/>
        </w:rPr>
        <w:t>-</w:t>
      </w:r>
      <w:r w:rsidRPr="00C82F07">
        <w:rPr>
          <w:rFonts w:ascii="Helvetica" w:hAnsi="Helvetica" w:cs="Helvetica" w:hint="eastAsia"/>
          <w:b/>
          <w:bCs/>
          <w:color w:val="222222"/>
          <w:sz w:val="21"/>
          <w:szCs w:val="21"/>
        </w:rPr>
        <w:t>Петербург</w:t>
      </w:r>
      <w:r w:rsidRPr="00C82F07">
        <w:rPr>
          <w:rFonts w:ascii="Helvetica" w:hAnsi="Helvetica" w:cs="Helvetica"/>
          <w:b/>
          <w:bCs/>
          <w:color w:val="222222"/>
          <w:sz w:val="21"/>
          <w:szCs w:val="21"/>
        </w:rPr>
        <w:t xml:space="preserve">, 1995), V </w:t>
      </w:r>
      <w:r w:rsidRPr="00C82F07">
        <w:rPr>
          <w:rFonts w:ascii="Helvetica" w:hAnsi="Helvetica" w:cs="Helvetica" w:hint="eastAsia"/>
          <w:b/>
          <w:bCs/>
          <w:color w:val="222222"/>
          <w:sz w:val="21"/>
          <w:szCs w:val="21"/>
        </w:rPr>
        <w:t>Всероссийский</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Съезд</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кардиологов</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Челябинск</w:t>
      </w:r>
      <w:r w:rsidRPr="00C82F07">
        <w:rPr>
          <w:rFonts w:ascii="Helvetica" w:hAnsi="Helvetica" w:cs="Helvetica"/>
          <w:b/>
          <w:bCs/>
          <w:color w:val="222222"/>
          <w:sz w:val="21"/>
          <w:szCs w:val="21"/>
        </w:rPr>
        <w:t xml:space="preserve">, 1996), </w:t>
      </w:r>
      <w:r w:rsidRPr="00C82F07">
        <w:rPr>
          <w:rFonts w:ascii="Helvetica" w:hAnsi="Helvetica" w:cs="Helvetica" w:hint="eastAsia"/>
          <w:b/>
          <w:bCs/>
          <w:color w:val="222222"/>
          <w:sz w:val="21"/>
          <w:szCs w:val="21"/>
        </w:rPr>
        <w:t>Научно</w:t>
      </w:r>
      <w:r w:rsidRPr="00C82F07">
        <w:rPr>
          <w:rFonts w:ascii="Helvetica" w:hAnsi="Helvetica" w:cs="Helvetica"/>
          <w:b/>
          <w:bCs/>
          <w:color w:val="222222"/>
          <w:sz w:val="21"/>
          <w:szCs w:val="21"/>
        </w:rPr>
        <w:t>-</w:t>
      </w:r>
      <w:r w:rsidRPr="00C82F07">
        <w:rPr>
          <w:rFonts w:ascii="Helvetica" w:hAnsi="Helvetica" w:cs="Helvetica" w:hint="eastAsia"/>
          <w:b/>
          <w:bCs/>
          <w:color w:val="222222"/>
          <w:sz w:val="21"/>
          <w:szCs w:val="21"/>
        </w:rPr>
        <w:t>практическая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конференция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Актуальные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вопросы</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лечения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хронических</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форм</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ИБС</w:t>
      </w:r>
      <w:r w:rsidRPr="00C82F07">
        <w:rPr>
          <w:rFonts w:ascii="Helvetica" w:hAnsi="Helvetica" w:cs="Helvetica"/>
          <w:b/>
          <w:bCs/>
          <w:color w:val="222222"/>
          <w:sz w:val="21"/>
          <w:szCs w:val="21"/>
        </w:rPr>
        <w:t>" (</w:t>
      </w:r>
      <w:r w:rsidRPr="00C82F07">
        <w:rPr>
          <w:rFonts w:ascii="Helvetica" w:hAnsi="Helvetica" w:cs="Helvetica" w:hint="eastAsia"/>
          <w:b/>
          <w:bCs/>
          <w:color w:val="222222"/>
          <w:sz w:val="21"/>
          <w:szCs w:val="21"/>
        </w:rPr>
        <w:t>Жуковский</w:t>
      </w:r>
      <w:r w:rsidRPr="00C82F07">
        <w:rPr>
          <w:rFonts w:ascii="Helvetica" w:hAnsi="Helvetica" w:cs="Helvetica"/>
          <w:b/>
          <w:bCs/>
          <w:color w:val="222222"/>
          <w:sz w:val="21"/>
          <w:szCs w:val="21"/>
        </w:rPr>
        <w:t xml:space="preserve">, 1996), </w:t>
      </w:r>
      <w:r w:rsidRPr="00C82F07">
        <w:rPr>
          <w:rFonts w:ascii="Helvetica" w:hAnsi="Helvetica" w:cs="Helvetica" w:hint="eastAsia"/>
          <w:b/>
          <w:bCs/>
          <w:color w:val="222222"/>
          <w:sz w:val="21"/>
          <w:szCs w:val="21"/>
        </w:rPr>
        <w:t>Научно</w:t>
      </w:r>
      <w:r w:rsidRPr="00C82F07">
        <w:rPr>
          <w:rFonts w:ascii="Helvetica" w:hAnsi="Helvetica" w:cs="Helvetica"/>
          <w:b/>
          <w:bCs/>
          <w:color w:val="222222"/>
          <w:sz w:val="21"/>
          <w:szCs w:val="21"/>
        </w:rPr>
        <w:t>-</w:t>
      </w:r>
      <w:r w:rsidRPr="00C82F07">
        <w:rPr>
          <w:rFonts w:ascii="Helvetica" w:hAnsi="Helvetica" w:cs="Helvetica" w:hint="eastAsia"/>
          <w:b/>
          <w:bCs/>
          <w:color w:val="222222"/>
          <w:sz w:val="21"/>
          <w:szCs w:val="21"/>
        </w:rPr>
        <w:t>практическая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конференция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Современные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аспекты</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кардиологии</w:t>
      </w:r>
      <w:r w:rsidRPr="00C82F07">
        <w:rPr>
          <w:rFonts w:ascii="Helvetica" w:hAnsi="Helvetica" w:cs="Helvetica"/>
          <w:b/>
          <w:bCs/>
          <w:color w:val="222222"/>
          <w:sz w:val="21"/>
          <w:szCs w:val="21"/>
        </w:rPr>
        <w:t>" (</w:t>
      </w:r>
      <w:r w:rsidRPr="00C82F07">
        <w:rPr>
          <w:rFonts w:ascii="Helvetica" w:hAnsi="Helvetica" w:cs="Helvetica" w:hint="eastAsia"/>
          <w:b/>
          <w:bCs/>
          <w:color w:val="222222"/>
          <w:sz w:val="21"/>
          <w:szCs w:val="21"/>
        </w:rPr>
        <w:t>Воронеж</w:t>
      </w:r>
      <w:r w:rsidRPr="00C82F07">
        <w:rPr>
          <w:rFonts w:ascii="Helvetica" w:hAnsi="Helvetica" w:cs="Helvetica"/>
          <w:b/>
          <w:bCs/>
          <w:color w:val="222222"/>
          <w:sz w:val="21"/>
          <w:szCs w:val="21"/>
        </w:rPr>
        <w:t xml:space="preserve">, 1996), </w:t>
      </w:r>
      <w:r w:rsidRPr="00C82F07">
        <w:rPr>
          <w:rFonts w:ascii="Helvetica" w:hAnsi="Helvetica" w:cs="Helvetica" w:hint="eastAsia"/>
          <w:b/>
          <w:bCs/>
          <w:color w:val="222222"/>
          <w:sz w:val="21"/>
          <w:szCs w:val="21"/>
        </w:rPr>
        <w:t>Международная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конференция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Реабилитация</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принципы</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комплексной</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консервативной</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терапии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больных</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заболеваниями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сосудов</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нижних</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конечностей</w:t>
      </w:r>
      <w:r w:rsidRPr="00C82F07">
        <w:rPr>
          <w:rFonts w:ascii="Helvetica" w:hAnsi="Helvetica" w:cs="Helvetica"/>
          <w:b/>
          <w:bCs/>
          <w:color w:val="222222"/>
          <w:sz w:val="21"/>
          <w:szCs w:val="21"/>
        </w:rPr>
        <w:t>" (</w:t>
      </w:r>
      <w:r w:rsidRPr="00C82F07">
        <w:rPr>
          <w:rFonts w:ascii="Helvetica" w:hAnsi="Helvetica" w:cs="Helvetica" w:hint="eastAsia"/>
          <w:b/>
          <w:bCs/>
          <w:color w:val="222222"/>
          <w:sz w:val="21"/>
          <w:szCs w:val="21"/>
        </w:rPr>
        <w:t>Кисловодск</w:t>
      </w:r>
      <w:r w:rsidRPr="00C82F07">
        <w:rPr>
          <w:rFonts w:ascii="Helvetica" w:hAnsi="Helvetica" w:cs="Helvetica"/>
          <w:b/>
          <w:bCs/>
          <w:color w:val="222222"/>
          <w:sz w:val="21"/>
          <w:szCs w:val="21"/>
        </w:rPr>
        <w:t xml:space="preserve">, 1997), III </w:t>
      </w:r>
      <w:r w:rsidRPr="00C82F07">
        <w:rPr>
          <w:rFonts w:ascii="Helvetica" w:hAnsi="Helvetica" w:cs="Helvetica" w:hint="eastAsia"/>
          <w:b/>
          <w:bCs/>
          <w:color w:val="222222"/>
          <w:sz w:val="21"/>
          <w:szCs w:val="21"/>
        </w:rPr>
        <w:t>Международный</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симпозиум</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Биологически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активные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добавки</w:t>
      </w:r>
      <w:r w:rsidRPr="00C82F07">
        <w:rPr>
          <w:rFonts w:ascii="Helvetica" w:hAnsi="Helvetica" w:cs="Helvetica"/>
          <w:b/>
          <w:bCs/>
          <w:color w:val="222222"/>
          <w:sz w:val="21"/>
          <w:szCs w:val="21"/>
        </w:rPr>
        <w:t xml:space="preserve"> - </w:t>
      </w:r>
      <w:r w:rsidRPr="00C82F07">
        <w:rPr>
          <w:rFonts w:ascii="Helvetica" w:hAnsi="Helvetica" w:cs="Helvetica" w:hint="eastAsia"/>
          <w:b/>
          <w:bCs/>
          <w:color w:val="222222"/>
          <w:sz w:val="21"/>
          <w:szCs w:val="21"/>
        </w:rPr>
        <w:t>нутрицевтики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их</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использование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с</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профилактической</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лечебной</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целью</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при</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наиболее</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распространенных</w:t>
      </w:r>
      <w:r w:rsidRPr="00C82F07">
        <w:rPr>
          <w:rFonts w:ascii="Helvetica" w:hAnsi="Helvetica" w:cs="Helvetica"/>
          <w:b/>
          <w:bCs/>
          <w:color w:val="222222"/>
          <w:sz w:val="21"/>
          <w:szCs w:val="21"/>
        </w:rPr>
        <w:t xml:space="preserve"> </w:t>
      </w:r>
      <w:r w:rsidRPr="00C82F07">
        <w:rPr>
          <w:rFonts w:ascii="Helvetica" w:hAnsi="Helvetica" w:cs="Helvetica" w:hint="eastAsia"/>
          <w:b/>
          <w:bCs/>
          <w:color w:val="222222"/>
          <w:sz w:val="21"/>
          <w:szCs w:val="21"/>
        </w:rPr>
        <w:t>заболеваниях</w:t>
      </w:r>
      <w:r w:rsidRPr="00C82F07">
        <w:rPr>
          <w:rFonts w:ascii="Helvetica" w:hAnsi="Helvetica" w:cs="Helvetica"/>
          <w:b/>
          <w:bCs/>
          <w:color w:val="222222"/>
          <w:sz w:val="21"/>
          <w:szCs w:val="21"/>
        </w:rPr>
        <w:t>" (</w:t>
      </w:r>
      <w:r w:rsidRPr="00C82F07">
        <w:rPr>
          <w:rFonts w:ascii="Helvetica" w:hAnsi="Helvetica" w:cs="Helvetica" w:hint="eastAsia"/>
          <w:b/>
          <w:bCs/>
          <w:color w:val="222222"/>
          <w:sz w:val="21"/>
          <w:szCs w:val="21"/>
        </w:rPr>
        <w:t>Тюмень</w:t>
      </w:r>
      <w:r w:rsidRPr="00C82F07">
        <w:rPr>
          <w:rFonts w:ascii="Helvetica" w:hAnsi="Helvetica" w:cs="Helvetica"/>
          <w:b/>
          <w:bCs/>
          <w:color w:val="222222"/>
          <w:sz w:val="21"/>
          <w:szCs w:val="21"/>
        </w:rPr>
        <w:t>, 1997), 6th International Symposium on Atherosclerosis (West Berlin, 1982), Fourth International Symposium on Prostaglandins, Thromboxanes and Leukotrienes (Halle, 1984), 4th</w:t>
      </w:r>
    </w:p>
    <w:sectPr w:rsidR="00484EB4" w:rsidRPr="00C82F0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EBDD2" w14:textId="77777777" w:rsidR="00B108BD" w:rsidRDefault="00B108BD">
      <w:pPr>
        <w:spacing w:after="0" w:line="240" w:lineRule="auto"/>
      </w:pPr>
      <w:r>
        <w:separator/>
      </w:r>
    </w:p>
  </w:endnote>
  <w:endnote w:type="continuationSeparator" w:id="0">
    <w:p w14:paraId="1B198A0E" w14:textId="77777777" w:rsidR="00B108BD" w:rsidRDefault="00B10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23E92" w14:textId="77777777" w:rsidR="00B108BD" w:rsidRDefault="00B108BD"/>
    <w:p w14:paraId="2947503D" w14:textId="77777777" w:rsidR="00B108BD" w:rsidRDefault="00B108BD"/>
    <w:p w14:paraId="2FDE0EE6" w14:textId="77777777" w:rsidR="00B108BD" w:rsidRDefault="00B108BD"/>
    <w:p w14:paraId="74EE661E" w14:textId="77777777" w:rsidR="00B108BD" w:rsidRDefault="00B108BD"/>
    <w:p w14:paraId="78D0818F" w14:textId="77777777" w:rsidR="00B108BD" w:rsidRDefault="00B108BD"/>
    <w:p w14:paraId="7207441B" w14:textId="77777777" w:rsidR="00B108BD" w:rsidRDefault="00B108BD"/>
    <w:p w14:paraId="1BCCB513" w14:textId="77777777" w:rsidR="00B108BD" w:rsidRDefault="00B108B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FF1ACD4" wp14:editId="6580067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ED3C66" w14:textId="77777777" w:rsidR="00B108BD" w:rsidRDefault="00B108B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F1ACD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0ED3C66" w14:textId="77777777" w:rsidR="00B108BD" w:rsidRDefault="00B108B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74B57B9" w14:textId="77777777" w:rsidR="00B108BD" w:rsidRDefault="00B108BD"/>
    <w:p w14:paraId="40710210" w14:textId="77777777" w:rsidR="00B108BD" w:rsidRDefault="00B108BD"/>
    <w:p w14:paraId="4A68FFF2" w14:textId="77777777" w:rsidR="00B108BD" w:rsidRDefault="00B108B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B853867" wp14:editId="40D1CF9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81BC28" w14:textId="77777777" w:rsidR="00B108BD" w:rsidRDefault="00B108BD"/>
                          <w:p w14:paraId="371C0367" w14:textId="77777777" w:rsidR="00B108BD" w:rsidRDefault="00B108B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85386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781BC28" w14:textId="77777777" w:rsidR="00B108BD" w:rsidRDefault="00B108BD"/>
                    <w:p w14:paraId="371C0367" w14:textId="77777777" w:rsidR="00B108BD" w:rsidRDefault="00B108B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92FC27A" w14:textId="77777777" w:rsidR="00B108BD" w:rsidRDefault="00B108BD"/>
    <w:p w14:paraId="78449ACF" w14:textId="77777777" w:rsidR="00B108BD" w:rsidRDefault="00B108BD">
      <w:pPr>
        <w:rPr>
          <w:sz w:val="2"/>
          <w:szCs w:val="2"/>
        </w:rPr>
      </w:pPr>
    </w:p>
    <w:p w14:paraId="7AF3E4E4" w14:textId="77777777" w:rsidR="00B108BD" w:rsidRDefault="00B108BD"/>
    <w:p w14:paraId="79A0FC08" w14:textId="77777777" w:rsidR="00B108BD" w:rsidRDefault="00B108BD">
      <w:pPr>
        <w:spacing w:after="0" w:line="240" w:lineRule="auto"/>
      </w:pPr>
    </w:p>
  </w:footnote>
  <w:footnote w:type="continuationSeparator" w:id="0">
    <w:p w14:paraId="4EB663FE" w14:textId="77777777" w:rsidR="00B108BD" w:rsidRDefault="00B108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8BD"/>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199129</TotalTime>
  <Pages>7</Pages>
  <Words>1875</Words>
  <Characters>10690</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12540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1230</cp:revision>
  <cp:lastPrinted>2009-02-06T05:36:00Z</cp:lastPrinted>
  <dcterms:created xsi:type="dcterms:W3CDTF">2024-01-07T13:43:00Z</dcterms:created>
  <dcterms:modified xsi:type="dcterms:W3CDTF">2025-11-04T11:39:00Z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