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B02C" w14:textId="2E790FDB" w:rsidR="00CD5E70" w:rsidRDefault="00641249" w:rsidP="00641249">
      <w:r w:rsidRPr="00641249">
        <w:rPr>
          <w:rFonts w:hint="eastAsia"/>
        </w:rPr>
        <w:t>Зацепина</w:t>
      </w:r>
      <w:r w:rsidRPr="00641249">
        <w:t xml:space="preserve"> </w:t>
      </w:r>
      <w:r w:rsidRPr="00641249">
        <w:rPr>
          <w:rFonts w:hint="eastAsia"/>
        </w:rPr>
        <w:t>Олеся</w:t>
      </w:r>
      <w:r w:rsidRPr="00641249">
        <w:t xml:space="preserve"> </w:t>
      </w:r>
      <w:r w:rsidRPr="00641249">
        <w:rPr>
          <w:rFonts w:hint="eastAsia"/>
        </w:rPr>
        <w:t>Евгеньевна</w:t>
      </w:r>
      <w:r>
        <w:t xml:space="preserve"> </w:t>
      </w:r>
      <w:r w:rsidRPr="00641249">
        <w:rPr>
          <w:rFonts w:hint="eastAsia"/>
        </w:rPr>
        <w:t>Правовые</w:t>
      </w:r>
      <w:r w:rsidRPr="00641249">
        <w:t xml:space="preserve"> </w:t>
      </w:r>
      <w:r w:rsidRPr="00641249">
        <w:rPr>
          <w:rFonts w:hint="eastAsia"/>
        </w:rPr>
        <w:t>презумпции</w:t>
      </w:r>
      <w:r w:rsidRPr="00641249">
        <w:t xml:space="preserve"> </w:t>
      </w:r>
      <w:r w:rsidRPr="00641249">
        <w:rPr>
          <w:rFonts w:hint="eastAsia"/>
        </w:rPr>
        <w:t>и</w:t>
      </w:r>
      <w:r w:rsidRPr="00641249">
        <w:t xml:space="preserve"> </w:t>
      </w:r>
      <w:r w:rsidRPr="00641249">
        <w:rPr>
          <w:rFonts w:hint="eastAsia"/>
        </w:rPr>
        <w:t>правовые</w:t>
      </w:r>
      <w:r w:rsidRPr="00641249">
        <w:t xml:space="preserve"> </w:t>
      </w:r>
      <w:r w:rsidRPr="00641249">
        <w:rPr>
          <w:rFonts w:hint="eastAsia"/>
        </w:rPr>
        <w:t>фикции</w:t>
      </w:r>
      <w:r w:rsidRPr="00641249">
        <w:t xml:space="preserve">: </w:t>
      </w:r>
      <w:r w:rsidRPr="00641249">
        <w:rPr>
          <w:rFonts w:hint="eastAsia"/>
        </w:rPr>
        <w:t>соотношение</w:t>
      </w:r>
      <w:r w:rsidRPr="00641249">
        <w:t xml:space="preserve"> </w:t>
      </w:r>
      <w:r w:rsidRPr="00641249">
        <w:rPr>
          <w:rFonts w:hint="eastAsia"/>
        </w:rPr>
        <w:t>и</w:t>
      </w:r>
      <w:r w:rsidRPr="00641249">
        <w:t xml:space="preserve"> </w:t>
      </w:r>
      <w:r w:rsidRPr="00641249">
        <w:rPr>
          <w:rFonts w:hint="eastAsia"/>
        </w:rPr>
        <w:t>развитие</w:t>
      </w:r>
    </w:p>
    <w:p w14:paraId="7B64C14B" w14:textId="77777777" w:rsidR="00641249" w:rsidRDefault="00641249" w:rsidP="00641249">
      <w:r>
        <w:rPr>
          <w:rFonts w:hint="eastAsia"/>
        </w:rPr>
        <w:t>ОГЛАВЛЕНИЕ</w:t>
      </w:r>
      <w:r>
        <w:t xml:space="preserve"> </w:t>
      </w:r>
      <w:r>
        <w:rPr>
          <w:rFonts w:hint="eastAsia"/>
        </w:rPr>
        <w:t>ДИССЕРТАЦИИ</w:t>
      </w:r>
    </w:p>
    <w:p w14:paraId="63584684" w14:textId="77777777" w:rsidR="00641249" w:rsidRDefault="00641249" w:rsidP="00641249">
      <w:r>
        <w:rPr>
          <w:rFonts w:hint="eastAsia"/>
        </w:rPr>
        <w:t>кандидат</w:t>
      </w:r>
      <w:r>
        <w:t xml:space="preserve"> </w:t>
      </w:r>
      <w:r>
        <w:rPr>
          <w:rFonts w:hint="eastAsia"/>
        </w:rPr>
        <w:t>наук</w:t>
      </w:r>
      <w:r>
        <w:t xml:space="preserve"> </w:t>
      </w:r>
      <w:r>
        <w:rPr>
          <w:rFonts w:hint="eastAsia"/>
        </w:rPr>
        <w:t>Зацепина</w:t>
      </w:r>
      <w:r>
        <w:t xml:space="preserve"> </w:t>
      </w:r>
      <w:r>
        <w:rPr>
          <w:rFonts w:hint="eastAsia"/>
        </w:rPr>
        <w:t>Олеся</w:t>
      </w:r>
      <w:r>
        <w:t xml:space="preserve"> </w:t>
      </w:r>
      <w:r>
        <w:rPr>
          <w:rFonts w:hint="eastAsia"/>
        </w:rPr>
        <w:t>Евгеньевна</w:t>
      </w:r>
    </w:p>
    <w:p w14:paraId="4C9621ED" w14:textId="77777777" w:rsidR="00641249" w:rsidRDefault="00641249" w:rsidP="00641249">
      <w:r>
        <w:rPr>
          <w:rFonts w:hint="eastAsia"/>
        </w:rPr>
        <w:t>ВВЕДЕНИЕ</w:t>
      </w:r>
    </w:p>
    <w:p w14:paraId="36A0511F" w14:textId="77777777" w:rsidR="00641249" w:rsidRDefault="00641249" w:rsidP="00641249"/>
    <w:p w14:paraId="3F54EBCD" w14:textId="77777777" w:rsidR="00641249" w:rsidRDefault="00641249" w:rsidP="00641249">
      <w:r>
        <w:rPr>
          <w:rFonts w:hint="eastAsia"/>
        </w:rPr>
        <w:t>Глава</w:t>
      </w:r>
      <w:r>
        <w:t xml:space="preserve"> 1. </w:t>
      </w:r>
      <w:r>
        <w:rPr>
          <w:rFonts w:hint="eastAsia"/>
        </w:rPr>
        <w:t>ПРАВОВЫЕ</w:t>
      </w:r>
      <w:r>
        <w:t xml:space="preserve"> </w:t>
      </w:r>
      <w:r>
        <w:rPr>
          <w:rFonts w:hint="eastAsia"/>
        </w:rPr>
        <w:t>ПРЕЗУМПЦИИ</w:t>
      </w:r>
      <w:r>
        <w:t xml:space="preserve"> </w:t>
      </w:r>
      <w:r>
        <w:rPr>
          <w:rFonts w:hint="eastAsia"/>
        </w:rPr>
        <w:t>И</w:t>
      </w:r>
      <w:r>
        <w:t xml:space="preserve"> </w:t>
      </w:r>
      <w:r>
        <w:rPr>
          <w:rFonts w:hint="eastAsia"/>
        </w:rPr>
        <w:t>ПРАВОВЫЕ</w:t>
      </w:r>
      <w:r>
        <w:t xml:space="preserve"> </w:t>
      </w:r>
      <w:r>
        <w:rPr>
          <w:rFonts w:hint="eastAsia"/>
        </w:rPr>
        <w:t>ФИКЦИИ</w:t>
      </w:r>
    </w:p>
    <w:p w14:paraId="37E6F3A3" w14:textId="77777777" w:rsidR="00641249" w:rsidRDefault="00641249" w:rsidP="00641249"/>
    <w:p w14:paraId="321D77BA" w14:textId="77777777" w:rsidR="00641249" w:rsidRDefault="00641249" w:rsidP="00641249">
      <w:r>
        <w:rPr>
          <w:rFonts w:hint="eastAsia"/>
        </w:rPr>
        <w:t>КАК</w:t>
      </w:r>
      <w:r>
        <w:t xml:space="preserve"> </w:t>
      </w:r>
      <w:r>
        <w:rPr>
          <w:rFonts w:hint="eastAsia"/>
        </w:rPr>
        <w:t>СРЕДСТВА</w:t>
      </w:r>
      <w:r>
        <w:t xml:space="preserve"> </w:t>
      </w:r>
      <w:r>
        <w:rPr>
          <w:rFonts w:hint="eastAsia"/>
        </w:rPr>
        <w:t>ЮРИДИЧЕСКОЙ</w:t>
      </w:r>
      <w:r>
        <w:t xml:space="preserve"> </w:t>
      </w:r>
      <w:r>
        <w:rPr>
          <w:rFonts w:hint="eastAsia"/>
        </w:rPr>
        <w:t>ТЕХНИКИ</w:t>
      </w:r>
    </w:p>
    <w:p w14:paraId="2F86E74C" w14:textId="77777777" w:rsidR="00641249" w:rsidRDefault="00641249" w:rsidP="00641249"/>
    <w:p w14:paraId="65642872" w14:textId="77777777" w:rsidR="00641249" w:rsidRDefault="00641249" w:rsidP="00641249">
      <w:r>
        <w:t xml:space="preserve">1. </w:t>
      </w:r>
      <w:r>
        <w:rPr>
          <w:rFonts w:hint="eastAsia"/>
        </w:rPr>
        <w:t>Теоретические</w:t>
      </w:r>
      <w:r>
        <w:t xml:space="preserve"> </w:t>
      </w:r>
      <w:r>
        <w:rPr>
          <w:rFonts w:hint="eastAsia"/>
        </w:rPr>
        <w:t>учения</w:t>
      </w:r>
      <w:r>
        <w:t xml:space="preserve">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сущности</w:t>
      </w:r>
      <w:r>
        <w:t xml:space="preserve">) </w:t>
      </w:r>
      <w:r>
        <w:rPr>
          <w:rFonts w:hint="eastAsia"/>
        </w:rPr>
        <w:t>о</w:t>
      </w:r>
      <w:r>
        <w:t xml:space="preserve"> </w:t>
      </w:r>
      <w:r>
        <w:rPr>
          <w:rFonts w:hint="eastAsia"/>
        </w:rPr>
        <w:t>правовых</w:t>
      </w:r>
      <w:r>
        <w:t xml:space="preserve"> </w:t>
      </w:r>
      <w:r>
        <w:rPr>
          <w:rFonts w:hint="eastAsia"/>
        </w:rPr>
        <w:t>презумпциях</w:t>
      </w:r>
      <w:r>
        <w:t xml:space="preserve"> </w:t>
      </w:r>
      <w:r>
        <w:rPr>
          <w:rFonts w:hint="eastAsia"/>
        </w:rPr>
        <w:t>и</w:t>
      </w:r>
      <w:r>
        <w:t xml:space="preserve"> </w:t>
      </w:r>
      <w:r>
        <w:rPr>
          <w:rFonts w:hint="eastAsia"/>
        </w:rPr>
        <w:t>правовых</w:t>
      </w:r>
      <w:r>
        <w:t xml:space="preserve"> </w:t>
      </w:r>
      <w:r>
        <w:rPr>
          <w:rFonts w:hint="eastAsia"/>
        </w:rPr>
        <w:t>фикциях</w:t>
      </w:r>
    </w:p>
    <w:p w14:paraId="4E709573" w14:textId="77777777" w:rsidR="00641249" w:rsidRDefault="00641249" w:rsidP="00641249"/>
    <w:p w14:paraId="5022362B" w14:textId="77777777" w:rsidR="00641249" w:rsidRDefault="00641249" w:rsidP="00641249">
      <w:r>
        <w:t xml:space="preserve">2. </w:t>
      </w:r>
      <w:r>
        <w:rPr>
          <w:rFonts w:hint="eastAsia"/>
        </w:rPr>
        <w:t>Правовые</w:t>
      </w:r>
      <w:r>
        <w:t xml:space="preserve"> </w:t>
      </w:r>
      <w:r>
        <w:rPr>
          <w:rFonts w:hint="eastAsia"/>
        </w:rPr>
        <w:t>презумпции</w:t>
      </w:r>
      <w:r>
        <w:t xml:space="preserve">, </w:t>
      </w:r>
      <w:r>
        <w:rPr>
          <w:rFonts w:hint="eastAsia"/>
        </w:rPr>
        <w:t>правовые</w:t>
      </w:r>
      <w:r>
        <w:t xml:space="preserve"> </w:t>
      </w:r>
      <w:r>
        <w:rPr>
          <w:rFonts w:hint="eastAsia"/>
        </w:rPr>
        <w:t>фикции</w:t>
      </w:r>
    </w:p>
    <w:p w14:paraId="4B84DDD9" w14:textId="77777777" w:rsidR="00641249" w:rsidRDefault="00641249" w:rsidP="00641249"/>
    <w:p w14:paraId="433F9996" w14:textId="77777777" w:rsidR="00641249" w:rsidRDefault="00641249" w:rsidP="00641249">
      <w:r>
        <w:rPr>
          <w:rFonts w:hint="eastAsia"/>
        </w:rPr>
        <w:t>и</w:t>
      </w:r>
      <w:r>
        <w:t xml:space="preserve"> </w:t>
      </w:r>
      <w:r>
        <w:rPr>
          <w:rFonts w:hint="eastAsia"/>
        </w:rPr>
        <w:t>смежные</w:t>
      </w:r>
      <w:r>
        <w:t xml:space="preserve"> </w:t>
      </w:r>
      <w:r>
        <w:rPr>
          <w:rFonts w:hint="eastAsia"/>
        </w:rPr>
        <w:t>правовые</w:t>
      </w:r>
      <w:r>
        <w:t xml:space="preserve"> </w:t>
      </w:r>
      <w:r>
        <w:rPr>
          <w:rFonts w:hint="eastAsia"/>
        </w:rPr>
        <w:t>категории</w:t>
      </w:r>
    </w:p>
    <w:p w14:paraId="79F3DB77" w14:textId="77777777" w:rsidR="00641249" w:rsidRDefault="00641249" w:rsidP="00641249"/>
    <w:p w14:paraId="1B376B7B" w14:textId="77777777" w:rsidR="00641249" w:rsidRDefault="00641249" w:rsidP="00641249">
      <w:r>
        <w:t xml:space="preserve">3. </w:t>
      </w:r>
      <w:r>
        <w:rPr>
          <w:rFonts w:hint="eastAsia"/>
        </w:rPr>
        <w:t>Классификации</w:t>
      </w:r>
      <w:r>
        <w:t xml:space="preserve"> </w:t>
      </w:r>
      <w:r>
        <w:rPr>
          <w:rFonts w:hint="eastAsia"/>
        </w:rPr>
        <w:t>правовых</w:t>
      </w:r>
      <w:r>
        <w:t xml:space="preserve"> </w:t>
      </w:r>
      <w:r>
        <w:rPr>
          <w:rFonts w:hint="eastAsia"/>
        </w:rPr>
        <w:t>презумпций</w:t>
      </w:r>
      <w:r>
        <w:t xml:space="preserve">, </w:t>
      </w:r>
      <w:r>
        <w:rPr>
          <w:rFonts w:hint="eastAsia"/>
        </w:rPr>
        <w:t>правовых</w:t>
      </w:r>
      <w:r>
        <w:t xml:space="preserve"> </w:t>
      </w:r>
      <w:r>
        <w:rPr>
          <w:rFonts w:hint="eastAsia"/>
        </w:rPr>
        <w:t>фикций</w:t>
      </w:r>
    </w:p>
    <w:p w14:paraId="3822FBEA" w14:textId="77777777" w:rsidR="00641249" w:rsidRDefault="00641249" w:rsidP="00641249"/>
    <w:p w14:paraId="31271C9F" w14:textId="77777777" w:rsidR="00641249" w:rsidRDefault="00641249" w:rsidP="00641249">
      <w:r>
        <w:rPr>
          <w:rFonts w:hint="eastAsia"/>
        </w:rPr>
        <w:t>и</w:t>
      </w:r>
      <w:r>
        <w:t xml:space="preserve"> </w:t>
      </w:r>
      <w:r>
        <w:rPr>
          <w:rFonts w:hint="eastAsia"/>
        </w:rPr>
        <w:t>их</w:t>
      </w:r>
      <w:r>
        <w:t xml:space="preserve"> </w:t>
      </w:r>
      <w:r>
        <w:rPr>
          <w:rFonts w:hint="eastAsia"/>
        </w:rPr>
        <w:t>правовое</w:t>
      </w:r>
      <w:r>
        <w:t xml:space="preserve"> </w:t>
      </w:r>
      <w:r>
        <w:rPr>
          <w:rFonts w:hint="eastAsia"/>
        </w:rPr>
        <w:t>значение</w:t>
      </w:r>
    </w:p>
    <w:p w14:paraId="4481C6B8" w14:textId="77777777" w:rsidR="00641249" w:rsidRDefault="00641249" w:rsidP="00641249"/>
    <w:p w14:paraId="41B15B35" w14:textId="77777777" w:rsidR="00641249" w:rsidRDefault="00641249" w:rsidP="00641249">
      <w:r>
        <w:rPr>
          <w:rFonts w:hint="eastAsia"/>
        </w:rPr>
        <w:t>Глава</w:t>
      </w:r>
      <w:r>
        <w:t xml:space="preserve"> 2. </w:t>
      </w:r>
      <w:r>
        <w:rPr>
          <w:rFonts w:hint="eastAsia"/>
        </w:rPr>
        <w:t>ПРЕЗУМПЦИИ</w:t>
      </w:r>
      <w:r>
        <w:t xml:space="preserve"> </w:t>
      </w:r>
      <w:r>
        <w:rPr>
          <w:rFonts w:hint="eastAsia"/>
        </w:rPr>
        <w:t>И</w:t>
      </w:r>
      <w:r>
        <w:t xml:space="preserve"> </w:t>
      </w:r>
      <w:r>
        <w:rPr>
          <w:rFonts w:hint="eastAsia"/>
        </w:rPr>
        <w:t>ФИКЦИИ</w:t>
      </w:r>
    </w:p>
    <w:p w14:paraId="4C04DC57" w14:textId="77777777" w:rsidR="00641249" w:rsidRDefault="00641249" w:rsidP="00641249"/>
    <w:p w14:paraId="7185D882" w14:textId="77777777" w:rsidR="00641249" w:rsidRDefault="00641249" w:rsidP="00641249">
      <w:r>
        <w:rPr>
          <w:rFonts w:hint="eastAsia"/>
        </w:rPr>
        <w:t>КАК</w:t>
      </w:r>
      <w:r>
        <w:t xml:space="preserve"> </w:t>
      </w:r>
      <w:r>
        <w:rPr>
          <w:rFonts w:hint="eastAsia"/>
        </w:rPr>
        <w:t>ОБЩЕПРАВОВЫЕ</w:t>
      </w:r>
      <w:r>
        <w:t xml:space="preserve"> </w:t>
      </w:r>
      <w:r>
        <w:rPr>
          <w:rFonts w:hint="eastAsia"/>
        </w:rPr>
        <w:t>И</w:t>
      </w:r>
      <w:r>
        <w:t xml:space="preserve"> </w:t>
      </w:r>
      <w:r>
        <w:rPr>
          <w:rFonts w:hint="eastAsia"/>
        </w:rPr>
        <w:t>ОТРАСЛЕВЫЕ</w:t>
      </w:r>
      <w:r>
        <w:t xml:space="preserve"> </w:t>
      </w:r>
      <w:r>
        <w:rPr>
          <w:rFonts w:hint="eastAsia"/>
        </w:rPr>
        <w:t>ФЕНОМЕНЫ</w:t>
      </w:r>
    </w:p>
    <w:p w14:paraId="36CFEA70" w14:textId="77777777" w:rsidR="00641249" w:rsidRDefault="00641249" w:rsidP="00641249"/>
    <w:p w14:paraId="6161A43A" w14:textId="77777777" w:rsidR="00641249" w:rsidRDefault="00641249" w:rsidP="00641249">
      <w:r>
        <w:t xml:space="preserve">1. </w:t>
      </w:r>
      <w:r>
        <w:rPr>
          <w:rFonts w:hint="eastAsia"/>
        </w:rPr>
        <w:t>Теоретико</w:t>
      </w:r>
      <w:r>
        <w:t>-</w:t>
      </w:r>
      <w:r>
        <w:rPr>
          <w:rFonts w:hint="eastAsia"/>
        </w:rPr>
        <w:t>правовая</w:t>
      </w:r>
      <w:r>
        <w:t xml:space="preserve"> </w:t>
      </w:r>
      <w:r>
        <w:rPr>
          <w:rFonts w:hint="eastAsia"/>
        </w:rPr>
        <w:t>модель</w:t>
      </w:r>
    </w:p>
    <w:p w14:paraId="79E6213B" w14:textId="77777777" w:rsidR="00641249" w:rsidRDefault="00641249" w:rsidP="00641249"/>
    <w:p w14:paraId="0C95BE50" w14:textId="77777777" w:rsidR="00641249" w:rsidRDefault="00641249" w:rsidP="00641249">
      <w:r>
        <w:rPr>
          <w:rFonts w:hint="eastAsia"/>
        </w:rPr>
        <w:t>соотношения</w:t>
      </w:r>
      <w:r>
        <w:t xml:space="preserve"> </w:t>
      </w:r>
      <w:r>
        <w:rPr>
          <w:rFonts w:hint="eastAsia"/>
        </w:rPr>
        <w:t>правовых</w:t>
      </w:r>
      <w:r>
        <w:t xml:space="preserve"> </w:t>
      </w:r>
      <w:r>
        <w:rPr>
          <w:rFonts w:hint="eastAsia"/>
        </w:rPr>
        <w:t>презумпций</w:t>
      </w:r>
      <w:r>
        <w:t xml:space="preserve"> </w:t>
      </w:r>
      <w:r>
        <w:rPr>
          <w:rFonts w:hint="eastAsia"/>
        </w:rPr>
        <w:t>и</w:t>
      </w:r>
      <w:r>
        <w:t xml:space="preserve"> </w:t>
      </w:r>
      <w:r>
        <w:rPr>
          <w:rFonts w:hint="eastAsia"/>
        </w:rPr>
        <w:t>правовых</w:t>
      </w:r>
      <w:r>
        <w:t xml:space="preserve"> </w:t>
      </w:r>
      <w:r>
        <w:rPr>
          <w:rFonts w:hint="eastAsia"/>
        </w:rPr>
        <w:t>фикций</w:t>
      </w:r>
    </w:p>
    <w:p w14:paraId="67B2A980" w14:textId="77777777" w:rsidR="00641249" w:rsidRDefault="00641249" w:rsidP="00641249"/>
    <w:p w14:paraId="4C1D744F" w14:textId="77777777" w:rsidR="00641249" w:rsidRDefault="00641249" w:rsidP="00641249">
      <w:r>
        <w:lastRenderedPageBreak/>
        <w:t xml:space="preserve">2. </w:t>
      </w:r>
      <w:r>
        <w:rPr>
          <w:rFonts w:hint="eastAsia"/>
        </w:rPr>
        <w:t>Разграничение</w:t>
      </w:r>
      <w:r>
        <w:t xml:space="preserve"> </w:t>
      </w:r>
      <w:r>
        <w:rPr>
          <w:rFonts w:hint="eastAsia"/>
        </w:rPr>
        <w:t>правовых</w:t>
      </w:r>
      <w:r>
        <w:t xml:space="preserve"> </w:t>
      </w:r>
      <w:r>
        <w:rPr>
          <w:rFonts w:hint="eastAsia"/>
        </w:rPr>
        <w:t>презумпций</w:t>
      </w:r>
      <w:r>
        <w:t xml:space="preserve"> </w:t>
      </w:r>
      <w:r>
        <w:rPr>
          <w:rFonts w:hint="eastAsia"/>
        </w:rPr>
        <w:t>и</w:t>
      </w:r>
      <w:r>
        <w:t xml:space="preserve"> </w:t>
      </w:r>
      <w:r>
        <w:rPr>
          <w:rFonts w:hint="eastAsia"/>
        </w:rPr>
        <w:t>правовых</w:t>
      </w:r>
      <w:r>
        <w:t xml:space="preserve"> </w:t>
      </w:r>
      <w:r>
        <w:rPr>
          <w:rFonts w:hint="eastAsia"/>
        </w:rPr>
        <w:t>фикций</w:t>
      </w:r>
    </w:p>
    <w:p w14:paraId="2103C841" w14:textId="77777777" w:rsidR="00641249" w:rsidRDefault="00641249" w:rsidP="00641249"/>
    <w:p w14:paraId="29261904" w14:textId="77777777" w:rsidR="00641249" w:rsidRDefault="00641249" w:rsidP="00641249">
      <w:r>
        <w:rPr>
          <w:rFonts w:hint="eastAsia"/>
        </w:rPr>
        <w:t>в</w:t>
      </w:r>
      <w:r>
        <w:t xml:space="preserve"> </w:t>
      </w:r>
      <w:r>
        <w:rPr>
          <w:rFonts w:hint="eastAsia"/>
        </w:rPr>
        <w:t>различных</w:t>
      </w:r>
      <w:r>
        <w:t xml:space="preserve"> </w:t>
      </w:r>
      <w:r>
        <w:rPr>
          <w:rFonts w:hint="eastAsia"/>
        </w:rPr>
        <w:t>отраслях</w:t>
      </w:r>
      <w:r>
        <w:t xml:space="preserve"> </w:t>
      </w:r>
      <w:r>
        <w:rPr>
          <w:rFonts w:hint="eastAsia"/>
        </w:rPr>
        <w:t>российского</w:t>
      </w:r>
      <w:r>
        <w:t xml:space="preserve"> </w:t>
      </w:r>
      <w:r>
        <w:rPr>
          <w:rFonts w:hint="eastAsia"/>
        </w:rPr>
        <w:t>права</w:t>
      </w:r>
    </w:p>
    <w:p w14:paraId="359A7928" w14:textId="77777777" w:rsidR="00641249" w:rsidRDefault="00641249" w:rsidP="00641249"/>
    <w:p w14:paraId="0226D10C" w14:textId="77777777" w:rsidR="00641249" w:rsidRDefault="00641249" w:rsidP="00641249">
      <w:r>
        <w:t xml:space="preserve">3. </w:t>
      </w:r>
      <w:r>
        <w:rPr>
          <w:rFonts w:hint="eastAsia"/>
        </w:rPr>
        <w:t>Влияние</w:t>
      </w:r>
      <w:r>
        <w:t xml:space="preserve"> </w:t>
      </w:r>
      <w:r>
        <w:rPr>
          <w:rFonts w:hint="eastAsia"/>
        </w:rPr>
        <w:t>правовых</w:t>
      </w:r>
      <w:r>
        <w:t xml:space="preserve"> </w:t>
      </w:r>
      <w:r>
        <w:rPr>
          <w:rFonts w:hint="eastAsia"/>
        </w:rPr>
        <w:t>презумпций</w:t>
      </w:r>
      <w:r>
        <w:t xml:space="preserve"> </w:t>
      </w:r>
      <w:r>
        <w:rPr>
          <w:rFonts w:hint="eastAsia"/>
        </w:rPr>
        <w:t>и</w:t>
      </w:r>
      <w:r>
        <w:t xml:space="preserve"> </w:t>
      </w:r>
      <w:r>
        <w:rPr>
          <w:rFonts w:hint="eastAsia"/>
        </w:rPr>
        <w:t>правовых</w:t>
      </w:r>
      <w:r>
        <w:t xml:space="preserve"> </w:t>
      </w:r>
      <w:r>
        <w:rPr>
          <w:rFonts w:hint="eastAsia"/>
        </w:rPr>
        <w:t>фикций</w:t>
      </w:r>
    </w:p>
    <w:p w14:paraId="262E60D9" w14:textId="77777777" w:rsidR="00641249" w:rsidRDefault="00641249" w:rsidP="00641249"/>
    <w:p w14:paraId="5C46341B" w14:textId="77777777" w:rsidR="00641249" w:rsidRDefault="00641249" w:rsidP="00641249">
      <w:r>
        <w:rPr>
          <w:rFonts w:hint="eastAsia"/>
        </w:rPr>
        <w:t>на</w:t>
      </w:r>
      <w:r>
        <w:t xml:space="preserve"> </w:t>
      </w:r>
      <w:r>
        <w:rPr>
          <w:rFonts w:hint="eastAsia"/>
        </w:rPr>
        <w:t>развитие</w:t>
      </w:r>
      <w:r>
        <w:t xml:space="preserve"> </w:t>
      </w:r>
      <w:r>
        <w:rPr>
          <w:rFonts w:hint="eastAsia"/>
        </w:rPr>
        <w:t>российского</w:t>
      </w:r>
      <w:r>
        <w:t xml:space="preserve"> </w:t>
      </w:r>
      <w:r>
        <w:rPr>
          <w:rFonts w:hint="eastAsia"/>
        </w:rPr>
        <w:t>законодательства</w:t>
      </w:r>
    </w:p>
    <w:p w14:paraId="0C49E766" w14:textId="77777777" w:rsidR="00641249" w:rsidRDefault="00641249" w:rsidP="00641249"/>
    <w:p w14:paraId="0A3EE3A3" w14:textId="77777777" w:rsidR="00641249" w:rsidRDefault="00641249" w:rsidP="00641249">
      <w:r>
        <w:rPr>
          <w:rFonts w:hint="eastAsia"/>
        </w:rPr>
        <w:t>ЗАКЛЮЧЕНИЕ</w:t>
      </w:r>
    </w:p>
    <w:p w14:paraId="29AFA4CE" w14:textId="77777777" w:rsidR="00641249" w:rsidRDefault="00641249" w:rsidP="00641249"/>
    <w:p w14:paraId="52523C57" w14:textId="77777777" w:rsidR="00641249" w:rsidRDefault="00641249" w:rsidP="00641249">
      <w:r>
        <w:rPr>
          <w:rFonts w:hint="eastAsia"/>
        </w:rPr>
        <w:t>СПИСОК</w:t>
      </w:r>
      <w:r>
        <w:t xml:space="preserve"> </w:t>
      </w:r>
      <w:r>
        <w:rPr>
          <w:rFonts w:hint="eastAsia"/>
        </w:rPr>
        <w:t>ИСПОЛЬЗОВАННЫХ</w:t>
      </w:r>
    </w:p>
    <w:p w14:paraId="37E1B6B7" w14:textId="77777777" w:rsidR="00641249" w:rsidRDefault="00641249" w:rsidP="00641249"/>
    <w:p w14:paraId="4EA292D5" w14:textId="692B4D8A" w:rsidR="00641249" w:rsidRPr="00641249" w:rsidRDefault="00641249" w:rsidP="00641249">
      <w:r>
        <w:rPr>
          <w:rFonts w:hint="eastAsia"/>
        </w:rPr>
        <w:t>ИСТОЧНИКОВ</w:t>
      </w:r>
      <w:r>
        <w:t xml:space="preserve"> </w:t>
      </w:r>
      <w:r>
        <w:rPr>
          <w:rFonts w:hint="eastAsia"/>
        </w:rPr>
        <w:t>И</w:t>
      </w:r>
      <w:r>
        <w:t xml:space="preserve"> </w:t>
      </w:r>
      <w:r>
        <w:rPr>
          <w:rFonts w:hint="eastAsia"/>
        </w:rPr>
        <w:t>ЛИТЕРАТУРЫ</w:t>
      </w:r>
    </w:p>
    <w:sectPr w:rsidR="00641249" w:rsidRPr="00641249" w:rsidSect="000245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02F2" w14:textId="77777777" w:rsidR="0002450D" w:rsidRDefault="0002450D">
      <w:pPr>
        <w:spacing w:after="0" w:line="240" w:lineRule="auto"/>
      </w:pPr>
      <w:r>
        <w:separator/>
      </w:r>
    </w:p>
  </w:endnote>
  <w:endnote w:type="continuationSeparator" w:id="0">
    <w:p w14:paraId="055CFE34" w14:textId="77777777" w:rsidR="0002450D" w:rsidRDefault="0002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4326" w14:textId="77777777" w:rsidR="0002450D" w:rsidRDefault="0002450D"/>
    <w:p w14:paraId="276CF5AD" w14:textId="77777777" w:rsidR="0002450D" w:rsidRDefault="0002450D"/>
    <w:p w14:paraId="1A19C4C4" w14:textId="77777777" w:rsidR="0002450D" w:rsidRDefault="0002450D"/>
    <w:p w14:paraId="699E61A7" w14:textId="77777777" w:rsidR="0002450D" w:rsidRDefault="0002450D"/>
    <w:p w14:paraId="7C152452" w14:textId="77777777" w:rsidR="0002450D" w:rsidRDefault="0002450D"/>
    <w:p w14:paraId="521F6A21" w14:textId="77777777" w:rsidR="0002450D" w:rsidRDefault="0002450D"/>
    <w:p w14:paraId="1A375612" w14:textId="77777777" w:rsidR="0002450D" w:rsidRDefault="000245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1C54AA" wp14:editId="24E8D1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D7760" w14:textId="77777777" w:rsidR="0002450D" w:rsidRDefault="000245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1C54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6D7760" w14:textId="77777777" w:rsidR="0002450D" w:rsidRDefault="000245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EDC176" w14:textId="77777777" w:rsidR="0002450D" w:rsidRDefault="0002450D"/>
    <w:p w14:paraId="5723AC4C" w14:textId="77777777" w:rsidR="0002450D" w:rsidRDefault="0002450D"/>
    <w:p w14:paraId="0E95D70C" w14:textId="77777777" w:rsidR="0002450D" w:rsidRDefault="000245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AF8540" wp14:editId="7297A0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0200" w14:textId="77777777" w:rsidR="0002450D" w:rsidRDefault="0002450D"/>
                          <w:p w14:paraId="38EAB0FD" w14:textId="77777777" w:rsidR="0002450D" w:rsidRDefault="000245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AF85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C50200" w14:textId="77777777" w:rsidR="0002450D" w:rsidRDefault="0002450D"/>
                    <w:p w14:paraId="38EAB0FD" w14:textId="77777777" w:rsidR="0002450D" w:rsidRDefault="000245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67AF5E" w14:textId="77777777" w:rsidR="0002450D" w:rsidRDefault="0002450D"/>
    <w:p w14:paraId="15BF71FB" w14:textId="77777777" w:rsidR="0002450D" w:rsidRDefault="0002450D">
      <w:pPr>
        <w:rPr>
          <w:sz w:val="2"/>
          <w:szCs w:val="2"/>
        </w:rPr>
      </w:pPr>
    </w:p>
    <w:p w14:paraId="6C8472F0" w14:textId="77777777" w:rsidR="0002450D" w:rsidRDefault="0002450D"/>
    <w:p w14:paraId="303A4957" w14:textId="77777777" w:rsidR="0002450D" w:rsidRDefault="0002450D">
      <w:pPr>
        <w:spacing w:after="0" w:line="240" w:lineRule="auto"/>
      </w:pPr>
    </w:p>
  </w:footnote>
  <w:footnote w:type="continuationSeparator" w:id="0">
    <w:p w14:paraId="55635F51" w14:textId="77777777" w:rsidR="0002450D" w:rsidRDefault="00024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0D"/>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58413</TotalTime>
  <Pages>2</Pages>
  <Words>134</Words>
  <Characters>765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1362</cp:revision>
  <cp:lastPrinted>2009-02-06T05:36:00Z</cp:lastPrinted>
  <dcterms:created xsi:type="dcterms:W3CDTF">2024-01-07T13:43:00Z</dcterms:created>
  <dcterms:modified xsi:type="dcterms:W3CDTF">2024-04-05T17:09:00Z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