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9F89" w14:textId="3454A01E" w:rsidR="00EF241B" w:rsidRDefault="00583B65" w:rsidP="00583B65">
      <w:r w:rsidRPr="00583B65">
        <w:rPr>
          <w:rFonts w:hint="eastAsia"/>
        </w:rPr>
        <w:t>Мерзлов</w:t>
      </w:r>
      <w:r w:rsidRPr="00583B65">
        <w:t xml:space="preserve"> </w:t>
      </w:r>
      <w:r w:rsidRPr="00583B65">
        <w:rPr>
          <w:rFonts w:hint="eastAsia"/>
        </w:rPr>
        <w:t>Дмитрий</w:t>
      </w:r>
      <w:r w:rsidRPr="00583B65">
        <w:t xml:space="preserve"> </w:t>
      </w:r>
      <w:r w:rsidRPr="00583B65">
        <w:rPr>
          <w:rFonts w:hint="eastAsia"/>
        </w:rPr>
        <w:t>Иванович</w:t>
      </w:r>
      <w:r>
        <w:t xml:space="preserve"> </w:t>
      </w:r>
      <w:r w:rsidRPr="00583B65">
        <w:rPr>
          <w:rFonts w:hint="eastAsia"/>
        </w:rPr>
        <w:t>Развитие</w:t>
      </w:r>
      <w:r w:rsidRPr="00583B65">
        <w:t xml:space="preserve"> </w:t>
      </w:r>
      <w:r w:rsidRPr="00583B65">
        <w:rPr>
          <w:rFonts w:hint="eastAsia"/>
        </w:rPr>
        <w:t>агломераций</w:t>
      </w:r>
      <w:r w:rsidRPr="00583B65">
        <w:t xml:space="preserve"> </w:t>
      </w:r>
      <w:r w:rsidRPr="00583B65">
        <w:rPr>
          <w:rFonts w:hint="eastAsia"/>
        </w:rPr>
        <w:t>в</w:t>
      </w:r>
      <w:r w:rsidRPr="00583B65">
        <w:t xml:space="preserve"> </w:t>
      </w:r>
      <w:r w:rsidRPr="00583B65">
        <w:rPr>
          <w:rFonts w:hint="eastAsia"/>
        </w:rPr>
        <w:t>кризисные</w:t>
      </w:r>
      <w:r w:rsidRPr="00583B65">
        <w:t xml:space="preserve"> </w:t>
      </w:r>
      <w:r w:rsidRPr="00583B65">
        <w:rPr>
          <w:rFonts w:hint="eastAsia"/>
        </w:rPr>
        <w:t>периоды</w:t>
      </w:r>
    </w:p>
    <w:p w14:paraId="215F0AEB" w14:textId="77777777" w:rsidR="00583B65" w:rsidRDefault="00583B65" w:rsidP="00583B65">
      <w:r>
        <w:rPr>
          <w:rFonts w:hint="eastAsia"/>
        </w:rPr>
        <w:t>ОГЛАВЛЕНИЕ</w:t>
      </w:r>
      <w:r>
        <w:t xml:space="preserve"> </w:t>
      </w:r>
      <w:r>
        <w:rPr>
          <w:rFonts w:hint="eastAsia"/>
        </w:rPr>
        <w:t>ДИССЕРТАЦИИ</w:t>
      </w:r>
    </w:p>
    <w:p w14:paraId="5632AA38" w14:textId="77777777" w:rsidR="00583B65" w:rsidRDefault="00583B65" w:rsidP="00583B65">
      <w:r>
        <w:rPr>
          <w:rFonts w:hint="eastAsia"/>
        </w:rPr>
        <w:t>кандидат</w:t>
      </w:r>
      <w:r>
        <w:t xml:space="preserve"> </w:t>
      </w:r>
      <w:r>
        <w:rPr>
          <w:rFonts w:hint="eastAsia"/>
        </w:rPr>
        <w:t>наук</w:t>
      </w:r>
      <w:r>
        <w:t xml:space="preserve"> </w:t>
      </w:r>
      <w:r>
        <w:rPr>
          <w:rFonts w:hint="eastAsia"/>
        </w:rPr>
        <w:t>Мерзлов</w:t>
      </w:r>
      <w:r>
        <w:t xml:space="preserve"> </w:t>
      </w:r>
      <w:r>
        <w:rPr>
          <w:rFonts w:hint="eastAsia"/>
        </w:rPr>
        <w:t>Дмитрий</w:t>
      </w:r>
      <w:r>
        <w:t xml:space="preserve"> </w:t>
      </w:r>
      <w:r>
        <w:rPr>
          <w:rFonts w:hint="eastAsia"/>
        </w:rPr>
        <w:t>Иванович</w:t>
      </w:r>
    </w:p>
    <w:p w14:paraId="70B8FFCE" w14:textId="77777777" w:rsidR="00583B65" w:rsidRDefault="00583B65" w:rsidP="00583B65">
      <w:r>
        <w:rPr>
          <w:rFonts w:hint="eastAsia"/>
        </w:rPr>
        <w:t>ОГЛАВЛЕНИЕ</w:t>
      </w:r>
    </w:p>
    <w:p w14:paraId="043A7D66" w14:textId="77777777" w:rsidR="00583B65" w:rsidRDefault="00583B65" w:rsidP="00583B65"/>
    <w:p w14:paraId="52E95366" w14:textId="77777777" w:rsidR="00583B65" w:rsidRDefault="00583B65" w:rsidP="00583B65">
      <w:r>
        <w:rPr>
          <w:rFonts w:hint="eastAsia"/>
        </w:rPr>
        <w:t>ВВЕДЕНИЕ</w:t>
      </w:r>
    </w:p>
    <w:p w14:paraId="5C314360" w14:textId="77777777" w:rsidR="00583B65" w:rsidRDefault="00583B65" w:rsidP="00583B65"/>
    <w:p w14:paraId="68F2931D" w14:textId="77777777" w:rsidR="00583B65" w:rsidRDefault="00583B65" w:rsidP="00583B65">
      <w:r>
        <w:rPr>
          <w:rFonts w:hint="eastAsia"/>
        </w:rPr>
        <w:t>ГЛАВА</w:t>
      </w:r>
      <w:r>
        <w:t xml:space="preserve"> 1.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АГЛОМЕРАЦИОННЫХ</w:t>
      </w:r>
      <w:r>
        <w:t xml:space="preserve"> </w:t>
      </w:r>
      <w:r>
        <w:rPr>
          <w:rFonts w:hint="eastAsia"/>
        </w:rPr>
        <w:t>ПРОЦЕССОВ</w:t>
      </w:r>
      <w:r>
        <w:t xml:space="preserve"> </w:t>
      </w:r>
      <w:r>
        <w:rPr>
          <w:rFonts w:hint="eastAsia"/>
        </w:rPr>
        <w:t>В</w:t>
      </w:r>
      <w:r>
        <w:t xml:space="preserve"> </w:t>
      </w:r>
      <w:r>
        <w:rPr>
          <w:rFonts w:hint="eastAsia"/>
        </w:rPr>
        <w:t>ЭКОНОМИЧЕСКОМ</w:t>
      </w:r>
      <w:r>
        <w:t xml:space="preserve"> </w:t>
      </w:r>
      <w:r>
        <w:rPr>
          <w:rFonts w:hint="eastAsia"/>
        </w:rPr>
        <w:t>РОСТЕ</w:t>
      </w:r>
      <w:r>
        <w:t xml:space="preserve"> </w:t>
      </w:r>
      <w:r>
        <w:rPr>
          <w:rFonts w:hint="eastAsia"/>
        </w:rPr>
        <w:t>РЕГИОНАЛЬНЫХ</w:t>
      </w:r>
      <w:r>
        <w:t xml:space="preserve"> </w:t>
      </w:r>
      <w:r>
        <w:rPr>
          <w:rFonts w:hint="eastAsia"/>
        </w:rPr>
        <w:t>СИСТЕМ</w:t>
      </w:r>
    </w:p>
    <w:p w14:paraId="3D02A630" w14:textId="77777777" w:rsidR="00583B65" w:rsidRDefault="00583B65" w:rsidP="00583B65"/>
    <w:p w14:paraId="29AE536F" w14:textId="77777777" w:rsidR="00583B65" w:rsidRDefault="00583B65" w:rsidP="00583B65">
      <w:r>
        <w:t xml:space="preserve">1.1. </w:t>
      </w:r>
      <w:r>
        <w:rPr>
          <w:rFonts w:hint="eastAsia"/>
        </w:rPr>
        <w:t>Агломерационные</w:t>
      </w:r>
      <w:r>
        <w:t xml:space="preserve"> </w:t>
      </w:r>
      <w:r>
        <w:rPr>
          <w:rFonts w:hint="eastAsia"/>
        </w:rPr>
        <w:t>процессы</w:t>
      </w:r>
      <w:r>
        <w:t xml:space="preserve"> </w:t>
      </w:r>
      <w:r>
        <w:rPr>
          <w:rFonts w:hint="eastAsia"/>
        </w:rPr>
        <w:t>как</w:t>
      </w:r>
      <w:r>
        <w:t xml:space="preserve"> </w:t>
      </w:r>
      <w:r>
        <w:rPr>
          <w:rFonts w:hint="eastAsia"/>
        </w:rPr>
        <w:t>драйверы</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глобальном</w:t>
      </w:r>
      <w:r>
        <w:t xml:space="preserve"> </w:t>
      </w:r>
      <w:r>
        <w:rPr>
          <w:rFonts w:hint="eastAsia"/>
        </w:rPr>
        <w:t>пространстве</w:t>
      </w:r>
    </w:p>
    <w:p w14:paraId="1FC3948E" w14:textId="77777777" w:rsidR="00583B65" w:rsidRDefault="00583B65" w:rsidP="00583B65"/>
    <w:p w14:paraId="2D26CD26" w14:textId="77777777" w:rsidR="00583B65" w:rsidRDefault="00583B65" w:rsidP="00583B65">
      <w:r>
        <w:t xml:space="preserve">1.2. </w:t>
      </w:r>
      <w:r>
        <w:rPr>
          <w:rFonts w:hint="eastAsia"/>
        </w:rPr>
        <w:t>Городские</w:t>
      </w:r>
      <w:r>
        <w:t xml:space="preserve"> </w:t>
      </w:r>
      <w:r>
        <w:rPr>
          <w:rFonts w:hint="eastAsia"/>
        </w:rPr>
        <w:t>агломерации</w:t>
      </w:r>
      <w:r>
        <w:t xml:space="preserve"> - </w:t>
      </w:r>
      <w:r>
        <w:rPr>
          <w:rFonts w:hint="eastAsia"/>
        </w:rPr>
        <w:t>лидеры</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экономике</w:t>
      </w:r>
      <w:r>
        <w:t xml:space="preserve"> </w:t>
      </w:r>
      <w:r>
        <w:rPr>
          <w:rFonts w:hint="eastAsia"/>
        </w:rPr>
        <w:t>региональных</w:t>
      </w:r>
      <w:r>
        <w:t xml:space="preserve"> </w:t>
      </w:r>
      <w:r>
        <w:rPr>
          <w:rFonts w:hint="eastAsia"/>
        </w:rPr>
        <w:t>систем</w:t>
      </w:r>
    </w:p>
    <w:p w14:paraId="4499022C" w14:textId="77777777" w:rsidR="00583B65" w:rsidRDefault="00583B65" w:rsidP="00583B65"/>
    <w:p w14:paraId="3CF523E2" w14:textId="77777777" w:rsidR="00583B65" w:rsidRDefault="00583B65" w:rsidP="00583B65">
      <w:r>
        <w:t xml:space="preserve">1.3. </w:t>
      </w:r>
      <w:r>
        <w:rPr>
          <w:rFonts w:hint="eastAsia"/>
        </w:rPr>
        <w:t>Формирование</w:t>
      </w:r>
      <w:r>
        <w:t xml:space="preserve"> </w:t>
      </w:r>
      <w:r>
        <w:rPr>
          <w:rFonts w:hint="eastAsia"/>
        </w:rPr>
        <w:t>агломерационного</w:t>
      </w:r>
      <w:r>
        <w:t xml:space="preserve"> </w:t>
      </w:r>
      <w:r>
        <w:rPr>
          <w:rFonts w:hint="eastAsia"/>
        </w:rPr>
        <w:t>эффекта</w:t>
      </w:r>
      <w:r>
        <w:t xml:space="preserve"> </w:t>
      </w:r>
      <w:r>
        <w:rPr>
          <w:rFonts w:hint="eastAsia"/>
        </w:rPr>
        <w:t>в</w:t>
      </w:r>
      <w:r>
        <w:t xml:space="preserve"> </w:t>
      </w:r>
      <w:r>
        <w:rPr>
          <w:rFonts w:hint="eastAsia"/>
        </w:rPr>
        <w:t>российской</w:t>
      </w:r>
      <w:r>
        <w:t xml:space="preserve"> </w:t>
      </w:r>
      <w:r>
        <w:rPr>
          <w:rFonts w:hint="eastAsia"/>
        </w:rPr>
        <w:t>экономике</w:t>
      </w:r>
    </w:p>
    <w:p w14:paraId="236E5D09" w14:textId="77777777" w:rsidR="00583B65" w:rsidRDefault="00583B65" w:rsidP="00583B65"/>
    <w:p w14:paraId="5BF3E421" w14:textId="77777777" w:rsidR="00583B65" w:rsidRDefault="00583B65" w:rsidP="00583B65">
      <w:r>
        <w:rPr>
          <w:rFonts w:hint="eastAsia"/>
        </w:rPr>
        <w:t>как</w:t>
      </w:r>
      <w:r>
        <w:t xml:space="preserve"> </w:t>
      </w:r>
      <w:r>
        <w:rPr>
          <w:rFonts w:hint="eastAsia"/>
        </w:rPr>
        <w:t>показателя</w:t>
      </w:r>
      <w:r>
        <w:t xml:space="preserve"> </w:t>
      </w:r>
      <w:r>
        <w:rPr>
          <w:rFonts w:hint="eastAsia"/>
        </w:rPr>
        <w:t>развития</w:t>
      </w:r>
      <w:r>
        <w:t xml:space="preserve"> </w:t>
      </w:r>
      <w:r>
        <w:rPr>
          <w:rFonts w:hint="eastAsia"/>
        </w:rPr>
        <w:t>страны</w:t>
      </w:r>
      <w:r>
        <w:t xml:space="preserve"> </w:t>
      </w:r>
      <w:r>
        <w:rPr>
          <w:rFonts w:hint="eastAsia"/>
        </w:rPr>
        <w:t>в</w:t>
      </w:r>
      <w:r>
        <w:t xml:space="preserve"> </w:t>
      </w:r>
      <w:r>
        <w:rPr>
          <w:rFonts w:hint="eastAsia"/>
        </w:rPr>
        <w:t>русле</w:t>
      </w:r>
      <w:r>
        <w:t xml:space="preserve"> </w:t>
      </w:r>
      <w:r>
        <w:rPr>
          <w:rFonts w:hint="eastAsia"/>
        </w:rPr>
        <w:t>глобального</w:t>
      </w:r>
      <w:r>
        <w:t xml:space="preserve"> </w:t>
      </w:r>
      <w:r>
        <w:rPr>
          <w:rFonts w:hint="eastAsia"/>
        </w:rPr>
        <w:t>тренда</w:t>
      </w:r>
    </w:p>
    <w:p w14:paraId="3683B93B" w14:textId="77777777" w:rsidR="00583B65" w:rsidRDefault="00583B65" w:rsidP="00583B65"/>
    <w:p w14:paraId="7665CDD8" w14:textId="77777777" w:rsidR="00583B65" w:rsidRDefault="00583B65" w:rsidP="00583B65">
      <w:r>
        <w:rPr>
          <w:rFonts w:hint="eastAsia"/>
        </w:rPr>
        <w:t>Выводы</w:t>
      </w:r>
      <w:r>
        <w:t xml:space="preserve"> </w:t>
      </w:r>
      <w:r>
        <w:rPr>
          <w:rFonts w:hint="eastAsia"/>
        </w:rPr>
        <w:t>по</w:t>
      </w:r>
      <w:r>
        <w:t xml:space="preserve"> </w:t>
      </w:r>
      <w:r>
        <w:rPr>
          <w:rFonts w:hint="eastAsia"/>
        </w:rPr>
        <w:t>главе</w:t>
      </w:r>
    </w:p>
    <w:p w14:paraId="3A96C743" w14:textId="77777777" w:rsidR="00583B65" w:rsidRDefault="00583B65" w:rsidP="00583B65"/>
    <w:p w14:paraId="45672F7B" w14:textId="77777777" w:rsidR="00583B65" w:rsidRDefault="00583B65" w:rsidP="00583B65">
      <w:r>
        <w:rPr>
          <w:rFonts w:hint="eastAsia"/>
        </w:rPr>
        <w:t>ГЛАВА</w:t>
      </w:r>
      <w:r>
        <w:t xml:space="preserve"> 2. </w:t>
      </w:r>
      <w:r>
        <w:rPr>
          <w:rFonts w:hint="eastAsia"/>
        </w:rPr>
        <w:t>АНАЛИЗ</w:t>
      </w:r>
      <w:r>
        <w:t xml:space="preserve"> </w:t>
      </w:r>
      <w:r>
        <w:rPr>
          <w:rFonts w:hint="eastAsia"/>
        </w:rPr>
        <w:t>ФАКТОРОВ</w:t>
      </w:r>
      <w:r>
        <w:t xml:space="preserve"> </w:t>
      </w:r>
      <w:r>
        <w:rPr>
          <w:rFonts w:hint="eastAsia"/>
        </w:rPr>
        <w:t>ТЕМПОВ</w:t>
      </w:r>
      <w:r>
        <w:t xml:space="preserve"> </w:t>
      </w:r>
      <w:r>
        <w:rPr>
          <w:rFonts w:hint="eastAsia"/>
        </w:rPr>
        <w:t>РОСТА</w:t>
      </w:r>
      <w:r>
        <w:t xml:space="preserve"> </w:t>
      </w:r>
      <w:r>
        <w:rPr>
          <w:rFonts w:hint="eastAsia"/>
        </w:rPr>
        <w:t>МИРОВЫХ</w:t>
      </w:r>
      <w:r>
        <w:t xml:space="preserve"> </w:t>
      </w:r>
      <w:r>
        <w:rPr>
          <w:rFonts w:hint="eastAsia"/>
        </w:rPr>
        <w:t>И</w:t>
      </w:r>
      <w:r>
        <w:t xml:space="preserve"> </w:t>
      </w:r>
      <w:r>
        <w:rPr>
          <w:rFonts w:hint="eastAsia"/>
        </w:rPr>
        <w:t>РОССИЙСКИХ</w:t>
      </w:r>
      <w:r>
        <w:t xml:space="preserve"> </w:t>
      </w:r>
      <w:r>
        <w:rPr>
          <w:rFonts w:hint="eastAsia"/>
        </w:rPr>
        <w:t>ГОРОДСКИХ</w:t>
      </w:r>
      <w:r>
        <w:t xml:space="preserve"> </w:t>
      </w:r>
      <w:r>
        <w:rPr>
          <w:rFonts w:hint="eastAsia"/>
        </w:rPr>
        <w:t>АГЛОМЕРАЦИЙ</w:t>
      </w:r>
      <w:r>
        <w:t xml:space="preserve"> </w:t>
      </w:r>
      <w:r>
        <w:rPr>
          <w:rFonts w:hint="eastAsia"/>
        </w:rPr>
        <w:t>И</w:t>
      </w:r>
      <w:r>
        <w:t xml:space="preserve"> </w:t>
      </w:r>
      <w:r>
        <w:rPr>
          <w:rFonts w:hint="eastAsia"/>
        </w:rPr>
        <w:t>НЕГАТИВНЫХ</w:t>
      </w:r>
      <w:r>
        <w:t xml:space="preserve"> </w:t>
      </w:r>
      <w:r>
        <w:rPr>
          <w:rFonts w:hint="eastAsia"/>
        </w:rPr>
        <w:t>ЭКОНОМИЧЕСКИХ</w:t>
      </w:r>
      <w:r>
        <w:t xml:space="preserve"> </w:t>
      </w:r>
      <w:r>
        <w:rPr>
          <w:rFonts w:hint="eastAsia"/>
        </w:rPr>
        <w:t>ПОСЛЕДСТВИЙ</w:t>
      </w:r>
      <w:r>
        <w:t xml:space="preserve"> </w:t>
      </w:r>
      <w:r>
        <w:rPr>
          <w:rFonts w:hint="eastAsia"/>
        </w:rPr>
        <w:t>КРИЗИСА</w:t>
      </w:r>
      <w:r>
        <w:t xml:space="preserve"> </w:t>
      </w:r>
      <w:r>
        <w:rPr>
          <w:rFonts w:hint="eastAsia"/>
        </w:rPr>
        <w:t>ПАНДЕМИИ</w:t>
      </w:r>
      <w:r>
        <w:t xml:space="preserve"> </w:t>
      </w:r>
      <w:r>
        <w:rPr>
          <w:rFonts w:hint="eastAsia"/>
        </w:rPr>
        <w:t>СОУГО</w:t>
      </w:r>
      <w:r>
        <w:t>-19</w:t>
      </w:r>
    </w:p>
    <w:p w14:paraId="229548DE" w14:textId="77777777" w:rsidR="00583B65" w:rsidRDefault="00583B65" w:rsidP="00583B65"/>
    <w:p w14:paraId="5419358E" w14:textId="77777777" w:rsidR="00583B65" w:rsidRDefault="00583B65" w:rsidP="00583B65">
      <w:r>
        <w:t xml:space="preserve">2.1. </w:t>
      </w:r>
      <w:r>
        <w:rPr>
          <w:rFonts w:hint="eastAsia"/>
        </w:rPr>
        <w:t>Исследование</w:t>
      </w:r>
      <w:r>
        <w:t xml:space="preserve"> </w:t>
      </w:r>
      <w:r>
        <w:rPr>
          <w:rFonts w:hint="eastAsia"/>
        </w:rPr>
        <w:t>темпов</w:t>
      </w:r>
      <w:r>
        <w:t xml:space="preserve"> </w:t>
      </w:r>
      <w:r>
        <w:rPr>
          <w:rFonts w:hint="eastAsia"/>
        </w:rPr>
        <w:t>развития</w:t>
      </w:r>
      <w:r>
        <w:t xml:space="preserve"> </w:t>
      </w:r>
      <w:r>
        <w:rPr>
          <w:rFonts w:hint="eastAsia"/>
        </w:rPr>
        <w:t>процессов</w:t>
      </w:r>
      <w:r>
        <w:t xml:space="preserve"> </w:t>
      </w:r>
      <w:r>
        <w:rPr>
          <w:rFonts w:hint="eastAsia"/>
        </w:rPr>
        <w:t>перехода</w:t>
      </w:r>
      <w:r>
        <w:t xml:space="preserve"> </w:t>
      </w:r>
      <w:r>
        <w:rPr>
          <w:rFonts w:hint="eastAsia"/>
        </w:rPr>
        <w:t>от</w:t>
      </w:r>
      <w:r>
        <w:t xml:space="preserve"> </w:t>
      </w:r>
      <w:r>
        <w:rPr>
          <w:rFonts w:hint="eastAsia"/>
        </w:rPr>
        <w:t>точечной</w:t>
      </w:r>
      <w:r>
        <w:t xml:space="preserve"> </w:t>
      </w:r>
      <w:r>
        <w:rPr>
          <w:rFonts w:hint="eastAsia"/>
        </w:rPr>
        <w:t>к</w:t>
      </w:r>
      <w:r>
        <w:t xml:space="preserve"> </w:t>
      </w:r>
      <w:r>
        <w:rPr>
          <w:rFonts w:hint="eastAsia"/>
        </w:rPr>
        <w:t>агломеративной</w:t>
      </w:r>
      <w:r>
        <w:t xml:space="preserve"> </w:t>
      </w:r>
      <w:r>
        <w:rPr>
          <w:rFonts w:hint="eastAsia"/>
        </w:rPr>
        <w:t>системе</w:t>
      </w:r>
      <w:r>
        <w:t xml:space="preserve"> </w:t>
      </w:r>
      <w:r>
        <w:rPr>
          <w:rFonts w:hint="eastAsia"/>
        </w:rPr>
        <w:t>расселения</w:t>
      </w:r>
      <w:r>
        <w:t xml:space="preserve"> </w:t>
      </w:r>
      <w:r>
        <w:rPr>
          <w:rFonts w:hint="eastAsia"/>
        </w:rPr>
        <w:t>и</w:t>
      </w:r>
      <w:r>
        <w:t xml:space="preserve"> </w:t>
      </w:r>
      <w:r>
        <w:rPr>
          <w:rFonts w:hint="eastAsia"/>
        </w:rPr>
        <w:t>формирования</w:t>
      </w:r>
      <w:r>
        <w:t xml:space="preserve"> </w:t>
      </w:r>
      <w:r>
        <w:rPr>
          <w:rFonts w:hint="eastAsia"/>
        </w:rPr>
        <w:t>структуры</w:t>
      </w:r>
      <w:r>
        <w:t xml:space="preserve"> </w:t>
      </w:r>
      <w:r>
        <w:rPr>
          <w:rFonts w:hint="eastAsia"/>
        </w:rPr>
        <w:t>экономики</w:t>
      </w:r>
    </w:p>
    <w:p w14:paraId="6628584F" w14:textId="77777777" w:rsidR="00583B65" w:rsidRDefault="00583B65" w:rsidP="00583B65"/>
    <w:p w14:paraId="34D0B2BB" w14:textId="77777777" w:rsidR="00583B65" w:rsidRDefault="00583B65" w:rsidP="00583B65">
      <w:r>
        <w:t xml:space="preserve">2.2. </w:t>
      </w:r>
      <w:r>
        <w:rPr>
          <w:rFonts w:hint="eastAsia"/>
        </w:rPr>
        <w:t>Исследование</w:t>
      </w:r>
      <w:r>
        <w:t xml:space="preserve"> </w:t>
      </w:r>
      <w:r>
        <w:rPr>
          <w:rFonts w:hint="eastAsia"/>
        </w:rPr>
        <w:t>тенденций</w:t>
      </w:r>
      <w:r>
        <w:t xml:space="preserve"> </w:t>
      </w:r>
      <w:r>
        <w:rPr>
          <w:rFonts w:hint="eastAsia"/>
        </w:rPr>
        <w:t>ускорения</w:t>
      </w:r>
      <w:r>
        <w:t xml:space="preserve"> </w:t>
      </w:r>
      <w:r>
        <w:rPr>
          <w:rFonts w:hint="eastAsia"/>
        </w:rPr>
        <w:t>процесса</w:t>
      </w:r>
      <w:r>
        <w:t xml:space="preserve"> </w:t>
      </w:r>
      <w:r>
        <w:rPr>
          <w:rFonts w:hint="eastAsia"/>
        </w:rPr>
        <w:t>формирования</w:t>
      </w:r>
      <w:r>
        <w:t xml:space="preserve"> </w:t>
      </w:r>
      <w:r>
        <w:rPr>
          <w:rFonts w:hint="eastAsia"/>
        </w:rPr>
        <w:t>городских</w:t>
      </w:r>
      <w:r>
        <w:t xml:space="preserve"> </w:t>
      </w:r>
      <w:r>
        <w:rPr>
          <w:rFonts w:hint="eastAsia"/>
        </w:rPr>
        <w:t>агломераций</w:t>
      </w:r>
      <w:r>
        <w:t xml:space="preserve"> </w:t>
      </w:r>
      <w:r>
        <w:rPr>
          <w:rFonts w:hint="eastAsia"/>
        </w:rPr>
        <w:t>и</w:t>
      </w:r>
      <w:r>
        <w:t xml:space="preserve"> </w:t>
      </w:r>
      <w:r>
        <w:rPr>
          <w:rFonts w:hint="eastAsia"/>
        </w:rPr>
        <w:t>негативных</w:t>
      </w:r>
      <w:r>
        <w:t xml:space="preserve"> </w:t>
      </w:r>
      <w:r>
        <w:rPr>
          <w:rFonts w:hint="eastAsia"/>
        </w:rPr>
        <w:t>пос</w:t>
      </w:r>
      <w:r>
        <w:rPr>
          <w:rFonts w:hint="eastAsia"/>
        </w:rPr>
        <w:lastRenderedPageBreak/>
        <w:t>ледствий</w:t>
      </w:r>
      <w:r>
        <w:t xml:space="preserve"> </w:t>
      </w:r>
      <w:r>
        <w:rPr>
          <w:rFonts w:hint="eastAsia"/>
        </w:rPr>
        <w:t>кризиса</w:t>
      </w:r>
      <w:r>
        <w:t xml:space="preserve"> </w:t>
      </w:r>
      <w:r>
        <w:rPr>
          <w:rFonts w:hint="eastAsia"/>
        </w:rPr>
        <w:t>пандемии</w:t>
      </w:r>
      <w:r>
        <w:t xml:space="preserve"> covid-19</w:t>
      </w:r>
    </w:p>
    <w:p w14:paraId="45657637" w14:textId="77777777" w:rsidR="00583B65" w:rsidRDefault="00583B65" w:rsidP="00583B65"/>
    <w:p w14:paraId="6075045B" w14:textId="77777777" w:rsidR="00583B65" w:rsidRDefault="00583B65" w:rsidP="00583B65">
      <w:r>
        <w:t xml:space="preserve">2.3. </w:t>
      </w:r>
      <w:r>
        <w:rPr>
          <w:rFonts w:hint="eastAsia"/>
        </w:rPr>
        <w:t>Определение</w:t>
      </w:r>
      <w:r>
        <w:t xml:space="preserve"> </w:t>
      </w:r>
      <w:r>
        <w:rPr>
          <w:rFonts w:hint="eastAsia"/>
        </w:rPr>
        <w:t>места</w:t>
      </w:r>
      <w:r>
        <w:t xml:space="preserve"> </w:t>
      </w:r>
      <w:r>
        <w:rPr>
          <w:rFonts w:hint="eastAsia"/>
        </w:rPr>
        <w:t>и</w:t>
      </w:r>
      <w:r>
        <w:t xml:space="preserve"> </w:t>
      </w:r>
      <w:r>
        <w:rPr>
          <w:rFonts w:hint="eastAsia"/>
        </w:rPr>
        <w:t>роли</w:t>
      </w:r>
      <w:r>
        <w:t xml:space="preserve"> </w:t>
      </w:r>
      <w:r>
        <w:rPr>
          <w:rFonts w:hint="eastAsia"/>
        </w:rPr>
        <w:t>инструментария</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агломерационных</w:t>
      </w:r>
      <w:r>
        <w:t xml:space="preserve"> </w:t>
      </w:r>
      <w:r>
        <w:rPr>
          <w:rFonts w:hint="eastAsia"/>
        </w:rPr>
        <w:t>процессах</w:t>
      </w:r>
      <w:r>
        <w:t xml:space="preserve"> </w:t>
      </w:r>
      <w:r>
        <w:rPr>
          <w:rFonts w:hint="eastAsia"/>
        </w:rPr>
        <w:t>в</w:t>
      </w:r>
      <w:r>
        <w:t xml:space="preserve"> </w:t>
      </w:r>
      <w:r>
        <w:rPr>
          <w:rFonts w:hint="eastAsia"/>
        </w:rPr>
        <w:t>России</w:t>
      </w:r>
      <w:r>
        <w:t xml:space="preserve"> 81 </w:t>
      </w:r>
      <w:r>
        <w:rPr>
          <w:rFonts w:hint="eastAsia"/>
        </w:rPr>
        <w:t>Выводы</w:t>
      </w:r>
      <w:r>
        <w:t xml:space="preserve"> </w:t>
      </w:r>
      <w:r>
        <w:rPr>
          <w:rFonts w:hint="eastAsia"/>
        </w:rPr>
        <w:t>по</w:t>
      </w:r>
      <w:r>
        <w:t xml:space="preserve"> </w:t>
      </w:r>
      <w:r>
        <w:rPr>
          <w:rFonts w:hint="eastAsia"/>
        </w:rPr>
        <w:t>главе</w:t>
      </w:r>
      <w:r>
        <w:t xml:space="preserve"> 2 104 </w:t>
      </w:r>
      <w:r>
        <w:rPr>
          <w:rFonts w:hint="eastAsia"/>
        </w:rPr>
        <w:t>ГЛАВА</w:t>
      </w:r>
      <w:r>
        <w:t xml:space="preserve"> 3. </w:t>
      </w:r>
      <w:r>
        <w:rPr>
          <w:rFonts w:hint="eastAsia"/>
        </w:rPr>
        <w:t>КОНЦЕПТУАЛЬНЫЕ</w:t>
      </w:r>
      <w:r>
        <w:t xml:space="preserve"> </w:t>
      </w:r>
      <w:r>
        <w:rPr>
          <w:rFonts w:hint="eastAsia"/>
        </w:rPr>
        <w:t>ПОЛОЖЕНИЯ</w:t>
      </w:r>
      <w:r>
        <w:t xml:space="preserve"> </w:t>
      </w:r>
      <w:r>
        <w:rPr>
          <w:rFonts w:hint="eastAsia"/>
        </w:rPr>
        <w:t>ПО</w:t>
      </w:r>
      <w:r>
        <w:t xml:space="preserve"> </w:t>
      </w:r>
      <w:r>
        <w:rPr>
          <w:rFonts w:hint="eastAsia"/>
        </w:rPr>
        <w:t>СТРАТЕГИЧЕСКОМУ</w:t>
      </w:r>
      <w:r>
        <w:t xml:space="preserve"> </w:t>
      </w:r>
      <w:r>
        <w:rPr>
          <w:rFonts w:hint="eastAsia"/>
        </w:rPr>
        <w:t>УПРАВЛЕНИЮ</w:t>
      </w:r>
      <w:r>
        <w:t xml:space="preserve"> </w:t>
      </w:r>
      <w:r>
        <w:rPr>
          <w:rFonts w:hint="eastAsia"/>
        </w:rPr>
        <w:t>ПРОЦЕССАМИ</w:t>
      </w:r>
      <w:r>
        <w:t xml:space="preserve"> </w:t>
      </w:r>
      <w:r>
        <w:rPr>
          <w:rFonts w:hint="eastAsia"/>
        </w:rPr>
        <w:t>СМЯГЧЕНИЯ</w:t>
      </w:r>
      <w:r>
        <w:t xml:space="preserve"> </w:t>
      </w:r>
      <w:r>
        <w:rPr>
          <w:rFonts w:hint="eastAsia"/>
        </w:rPr>
        <w:t>ПОСЛЕДСТВИЙ</w:t>
      </w:r>
      <w:r>
        <w:t xml:space="preserve"> </w:t>
      </w:r>
      <w:r>
        <w:rPr>
          <w:rFonts w:hint="eastAsia"/>
        </w:rPr>
        <w:t>КРИЗИСА</w:t>
      </w:r>
      <w:r>
        <w:t xml:space="preserve"> </w:t>
      </w:r>
      <w:r>
        <w:rPr>
          <w:rFonts w:hint="eastAsia"/>
        </w:rPr>
        <w:t>ПАНДЕМИИ</w:t>
      </w:r>
      <w:r>
        <w:t xml:space="preserve"> </w:t>
      </w:r>
      <w:r>
        <w:rPr>
          <w:rFonts w:hint="eastAsia"/>
        </w:rPr>
        <w:t>гаУГО</w:t>
      </w:r>
      <w:r>
        <w:t>-19</w:t>
      </w:r>
    </w:p>
    <w:p w14:paraId="0434F1E0" w14:textId="77777777" w:rsidR="00583B65" w:rsidRDefault="00583B65" w:rsidP="00583B65"/>
    <w:p w14:paraId="7E2FD78B" w14:textId="77777777" w:rsidR="00583B65" w:rsidRDefault="00583B65" w:rsidP="00583B65">
      <w:r>
        <w:t xml:space="preserve">3.1. </w:t>
      </w:r>
      <w:r>
        <w:rPr>
          <w:rFonts w:hint="eastAsia"/>
        </w:rPr>
        <w:t>Разработка</w:t>
      </w:r>
      <w:r>
        <w:t xml:space="preserve"> </w:t>
      </w:r>
      <w:r>
        <w:rPr>
          <w:rFonts w:hint="eastAsia"/>
        </w:rPr>
        <w:t>стратегических</w:t>
      </w:r>
      <w:r>
        <w:t xml:space="preserve"> </w:t>
      </w:r>
      <w:r>
        <w:rPr>
          <w:rFonts w:hint="eastAsia"/>
        </w:rPr>
        <w:t>позиций</w:t>
      </w:r>
      <w:r>
        <w:t xml:space="preserve"> </w:t>
      </w:r>
      <w:r>
        <w:rPr>
          <w:rFonts w:hint="eastAsia"/>
        </w:rPr>
        <w:t>и</w:t>
      </w:r>
      <w:r>
        <w:t xml:space="preserve"> </w:t>
      </w:r>
      <w:r>
        <w:rPr>
          <w:rFonts w:hint="eastAsia"/>
        </w:rPr>
        <w:t>системы</w:t>
      </w:r>
      <w:r>
        <w:t xml:space="preserve"> </w:t>
      </w:r>
      <w:r>
        <w:rPr>
          <w:rFonts w:hint="eastAsia"/>
        </w:rPr>
        <w:t>требований</w:t>
      </w:r>
      <w:r>
        <w:t xml:space="preserve"> </w:t>
      </w:r>
      <w:r>
        <w:rPr>
          <w:rFonts w:hint="eastAsia"/>
        </w:rPr>
        <w:t>различных</w:t>
      </w:r>
      <w:r>
        <w:t xml:space="preserve"> </w:t>
      </w:r>
      <w:r>
        <w:rPr>
          <w:rFonts w:hint="eastAsia"/>
        </w:rPr>
        <w:t>отраслей</w:t>
      </w:r>
      <w:r>
        <w:t xml:space="preserve"> </w:t>
      </w:r>
      <w:r>
        <w:rPr>
          <w:rFonts w:hint="eastAsia"/>
        </w:rPr>
        <w:t>хозяйства</w:t>
      </w:r>
      <w:r>
        <w:t xml:space="preserve"> </w:t>
      </w:r>
      <w:r>
        <w:rPr>
          <w:rFonts w:hint="eastAsia"/>
        </w:rPr>
        <w:t>к</w:t>
      </w:r>
      <w:r>
        <w:t xml:space="preserve"> </w:t>
      </w:r>
      <w:r>
        <w:rPr>
          <w:rFonts w:hint="eastAsia"/>
        </w:rPr>
        <w:t>составу</w:t>
      </w:r>
      <w:r>
        <w:t xml:space="preserve"> </w:t>
      </w:r>
      <w:r>
        <w:rPr>
          <w:rFonts w:hint="eastAsia"/>
        </w:rPr>
        <w:t>и</w:t>
      </w:r>
      <w:r>
        <w:t xml:space="preserve"> </w:t>
      </w:r>
      <w:r>
        <w:rPr>
          <w:rFonts w:hint="eastAsia"/>
        </w:rPr>
        <w:t>качеству</w:t>
      </w:r>
      <w:r>
        <w:t xml:space="preserve"> </w:t>
      </w:r>
      <w:r>
        <w:rPr>
          <w:rFonts w:hint="eastAsia"/>
        </w:rPr>
        <w:t>трудовых</w:t>
      </w:r>
      <w:r>
        <w:t xml:space="preserve"> </w:t>
      </w:r>
      <w:r>
        <w:rPr>
          <w:rFonts w:hint="eastAsia"/>
        </w:rPr>
        <w:t>ресурсов</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ожидаемыми</w:t>
      </w:r>
      <w:r>
        <w:t xml:space="preserve"> </w:t>
      </w:r>
      <w:r>
        <w:rPr>
          <w:rFonts w:hint="eastAsia"/>
        </w:rPr>
        <w:t>изменениями</w:t>
      </w:r>
      <w:r>
        <w:t xml:space="preserve"> </w:t>
      </w:r>
      <w:r>
        <w:rPr>
          <w:rFonts w:hint="eastAsia"/>
        </w:rPr>
        <w:t>профессиональных</w:t>
      </w:r>
      <w:r>
        <w:t xml:space="preserve"> </w:t>
      </w:r>
      <w:r>
        <w:rPr>
          <w:rFonts w:hint="eastAsia"/>
        </w:rPr>
        <w:t>компетенций</w:t>
      </w:r>
      <w:r>
        <w:t xml:space="preserve"> </w:t>
      </w:r>
      <w:r>
        <w:rPr>
          <w:rFonts w:hint="eastAsia"/>
        </w:rPr>
        <w:t>в</w:t>
      </w:r>
      <w:r>
        <w:t xml:space="preserve"> </w:t>
      </w:r>
      <w:r>
        <w:rPr>
          <w:rFonts w:hint="eastAsia"/>
        </w:rPr>
        <w:t>постпандемический</w:t>
      </w:r>
      <w:r>
        <w:t xml:space="preserve"> </w:t>
      </w:r>
      <w:r>
        <w:rPr>
          <w:rFonts w:hint="eastAsia"/>
        </w:rPr>
        <w:t>период</w:t>
      </w:r>
    </w:p>
    <w:p w14:paraId="0C6CE00B" w14:textId="77777777" w:rsidR="00583B65" w:rsidRDefault="00583B65" w:rsidP="00583B65"/>
    <w:p w14:paraId="47DBB2E1" w14:textId="77777777" w:rsidR="00583B65" w:rsidRDefault="00583B65" w:rsidP="00583B65">
      <w:r>
        <w:t xml:space="preserve">3.2. </w:t>
      </w:r>
      <w:r>
        <w:rPr>
          <w:rFonts w:hint="eastAsia"/>
        </w:rPr>
        <w:t>Методические</w:t>
      </w:r>
      <w:r>
        <w:t xml:space="preserve"> </w:t>
      </w:r>
      <w:r>
        <w:rPr>
          <w:rFonts w:hint="eastAsia"/>
        </w:rPr>
        <w:t>основы</w:t>
      </w:r>
      <w:r>
        <w:t xml:space="preserve"> </w:t>
      </w:r>
      <w:r>
        <w:rPr>
          <w:rFonts w:hint="eastAsia"/>
        </w:rPr>
        <w:t>оценки</w:t>
      </w:r>
      <w:r>
        <w:t xml:space="preserve"> </w:t>
      </w:r>
      <w:r>
        <w:rPr>
          <w:rFonts w:hint="eastAsia"/>
        </w:rPr>
        <w:t>структуры</w:t>
      </w:r>
      <w:r>
        <w:t xml:space="preserve"> </w:t>
      </w:r>
      <w:r>
        <w:rPr>
          <w:rFonts w:hint="eastAsia"/>
        </w:rPr>
        <w:t>формируемого</w:t>
      </w:r>
    </w:p>
    <w:p w14:paraId="526A3402" w14:textId="77777777" w:rsidR="00583B65" w:rsidRDefault="00583B65" w:rsidP="00583B65"/>
    <w:p w14:paraId="4F5A1B80" w14:textId="77777777" w:rsidR="00583B65" w:rsidRDefault="00583B65" w:rsidP="00583B65">
      <w:r>
        <w:rPr>
          <w:rFonts w:hint="eastAsia"/>
        </w:rPr>
        <w:t>синергетического</w:t>
      </w:r>
      <w:r>
        <w:t xml:space="preserve"> </w:t>
      </w:r>
      <w:r>
        <w:rPr>
          <w:rFonts w:hint="eastAsia"/>
        </w:rPr>
        <w:t>эффекта</w:t>
      </w:r>
      <w:r>
        <w:t xml:space="preserve"> </w:t>
      </w:r>
      <w:r>
        <w:rPr>
          <w:rFonts w:hint="eastAsia"/>
        </w:rPr>
        <w:t>в</w:t>
      </w:r>
      <w:r>
        <w:t xml:space="preserve"> </w:t>
      </w:r>
      <w:r>
        <w:rPr>
          <w:rFonts w:hint="eastAsia"/>
        </w:rPr>
        <w:t>агломерации</w:t>
      </w:r>
      <w:r>
        <w:t xml:space="preserve"> </w:t>
      </w:r>
      <w:r>
        <w:rPr>
          <w:rFonts w:hint="eastAsia"/>
        </w:rPr>
        <w:t>с</w:t>
      </w:r>
      <w:r>
        <w:t xml:space="preserve"> </w:t>
      </w:r>
      <w:r>
        <w:rPr>
          <w:rFonts w:hint="eastAsia"/>
        </w:rPr>
        <w:t>целью</w:t>
      </w:r>
      <w:r>
        <w:t xml:space="preserve"> </w:t>
      </w:r>
      <w:r>
        <w:rPr>
          <w:rFonts w:hint="eastAsia"/>
        </w:rPr>
        <w:t>выявления</w:t>
      </w:r>
      <w:r>
        <w:t xml:space="preserve"> </w:t>
      </w:r>
      <w:r>
        <w:rPr>
          <w:rFonts w:hint="eastAsia"/>
        </w:rPr>
        <w:t>направлений</w:t>
      </w:r>
      <w:r>
        <w:t xml:space="preserve"> </w:t>
      </w:r>
      <w:r>
        <w:rPr>
          <w:rFonts w:hint="eastAsia"/>
        </w:rPr>
        <w:t>дальнейшего</w:t>
      </w:r>
      <w:r>
        <w:t xml:space="preserve"> </w:t>
      </w:r>
      <w:r>
        <w:rPr>
          <w:rFonts w:hint="eastAsia"/>
        </w:rPr>
        <w:t>развития</w:t>
      </w:r>
    </w:p>
    <w:p w14:paraId="4EDDD11F" w14:textId="77777777" w:rsidR="00583B65" w:rsidRDefault="00583B65" w:rsidP="00583B65"/>
    <w:p w14:paraId="2EAC6103" w14:textId="77777777" w:rsidR="00583B65" w:rsidRDefault="00583B65" w:rsidP="00583B65">
      <w:r>
        <w:t xml:space="preserve">3.3. </w:t>
      </w:r>
      <w:r>
        <w:rPr>
          <w:rFonts w:hint="eastAsia"/>
        </w:rPr>
        <w:t>Формирование</w:t>
      </w:r>
      <w:r>
        <w:t xml:space="preserve"> </w:t>
      </w:r>
      <w:r>
        <w:rPr>
          <w:rFonts w:hint="eastAsia"/>
        </w:rPr>
        <w:t>системы</w:t>
      </w:r>
      <w:r>
        <w:t xml:space="preserve"> </w:t>
      </w:r>
      <w:r>
        <w:rPr>
          <w:rFonts w:hint="eastAsia"/>
        </w:rPr>
        <w:t>антикризисных</w:t>
      </w:r>
      <w:r>
        <w:t xml:space="preserve"> </w:t>
      </w:r>
      <w:r>
        <w:rPr>
          <w:rFonts w:hint="eastAsia"/>
        </w:rPr>
        <w:t>мер</w:t>
      </w:r>
      <w:r>
        <w:t xml:space="preserve">, </w:t>
      </w:r>
      <w:r>
        <w:rPr>
          <w:rFonts w:hint="eastAsia"/>
        </w:rPr>
        <w:t>составляющих</w:t>
      </w:r>
      <w:r>
        <w:t xml:space="preserve"> </w:t>
      </w:r>
      <w:r>
        <w:rPr>
          <w:rFonts w:hint="eastAsia"/>
        </w:rPr>
        <w:t>организационно</w:t>
      </w:r>
      <w:r>
        <w:t>-</w:t>
      </w:r>
      <w:r>
        <w:rPr>
          <w:rFonts w:hint="eastAsia"/>
        </w:rPr>
        <w:t>экономический</w:t>
      </w:r>
      <w:r>
        <w:t xml:space="preserve"> </w:t>
      </w:r>
      <w:r>
        <w:rPr>
          <w:rFonts w:hint="eastAsia"/>
        </w:rPr>
        <w:t>инструментарий</w:t>
      </w:r>
      <w:r>
        <w:t xml:space="preserve"> </w:t>
      </w:r>
      <w:r>
        <w:rPr>
          <w:rFonts w:hint="eastAsia"/>
        </w:rPr>
        <w:t>повышения</w:t>
      </w:r>
      <w:r>
        <w:t xml:space="preserve"> </w:t>
      </w:r>
      <w:r>
        <w:rPr>
          <w:rFonts w:hint="eastAsia"/>
        </w:rPr>
        <w:t>устойчивости</w:t>
      </w:r>
    </w:p>
    <w:p w14:paraId="26128642" w14:textId="77777777" w:rsidR="00583B65" w:rsidRDefault="00583B65" w:rsidP="00583B65"/>
    <w:p w14:paraId="2FB56779" w14:textId="77777777" w:rsidR="00583B65" w:rsidRDefault="00583B65" w:rsidP="00583B65">
      <w:r>
        <w:rPr>
          <w:rFonts w:hint="eastAsia"/>
        </w:rPr>
        <w:t>малых</w:t>
      </w:r>
      <w:r>
        <w:t xml:space="preserve"> </w:t>
      </w:r>
      <w:r>
        <w:rPr>
          <w:rFonts w:hint="eastAsia"/>
        </w:rPr>
        <w:t>предприятий</w:t>
      </w:r>
      <w:r>
        <w:t xml:space="preserve"> </w:t>
      </w:r>
      <w:r>
        <w:rPr>
          <w:rFonts w:hint="eastAsia"/>
        </w:rPr>
        <w:t>в</w:t>
      </w:r>
      <w:r>
        <w:t xml:space="preserve"> </w:t>
      </w:r>
      <w:r>
        <w:rPr>
          <w:rFonts w:hint="eastAsia"/>
        </w:rPr>
        <w:t>постпандемический</w:t>
      </w:r>
      <w:r>
        <w:t xml:space="preserve"> </w:t>
      </w:r>
      <w:r>
        <w:rPr>
          <w:rFonts w:hint="eastAsia"/>
        </w:rPr>
        <w:t>период</w:t>
      </w:r>
    </w:p>
    <w:p w14:paraId="5D4F4A19" w14:textId="77777777" w:rsidR="00583B65" w:rsidRDefault="00583B65" w:rsidP="00583B65"/>
    <w:p w14:paraId="45DA8350" w14:textId="77777777" w:rsidR="00583B65" w:rsidRDefault="00583B65" w:rsidP="00583B65">
      <w:r>
        <w:rPr>
          <w:rFonts w:hint="eastAsia"/>
        </w:rPr>
        <w:t>Выводы</w:t>
      </w:r>
      <w:r>
        <w:t xml:space="preserve"> </w:t>
      </w:r>
      <w:r>
        <w:rPr>
          <w:rFonts w:hint="eastAsia"/>
        </w:rPr>
        <w:t>по</w:t>
      </w:r>
      <w:r>
        <w:t xml:space="preserve"> </w:t>
      </w:r>
      <w:r>
        <w:rPr>
          <w:rFonts w:hint="eastAsia"/>
        </w:rPr>
        <w:t>главе</w:t>
      </w:r>
    </w:p>
    <w:p w14:paraId="6AEC72EB" w14:textId="77777777" w:rsidR="00583B65" w:rsidRDefault="00583B65" w:rsidP="00583B65"/>
    <w:p w14:paraId="0C019FEE" w14:textId="77777777" w:rsidR="00583B65" w:rsidRDefault="00583B65" w:rsidP="00583B65">
      <w:r>
        <w:rPr>
          <w:rFonts w:hint="eastAsia"/>
        </w:rPr>
        <w:t>ЗАКЛЮЧЕНИЕ</w:t>
      </w:r>
    </w:p>
    <w:p w14:paraId="356118FF" w14:textId="77777777" w:rsidR="00583B65" w:rsidRDefault="00583B65" w:rsidP="00583B65"/>
    <w:p w14:paraId="6908B691" w14:textId="77777777" w:rsidR="00583B65" w:rsidRDefault="00583B65" w:rsidP="00583B65">
      <w:r>
        <w:rPr>
          <w:rFonts w:hint="eastAsia"/>
        </w:rPr>
        <w:t>СПИСОК</w:t>
      </w:r>
      <w:r>
        <w:t xml:space="preserve"> </w:t>
      </w:r>
      <w:r>
        <w:rPr>
          <w:rFonts w:hint="eastAsia"/>
        </w:rPr>
        <w:t>ЛИТЕРАТУРЫ</w:t>
      </w:r>
    </w:p>
    <w:p w14:paraId="0E50C0E8" w14:textId="77777777" w:rsidR="00583B65" w:rsidRDefault="00583B65" w:rsidP="00583B65"/>
    <w:p w14:paraId="70632702" w14:textId="4B052ACB" w:rsidR="00583B65" w:rsidRPr="00583B65" w:rsidRDefault="00583B65" w:rsidP="00583B65">
      <w:r>
        <w:rPr>
          <w:rFonts w:hint="eastAsia"/>
        </w:rPr>
        <w:t>ПРИЛОЖЕНИЯ</w:t>
      </w:r>
    </w:p>
    <w:sectPr w:rsidR="00583B65" w:rsidRPr="00583B65" w:rsidSect="008A34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A75B" w14:textId="77777777" w:rsidR="008A344A" w:rsidRDefault="008A344A">
      <w:pPr>
        <w:spacing w:after="0" w:line="240" w:lineRule="auto"/>
      </w:pPr>
      <w:r>
        <w:separator/>
      </w:r>
    </w:p>
  </w:endnote>
  <w:endnote w:type="continuationSeparator" w:id="0">
    <w:p w14:paraId="553EBF26" w14:textId="77777777" w:rsidR="008A344A" w:rsidRDefault="008A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BDA6" w14:textId="77777777" w:rsidR="008A344A" w:rsidRDefault="008A344A"/>
    <w:p w14:paraId="62572D1E" w14:textId="77777777" w:rsidR="008A344A" w:rsidRDefault="008A344A"/>
    <w:p w14:paraId="456AD15B" w14:textId="77777777" w:rsidR="008A344A" w:rsidRDefault="008A344A"/>
    <w:p w14:paraId="2DEE7AC2" w14:textId="77777777" w:rsidR="008A344A" w:rsidRDefault="008A344A"/>
    <w:p w14:paraId="30E83121" w14:textId="77777777" w:rsidR="008A344A" w:rsidRDefault="008A344A"/>
    <w:p w14:paraId="56B191DC" w14:textId="77777777" w:rsidR="008A344A" w:rsidRDefault="008A344A"/>
    <w:p w14:paraId="75357AB6" w14:textId="77777777" w:rsidR="008A344A" w:rsidRDefault="008A34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50E80" wp14:editId="232A06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2CAD" w14:textId="77777777" w:rsidR="008A344A" w:rsidRDefault="008A3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50E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0A2CAD" w14:textId="77777777" w:rsidR="008A344A" w:rsidRDefault="008A3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B1977F" w14:textId="77777777" w:rsidR="008A344A" w:rsidRDefault="008A344A"/>
    <w:p w14:paraId="7B0DB4E1" w14:textId="77777777" w:rsidR="008A344A" w:rsidRDefault="008A344A"/>
    <w:p w14:paraId="57E12275" w14:textId="77777777" w:rsidR="008A344A" w:rsidRDefault="008A34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45CA89" wp14:editId="7677A7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0DC3C" w14:textId="77777777" w:rsidR="008A344A" w:rsidRDefault="008A344A"/>
                          <w:p w14:paraId="2E6DD22C" w14:textId="77777777" w:rsidR="008A344A" w:rsidRDefault="008A3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5CA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E0DC3C" w14:textId="77777777" w:rsidR="008A344A" w:rsidRDefault="008A344A"/>
                    <w:p w14:paraId="2E6DD22C" w14:textId="77777777" w:rsidR="008A344A" w:rsidRDefault="008A3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F3D31E" w14:textId="77777777" w:rsidR="008A344A" w:rsidRDefault="008A344A"/>
    <w:p w14:paraId="0EF72654" w14:textId="77777777" w:rsidR="008A344A" w:rsidRDefault="008A344A">
      <w:pPr>
        <w:rPr>
          <w:sz w:val="2"/>
          <w:szCs w:val="2"/>
        </w:rPr>
      </w:pPr>
    </w:p>
    <w:p w14:paraId="3A8624E1" w14:textId="77777777" w:rsidR="008A344A" w:rsidRDefault="008A344A"/>
    <w:p w14:paraId="4741A6B3" w14:textId="77777777" w:rsidR="008A344A" w:rsidRDefault="008A344A">
      <w:pPr>
        <w:spacing w:after="0" w:line="240" w:lineRule="auto"/>
      </w:pPr>
    </w:p>
  </w:footnote>
  <w:footnote w:type="continuationSeparator" w:id="0">
    <w:p w14:paraId="23DFB618" w14:textId="77777777" w:rsidR="008A344A" w:rsidRDefault="008A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4A"/>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7833</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1031</cp:revision>
  <cp:lastPrinted>2009-02-06T05:36:00Z</cp:lastPrinted>
  <dcterms:created xsi:type="dcterms:W3CDTF">2024-04-09T10:20:00Z</dcterms:created>
  <dcterms:modified xsi:type="dcterms:W3CDTF">2024-04-20T15:30:00Z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