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6F845" w14:textId="2B440A8C" w:rsidR="00616978" w:rsidRDefault="00320BB6" w:rsidP="00320BB6">
      <w:pPr>
        <w:rPr>
          <w:lang w:val="ru-RU"/>
        </w:rPr>
      </w:pPr>
      <w:r w:rsidRPr="00320BB6">
        <w:rPr>
          <w:rFonts w:hint="eastAsia"/>
          <w:lang w:val="ru-RU"/>
        </w:rPr>
        <w:t>Перспективные</w:t>
      </w:r>
      <w:r w:rsidRPr="00320BB6">
        <w:rPr>
          <w:lang w:val="ru-RU"/>
        </w:rPr>
        <w:t xml:space="preserve"> </w:t>
      </w:r>
      <w:r w:rsidRPr="00320BB6">
        <w:rPr>
          <w:rFonts w:hint="eastAsia"/>
          <w:lang w:val="ru-RU"/>
        </w:rPr>
        <w:t>технологии</w:t>
      </w:r>
      <w:r w:rsidRPr="00320BB6">
        <w:rPr>
          <w:lang w:val="ru-RU"/>
        </w:rPr>
        <w:t xml:space="preserve"> </w:t>
      </w:r>
      <w:r w:rsidRPr="00320BB6">
        <w:rPr>
          <w:rFonts w:hint="eastAsia"/>
          <w:lang w:val="ru-RU"/>
        </w:rPr>
        <w:t>повышения</w:t>
      </w:r>
      <w:r w:rsidRPr="00320BB6">
        <w:rPr>
          <w:lang w:val="ru-RU"/>
        </w:rPr>
        <w:t xml:space="preserve"> </w:t>
      </w:r>
      <w:r w:rsidRPr="00320BB6">
        <w:rPr>
          <w:rFonts w:hint="eastAsia"/>
          <w:lang w:val="ru-RU"/>
        </w:rPr>
        <w:t>качества</w:t>
      </w:r>
      <w:r w:rsidRPr="00320BB6">
        <w:rPr>
          <w:lang w:val="ru-RU"/>
        </w:rPr>
        <w:t xml:space="preserve"> </w:t>
      </w:r>
      <w:r w:rsidRPr="00320BB6">
        <w:rPr>
          <w:rFonts w:hint="eastAsia"/>
          <w:lang w:val="ru-RU"/>
        </w:rPr>
        <w:t>и</w:t>
      </w:r>
      <w:r w:rsidRPr="00320BB6">
        <w:rPr>
          <w:lang w:val="ru-RU"/>
        </w:rPr>
        <w:t xml:space="preserve"> </w:t>
      </w:r>
      <w:r w:rsidRPr="00320BB6">
        <w:rPr>
          <w:rFonts w:hint="eastAsia"/>
          <w:lang w:val="ru-RU"/>
        </w:rPr>
        <w:t>доступности</w:t>
      </w:r>
      <w:r w:rsidRPr="00320BB6">
        <w:rPr>
          <w:lang w:val="ru-RU"/>
        </w:rPr>
        <w:t xml:space="preserve"> </w:t>
      </w:r>
      <w:r w:rsidRPr="00320BB6">
        <w:rPr>
          <w:rFonts w:hint="eastAsia"/>
          <w:lang w:val="ru-RU"/>
        </w:rPr>
        <w:t>медицинской</w:t>
      </w:r>
      <w:r w:rsidRPr="00320BB6">
        <w:rPr>
          <w:lang w:val="ru-RU"/>
        </w:rPr>
        <w:t xml:space="preserve"> </w:t>
      </w:r>
      <w:r w:rsidRPr="00320BB6">
        <w:rPr>
          <w:rFonts w:hint="eastAsia"/>
          <w:lang w:val="ru-RU"/>
        </w:rPr>
        <w:t>помощи</w:t>
      </w:r>
      <w:r w:rsidRPr="00320BB6">
        <w:rPr>
          <w:lang w:val="ru-RU"/>
        </w:rPr>
        <w:t xml:space="preserve"> </w:t>
      </w:r>
      <w:r w:rsidRPr="00320BB6">
        <w:rPr>
          <w:rFonts w:hint="eastAsia"/>
          <w:lang w:val="ru-RU"/>
        </w:rPr>
        <w:t>студенческой</w:t>
      </w:r>
      <w:r w:rsidRPr="00320BB6">
        <w:rPr>
          <w:lang w:val="ru-RU"/>
        </w:rPr>
        <w:t xml:space="preserve"> </w:t>
      </w:r>
      <w:r w:rsidRPr="00320BB6">
        <w:rPr>
          <w:rFonts w:hint="eastAsia"/>
          <w:lang w:val="ru-RU"/>
        </w:rPr>
        <w:t>молодежи</w:t>
      </w:r>
      <w:r>
        <w:rPr>
          <w:lang w:val="ru-RU"/>
        </w:rPr>
        <w:t xml:space="preserve"> </w:t>
      </w:r>
      <w:r w:rsidRPr="00320BB6">
        <w:rPr>
          <w:rFonts w:hint="eastAsia"/>
          <w:lang w:val="ru-RU"/>
        </w:rPr>
        <w:t>Модонова</w:t>
      </w:r>
      <w:r w:rsidRPr="00320BB6">
        <w:rPr>
          <w:lang w:val="ru-RU"/>
        </w:rPr>
        <w:t xml:space="preserve">, </w:t>
      </w:r>
      <w:r w:rsidRPr="00320BB6">
        <w:rPr>
          <w:rFonts w:hint="eastAsia"/>
          <w:lang w:val="ru-RU"/>
        </w:rPr>
        <w:t>Туяна</w:t>
      </w:r>
      <w:r w:rsidRPr="00320BB6">
        <w:rPr>
          <w:lang w:val="ru-RU"/>
        </w:rPr>
        <w:t xml:space="preserve"> </w:t>
      </w:r>
      <w:r w:rsidRPr="00320BB6">
        <w:rPr>
          <w:rFonts w:hint="eastAsia"/>
          <w:lang w:val="ru-RU"/>
        </w:rPr>
        <w:t>Чойнхоровна</w:t>
      </w:r>
    </w:p>
    <w:p w14:paraId="4C7177DC" w14:textId="77777777" w:rsidR="00320BB6" w:rsidRDefault="00320BB6" w:rsidP="00320BB6">
      <w:r>
        <w:rPr>
          <w:rFonts w:hint="eastAsia"/>
        </w:rPr>
        <w:t>ОГЛАВЛЕНИЕ</w:t>
      </w:r>
      <w:r>
        <w:t xml:space="preserve"> </w:t>
      </w:r>
      <w:r>
        <w:rPr>
          <w:rFonts w:hint="eastAsia"/>
        </w:rPr>
        <w:t>ДИССЕРТАЦИИ</w:t>
      </w:r>
    </w:p>
    <w:p w14:paraId="381001D2" w14:textId="77777777" w:rsidR="00320BB6" w:rsidRDefault="00320BB6" w:rsidP="00320BB6">
      <w:r>
        <w:rPr>
          <w:rFonts w:hint="eastAsia"/>
        </w:rPr>
        <w:t>кандидат</w:t>
      </w:r>
      <w:r>
        <w:t xml:space="preserve"> </w:t>
      </w:r>
      <w:r>
        <w:rPr>
          <w:rFonts w:hint="eastAsia"/>
        </w:rPr>
        <w:t>наук</w:t>
      </w:r>
      <w:r>
        <w:t xml:space="preserve"> </w:t>
      </w:r>
      <w:r>
        <w:rPr>
          <w:rFonts w:hint="eastAsia"/>
        </w:rPr>
        <w:t>Модонова</w:t>
      </w:r>
      <w:r>
        <w:t xml:space="preserve">, </w:t>
      </w:r>
      <w:r>
        <w:rPr>
          <w:rFonts w:hint="eastAsia"/>
        </w:rPr>
        <w:t>Туяна</w:t>
      </w:r>
      <w:r>
        <w:t xml:space="preserve"> </w:t>
      </w:r>
      <w:r>
        <w:rPr>
          <w:rFonts w:hint="eastAsia"/>
        </w:rPr>
        <w:t>Чойнхоровна</w:t>
      </w:r>
    </w:p>
    <w:p w14:paraId="5922B964" w14:textId="77777777" w:rsidR="00320BB6" w:rsidRDefault="00320BB6" w:rsidP="00320BB6">
      <w:r>
        <w:rPr>
          <w:rFonts w:hint="eastAsia"/>
        </w:rPr>
        <w:t>ОГЛАВЛЕНИЕ</w:t>
      </w:r>
    </w:p>
    <w:p w14:paraId="242F24F2" w14:textId="77777777" w:rsidR="00320BB6" w:rsidRDefault="00320BB6" w:rsidP="00320BB6"/>
    <w:p w14:paraId="3FA915CE" w14:textId="77777777" w:rsidR="00320BB6" w:rsidRDefault="00320BB6" w:rsidP="00320BB6">
      <w:r>
        <w:rPr>
          <w:rFonts w:hint="eastAsia"/>
        </w:rPr>
        <w:t>Стр</w:t>
      </w:r>
      <w:r>
        <w:t>.</w:t>
      </w:r>
    </w:p>
    <w:p w14:paraId="54B65B06" w14:textId="77777777" w:rsidR="00320BB6" w:rsidRDefault="00320BB6" w:rsidP="00320BB6"/>
    <w:p w14:paraId="72CED130" w14:textId="77777777" w:rsidR="00320BB6" w:rsidRDefault="00320BB6" w:rsidP="00320BB6">
      <w:r>
        <w:rPr>
          <w:rFonts w:hint="eastAsia"/>
        </w:rPr>
        <w:t>ВВЕДЕНИЕ</w:t>
      </w:r>
    </w:p>
    <w:p w14:paraId="033C20BE" w14:textId="77777777" w:rsidR="00320BB6" w:rsidRDefault="00320BB6" w:rsidP="00320BB6"/>
    <w:p w14:paraId="34C0C7B4" w14:textId="77777777" w:rsidR="00320BB6" w:rsidRDefault="00320BB6" w:rsidP="00320BB6">
      <w:r>
        <w:rPr>
          <w:rFonts w:hint="eastAsia"/>
        </w:rPr>
        <w:t>ГЛАВА</w:t>
      </w:r>
      <w:r>
        <w:t xml:space="preserve"> 1 </w:t>
      </w:r>
      <w:r>
        <w:rPr>
          <w:rFonts w:hint="eastAsia"/>
        </w:rPr>
        <w:t>СОВРЕМЕННЫЕ</w:t>
      </w:r>
      <w:r>
        <w:t xml:space="preserve"> </w:t>
      </w:r>
      <w:r>
        <w:rPr>
          <w:rFonts w:hint="eastAsia"/>
        </w:rPr>
        <w:t>ПРОБЛЕМЫ</w:t>
      </w:r>
      <w:r>
        <w:t xml:space="preserve"> </w:t>
      </w:r>
      <w:r>
        <w:rPr>
          <w:rFonts w:hint="eastAsia"/>
        </w:rPr>
        <w:t>СОСТОЯНИЯ</w:t>
      </w:r>
      <w:r>
        <w:t xml:space="preserve"> </w:t>
      </w:r>
      <w:r>
        <w:rPr>
          <w:rFonts w:hint="eastAsia"/>
        </w:rPr>
        <w:t>ЗДОРОВЬЯ</w:t>
      </w:r>
      <w:r>
        <w:t xml:space="preserve"> </w:t>
      </w:r>
      <w:r>
        <w:rPr>
          <w:rFonts w:hint="eastAsia"/>
        </w:rPr>
        <w:t>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СТУДЕНЧЕСКОЙ</w:t>
      </w:r>
      <w:r>
        <w:t xml:space="preserve"> </w:t>
      </w:r>
      <w:r>
        <w:rPr>
          <w:rFonts w:hint="eastAsia"/>
        </w:rPr>
        <w:t>МОЛОДЕЖИ</w:t>
      </w:r>
      <w:r>
        <w:t xml:space="preserve"> (</w:t>
      </w:r>
      <w:r>
        <w:rPr>
          <w:rFonts w:hint="eastAsia"/>
        </w:rPr>
        <w:t>обзор</w:t>
      </w:r>
      <w:r>
        <w:t xml:space="preserve"> </w:t>
      </w:r>
      <w:r>
        <w:rPr>
          <w:rFonts w:hint="eastAsia"/>
        </w:rPr>
        <w:t>литературы</w:t>
      </w:r>
      <w:r>
        <w:t>)</w:t>
      </w:r>
    </w:p>
    <w:p w14:paraId="62BA2473" w14:textId="77777777" w:rsidR="00320BB6" w:rsidRDefault="00320BB6" w:rsidP="00320BB6"/>
    <w:p w14:paraId="1A153B61" w14:textId="77777777" w:rsidR="00320BB6" w:rsidRDefault="00320BB6" w:rsidP="00320BB6">
      <w:r>
        <w:t xml:space="preserve">1.1 </w:t>
      </w:r>
      <w:r>
        <w:rPr>
          <w:rFonts w:hint="eastAsia"/>
        </w:rPr>
        <w:t>Современное</w:t>
      </w:r>
      <w:r>
        <w:t xml:space="preserve"> </w:t>
      </w:r>
      <w:r>
        <w:rPr>
          <w:rFonts w:hint="eastAsia"/>
        </w:rPr>
        <w:t>состояние</w:t>
      </w:r>
      <w:r>
        <w:t xml:space="preserve"> </w:t>
      </w:r>
      <w:r>
        <w:rPr>
          <w:rFonts w:hint="eastAsia"/>
        </w:rPr>
        <w:t>здоровья</w:t>
      </w:r>
      <w:r>
        <w:t xml:space="preserve"> </w:t>
      </w:r>
      <w:r>
        <w:rPr>
          <w:rFonts w:hint="eastAsia"/>
        </w:rPr>
        <w:t>студентов</w:t>
      </w:r>
    </w:p>
    <w:p w14:paraId="3B93A56C" w14:textId="77777777" w:rsidR="00320BB6" w:rsidRDefault="00320BB6" w:rsidP="00320BB6"/>
    <w:p w14:paraId="2A3DE804" w14:textId="77777777" w:rsidR="00320BB6" w:rsidRDefault="00320BB6" w:rsidP="00320BB6">
      <w:r>
        <w:t xml:space="preserve">1.2 </w:t>
      </w:r>
      <w:r>
        <w:rPr>
          <w:rFonts w:hint="eastAsia"/>
        </w:rPr>
        <w:t>Условия</w:t>
      </w:r>
      <w:r>
        <w:t xml:space="preserve"> </w:t>
      </w:r>
      <w:r>
        <w:rPr>
          <w:rFonts w:hint="eastAsia"/>
        </w:rPr>
        <w:t>жизни</w:t>
      </w:r>
      <w:r>
        <w:t xml:space="preserve"> </w:t>
      </w:r>
      <w:r>
        <w:rPr>
          <w:rFonts w:hint="eastAsia"/>
        </w:rPr>
        <w:t>и</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здоровье</w:t>
      </w:r>
      <w:r>
        <w:t xml:space="preserve"> </w:t>
      </w:r>
      <w:r>
        <w:rPr>
          <w:rFonts w:hint="eastAsia"/>
        </w:rPr>
        <w:t>студентов</w:t>
      </w:r>
    </w:p>
    <w:p w14:paraId="23FABBBE" w14:textId="77777777" w:rsidR="00320BB6" w:rsidRDefault="00320BB6" w:rsidP="00320BB6"/>
    <w:p w14:paraId="65013D24" w14:textId="77777777" w:rsidR="00320BB6" w:rsidRDefault="00320BB6" w:rsidP="00320BB6">
      <w:r>
        <w:t xml:space="preserve">1.3 </w:t>
      </w:r>
      <w:r>
        <w:rPr>
          <w:rFonts w:hint="eastAsia"/>
        </w:rPr>
        <w:t>Современные</w:t>
      </w:r>
      <w:r>
        <w:t xml:space="preserve"> </w:t>
      </w:r>
      <w:r>
        <w:rPr>
          <w:rFonts w:hint="eastAsia"/>
        </w:rPr>
        <w:t>проблемы</w:t>
      </w:r>
      <w:r>
        <w:t xml:space="preserve"> </w:t>
      </w:r>
      <w:r>
        <w:rPr>
          <w:rFonts w:hint="eastAsia"/>
        </w:rPr>
        <w:t>медицинского</w:t>
      </w:r>
      <w:r>
        <w:t xml:space="preserve"> </w:t>
      </w:r>
      <w:r>
        <w:rPr>
          <w:rFonts w:hint="eastAsia"/>
        </w:rPr>
        <w:t>обеспечения</w:t>
      </w:r>
      <w:r>
        <w:t xml:space="preserve"> </w:t>
      </w:r>
      <w:r>
        <w:rPr>
          <w:rFonts w:hint="eastAsia"/>
        </w:rPr>
        <w:t>студентов</w:t>
      </w:r>
    </w:p>
    <w:p w14:paraId="7B93751A" w14:textId="77777777" w:rsidR="00320BB6" w:rsidRDefault="00320BB6" w:rsidP="00320BB6"/>
    <w:p w14:paraId="63005D48" w14:textId="77777777" w:rsidR="00320BB6" w:rsidRDefault="00320BB6" w:rsidP="00320BB6">
      <w:r>
        <w:rPr>
          <w:rFonts w:hint="eastAsia"/>
        </w:rPr>
        <w:t>ГЛАВА</w:t>
      </w:r>
      <w:r>
        <w:t xml:space="preserve"> 2 </w:t>
      </w:r>
      <w:r>
        <w:rPr>
          <w:rFonts w:hint="eastAsia"/>
        </w:rPr>
        <w:t>ПРОГРАММА</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2007704B" w14:textId="77777777" w:rsidR="00320BB6" w:rsidRDefault="00320BB6" w:rsidP="00320BB6"/>
    <w:p w14:paraId="586BBE9E" w14:textId="77777777" w:rsidR="00320BB6" w:rsidRDefault="00320BB6" w:rsidP="00320BB6">
      <w:r>
        <w:t xml:space="preserve">2.1 </w:t>
      </w:r>
      <w:r>
        <w:rPr>
          <w:rFonts w:hint="eastAsia"/>
        </w:rPr>
        <w:t>Программа</w:t>
      </w:r>
      <w:r>
        <w:t xml:space="preserve"> </w:t>
      </w:r>
      <w:r>
        <w:rPr>
          <w:rFonts w:hint="eastAsia"/>
        </w:rPr>
        <w:t>и</w:t>
      </w:r>
      <w:r>
        <w:t xml:space="preserve"> </w:t>
      </w:r>
      <w:r>
        <w:rPr>
          <w:rFonts w:hint="eastAsia"/>
        </w:rPr>
        <w:t>план</w:t>
      </w:r>
      <w:r>
        <w:t xml:space="preserve"> </w:t>
      </w:r>
      <w:r>
        <w:rPr>
          <w:rFonts w:hint="eastAsia"/>
        </w:rPr>
        <w:t>исследования</w:t>
      </w:r>
    </w:p>
    <w:p w14:paraId="387C9747" w14:textId="77777777" w:rsidR="00320BB6" w:rsidRDefault="00320BB6" w:rsidP="00320BB6"/>
    <w:p w14:paraId="1EC45D81" w14:textId="77777777" w:rsidR="00320BB6" w:rsidRDefault="00320BB6" w:rsidP="00320BB6">
      <w:r>
        <w:t xml:space="preserve">2.2 </w:t>
      </w:r>
      <w:r>
        <w:rPr>
          <w:rFonts w:hint="eastAsia"/>
        </w:rPr>
        <w:t>Объект</w:t>
      </w:r>
      <w:r>
        <w:t xml:space="preserve"> </w:t>
      </w:r>
      <w:r>
        <w:rPr>
          <w:rFonts w:hint="eastAsia"/>
        </w:rPr>
        <w:t>исследования</w:t>
      </w:r>
    </w:p>
    <w:p w14:paraId="6E43E81D" w14:textId="77777777" w:rsidR="00320BB6" w:rsidRDefault="00320BB6" w:rsidP="00320BB6"/>
    <w:p w14:paraId="3E2CA0F6" w14:textId="77777777" w:rsidR="00320BB6" w:rsidRDefault="00320BB6" w:rsidP="00320BB6">
      <w:r>
        <w:t xml:space="preserve">2.3 </w:t>
      </w:r>
      <w:r>
        <w:rPr>
          <w:rFonts w:hint="eastAsia"/>
        </w:rPr>
        <w:t>Характеристика</w:t>
      </w:r>
      <w:r>
        <w:t xml:space="preserve"> </w:t>
      </w:r>
      <w:r>
        <w:rPr>
          <w:rFonts w:hint="eastAsia"/>
        </w:rPr>
        <w:t>изучаемого</w:t>
      </w:r>
      <w:r>
        <w:t xml:space="preserve"> </w:t>
      </w:r>
      <w:r>
        <w:rPr>
          <w:rFonts w:hint="eastAsia"/>
        </w:rPr>
        <w:t>явления</w:t>
      </w:r>
    </w:p>
    <w:p w14:paraId="5127E418" w14:textId="77777777" w:rsidR="00320BB6" w:rsidRDefault="00320BB6" w:rsidP="00320BB6"/>
    <w:p w14:paraId="026647B0" w14:textId="77777777" w:rsidR="00320BB6" w:rsidRDefault="00320BB6" w:rsidP="00320BB6">
      <w:r>
        <w:t xml:space="preserve">2.4 </w:t>
      </w:r>
      <w:r>
        <w:rPr>
          <w:rFonts w:hint="eastAsia"/>
        </w:rPr>
        <w:t>Методологические</w:t>
      </w:r>
      <w:r>
        <w:t xml:space="preserve"> </w:t>
      </w:r>
      <w:r>
        <w:rPr>
          <w:rFonts w:hint="eastAsia"/>
        </w:rPr>
        <w:t>основы</w:t>
      </w:r>
      <w:r>
        <w:t xml:space="preserve"> </w:t>
      </w:r>
      <w:r>
        <w:rPr>
          <w:rFonts w:hint="eastAsia"/>
        </w:rPr>
        <w:t>и</w:t>
      </w:r>
      <w:r>
        <w:t xml:space="preserve"> </w:t>
      </w:r>
      <w:r>
        <w:rPr>
          <w:rFonts w:hint="eastAsia"/>
        </w:rPr>
        <w:t>методы</w:t>
      </w:r>
      <w:r>
        <w:t xml:space="preserve"> </w:t>
      </w:r>
      <w:r>
        <w:rPr>
          <w:rFonts w:hint="eastAsia"/>
        </w:rPr>
        <w:t>исследования</w:t>
      </w:r>
    </w:p>
    <w:p w14:paraId="28D8CBAF" w14:textId="77777777" w:rsidR="00320BB6" w:rsidRDefault="00320BB6" w:rsidP="00320BB6"/>
    <w:p w14:paraId="200ABA84" w14:textId="77777777" w:rsidR="00320BB6" w:rsidRDefault="00320BB6" w:rsidP="00320BB6">
      <w:r>
        <w:rPr>
          <w:rFonts w:hint="eastAsia"/>
        </w:rPr>
        <w:t>ГЛАВА</w:t>
      </w:r>
      <w:r>
        <w:t xml:space="preserve"> 3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ОБЩЕСТВЕННОГО</w:t>
      </w:r>
      <w:r>
        <w:t xml:space="preserve"> </w:t>
      </w:r>
      <w:r>
        <w:rPr>
          <w:rFonts w:hint="eastAsia"/>
        </w:rPr>
        <w:t>ЗДОРОВЬЯ</w:t>
      </w:r>
      <w:r>
        <w:t xml:space="preserve"> </w:t>
      </w:r>
      <w:r>
        <w:rPr>
          <w:rFonts w:hint="eastAsia"/>
        </w:rPr>
        <w:t>СТУДЕНЧЕСКОЙ</w:t>
      </w:r>
      <w:r>
        <w:t xml:space="preserve"> </w:t>
      </w:r>
      <w:r>
        <w:rPr>
          <w:rFonts w:hint="eastAsia"/>
        </w:rPr>
        <w:t>МОЛОДЕЖИ</w:t>
      </w:r>
      <w:r>
        <w:t xml:space="preserve"> </w:t>
      </w:r>
      <w:r>
        <w:rPr>
          <w:rFonts w:hint="eastAsia"/>
        </w:rPr>
        <w:t>И</w:t>
      </w:r>
      <w:r>
        <w:t xml:space="preserve"> </w:t>
      </w:r>
      <w:r>
        <w:rPr>
          <w:rFonts w:hint="eastAsia"/>
        </w:rPr>
        <w:t>ФАКТОРОВ</w:t>
      </w:r>
      <w:r>
        <w:t xml:space="preserve">, </w:t>
      </w:r>
      <w:r>
        <w:rPr>
          <w:rFonts w:hint="eastAsia"/>
        </w:rPr>
        <w:t>ЕГО</w:t>
      </w:r>
      <w:r>
        <w:t xml:space="preserve"> </w:t>
      </w:r>
      <w:r>
        <w:rPr>
          <w:rFonts w:hint="eastAsia"/>
        </w:rPr>
        <w:t>ОПРЕДЕЛЯЮЩИХ</w:t>
      </w:r>
    </w:p>
    <w:p w14:paraId="56A21E70" w14:textId="77777777" w:rsidR="00320BB6" w:rsidRDefault="00320BB6" w:rsidP="00320BB6"/>
    <w:p w14:paraId="24768947" w14:textId="77777777" w:rsidR="00320BB6" w:rsidRDefault="00320BB6" w:rsidP="00320BB6">
      <w:r>
        <w:t xml:space="preserve">3.1 </w:t>
      </w:r>
      <w:r>
        <w:rPr>
          <w:rFonts w:hint="eastAsia"/>
        </w:rPr>
        <w:t>Комплексная</w:t>
      </w:r>
      <w:r>
        <w:t xml:space="preserve"> </w:t>
      </w:r>
      <w:r>
        <w:rPr>
          <w:rFonts w:hint="eastAsia"/>
        </w:rPr>
        <w:t>оценка</w:t>
      </w:r>
      <w:r>
        <w:t xml:space="preserve"> </w:t>
      </w:r>
      <w:r>
        <w:rPr>
          <w:rFonts w:hint="eastAsia"/>
        </w:rPr>
        <w:t>здоровья</w:t>
      </w:r>
      <w:r>
        <w:t xml:space="preserve"> </w:t>
      </w:r>
      <w:r>
        <w:rPr>
          <w:rFonts w:hint="eastAsia"/>
        </w:rPr>
        <w:t>студентов</w:t>
      </w:r>
      <w:r>
        <w:t xml:space="preserve"> </w:t>
      </w:r>
      <w:r>
        <w:rPr>
          <w:rFonts w:hint="eastAsia"/>
        </w:rPr>
        <w:t>высших</w:t>
      </w:r>
      <w:r>
        <w:t xml:space="preserve"> </w:t>
      </w:r>
      <w:r>
        <w:rPr>
          <w:rFonts w:hint="eastAsia"/>
        </w:rPr>
        <w:t>учебных</w:t>
      </w:r>
      <w:r>
        <w:t xml:space="preserve"> </w:t>
      </w:r>
      <w:r>
        <w:rPr>
          <w:rFonts w:hint="eastAsia"/>
        </w:rPr>
        <w:t>заведений</w:t>
      </w:r>
    </w:p>
    <w:p w14:paraId="727D336B" w14:textId="77777777" w:rsidR="00320BB6" w:rsidRDefault="00320BB6" w:rsidP="00320BB6"/>
    <w:p w14:paraId="482A8CC7" w14:textId="77777777" w:rsidR="00320BB6" w:rsidRDefault="00320BB6" w:rsidP="00320BB6">
      <w:r>
        <w:t xml:space="preserve">3.2 </w:t>
      </w:r>
      <w:r>
        <w:rPr>
          <w:rFonts w:hint="eastAsia"/>
        </w:rPr>
        <w:t>Характеристика</w:t>
      </w:r>
      <w:r>
        <w:t xml:space="preserve"> </w:t>
      </w:r>
      <w:r>
        <w:rPr>
          <w:rFonts w:hint="eastAsia"/>
        </w:rPr>
        <w:t>условий</w:t>
      </w:r>
      <w:r>
        <w:t xml:space="preserve"> </w:t>
      </w:r>
      <w:r>
        <w:rPr>
          <w:rFonts w:hint="eastAsia"/>
        </w:rPr>
        <w:t>обучения</w:t>
      </w:r>
      <w:r>
        <w:t xml:space="preserve">, </w:t>
      </w:r>
      <w:r>
        <w:rPr>
          <w:rFonts w:hint="eastAsia"/>
        </w:rPr>
        <w:t>образа</w:t>
      </w:r>
      <w:r>
        <w:t xml:space="preserve"> </w:t>
      </w:r>
      <w:r>
        <w:rPr>
          <w:rFonts w:hint="eastAsia"/>
        </w:rPr>
        <w:t>жизни</w:t>
      </w:r>
      <w:r>
        <w:t xml:space="preserve">, </w:t>
      </w:r>
      <w:r>
        <w:rPr>
          <w:rFonts w:hint="eastAsia"/>
        </w:rPr>
        <w:t>медицинского</w:t>
      </w:r>
      <w:r>
        <w:t xml:space="preserve"> </w:t>
      </w:r>
      <w:r>
        <w:rPr>
          <w:rFonts w:hint="eastAsia"/>
        </w:rPr>
        <w:t>обслуживания</w:t>
      </w:r>
      <w:r>
        <w:t xml:space="preserve"> </w:t>
      </w:r>
      <w:r>
        <w:rPr>
          <w:rFonts w:hint="eastAsia"/>
        </w:rPr>
        <w:t>студентов</w:t>
      </w:r>
    </w:p>
    <w:p w14:paraId="23678057" w14:textId="77777777" w:rsidR="00320BB6" w:rsidRDefault="00320BB6" w:rsidP="00320BB6"/>
    <w:p w14:paraId="54B35F79" w14:textId="77777777" w:rsidR="00320BB6" w:rsidRDefault="00320BB6" w:rsidP="00320BB6">
      <w:r>
        <w:t xml:space="preserve">3.3 </w:t>
      </w:r>
      <w:r>
        <w:rPr>
          <w:rFonts w:hint="eastAsia"/>
        </w:rPr>
        <w:t>Гигиеническая</w:t>
      </w:r>
      <w:r>
        <w:t xml:space="preserve"> </w:t>
      </w:r>
      <w:r>
        <w:rPr>
          <w:rFonts w:hint="eastAsia"/>
        </w:rPr>
        <w:t>оценка</w:t>
      </w:r>
      <w:r>
        <w:t xml:space="preserve"> </w:t>
      </w:r>
      <w:r>
        <w:rPr>
          <w:rFonts w:hint="eastAsia"/>
        </w:rPr>
        <w:t>образа</w:t>
      </w:r>
      <w:r>
        <w:t xml:space="preserve"> </w:t>
      </w:r>
      <w:r>
        <w:rPr>
          <w:rFonts w:hint="eastAsia"/>
        </w:rPr>
        <w:t>жизни</w:t>
      </w:r>
      <w:r>
        <w:t xml:space="preserve"> </w:t>
      </w:r>
      <w:r>
        <w:rPr>
          <w:rFonts w:hint="eastAsia"/>
        </w:rPr>
        <w:t>студентов</w:t>
      </w:r>
      <w:r>
        <w:t xml:space="preserve"> </w:t>
      </w:r>
      <w:r>
        <w:rPr>
          <w:rFonts w:hint="eastAsia"/>
        </w:rPr>
        <w:t>ВСГУТУ</w:t>
      </w:r>
    </w:p>
    <w:p w14:paraId="006284F2" w14:textId="77777777" w:rsidR="00320BB6" w:rsidRDefault="00320BB6" w:rsidP="00320BB6"/>
    <w:p w14:paraId="5E92DF2D" w14:textId="77777777" w:rsidR="00320BB6" w:rsidRDefault="00320BB6" w:rsidP="00320BB6">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ВНЕДРЕНИЕ</w:t>
      </w:r>
      <w:r>
        <w:t xml:space="preserve"> </w:t>
      </w:r>
      <w:r>
        <w:rPr>
          <w:rFonts w:hint="eastAsia"/>
        </w:rPr>
        <w:t>ПЕРСПЕКТИВНЫХ</w:t>
      </w:r>
      <w:r>
        <w:t xml:space="preserve"> </w:t>
      </w:r>
      <w:r>
        <w:rPr>
          <w:rFonts w:hint="eastAsia"/>
        </w:rPr>
        <w:t>ТЕХНОЛОГИЙ</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СТУДЕНЧЕСКОЙ</w:t>
      </w:r>
      <w:r>
        <w:t xml:space="preserve"> </w:t>
      </w:r>
      <w:r>
        <w:rPr>
          <w:rFonts w:hint="eastAsia"/>
        </w:rPr>
        <w:t>МОЛОДЕЖИ</w:t>
      </w:r>
      <w:r>
        <w:t xml:space="preserve">, </w:t>
      </w:r>
      <w:r>
        <w:rPr>
          <w:rFonts w:hint="eastAsia"/>
        </w:rPr>
        <w:t>ЕЕ</w:t>
      </w:r>
      <w:r>
        <w:t xml:space="preserve"> </w:t>
      </w:r>
      <w:r>
        <w:rPr>
          <w:rFonts w:hint="eastAsia"/>
        </w:rPr>
        <w:t>ОРГАНИЗАЦИОННОЕ</w:t>
      </w:r>
      <w:r>
        <w:t xml:space="preserve"> </w:t>
      </w:r>
      <w:r>
        <w:rPr>
          <w:rFonts w:hint="eastAsia"/>
        </w:rPr>
        <w:t>И</w:t>
      </w:r>
      <w:r>
        <w:t xml:space="preserve"> </w:t>
      </w:r>
      <w:r>
        <w:rPr>
          <w:rFonts w:hint="eastAsia"/>
        </w:rPr>
        <w:t>ИНФОРМАЦИОННОЕ</w:t>
      </w:r>
      <w:r>
        <w:t xml:space="preserve"> </w:t>
      </w:r>
      <w:r>
        <w:rPr>
          <w:rFonts w:hint="eastAsia"/>
        </w:rPr>
        <w:t>ОБЕСПЕЧЕНИЕ</w:t>
      </w:r>
    </w:p>
    <w:p w14:paraId="4388A215" w14:textId="77777777" w:rsidR="00320BB6" w:rsidRDefault="00320BB6" w:rsidP="00320BB6"/>
    <w:p w14:paraId="6BBED498" w14:textId="77777777" w:rsidR="00320BB6" w:rsidRDefault="00320BB6" w:rsidP="00320BB6">
      <w:r>
        <w:t xml:space="preserve">4.1 </w:t>
      </w:r>
      <w:r>
        <w:rPr>
          <w:rFonts w:hint="eastAsia"/>
        </w:rPr>
        <w:t>Организационно</w:t>
      </w:r>
      <w:r>
        <w:t>-</w:t>
      </w:r>
      <w:r>
        <w:rPr>
          <w:rFonts w:hint="eastAsia"/>
        </w:rPr>
        <w:t>функциональное</w:t>
      </w:r>
      <w:r>
        <w:t xml:space="preserve"> </w:t>
      </w:r>
      <w:r>
        <w:rPr>
          <w:rFonts w:hint="eastAsia"/>
        </w:rPr>
        <w:t>моделирование</w:t>
      </w:r>
      <w:r>
        <w:t xml:space="preserve"> </w:t>
      </w:r>
      <w:r>
        <w:rPr>
          <w:rFonts w:hint="eastAsia"/>
        </w:rPr>
        <w:t>системы</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студенческой</w:t>
      </w:r>
      <w:r>
        <w:t xml:space="preserve"> </w:t>
      </w:r>
      <w:r>
        <w:rPr>
          <w:rFonts w:hint="eastAsia"/>
        </w:rPr>
        <w:t>молодежи</w:t>
      </w:r>
    </w:p>
    <w:p w14:paraId="12EECAAD" w14:textId="77777777" w:rsidR="00320BB6" w:rsidRDefault="00320BB6" w:rsidP="00320BB6"/>
    <w:p w14:paraId="6DE20146" w14:textId="77777777" w:rsidR="00320BB6" w:rsidRDefault="00320BB6" w:rsidP="00320BB6">
      <w:r>
        <w:t xml:space="preserve">4.2 </w:t>
      </w:r>
      <w:r>
        <w:rPr>
          <w:rFonts w:hint="eastAsia"/>
        </w:rPr>
        <w:t>Этапы</w:t>
      </w:r>
      <w:r>
        <w:t xml:space="preserve"> </w:t>
      </w:r>
      <w:r>
        <w:rPr>
          <w:rFonts w:hint="eastAsia"/>
        </w:rPr>
        <w:t>внедрения</w:t>
      </w:r>
      <w:r>
        <w:t xml:space="preserve"> </w:t>
      </w:r>
      <w:r>
        <w:rPr>
          <w:rFonts w:hint="eastAsia"/>
        </w:rPr>
        <w:t>новой</w:t>
      </w:r>
      <w:r>
        <w:t xml:space="preserve"> </w:t>
      </w:r>
      <w:r>
        <w:rPr>
          <w:rFonts w:hint="eastAsia"/>
        </w:rPr>
        <w:t>организационной</w:t>
      </w:r>
      <w:r>
        <w:t xml:space="preserve"> </w:t>
      </w:r>
      <w:r>
        <w:rPr>
          <w:rFonts w:hint="eastAsia"/>
        </w:rPr>
        <w:t>формы</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студентам</w:t>
      </w:r>
    </w:p>
    <w:p w14:paraId="1257BDA3" w14:textId="77777777" w:rsidR="00320BB6" w:rsidRDefault="00320BB6" w:rsidP="00320BB6"/>
    <w:p w14:paraId="4B12DC92" w14:textId="77777777" w:rsidR="00320BB6" w:rsidRDefault="00320BB6" w:rsidP="00320BB6">
      <w:r>
        <w:t xml:space="preserve">4.3 </w:t>
      </w:r>
      <w:r>
        <w:rPr>
          <w:rFonts w:hint="eastAsia"/>
        </w:rPr>
        <w:t>Организационная</w:t>
      </w:r>
      <w:r>
        <w:t xml:space="preserve"> </w:t>
      </w:r>
      <w:r>
        <w:rPr>
          <w:rFonts w:hint="eastAsia"/>
        </w:rPr>
        <w:t>структура</w:t>
      </w:r>
      <w:r>
        <w:t xml:space="preserve"> </w:t>
      </w:r>
      <w:r>
        <w:rPr>
          <w:rFonts w:hint="eastAsia"/>
        </w:rPr>
        <w:t>и</w:t>
      </w:r>
      <w:r>
        <w:t xml:space="preserve"> </w:t>
      </w:r>
      <w:r>
        <w:rPr>
          <w:rFonts w:hint="eastAsia"/>
        </w:rPr>
        <w:t>деятельность</w:t>
      </w:r>
      <w:r>
        <w:t xml:space="preserve"> </w:t>
      </w:r>
      <w:r>
        <w:rPr>
          <w:rFonts w:hint="eastAsia"/>
        </w:rPr>
        <w:t>МАУЗ</w:t>
      </w:r>
      <w:r>
        <w:t xml:space="preserve"> </w:t>
      </w:r>
      <w:r>
        <w:rPr>
          <w:rFonts w:hint="eastAsia"/>
        </w:rPr>
        <w:t>«</w:t>
      </w:r>
      <w:r>
        <w:rPr>
          <w:rFonts w:hint="eastAsia"/>
        </w:rPr>
        <w:t>Студенческая</w:t>
      </w:r>
      <w:r>
        <w:t xml:space="preserve"> </w:t>
      </w:r>
      <w:r>
        <w:rPr>
          <w:rFonts w:hint="eastAsia"/>
        </w:rPr>
        <w:t>поликлиника</w:t>
      </w:r>
      <w:r>
        <w:rPr>
          <w:rFonts w:hint="eastAsia"/>
        </w:rPr>
        <w:t>»</w:t>
      </w:r>
    </w:p>
    <w:p w14:paraId="2DA4BC62" w14:textId="77777777" w:rsidR="00320BB6" w:rsidRDefault="00320BB6" w:rsidP="00320BB6"/>
    <w:p w14:paraId="23DBD24C" w14:textId="77777777" w:rsidR="00320BB6" w:rsidRDefault="00320BB6" w:rsidP="00320BB6">
      <w:r>
        <w:rPr>
          <w:rFonts w:hint="eastAsia"/>
        </w:rPr>
        <w:t>ГЛАВА</w:t>
      </w:r>
      <w:r>
        <w:t xml:space="preserve"> 5 </w:t>
      </w:r>
      <w:r>
        <w:rPr>
          <w:rFonts w:hint="eastAsia"/>
        </w:rPr>
        <w:t>ОЦЕНКА</w:t>
      </w:r>
      <w:r>
        <w:t xml:space="preserve"> </w:t>
      </w:r>
      <w:r>
        <w:rPr>
          <w:rFonts w:hint="eastAsia"/>
        </w:rPr>
        <w:t>ЭФФЕКТИВНОСТИ</w:t>
      </w:r>
      <w:r>
        <w:t xml:space="preserve"> </w:t>
      </w:r>
      <w:r>
        <w:rPr>
          <w:rFonts w:hint="eastAsia"/>
        </w:rPr>
        <w:t>ПЕРСПЕКТИВНЫХ</w:t>
      </w:r>
      <w:r>
        <w:t xml:space="preserve"> </w:t>
      </w:r>
      <w:r>
        <w:rPr>
          <w:rFonts w:hint="eastAsia"/>
        </w:rPr>
        <w:t>ТЕХНОЛОГИЙ</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СТУДЕНТАМ</w:t>
      </w:r>
    </w:p>
    <w:p w14:paraId="431F6728" w14:textId="77777777" w:rsidR="00320BB6" w:rsidRDefault="00320BB6" w:rsidP="00320BB6"/>
    <w:p w14:paraId="26C53031" w14:textId="77777777" w:rsidR="00320BB6" w:rsidRDefault="00320BB6" w:rsidP="00320BB6">
      <w:r>
        <w:rPr>
          <w:rFonts w:hint="eastAsia"/>
        </w:rPr>
        <w:t>В</w:t>
      </w:r>
      <w:r>
        <w:t xml:space="preserve"> </w:t>
      </w:r>
      <w:r>
        <w:rPr>
          <w:rFonts w:hint="eastAsia"/>
        </w:rPr>
        <w:t>МУНИЦИПАЛЬНОЙ</w:t>
      </w:r>
      <w:r>
        <w:t xml:space="preserve"> </w:t>
      </w:r>
      <w:r>
        <w:rPr>
          <w:rFonts w:hint="eastAsia"/>
        </w:rPr>
        <w:t>СИСТЕМЕ</w:t>
      </w:r>
      <w:r>
        <w:t xml:space="preserve"> </w:t>
      </w:r>
      <w:r>
        <w:rPr>
          <w:rFonts w:hint="eastAsia"/>
        </w:rPr>
        <w:t>ЗДРАВООХРАНЕНИЯ</w:t>
      </w:r>
    </w:p>
    <w:p w14:paraId="75D6864A" w14:textId="77777777" w:rsidR="00320BB6" w:rsidRDefault="00320BB6" w:rsidP="00320BB6"/>
    <w:p w14:paraId="41EAB174" w14:textId="77777777" w:rsidR="00320BB6" w:rsidRDefault="00320BB6" w:rsidP="00320BB6">
      <w:r>
        <w:t xml:space="preserve">5.1 </w:t>
      </w:r>
      <w:r>
        <w:rPr>
          <w:rFonts w:hint="eastAsia"/>
        </w:rPr>
        <w:t>Состояние</w:t>
      </w:r>
      <w:r>
        <w:t xml:space="preserve"> </w:t>
      </w:r>
      <w:r>
        <w:rPr>
          <w:rFonts w:hint="eastAsia"/>
        </w:rPr>
        <w:t>здоровья</w:t>
      </w:r>
      <w:r>
        <w:t xml:space="preserve"> </w:t>
      </w:r>
      <w:r>
        <w:rPr>
          <w:rFonts w:hint="eastAsia"/>
        </w:rPr>
        <w:t>студентов</w:t>
      </w:r>
      <w:r>
        <w:t xml:space="preserve"> </w:t>
      </w:r>
      <w:r>
        <w:rPr>
          <w:rFonts w:hint="eastAsia"/>
        </w:rPr>
        <w:t>после</w:t>
      </w:r>
      <w:r>
        <w:t xml:space="preserve"> </w:t>
      </w:r>
      <w:r>
        <w:rPr>
          <w:rFonts w:hint="eastAsia"/>
        </w:rPr>
        <w:t>внедрения</w:t>
      </w:r>
      <w:r>
        <w:t xml:space="preserve"> </w:t>
      </w:r>
      <w:r>
        <w:rPr>
          <w:rFonts w:hint="eastAsia"/>
        </w:rPr>
        <w:t>инновационных</w:t>
      </w:r>
      <w:r>
        <w:t xml:space="preserve"> </w:t>
      </w:r>
      <w:r>
        <w:rPr>
          <w:rFonts w:hint="eastAsia"/>
        </w:rPr>
        <w:t>технологий</w:t>
      </w:r>
      <w:r>
        <w:t xml:space="preserve"> </w:t>
      </w:r>
      <w:r>
        <w:rPr>
          <w:rFonts w:hint="eastAsia"/>
        </w:rPr>
        <w:t>организации</w:t>
      </w:r>
      <w:r>
        <w:t xml:space="preserve"> </w:t>
      </w:r>
      <w:r>
        <w:rPr>
          <w:rFonts w:hint="eastAsia"/>
        </w:rPr>
        <w:t>медицинско</w:t>
      </w:r>
      <w:r>
        <w:rPr>
          <w:rFonts w:hint="eastAsia"/>
        </w:rPr>
        <w:lastRenderedPageBreak/>
        <w:t>й</w:t>
      </w:r>
      <w:r>
        <w:t xml:space="preserve"> </w:t>
      </w:r>
      <w:r>
        <w:rPr>
          <w:rFonts w:hint="eastAsia"/>
        </w:rPr>
        <w:t>помощи</w:t>
      </w:r>
    </w:p>
    <w:p w14:paraId="63A6909F" w14:textId="77777777" w:rsidR="00320BB6" w:rsidRDefault="00320BB6" w:rsidP="00320BB6"/>
    <w:p w14:paraId="080709AB" w14:textId="77777777" w:rsidR="00320BB6" w:rsidRDefault="00320BB6" w:rsidP="00320BB6">
      <w:r>
        <w:t xml:space="preserve">5.2 </w:t>
      </w:r>
      <w:r>
        <w:rPr>
          <w:rFonts w:hint="eastAsia"/>
        </w:rPr>
        <w:t>Социально</w:t>
      </w:r>
      <w:r>
        <w:t>-</w:t>
      </w:r>
      <w:r>
        <w:rPr>
          <w:rFonts w:hint="eastAsia"/>
        </w:rPr>
        <w:t>экономическая</w:t>
      </w:r>
      <w:r>
        <w:t xml:space="preserve"> </w:t>
      </w:r>
      <w:r>
        <w:rPr>
          <w:rFonts w:hint="eastAsia"/>
        </w:rPr>
        <w:t>эффективность</w:t>
      </w:r>
      <w:r>
        <w:t xml:space="preserve"> </w:t>
      </w:r>
      <w:r>
        <w:rPr>
          <w:rFonts w:hint="eastAsia"/>
        </w:rPr>
        <w:t>перспективных</w:t>
      </w:r>
      <w:r>
        <w:t xml:space="preserve"> </w:t>
      </w:r>
      <w:r>
        <w:rPr>
          <w:rFonts w:hint="eastAsia"/>
        </w:rPr>
        <w:t>технологий</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студентам</w:t>
      </w:r>
    </w:p>
    <w:p w14:paraId="110A99CD" w14:textId="77777777" w:rsidR="00320BB6" w:rsidRDefault="00320BB6" w:rsidP="00320BB6"/>
    <w:p w14:paraId="5EBAF52F" w14:textId="77777777" w:rsidR="00320BB6" w:rsidRDefault="00320BB6" w:rsidP="00320BB6">
      <w:r>
        <w:rPr>
          <w:rFonts w:hint="eastAsia"/>
        </w:rPr>
        <w:t>ЗАКЛЮЧЕНИЕ</w:t>
      </w:r>
    </w:p>
    <w:p w14:paraId="455CF041" w14:textId="77777777" w:rsidR="00320BB6" w:rsidRDefault="00320BB6" w:rsidP="00320BB6"/>
    <w:p w14:paraId="1979C1D6" w14:textId="77777777" w:rsidR="00320BB6" w:rsidRDefault="00320BB6" w:rsidP="00320BB6">
      <w:r>
        <w:rPr>
          <w:rFonts w:hint="eastAsia"/>
        </w:rPr>
        <w:t>ВЫВОДЫ</w:t>
      </w:r>
    </w:p>
    <w:p w14:paraId="6F0DE882" w14:textId="77777777" w:rsidR="00320BB6" w:rsidRDefault="00320BB6" w:rsidP="00320BB6"/>
    <w:p w14:paraId="039DC528" w14:textId="77777777" w:rsidR="00320BB6" w:rsidRDefault="00320BB6" w:rsidP="00320BB6">
      <w:r>
        <w:rPr>
          <w:rFonts w:hint="eastAsia"/>
        </w:rPr>
        <w:t>ПРАКТИЧЕСКИЕ</w:t>
      </w:r>
      <w:r>
        <w:t xml:space="preserve"> </w:t>
      </w:r>
      <w:r>
        <w:rPr>
          <w:rFonts w:hint="eastAsia"/>
        </w:rPr>
        <w:t>РЕКОМЕНДАЦИИ</w:t>
      </w:r>
    </w:p>
    <w:p w14:paraId="56A141CF" w14:textId="77777777" w:rsidR="00320BB6" w:rsidRDefault="00320BB6" w:rsidP="00320BB6"/>
    <w:p w14:paraId="03667779" w14:textId="77777777" w:rsidR="00320BB6" w:rsidRDefault="00320BB6" w:rsidP="00320BB6">
      <w:r>
        <w:rPr>
          <w:rFonts w:hint="eastAsia"/>
        </w:rPr>
        <w:t>ЛИТЕРАТУРА</w:t>
      </w:r>
    </w:p>
    <w:p w14:paraId="0D020532" w14:textId="77777777" w:rsidR="00320BB6" w:rsidRDefault="00320BB6" w:rsidP="00320BB6"/>
    <w:p w14:paraId="218E1766" w14:textId="77777777" w:rsidR="00320BB6" w:rsidRDefault="00320BB6" w:rsidP="00320BB6">
      <w:r>
        <w:rPr>
          <w:rFonts w:hint="eastAsia"/>
        </w:rPr>
        <w:t>СПИСОК</w:t>
      </w:r>
      <w:r>
        <w:t xml:space="preserve"> </w:t>
      </w:r>
      <w:r>
        <w:rPr>
          <w:rFonts w:hint="eastAsia"/>
        </w:rPr>
        <w:t>СОКРАЩЕНИЙ</w:t>
      </w:r>
    </w:p>
    <w:p w14:paraId="63245B6D" w14:textId="77777777" w:rsidR="00320BB6" w:rsidRDefault="00320BB6" w:rsidP="00320BB6"/>
    <w:p w14:paraId="25EE203E" w14:textId="04D4475B" w:rsidR="00320BB6" w:rsidRPr="00320BB6" w:rsidRDefault="00320BB6" w:rsidP="00320BB6">
      <w:r>
        <w:rPr>
          <w:rFonts w:hint="eastAsia"/>
        </w:rPr>
        <w:t>ПРИЛОЖЕНИЯ</w:t>
      </w:r>
    </w:p>
    <w:sectPr w:rsidR="00320BB6" w:rsidRPr="00320BB6" w:rsidSect="008914B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763F9" w14:textId="77777777" w:rsidR="008914BB" w:rsidRPr="00C66E52" w:rsidRDefault="008914BB">
      <w:pPr>
        <w:spacing w:after="0" w:line="240" w:lineRule="auto"/>
      </w:pPr>
      <w:r w:rsidRPr="00C66E52">
        <w:separator/>
      </w:r>
    </w:p>
  </w:endnote>
  <w:endnote w:type="continuationSeparator" w:id="0">
    <w:p w14:paraId="69AF25CF" w14:textId="77777777" w:rsidR="008914BB" w:rsidRPr="00C66E52" w:rsidRDefault="008914B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8F25C" w14:textId="77777777" w:rsidR="008914BB" w:rsidRPr="00C66E52" w:rsidRDefault="008914BB"/>
    <w:p w14:paraId="63D6BFE9" w14:textId="77777777" w:rsidR="008914BB" w:rsidRPr="00C66E52" w:rsidRDefault="008914BB"/>
    <w:p w14:paraId="408D3DAA" w14:textId="77777777" w:rsidR="008914BB" w:rsidRPr="00C66E52" w:rsidRDefault="008914BB"/>
    <w:p w14:paraId="05836B71" w14:textId="77777777" w:rsidR="008914BB" w:rsidRPr="00C66E52" w:rsidRDefault="008914BB"/>
    <w:p w14:paraId="1DBD88DF" w14:textId="77777777" w:rsidR="008914BB" w:rsidRPr="00C66E52" w:rsidRDefault="008914BB"/>
    <w:p w14:paraId="0B389D0B" w14:textId="77777777" w:rsidR="008914BB" w:rsidRPr="00C66E52" w:rsidRDefault="008914BB"/>
    <w:p w14:paraId="15ED7428" w14:textId="77777777" w:rsidR="008914BB" w:rsidRPr="00C66E52" w:rsidRDefault="008914BB">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C20A2CF" wp14:editId="6B12C1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2426A" w14:textId="77777777" w:rsidR="008914BB" w:rsidRPr="00C66E52" w:rsidRDefault="008914B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20A2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22426A" w14:textId="77777777" w:rsidR="008914BB" w:rsidRPr="00C66E52" w:rsidRDefault="008914B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18DEF1B" w14:textId="77777777" w:rsidR="008914BB" w:rsidRPr="00C66E52" w:rsidRDefault="008914BB"/>
    <w:p w14:paraId="4D1AD113" w14:textId="77777777" w:rsidR="008914BB" w:rsidRPr="00C66E52" w:rsidRDefault="008914BB"/>
    <w:p w14:paraId="18D39FD2" w14:textId="77777777" w:rsidR="008914BB" w:rsidRPr="00C66E52" w:rsidRDefault="008914BB">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9A796EA" wp14:editId="3D5570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EDD74" w14:textId="77777777" w:rsidR="008914BB" w:rsidRPr="00C66E52" w:rsidRDefault="008914BB"/>
                          <w:p w14:paraId="4E627A6A" w14:textId="77777777" w:rsidR="008914BB" w:rsidRPr="00C66E52" w:rsidRDefault="008914B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A796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5EDD74" w14:textId="77777777" w:rsidR="008914BB" w:rsidRPr="00C66E52" w:rsidRDefault="008914BB"/>
                    <w:p w14:paraId="4E627A6A" w14:textId="77777777" w:rsidR="008914BB" w:rsidRPr="00C66E52" w:rsidRDefault="008914B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9A6ED92" w14:textId="77777777" w:rsidR="008914BB" w:rsidRPr="00C66E52" w:rsidRDefault="008914BB"/>
    <w:p w14:paraId="63F4A8F1" w14:textId="77777777" w:rsidR="008914BB" w:rsidRPr="00C66E52" w:rsidRDefault="008914BB">
      <w:pPr>
        <w:rPr>
          <w:sz w:val="2"/>
          <w:szCs w:val="2"/>
        </w:rPr>
      </w:pPr>
    </w:p>
    <w:p w14:paraId="3C021A84" w14:textId="77777777" w:rsidR="008914BB" w:rsidRPr="00C66E52" w:rsidRDefault="008914BB"/>
    <w:p w14:paraId="37C0022F" w14:textId="77777777" w:rsidR="008914BB" w:rsidRPr="00C66E52" w:rsidRDefault="008914BB">
      <w:pPr>
        <w:spacing w:after="0" w:line="240" w:lineRule="auto"/>
      </w:pPr>
    </w:p>
  </w:footnote>
  <w:footnote w:type="continuationSeparator" w:id="0">
    <w:p w14:paraId="2C5AECAA" w14:textId="77777777" w:rsidR="008914BB" w:rsidRPr="00C66E52" w:rsidRDefault="008914B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BB"/>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26488</TotalTime>
  <Pages>3</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3898</cp:revision>
  <cp:lastPrinted>2009-02-06T05:36:00Z</cp:lastPrinted>
  <dcterms:created xsi:type="dcterms:W3CDTF">2024-04-09T10:20:00Z</dcterms:created>
  <dcterms:modified xsi:type="dcterms:W3CDTF">2024-05-09T15:16:00Z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