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636D" w14:textId="7F1D4798" w:rsidR="00520ACB" w:rsidRDefault="00981F3D" w:rsidP="00981F3D">
      <w:r w:rsidRPr="00981F3D">
        <w:rPr>
          <w:rFonts w:hint="eastAsia"/>
        </w:rPr>
        <w:t>Хайруллина</w:t>
      </w:r>
      <w:r w:rsidRPr="00981F3D">
        <w:t xml:space="preserve"> </w:t>
      </w:r>
      <w:r w:rsidRPr="00981F3D">
        <w:rPr>
          <w:rFonts w:hint="eastAsia"/>
        </w:rPr>
        <w:t>Сабина</w:t>
      </w:r>
      <w:r w:rsidRPr="00981F3D">
        <w:t xml:space="preserve"> </w:t>
      </w:r>
      <w:r w:rsidRPr="00981F3D">
        <w:rPr>
          <w:rFonts w:hint="eastAsia"/>
        </w:rPr>
        <w:t>Гумаровна</w:t>
      </w:r>
      <w:r>
        <w:rPr>
          <w:rFonts w:hint="cs"/>
        </w:rPr>
        <w:t xml:space="preserve"> </w:t>
      </w:r>
      <w:r w:rsidRPr="00981F3D">
        <w:rPr>
          <w:rFonts w:hint="eastAsia"/>
        </w:rPr>
        <w:t>Совершенствование</w:t>
      </w:r>
      <w:r w:rsidRPr="00981F3D">
        <w:t xml:space="preserve"> </w:t>
      </w:r>
      <w:r w:rsidRPr="00981F3D">
        <w:rPr>
          <w:rFonts w:hint="eastAsia"/>
        </w:rPr>
        <w:t>высевающего</w:t>
      </w:r>
      <w:r w:rsidRPr="00981F3D">
        <w:t xml:space="preserve"> </w:t>
      </w:r>
      <w:r w:rsidRPr="00981F3D">
        <w:rPr>
          <w:rFonts w:hint="eastAsia"/>
        </w:rPr>
        <w:t>аппарата</w:t>
      </w:r>
      <w:r w:rsidRPr="00981F3D">
        <w:t xml:space="preserve"> </w:t>
      </w:r>
      <w:r w:rsidRPr="00981F3D">
        <w:rPr>
          <w:rFonts w:hint="eastAsia"/>
        </w:rPr>
        <w:t>для</w:t>
      </w:r>
      <w:r w:rsidRPr="00981F3D">
        <w:t xml:space="preserve"> </w:t>
      </w:r>
      <w:r w:rsidRPr="00981F3D">
        <w:rPr>
          <w:rFonts w:hint="eastAsia"/>
        </w:rPr>
        <w:t>посева</w:t>
      </w:r>
      <w:r w:rsidRPr="00981F3D">
        <w:t xml:space="preserve"> </w:t>
      </w:r>
      <w:r w:rsidRPr="00981F3D">
        <w:rPr>
          <w:rFonts w:hint="eastAsia"/>
        </w:rPr>
        <w:t>семян</w:t>
      </w:r>
      <w:r w:rsidRPr="00981F3D">
        <w:t xml:space="preserve"> </w:t>
      </w:r>
      <w:r w:rsidRPr="00981F3D">
        <w:rPr>
          <w:rFonts w:hint="eastAsia"/>
        </w:rPr>
        <w:t>сои</w:t>
      </w:r>
      <w:r w:rsidRPr="00981F3D">
        <w:t xml:space="preserve"> </w:t>
      </w:r>
      <w:r w:rsidRPr="00981F3D">
        <w:rPr>
          <w:rFonts w:hint="eastAsia"/>
        </w:rPr>
        <w:t>гнездовым</w:t>
      </w:r>
      <w:r w:rsidRPr="00981F3D">
        <w:t xml:space="preserve"> </w:t>
      </w:r>
      <w:r w:rsidRPr="00981F3D">
        <w:rPr>
          <w:rFonts w:hint="eastAsia"/>
        </w:rPr>
        <w:t>способом</w:t>
      </w:r>
    </w:p>
    <w:p w14:paraId="0550A3CA" w14:textId="77777777" w:rsidR="00981F3D" w:rsidRDefault="00981F3D" w:rsidP="00981F3D">
      <w:r>
        <w:rPr>
          <w:rFonts w:hint="eastAsia"/>
        </w:rPr>
        <w:t>ОГЛАВЛЕНИЕ</w:t>
      </w:r>
      <w:r>
        <w:t xml:space="preserve"> </w:t>
      </w:r>
      <w:r>
        <w:rPr>
          <w:rFonts w:hint="eastAsia"/>
        </w:rPr>
        <w:t>ДИССЕРТАЦИИ</w:t>
      </w:r>
    </w:p>
    <w:p w14:paraId="01A83E8C" w14:textId="77777777" w:rsidR="00981F3D" w:rsidRDefault="00981F3D" w:rsidP="00981F3D">
      <w:r>
        <w:rPr>
          <w:rFonts w:hint="eastAsia"/>
        </w:rPr>
        <w:t>кандидат</w:t>
      </w:r>
      <w:r>
        <w:t xml:space="preserve"> </w:t>
      </w:r>
      <w:r>
        <w:rPr>
          <w:rFonts w:hint="eastAsia"/>
        </w:rPr>
        <w:t>наук</w:t>
      </w:r>
      <w:r>
        <w:t xml:space="preserve"> </w:t>
      </w:r>
      <w:r>
        <w:rPr>
          <w:rFonts w:hint="eastAsia"/>
        </w:rPr>
        <w:t>Хайруллина</w:t>
      </w:r>
      <w:r>
        <w:t xml:space="preserve"> </w:t>
      </w:r>
      <w:r>
        <w:rPr>
          <w:rFonts w:hint="eastAsia"/>
        </w:rPr>
        <w:t>Сабина</w:t>
      </w:r>
      <w:r>
        <w:t xml:space="preserve"> </w:t>
      </w:r>
      <w:r>
        <w:rPr>
          <w:rFonts w:hint="eastAsia"/>
        </w:rPr>
        <w:t>Гумаровна</w:t>
      </w:r>
    </w:p>
    <w:p w14:paraId="2E74433F" w14:textId="77777777" w:rsidR="00981F3D" w:rsidRDefault="00981F3D" w:rsidP="00981F3D">
      <w:r>
        <w:rPr>
          <w:rFonts w:hint="eastAsia"/>
        </w:rPr>
        <w:t>ВВЕДЕНИЕ</w:t>
      </w:r>
    </w:p>
    <w:p w14:paraId="3D449F2E" w14:textId="77777777" w:rsidR="00981F3D" w:rsidRDefault="00981F3D" w:rsidP="00981F3D"/>
    <w:p w14:paraId="0C9B7E25" w14:textId="77777777" w:rsidR="00981F3D" w:rsidRDefault="00981F3D" w:rsidP="00981F3D">
      <w:r>
        <w:t xml:space="preserve">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ПРОИЗВОДСТВА</w:t>
      </w:r>
      <w:r>
        <w:t xml:space="preserve"> </w:t>
      </w:r>
      <w:r>
        <w:rPr>
          <w:rFonts w:hint="eastAsia"/>
        </w:rPr>
        <w:t>СОИ</w:t>
      </w:r>
      <w:r>
        <w:t xml:space="preserve"> </w:t>
      </w:r>
      <w:r>
        <w:rPr>
          <w:rFonts w:hint="eastAsia"/>
        </w:rPr>
        <w:t>И</w:t>
      </w:r>
      <w:r>
        <w:t xml:space="preserve"> </w:t>
      </w:r>
      <w:r>
        <w:rPr>
          <w:rFonts w:hint="eastAsia"/>
        </w:rPr>
        <w:t>ТЕХНИЧЕСКИХ</w:t>
      </w:r>
      <w:r>
        <w:t xml:space="preserve"> </w:t>
      </w:r>
      <w:r>
        <w:rPr>
          <w:rFonts w:hint="eastAsia"/>
        </w:rPr>
        <w:t>СРЕДСТВ</w:t>
      </w:r>
      <w:r>
        <w:t xml:space="preserve"> </w:t>
      </w:r>
      <w:r>
        <w:rPr>
          <w:rFonts w:hint="eastAsia"/>
        </w:rPr>
        <w:t>ДЛЯ</w:t>
      </w:r>
      <w:r>
        <w:t xml:space="preserve"> </w:t>
      </w:r>
      <w:r>
        <w:rPr>
          <w:rFonts w:hint="eastAsia"/>
        </w:rPr>
        <w:t>ВЫСЕВА</w:t>
      </w:r>
      <w:r>
        <w:t xml:space="preserve"> </w:t>
      </w:r>
      <w:r>
        <w:rPr>
          <w:rFonts w:hint="eastAsia"/>
        </w:rPr>
        <w:t>ПРОПАШНЫХ</w:t>
      </w:r>
      <w:r>
        <w:t xml:space="preserve"> </w:t>
      </w:r>
      <w:r>
        <w:rPr>
          <w:rFonts w:hint="eastAsia"/>
        </w:rPr>
        <w:t>КУЛЬТУР</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444305BE" w14:textId="77777777" w:rsidR="00981F3D" w:rsidRDefault="00981F3D" w:rsidP="00981F3D"/>
    <w:p w14:paraId="5A401B9E" w14:textId="77777777" w:rsidR="00981F3D" w:rsidRDefault="00981F3D" w:rsidP="00981F3D">
      <w:r>
        <w:t xml:space="preserve">1.1 </w:t>
      </w:r>
      <w:r>
        <w:rPr>
          <w:rFonts w:hint="eastAsia"/>
        </w:rPr>
        <w:t>Краткий</w:t>
      </w:r>
      <w:r>
        <w:t xml:space="preserve">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развития</w:t>
      </w:r>
      <w:r>
        <w:t xml:space="preserve"> </w:t>
      </w:r>
      <w:r>
        <w:rPr>
          <w:rFonts w:hint="eastAsia"/>
        </w:rPr>
        <w:t>производства</w:t>
      </w:r>
      <w:r>
        <w:t xml:space="preserve"> </w:t>
      </w:r>
      <w:r>
        <w:rPr>
          <w:rFonts w:hint="eastAsia"/>
        </w:rPr>
        <w:t>сои</w:t>
      </w:r>
      <w:r>
        <w:t xml:space="preserve"> </w:t>
      </w:r>
      <w:r>
        <w:rPr>
          <w:rFonts w:hint="eastAsia"/>
        </w:rPr>
        <w:t>в</w:t>
      </w:r>
      <w:r>
        <w:t xml:space="preserve"> </w:t>
      </w:r>
      <w:r>
        <w:rPr>
          <w:rFonts w:hint="eastAsia"/>
        </w:rPr>
        <w:t>ЦЧР</w:t>
      </w:r>
    </w:p>
    <w:p w14:paraId="6870752E" w14:textId="77777777" w:rsidR="00981F3D" w:rsidRDefault="00981F3D" w:rsidP="00981F3D"/>
    <w:p w14:paraId="3D4C5E6C" w14:textId="77777777" w:rsidR="00981F3D" w:rsidRDefault="00981F3D" w:rsidP="00981F3D">
      <w:r>
        <w:t xml:space="preserve">1.2 </w:t>
      </w:r>
      <w:r>
        <w:rPr>
          <w:rFonts w:hint="eastAsia"/>
        </w:rPr>
        <w:t>Оценка</w:t>
      </w:r>
      <w:r>
        <w:t xml:space="preserve"> </w:t>
      </w:r>
      <w:r>
        <w:rPr>
          <w:rFonts w:hint="eastAsia"/>
        </w:rPr>
        <w:t>технологии</w:t>
      </w:r>
      <w:r>
        <w:t xml:space="preserve"> </w:t>
      </w:r>
      <w:r>
        <w:rPr>
          <w:rFonts w:hint="eastAsia"/>
        </w:rPr>
        <w:t>возделывания</w:t>
      </w:r>
      <w:r>
        <w:t xml:space="preserve"> </w:t>
      </w:r>
      <w:r>
        <w:rPr>
          <w:rFonts w:hint="eastAsia"/>
        </w:rPr>
        <w:t>сои</w:t>
      </w:r>
    </w:p>
    <w:p w14:paraId="35CF209D" w14:textId="77777777" w:rsidR="00981F3D" w:rsidRDefault="00981F3D" w:rsidP="00981F3D"/>
    <w:p w14:paraId="6622F688" w14:textId="77777777" w:rsidR="00981F3D" w:rsidRDefault="00981F3D" w:rsidP="00981F3D">
      <w:r>
        <w:t xml:space="preserve">1.3 </w:t>
      </w:r>
      <w:r>
        <w:rPr>
          <w:rFonts w:hint="eastAsia"/>
        </w:rPr>
        <w:t>Анализ</w:t>
      </w:r>
      <w:r>
        <w:t xml:space="preserve"> </w:t>
      </w:r>
      <w:r>
        <w:rPr>
          <w:rFonts w:hint="eastAsia"/>
        </w:rPr>
        <w:t>способов</w:t>
      </w:r>
      <w:r>
        <w:t xml:space="preserve"> </w:t>
      </w:r>
      <w:r>
        <w:rPr>
          <w:rFonts w:hint="eastAsia"/>
        </w:rPr>
        <w:t>посева</w:t>
      </w:r>
      <w:r>
        <w:t xml:space="preserve"> </w:t>
      </w:r>
      <w:r>
        <w:rPr>
          <w:rFonts w:hint="eastAsia"/>
        </w:rPr>
        <w:t>сои</w:t>
      </w:r>
    </w:p>
    <w:p w14:paraId="6658B4E4" w14:textId="77777777" w:rsidR="00981F3D" w:rsidRDefault="00981F3D" w:rsidP="00981F3D"/>
    <w:p w14:paraId="742087D6" w14:textId="77777777" w:rsidR="00981F3D" w:rsidRDefault="00981F3D" w:rsidP="00981F3D">
      <w:r>
        <w:t xml:space="preserve">1.4 </w:t>
      </w:r>
      <w:r>
        <w:rPr>
          <w:rFonts w:hint="eastAsia"/>
        </w:rPr>
        <w:t>Анализ</w:t>
      </w:r>
      <w:r>
        <w:t xml:space="preserve"> </w:t>
      </w:r>
      <w:r>
        <w:rPr>
          <w:rFonts w:hint="eastAsia"/>
        </w:rPr>
        <w:t>технических</w:t>
      </w:r>
      <w:r>
        <w:t xml:space="preserve"> </w:t>
      </w:r>
      <w:r>
        <w:rPr>
          <w:rFonts w:hint="eastAsia"/>
        </w:rPr>
        <w:t>средств</w:t>
      </w:r>
      <w:r>
        <w:t xml:space="preserve"> </w:t>
      </w:r>
      <w:r>
        <w:rPr>
          <w:rFonts w:hint="eastAsia"/>
        </w:rPr>
        <w:t>для</w:t>
      </w:r>
      <w:r>
        <w:t xml:space="preserve"> </w:t>
      </w:r>
      <w:r>
        <w:rPr>
          <w:rFonts w:hint="eastAsia"/>
        </w:rPr>
        <w:t>высева</w:t>
      </w:r>
      <w:r>
        <w:t xml:space="preserve"> </w:t>
      </w:r>
      <w:r>
        <w:rPr>
          <w:rFonts w:hint="eastAsia"/>
        </w:rPr>
        <w:t>семян</w:t>
      </w:r>
      <w:r>
        <w:t xml:space="preserve"> </w:t>
      </w:r>
      <w:r>
        <w:rPr>
          <w:rFonts w:hint="eastAsia"/>
        </w:rPr>
        <w:t>пропашных</w:t>
      </w:r>
      <w:r>
        <w:t xml:space="preserve"> </w:t>
      </w:r>
      <w:r>
        <w:rPr>
          <w:rFonts w:hint="eastAsia"/>
        </w:rPr>
        <w:t>культур</w:t>
      </w:r>
    </w:p>
    <w:p w14:paraId="1F0803FF" w14:textId="77777777" w:rsidR="00981F3D" w:rsidRDefault="00981F3D" w:rsidP="00981F3D"/>
    <w:p w14:paraId="118E0CCE" w14:textId="77777777" w:rsidR="00981F3D" w:rsidRDefault="00981F3D" w:rsidP="00981F3D">
      <w:r>
        <w:t xml:space="preserve">1.5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научных</w:t>
      </w:r>
      <w:r>
        <w:t xml:space="preserve"> </w:t>
      </w:r>
      <w:r>
        <w:rPr>
          <w:rFonts w:hint="eastAsia"/>
        </w:rPr>
        <w:t>исследований</w:t>
      </w:r>
    </w:p>
    <w:p w14:paraId="118DF309" w14:textId="77777777" w:rsidR="00981F3D" w:rsidRDefault="00981F3D" w:rsidP="00981F3D"/>
    <w:p w14:paraId="0DB15C97" w14:textId="77777777" w:rsidR="00981F3D" w:rsidRDefault="00981F3D" w:rsidP="00981F3D">
      <w:r>
        <w:t xml:space="preserve">2 </w:t>
      </w:r>
      <w:r>
        <w:rPr>
          <w:rFonts w:hint="eastAsia"/>
        </w:rPr>
        <w:t>ТЕОРЕТИЧЕСКИЕ</w:t>
      </w:r>
      <w:r>
        <w:t xml:space="preserve"> </w:t>
      </w:r>
      <w:r>
        <w:rPr>
          <w:rFonts w:hint="eastAsia"/>
        </w:rPr>
        <w:t>ИССЛЕДОВАНИЯ</w:t>
      </w:r>
      <w:r>
        <w:t xml:space="preserve"> </w:t>
      </w:r>
      <w:r>
        <w:rPr>
          <w:rFonts w:hint="eastAsia"/>
        </w:rPr>
        <w:t>ПРОЦЕССА</w:t>
      </w:r>
      <w:r>
        <w:t xml:space="preserve"> </w:t>
      </w:r>
      <w:r>
        <w:rPr>
          <w:rFonts w:hint="eastAsia"/>
        </w:rPr>
        <w:t>ВЫСЕВА</w:t>
      </w:r>
      <w:r>
        <w:t xml:space="preserve"> </w:t>
      </w:r>
      <w:r>
        <w:rPr>
          <w:rFonts w:hint="eastAsia"/>
        </w:rPr>
        <w:t>СЕМЯН</w:t>
      </w:r>
      <w:r>
        <w:t xml:space="preserve"> </w:t>
      </w:r>
      <w:r>
        <w:rPr>
          <w:rFonts w:hint="eastAsia"/>
        </w:rPr>
        <w:t>СОИ</w:t>
      </w:r>
      <w:r>
        <w:t xml:space="preserve"> </w:t>
      </w:r>
      <w:r>
        <w:rPr>
          <w:rFonts w:hint="eastAsia"/>
        </w:rPr>
        <w:t>ГНЕЗДОВЫМ</w:t>
      </w:r>
      <w:r>
        <w:t xml:space="preserve"> </w:t>
      </w:r>
      <w:r>
        <w:rPr>
          <w:rFonts w:hint="eastAsia"/>
        </w:rPr>
        <w:t>СПОСОБОМ</w:t>
      </w:r>
    </w:p>
    <w:p w14:paraId="6839C8CC" w14:textId="77777777" w:rsidR="00981F3D" w:rsidRDefault="00981F3D" w:rsidP="00981F3D"/>
    <w:p w14:paraId="0BD91FF1" w14:textId="77777777" w:rsidR="00981F3D" w:rsidRDefault="00981F3D" w:rsidP="00981F3D">
      <w:r>
        <w:t xml:space="preserve">2.1 </w:t>
      </w:r>
      <w:r>
        <w:rPr>
          <w:rFonts w:hint="eastAsia"/>
        </w:rPr>
        <w:t>Анализ</w:t>
      </w:r>
      <w:r>
        <w:t xml:space="preserve"> </w:t>
      </w:r>
      <w:r>
        <w:rPr>
          <w:rFonts w:hint="eastAsia"/>
        </w:rPr>
        <w:t>процесса</w:t>
      </w:r>
      <w:r>
        <w:t xml:space="preserve"> </w:t>
      </w:r>
      <w:r>
        <w:rPr>
          <w:rFonts w:hint="eastAsia"/>
        </w:rPr>
        <w:t>работы</w:t>
      </w:r>
      <w:r>
        <w:t xml:space="preserve"> </w:t>
      </w:r>
      <w:r>
        <w:rPr>
          <w:rFonts w:hint="eastAsia"/>
        </w:rPr>
        <w:t>высевающего</w:t>
      </w:r>
      <w:r>
        <w:t xml:space="preserve"> </w:t>
      </w:r>
      <w:r>
        <w:rPr>
          <w:rFonts w:hint="eastAsia"/>
        </w:rPr>
        <w:t>аппарата</w:t>
      </w:r>
      <w:r>
        <w:t xml:space="preserve"> </w:t>
      </w:r>
      <w:r>
        <w:rPr>
          <w:rFonts w:hint="eastAsia"/>
        </w:rPr>
        <w:t>для</w:t>
      </w:r>
      <w:r>
        <w:t xml:space="preserve"> </w:t>
      </w:r>
      <w:r>
        <w:rPr>
          <w:rFonts w:hint="eastAsia"/>
        </w:rPr>
        <w:t>посева</w:t>
      </w:r>
      <w:r>
        <w:t xml:space="preserve"> </w:t>
      </w:r>
      <w:r>
        <w:rPr>
          <w:rFonts w:hint="eastAsia"/>
        </w:rPr>
        <w:t>семян</w:t>
      </w:r>
      <w:r>
        <w:t xml:space="preserve"> </w:t>
      </w:r>
      <w:r>
        <w:rPr>
          <w:rFonts w:hint="eastAsia"/>
        </w:rPr>
        <w:t>сои</w:t>
      </w:r>
      <w:r>
        <w:t xml:space="preserve"> </w:t>
      </w:r>
      <w:r>
        <w:rPr>
          <w:rFonts w:hint="eastAsia"/>
        </w:rPr>
        <w:t>гнездовым</w:t>
      </w:r>
      <w:r>
        <w:t xml:space="preserve"> </w:t>
      </w:r>
      <w:r>
        <w:rPr>
          <w:rFonts w:hint="eastAsia"/>
        </w:rPr>
        <w:t>способом</w:t>
      </w:r>
    </w:p>
    <w:p w14:paraId="23AB0E42" w14:textId="77777777" w:rsidR="00981F3D" w:rsidRDefault="00981F3D" w:rsidP="00981F3D"/>
    <w:p w14:paraId="744ECC2C" w14:textId="77777777" w:rsidR="00981F3D" w:rsidRDefault="00981F3D" w:rsidP="00981F3D">
      <w:r>
        <w:t xml:space="preserve">2.2 </w:t>
      </w:r>
      <w:r>
        <w:rPr>
          <w:rFonts w:hint="eastAsia"/>
        </w:rPr>
        <w:t>Агротехнические</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посеву</w:t>
      </w:r>
      <w:r>
        <w:t xml:space="preserve"> </w:t>
      </w:r>
      <w:r>
        <w:rPr>
          <w:rFonts w:hint="eastAsia"/>
        </w:rPr>
        <w:t>семян</w:t>
      </w:r>
      <w:r>
        <w:t xml:space="preserve"> </w:t>
      </w:r>
      <w:r>
        <w:rPr>
          <w:rFonts w:hint="eastAsia"/>
        </w:rPr>
        <w:t>сои</w:t>
      </w:r>
    </w:p>
    <w:p w14:paraId="0DFB97CB" w14:textId="77777777" w:rsidR="00981F3D" w:rsidRDefault="00981F3D" w:rsidP="00981F3D"/>
    <w:p w14:paraId="07FAF821" w14:textId="77777777" w:rsidR="00981F3D" w:rsidRDefault="00981F3D" w:rsidP="00981F3D">
      <w:r>
        <w:t xml:space="preserve">2.3 </w:t>
      </w:r>
      <w:r>
        <w:rPr>
          <w:rFonts w:hint="eastAsia"/>
        </w:rPr>
        <w:t>Определение</w:t>
      </w:r>
      <w:r>
        <w:t xml:space="preserve"> </w:t>
      </w:r>
      <w:r>
        <w:rPr>
          <w:rFonts w:hint="eastAsia"/>
        </w:rPr>
        <w:t>объема</w:t>
      </w:r>
      <w:r>
        <w:t xml:space="preserve"> </w:t>
      </w:r>
      <w:r>
        <w:rPr>
          <w:rFonts w:hint="eastAsia"/>
        </w:rPr>
        <w:t>семенного</w:t>
      </w:r>
      <w:r>
        <w:t xml:space="preserve"> </w:t>
      </w:r>
      <w:r>
        <w:rPr>
          <w:rFonts w:hint="eastAsia"/>
        </w:rPr>
        <w:t>бункера</w:t>
      </w:r>
    </w:p>
    <w:p w14:paraId="420DB200" w14:textId="77777777" w:rsidR="00981F3D" w:rsidRDefault="00981F3D" w:rsidP="00981F3D"/>
    <w:p w14:paraId="227283B1" w14:textId="77777777" w:rsidR="00981F3D" w:rsidRDefault="00981F3D" w:rsidP="00981F3D">
      <w:r>
        <w:lastRenderedPageBreak/>
        <w:t xml:space="preserve">2.4 </w:t>
      </w:r>
      <w:r>
        <w:rPr>
          <w:rFonts w:hint="eastAsia"/>
        </w:rPr>
        <w:t>Обоснование</w:t>
      </w:r>
      <w:r>
        <w:t xml:space="preserve"> </w:t>
      </w:r>
      <w:r>
        <w:rPr>
          <w:rFonts w:hint="eastAsia"/>
        </w:rPr>
        <w:t>конструктивных</w:t>
      </w:r>
      <w:r>
        <w:t xml:space="preserve"> </w:t>
      </w:r>
      <w:r>
        <w:rPr>
          <w:rFonts w:hint="eastAsia"/>
        </w:rPr>
        <w:t>параметров</w:t>
      </w:r>
      <w:r>
        <w:t xml:space="preserve"> </w:t>
      </w:r>
      <w:r>
        <w:rPr>
          <w:rFonts w:hint="eastAsia"/>
        </w:rPr>
        <w:t>дискового</w:t>
      </w:r>
      <w:r>
        <w:t xml:space="preserve"> </w:t>
      </w:r>
      <w:r>
        <w:rPr>
          <w:rFonts w:hint="eastAsia"/>
        </w:rPr>
        <w:t>высевающего</w:t>
      </w:r>
      <w:r>
        <w:t xml:space="preserve"> </w:t>
      </w:r>
      <w:r>
        <w:rPr>
          <w:rFonts w:hint="eastAsia"/>
        </w:rPr>
        <w:t>аппарата</w:t>
      </w:r>
    </w:p>
    <w:p w14:paraId="1E32E10A" w14:textId="77777777" w:rsidR="00981F3D" w:rsidRDefault="00981F3D" w:rsidP="00981F3D"/>
    <w:p w14:paraId="20EFF7E7" w14:textId="77777777" w:rsidR="00981F3D" w:rsidRDefault="00981F3D" w:rsidP="00981F3D">
      <w:r>
        <w:t xml:space="preserve">2.4.1 </w:t>
      </w:r>
      <w:r>
        <w:rPr>
          <w:rFonts w:hint="eastAsia"/>
        </w:rPr>
        <w:t>Обоснование</w:t>
      </w:r>
      <w:r>
        <w:t xml:space="preserve"> </w:t>
      </w:r>
      <w:r>
        <w:rPr>
          <w:rFonts w:hint="eastAsia"/>
        </w:rPr>
        <w:t>рационального</w:t>
      </w:r>
      <w:r>
        <w:t xml:space="preserve"> </w:t>
      </w:r>
      <w:r>
        <w:rPr>
          <w:rFonts w:hint="eastAsia"/>
        </w:rPr>
        <w:t>количества</w:t>
      </w:r>
      <w:r>
        <w:t xml:space="preserve"> </w:t>
      </w:r>
      <w:r>
        <w:rPr>
          <w:rFonts w:hint="eastAsia"/>
        </w:rPr>
        <w:t>и</w:t>
      </w:r>
      <w:r>
        <w:t xml:space="preserve"> </w:t>
      </w:r>
      <w:r>
        <w:rPr>
          <w:rFonts w:hint="eastAsia"/>
        </w:rPr>
        <w:t>линейных</w:t>
      </w:r>
      <w:r>
        <w:t xml:space="preserve"> </w:t>
      </w:r>
      <w:r>
        <w:rPr>
          <w:rFonts w:hint="eastAsia"/>
        </w:rPr>
        <w:t>размеров</w:t>
      </w:r>
      <w:r>
        <w:t xml:space="preserve"> </w:t>
      </w:r>
      <w:r>
        <w:rPr>
          <w:rFonts w:hint="eastAsia"/>
        </w:rPr>
        <w:t>ячеек</w:t>
      </w:r>
      <w:r>
        <w:t xml:space="preserve"> </w:t>
      </w:r>
      <w:r>
        <w:rPr>
          <w:rFonts w:hint="eastAsia"/>
        </w:rPr>
        <w:t>диска</w:t>
      </w:r>
    </w:p>
    <w:p w14:paraId="31062665" w14:textId="77777777" w:rsidR="00981F3D" w:rsidRDefault="00981F3D" w:rsidP="00981F3D"/>
    <w:p w14:paraId="53FBC37C" w14:textId="77777777" w:rsidR="00981F3D" w:rsidRDefault="00981F3D" w:rsidP="00981F3D">
      <w:r>
        <w:t xml:space="preserve">2.4.2 </w:t>
      </w:r>
      <w:r>
        <w:rPr>
          <w:rFonts w:hint="eastAsia"/>
        </w:rPr>
        <w:t>Определение</w:t>
      </w:r>
      <w:r>
        <w:t xml:space="preserve"> </w:t>
      </w:r>
      <w:r>
        <w:rPr>
          <w:rFonts w:hint="eastAsia"/>
        </w:rPr>
        <w:t>конструктивно</w:t>
      </w:r>
      <w:r>
        <w:t>-</w:t>
      </w:r>
      <w:r>
        <w:rPr>
          <w:rFonts w:hint="eastAsia"/>
        </w:rPr>
        <w:t>режимных</w:t>
      </w:r>
      <w:r>
        <w:t xml:space="preserve"> </w:t>
      </w:r>
      <w:r>
        <w:rPr>
          <w:rFonts w:hint="eastAsia"/>
        </w:rPr>
        <w:t>параметров</w:t>
      </w:r>
      <w:r>
        <w:t xml:space="preserve"> </w:t>
      </w:r>
      <w:r>
        <w:rPr>
          <w:rFonts w:hint="eastAsia"/>
        </w:rPr>
        <w:t>ролика</w:t>
      </w:r>
      <w:r>
        <w:t>-</w:t>
      </w:r>
      <w:r>
        <w:rPr>
          <w:rFonts w:hint="eastAsia"/>
        </w:rPr>
        <w:t>отражателя</w:t>
      </w:r>
      <w:r>
        <w:t xml:space="preserve"> </w:t>
      </w:r>
      <w:r>
        <w:rPr>
          <w:rFonts w:hint="eastAsia"/>
        </w:rPr>
        <w:t>семян</w:t>
      </w:r>
    </w:p>
    <w:p w14:paraId="7C87613B" w14:textId="77777777" w:rsidR="00981F3D" w:rsidRDefault="00981F3D" w:rsidP="00981F3D"/>
    <w:p w14:paraId="70AA17EE" w14:textId="77777777" w:rsidR="00981F3D" w:rsidRDefault="00981F3D" w:rsidP="00981F3D">
      <w:r>
        <w:t xml:space="preserve">2.5 </w:t>
      </w:r>
      <w:r>
        <w:rPr>
          <w:rFonts w:hint="eastAsia"/>
        </w:rPr>
        <w:t>Выводы</w:t>
      </w:r>
      <w:r>
        <w:t xml:space="preserve"> </w:t>
      </w:r>
      <w:r>
        <w:rPr>
          <w:rFonts w:hint="eastAsia"/>
        </w:rPr>
        <w:t>по</w:t>
      </w:r>
      <w:r>
        <w:t xml:space="preserve"> </w:t>
      </w:r>
      <w:r>
        <w:rPr>
          <w:rFonts w:hint="eastAsia"/>
        </w:rPr>
        <w:t>разделу</w:t>
      </w:r>
    </w:p>
    <w:p w14:paraId="4864FD45" w14:textId="77777777" w:rsidR="00981F3D" w:rsidRDefault="00981F3D" w:rsidP="00981F3D"/>
    <w:p w14:paraId="65552AFD" w14:textId="77777777" w:rsidR="00981F3D" w:rsidRDefault="00981F3D" w:rsidP="00981F3D">
      <w:r>
        <w:t xml:space="preserve">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0F5F0D78" w14:textId="77777777" w:rsidR="00981F3D" w:rsidRDefault="00981F3D" w:rsidP="00981F3D"/>
    <w:p w14:paraId="4C947B1A" w14:textId="77777777" w:rsidR="00981F3D" w:rsidRDefault="00981F3D" w:rsidP="00981F3D">
      <w:r>
        <w:t xml:space="preserve">3.1 </w:t>
      </w:r>
      <w:r>
        <w:rPr>
          <w:rFonts w:hint="eastAsia"/>
        </w:rPr>
        <w:t>Программа</w:t>
      </w:r>
      <w:r>
        <w:t xml:space="preserve"> </w:t>
      </w:r>
      <w:r>
        <w:rPr>
          <w:rFonts w:hint="eastAsia"/>
        </w:rPr>
        <w:t>экспериментальных</w:t>
      </w:r>
      <w:r>
        <w:t xml:space="preserve"> </w:t>
      </w:r>
      <w:r>
        <w:rPr>
          <w:rFonts w:hint="eastAsia"/>
        </w:rPr>
        <w:t>исследований</w:t>
      </w:r>
      <w:r>
        <w:t xml:space="preserve"> </w:t>
      </w:r>
      <w:r>
        <w:rPr>
          <w:rFonts w:hint="eastAsia"/>
        </w:rPr>
        <w:t>посева</w:t>
      </w:r>
      <w:r>
        <w:t xml:space="preserve"> </w:t>
      </w:r>
      <w:r>
        <w:rPr>
          <w:rFonts w:hint="eastAsia"/>
        </w:rPr>
        <w:t>сои</w:t>
      </w:r>
    </w:p>
    <w:p w14:paraId="77436B5C" w14:textId="77777777" w:rsidR="00981F3D" w:rsidRDefault="00981F3D" w:rsidP="00981F3D"/>
    <w:p w14:paraId="707A9D3C" w14:textId="77777777" w:rsidR="00981F3D" w:rsidRDefault="00981F3D" w:rsidP="00981F3D">
      <w:r>
        <w:rPr>
          <w:rFonts w:hint="eastAsia"/>
        </w:rPr>
        <w:t>гнездовым</w:t>
      </w:r>
      <w:r>
        <w:t xml:space="preserve"> </w:t>
      </w:r>
      <w:r>
        <w:rPr>
          <w:rFonts w:hint="eastAsia"/>
        </w:rPr>
        <w:t>способом</w:t>
      </w:r>
    </w:p>
    <w:p w14:paraId="2AEEE788" w14:textId="77777777" w:rsidR="00981F3D" w:rsidRDefault="00981F3D" w:rsidP="00981F3D"/>
    <w:p w14:paraId="2A351311" w14:textId="77777777" w:rsidR="00981F3D" w:rsidRDefault="00981F3D" w:rsidP="00981F3D">
      <w:r>
        <w:t xml:space="preserve">3.2 </w:t>
      </w:r>
      <w:r>
        <w:rPr>
          <w:rFonts w:hint="eastAsia"/>
        </w:rPr>
        <w:t>Методика</w:t>
      </w:r>
      <w:r>
        <w:t xml:space="preserve"> </w:t>
      </w:r>
      <w:r>
        <w:rPr>
          <w:rFonts w:hint="eastAsia"/>
        </w:rPr>
        <w:t>исследования</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семян</w:t>
      </w:r>
      <w:r>
        <w:t xml:space="preserve"> </w:t>
      </w:r>
      <w:r>
        <w:rPr>
          <w:rFonts w:hint="eastAsia"/>
        </w:rPr>
        <w:t>сои</w:t>
      </w:r>
    </w:p>
    <w:p w14:paraId="512931AA" w14:textId="77777777" w:rsidR="00981F3D" w:rsidRDefault="00981F3D" w:rsidP="00981F3D"/>
    <w:p w14:paraId="34633354" w14:textId="77777777" w:rsidR="00981F3D" w:rsidRDefault="00981F3D" w:rsidP="00981F3D">
      <w:r>
        <w:t xml:space="preserve">3.2.1 </w:t>
      </w:r>
      <w:r>
        <w:rPr>
          <w:rFonts w:hint="eastAsia"/>
        </w:rPr>
        <w:t>Методика</w:t>
      </w:r>
      <w:r>
        <w:t xml:space="preserve"> </w:t>
      </w:r>
      <w:r>
        <w:rPr>
          <w:rFonts w:hint="eastAsia"/>
        </w:rPr>
        <w:t>определения</w:t>
      </w:r>
      <w:r>
        <w:t xml:space="preserve"> </w:t>
      </w:r>
      <w:r>
        <w:rPr>
          <w:rFonts w:hint="eastAsia"/>
        </w:rPr>
        <w:t>размерных</w:t>
      </w:r>
      <w:r>
        <w:t xml:space="preserve"> </w:t>
      </w:r>
      <w:r>
        <w:rPr>
          <w:rFonts w:hint="eastAsia"/>
        </w:rPr>
        <w:t>и</w:t>
      </w:r>
      <w:r>
        <w:t xml:space="preserve"> </w:t>
      </w:r>
      <w:r>
        <w:rPr>
          <w:rFonts w:hint="eastAsia"/>
        </w:rPr>
        <w:t>массовых</w:t>
      </w:r>
      <w:r>
        <w:t xml:space="preserve"> </w:t>
      </w:r>
      <w:r>
        <w:rPr>
          <w:rFonts w:hint="eastAsia"/>
        </w:rPr>
        <w:t>характеристик</w:t>
      </w:r>
      <w:r>
        <w:t xml:space="preserve"> </w:t>
      </w:r>
      <w:r>
        <w:rPr>
          <w:rFonts w:hint="eastAsia"/>
        </w:rPr>
        <w:t>семян</w:t>
      </w:r>
    </w:p>
    <w:p w14:paraId="5CB4FEEC" w14:textId="77777777" w:rsidR="00981F3D" w:rsidRDefault="00981F3D" w:rsidP="00981F3D"/>
    <w:p w14:paraId="26A482AC" w14:textId="77777777" w:rsidR="00981F3D" w:rsidRDefault="00981F3D" w:rsidP="00981F3D">
      <w:r>
        <w:rPr>
          <w:rFonts w:hint="eastAsia"/>
        </w:rPr>
        <w:t>сои</w:t>
      </w:r>
    </w:p>
    <w:p w14:paraId="1035B949" w14:textId="77777777" w:rsidR="00981F3D" w:rsidRDefault="00981F3D" w:rsidP="00981F3D"/>
    <w:p w14:paraId="7811CCDB" w14:textId="77777777" w:rsidR="00981F3D" w:rsidRDefault="00981F3D" w:rsidP="00981F3D">
      <w:r>
        <w:t xml:space="preserve">3.2.2 </w:t>
      </w:r>
      <w:r>
        <w:rPr>
          <w:rFonts w:hint="eastAsia"/>
        </w:rPr>
        <w:t>Методика</w:t>
      </w:r>
      <w:r>
        <w:t xml:space="preserve"> </w:t>
      </w:r>
      <w:r>
        <w:rPr>
          <w:rFonts w:hint="eastAsia"/>
        </w:rPr>
        <w:t>определения</w:t>
      </w:r>
      <w:r>
        <w:t xml:space="preserve"> </w:t>
      </w:r>
      <w:r>
        <w:rPr>
          <w:rFonts w:hint="eastAsia"/>
        </w:rPr>
        <w:t>угла</w:t>
      </w:r>
      <w:r>
        <w:t xml:space="preserve"> </w:t>
      </w:r>
      <w:r>
        <w:rPr>
          <w:rFonts w:hint="eastAsia"/>
        </w:rPr>
        <w:t>естественного</w:t>
      </w:r>
      <w:r>
        <w:t xml:space="preserve"> </w:t>
      </w:r>
      <w:r>
        <w:rPr>
          <w:rFonts w:hint="eastAsia"/>
        </w:rPr>
        <w:t>откоса</w:t>
      </w:r>
    </w:p>
    <w:p w14:paraId="5DECD542" w14:textId="77777777" w:rsidR="00981F3D" w:rsidRDefault="00981F3D" w:rsidP="00981F3D"/>
    <w:p w14:paraId="61BE2DCD" w14:textId="77777777" w:rsidR="00981F3D" w:rsidRDefault="00981F3D" w:rsidP="00981F3D">
      <w:r>
        <w:t xml:space="preserve">3.2.3 </w:t>
      </w:r>
      <w:r>
        <w:rPr>
          <w:rFonts w:hint="eastAsia"/>
        </w:rPr>
        <w:t>Методика</w:t>
      </w:r>
      <w:r>
        <w:t xml:space="preserve"> </w:t>
      </w:r>
      <w:r>
        <w:rPr>
          <w:rFonts w:hint="eastAsia"/>
        </w:rPr>
        <w:t>определения</w:t>
      </w:r>
      <w:r>
        <w:t xml:space="preserve"> </w:t>
      </w:r>
      <w:r>
        <w:rPr>
          <w:rFonts w:hint="eastAsia"/>
        </w:rPr>
        <w:t>коэффициента</w:t>
      </w:r>
      <w:r>
        <w:t xml:space="preserve"> </w:t>
      </w:r>
      <w:r>
        <w:rPr>
          <w:rFonts w:hint="eastAsia"/>
        </w:rPr>
        <w:t>трения</w:t>
      </w:r>
      <w:r>
        <w:t xml:space="preserve"> </w:t>
      </w:r>
      <w:r>
        <w:rPr>
          <w:rFonts w:hint="eastAsia"/>
        </w:rPr>
        <w:t>покоя</w:t>
      </w:r>
      <w:r>
        <w:t xml:space="preserve"> </w:t>
      </w:r>
      <w:r>
        <w:rPr>
          <w:rFonts w:hint="eastAsia"/>
        </w:rPr>
        <w:t>семян</w:t>
      </w:r>
      <w:r>
        <w:t xml:space="preserve"> </w:t>
      </w:r>
      <w:r>
        <w:rPr>
          <w:rFonts w:hint="eastAsia"/>
        </w:rPr>
        <w:t>сои</w:t>
      </w:r>
      <w:r>
        <w:t xml:space="preserve"> </w:t>
      </w:r>
      <w:r>
        <w:rPr>
          <w:rFonts w:hint="eastAsia"/>
        </w:rPr>
        <w:t>о</w:t>
      </w:r>
      <w:r>
        <w:t xml:space="preserve"> </w:t>
      </w:r>
      <w:r>
        <w:rPr>
          <w:rFonts w:hint="eastAsia"/>
        </w:rPr>
        <w:t>различные</w:t>
      </w:r>
      <w:r>
        <w:t xml:space="preserve"> </w:t>
      </w:r>
      <w:r>
        <w:rPr>
          <w:rFonts w:hint="eastAsia"/>
        </w:rPr>
        <w:t>поверхности</w:t>
      </w:r>
    </w:p>
    <w:p w14:paraId="57EFEFBB" w14:textId="77777777" w:rsidR="00981F3D" w:rsidRDefault="00981F3D" w:rsidP="00981F3D"/>
    <w:p w14:paraId="2ACCC61B" w14:textId="77777777" w:rsidR="00981F3D" w:rsidRDefault="00981F3D" w:rsidP="00981F3D">
      <w:r>
        <w:t xml:space="preserve">3.2.4 </w:t>
      </w:r>
      <w:r>
        <w:rPr>
          <w:rFonts w:hint="eastAsia"/>
        </w:rPr>
        <w:t>Методика</w:t>
      </w:r>
      <w:r>
        <w:t xml:space="preserve"> </w:t>
      </w:r>
      <w:r>
        <w:rPr>
          <w:rFonts w:hint="eastAsia"/>
        </w:rPr>
        <w:t>определения</w:t>
      </w:r>
      <w:r>
        <w:t xml:space="preserve"> </w:t>
      </w:r>
      <w:r>
        <w:rPr>
          <w:rFonts w:hint="eastAsia"/>
        </w:rPr>
        <w:t>прочностных</w:t>
      </w:r>
      <w:r>
        <w:t xml:space="preserve"> </w:t>
      </w:r>
      <w:r>
        <w:rPr>
          <w:rFonts w:hint="eastAsia"/>
        </w:rPr>
        <w:t>свойств</w:t>
      </w:r>
      <w:r>
        <w:t xml:space="preserve"> </w:t>
      </w:r>
      <w:r>
        <w:rPr>
          <w:rFonts w:hint="eastAsia"/>
        </w:rPr>
        <w:t>се</w:t>
      </w:r>
      <w:r>
        <w:rPr>
          <w:rFonts w:hint="eastAsia"/>
        </w:rPr>
        <w:lastRenderedPageBreak/>
        <w:t>мян</w:t>
      </w:r>
      <w:r>
        <w:t xml:space="preserve"> </w:t>
      </w:r>
      <w:r>
        <w:rPr>
          <w:rFonts w:hint="eastAsia"/>
        </w:rPr>
        <w:t>сои</w:t>
      </w:r>
    </w:p>
    <w:p w14:paraId="0CD8C63D" w14:textId="77777777" w:rsidR="00981F3D" w:rsidRDefault="00981F3D" w:rsidP="00981F3D"/>
    <w:p w14:paraId="7339D020" w14:textId="77777777" w:rsidR="00981F3D" w:rsidRDefault="00981F3D" w:rsidP="00981F3D">
      <w:r>
        <w:t xml:space="preserve">3.3 </w:t>
      </w:r>
      <w:r>
        <w:rPr>
          <w:rFonts w:hint="eastAsia"/>
        </w:rPr>
        <w:t>Методика</w:t>
      </w:r>
      <w:r>
        <w:t xml:space="preserve"> </w:t>
      </w:r>
      <w:r>
        <w:rPr>
          <w:rFonts w:hint="eastAsia"/>
        </w:rPr>
        <w:t>проведения</w:t>
      </w:r>
      <w:r>
        <w:t xml:space="preserve"> </w:t>
      </w:r>
      <w:r>
        <w:rPr>
          <w:rFonts w:hint="eastAsia"/>
        </w:rPr>
        <w:t>исследований</w:t>
      </w:r>
      <w:r>
        <w:t xml:space="preserve"> </w:t>
      </w:r>
      <w:r>
        <w:rPr>
          <w:rFonts w:hint="eastAsia"/>
        </w:rPr>
        <w:t>посева</w:t>
      </w:r>
      <w:r>
        <w:t xml:space="preserve"> </w:t>
      </w:r>
      <w:r>
        <w:rPr>
          <w:rFonts w:hint="eastAsia"/>
        </w:rPr>
        <w:t>семян</w:t>
      </w:r>
      <w:r>
        <w:t xml:space="preserve"> </w:t>
      </w:r>
      <w:r>
        <w:rPr>
          <w:rFonts w:hint="eastAsia"/>
        </w:rPr>
        <w:t>сои</w:t>
      </w:r>
      <w:r>
        <w:t xml:space="preserve"> </w:t>
      </w:r>
      <w:r>
        <w:rPr>
          <w:rFonts w:hint="eastAsia"/>
        </w:rPr>
        <w:t>гнездовым</w:t>
      </w:r>
      <w:r>
        <w:t xml:space="preserve"> </w:t>
      </w:r>
      <w:r>
        <w:rPr>
          <w:rFonts w:hint="eastAsia"/>
        </w:rPr>
        <w:t>способом</w:t>
      </w:r>
    </w:p>
    <w:p w14:paraId="0BF23DC9" w14:textId="77777777" w:rsidR="00981F3D" w:rsidRDefault="00981F3D" w:rsidP="00981F3D"/>
    <w:p w14:paraId="6738F9B2" w14:textId="77777777" w:rsidR="00981F3D" w:rsidRDefault="00981F3D" w:rsidP="00981F3D">
      <w:r>
        <w:rPr>
          <w:rFonts w:hint="eastAsia"/>
        </w:rPr>
        <w:t>в</w:t>
      </w:r>
      <w:r>
        <w:t xml:space="preserve"> </w:t>
      </w:r>
      <w:r>
        <w:rPr>
          <w:rFonts w:hint="eastAsia"/>
        </w:rPr>
        <w:t>полевых</w:t>
      </w:r>
      <w:r>
        <w:t xml:space="preserve"> </w:t>
      </w:r>
      <w:r>
        <w:rPr>
          <w:rFonts w:hint="eastAsia"/>
        </w:rPr>
        <w:t>условиях</w:t>
      </w:r>
    </w:p>
    <w:p w14:paraId="0FD00BEA" w14:textId="77777777" w:rsidR="00981F3D" w:rsidRDefault="00981F3D" w:rsidP="00981F3D"/>
    <w:p w14:paraId="3B65D937" w14:textId="77777777" w:rsidR="00981F3D" w:rsidRDefault="00981F3D" w:rsidP="00981F3D">
      <w:r>
        <w:t xml:space="preserve">3.4 </w:t>
      </w:r>
      <w:r>
        <w:rPr>
          <w:rFonts w:hint="eastAsia"/>
        </w:rPr>
        <w:t>Методика</w:t>
      </w:r>
      <w:r>
        <w:t xml:space="preserve"> </w:t>
      </w:r>
      <w:r>
        <w:rPr>
          <w:rFonts w:hint="eastAsia"/>
        </w:rPr>
        <w:t>проведения</w:t>
      </w:r>
      <w:r>
        <w:t xml:space="preserve"> </w:t>
      </w:r>
      <w:r>
        <w:rPr>
          <w:rFonts w:hint="eastAsia"/>
        </w:rPr>
        <w:t>лабораторно</w:t>
      </w:r>
      <w:r>
        <w:t>-</w:t>
      </w:r>
      <w:r>
        <w:rPr>
          <w:rFonts w:hint="eastAsia"/>
        </w:rPr>
        <w:t>стендовых</w:t>
      </w:r>
      <w:r>
        <w:t xml:space="preserve"> </w:t>
      </w:r>
      <w:r>
        <w:rPr>
          <w:rFonts w:hint="eastAsia"/>
        </w:rPr>
        <w:t>исследований</w:t>
      </w:r>
      <w:r>
        <w:t xml:space="preserve"> </w:t>
      </w:r>
      <w:r>
        <w:rPr>
          <w:rFonts w:hint="eastAsia"/>
        </w:rPr>
        <w:t>высевающего</w:t>
      </w:r>
      <w:r>
        <w:t xml:space="preserve"> </w:t>
      </w:r>
      <w:r>
        <w:rPr>
          <w:rFonts w:hint="eastAsia"/>
        </w:rPr>
        <w:t>аппарата</w:t>
      </w:r>
    </w:p>
    <w:p w14:paraId="4D4AD837" w14:textId="77777777" w:rsidR="00981F3D" w:rsidRDefault="00981F3D" w:rsidP="00981F3D"/>
    <w:p w14:paraId="4B558986" w14:textId="77777777" w:rsidR="00981F3D" w:rsidRDefault="00981F3D" w:rsidP="00981F3D">
      <w:r>
        <w:t xml:space="preserve">3.4.1 </w:t>
      </w:r>
      <w:r>
        <w:rPr>
          <w:rFonts w:hint="eastAsia"/>
        </w:rPr>
        <w:t>Методика</w:t>
      </w:r>
      <w:r>
        <w:t xml:space="preserve"> </w:t>
      </w:r>
      <w:r>
        <w:rPr>
          <w:rFonts w:hint="eastAsia"/>
        </w:rPr>
        <w:t>исследования</w:t>
      </w:r>
      <w:r>
        <w:t xml:space="preserve"> </w:t>
      </w:r>
      <w:r>
        <w:rPr>
          <w:rFonts w:hint="eastAsia"/>
        </w:rPr>
        <w:t>равномерности</w:t>
      </w:r>
      <w:r>
        <w:t xml:space="preserve"> </w:t>
      </w:r>
      <w:r>
        <w:rPr>
          <w:rFonts w:hint="eastAsia"/>
        </w:rPr>
        <w:t>распределения</w:t>
      </w:r>
      <w:r>
        <w:t xml:space="preserve"> </w:t>
      </w:r>
      <w:r>
        <w:rPr>
          <w:rFonts w:hint="eastAsia"/>
        </w:rPr>
        <w:t>семян</w:t>
      </w:r>
      <w:r>
        <w:t xml:space="preserve"> </w:t>
      </w:r>
      <w:r>
        <w:rPr>
          <w:rFonts w:hint="eastAsia"/>
        </w:rPr>
        <w:t>сои</w:t>
      </w:r>
    </w:p>
    <w:p w14:paraId="2B89C7D3" w14:textId="77777777" w:rsidR="00981F3D" w:rsidRDefault="00981F3D" w:rsidP="00981F3D"/>
    <w:p w14:paraId="5FC3C3F0" w14:textId="77777777" w:rsidR="00981F3D" w:rsidRDefault="00981F3D" w:rsidP="00981F3D">
      <w:r>
        <w:t xml:space="preserve">3.4.2 </w:t>
      </w:r>
      <w:r>
        <w:rPr>
          <w:rFonts w:hint="eastAsia"/>
        </w:rPr>
        <w:t>Методика</w:t>
      </w:r>
      <w:r>
        <w:t xml:space="preserve"> </w:t>
      </w:r>
      <w:r>
        <w:rPr>
          <w:rFonts w:hint="eastAsia"/>
        </w:rPr>
        <w:t>планирования</w:t>
      </w:r>
      <w:r>
        <w:t xml:space="preserve"> </w:t>
      </w:r>
      <w:r>
        <w:rPr>
          <w:rFonts w:hint="eastAsia"/>
        </w:rPr>
        <w:t>многофакторного</w:t>
      </w:r>
      <w:r>
        <w:t xml:space="preserve"> </w:t>
      </w:r>
      <w:r>
        <w:rPr>
          <w:rFonts w:hint="eastAsia"/>
        </w:rPr>
        <w:t>эксперимента</w:t>
      </w:r>
      <w:r>
        <w:t xml:space="preserve"> </w:t>
      </w:r>
      <w:r>
        <w:rPr>
          <w:rFonts w:hint="eastAsia"/>
        </w:rPr>
        <w:t>при</w:t>
      </w:r>
      <w:r>
        <w:t xml:space="preserve"> </w:t>
      </w:r>
      <w:r>
        <w:rPr>
          <w:rFonts w:hint="eastAsia"/>
        </w:rPr>
        <w:t>изучении</w:t>
      </w:r>
      <w:r>
        <w:t xml:space="preserve"> </w:t>
      </w:r>
      <w:r>
        <w:rPr>
          <w:rFonts w:hint="eastAsia"/>
        </w:rPr>
        <w:t>эффективности</w:t>
      </w:r>
      <w:r>
        <w:t xml:space="preserve"> </w:t>
      </w:r>
      <w:r>
        <w:rPr>
          <w:rFonts w:hint="eastAsia"/>
        </w:rPr>
        <w:t>работы</w:t>
      </w:r>
      <w:r>
        <w:t xml:space="preserve"> </w:t>
      </w:r>
      <w:r>
        <w:rPr>
          <w:rFonts w:hint="eastAsia"/>
        </w:rPr>
        <w:t>высевающего</w:t>
      </w:r>
      <w:r>
        <w:t xml:space="preserve"> </w:t>
      </w:r>
      <w:r>
        <w:rPr>
          <w:rFonts w:hint="eastAsia"/>
        </w:rPr>
        <w:t>аппарата</w:t>
      </w:r>
    </w:p>
    <w:p w14:paraId="7440C9AB" w14:textId="77777777" w:rsidR="00981F3D" w:rsidRDefault="00981F3D" w:rsidP="00981F3D"/>
    <w:p w14:paraId="74858C25" w14:textId="77777777" w:rsidR="00981F3D" w:rsidRDefault="00981F3D" w:rsidP="00981F3D">
      <w:r>
        <w:t xml:space="preserve">3.5 </w:t>
      </w:r>
      <w:r>
        <w:rPr>
          <w:rFonts w:hint="eastAsia"/>
        </w:rPr>
        <w:t>Методика</w:t>
      </w:r>
      <w:r>
        <w:t xml:space="preserve"> </w:t>
      </w:r>
      <w:r>
        <w:rPr>
          <w:rFonts w:hint="eastAsia"/>
        </w:rPr>
        <w:t>проведения</w:t>
      </w:r>
      <w:r>
        <w:t xml:space="preserve"> </w:t>
      </w:r>
      <w:r>
        <w:rPr>
          <w:rFonts w:hint="eastAsia"/>
        </w:rPr>
        <w:t>производственных</w:t>
      </w:r>
      <w:r>
        <w:t xml:space="preserve"> </w:t>
      </w:r>
      <w:r>
        <w:rPr>
          <w:rFonts w:hint="eastAsia"/>
        </w:rPr>
        <w:t>испытаний</w:t>
      </w:r>
      <w:r>
        <w:t xml:space="preserve"> </w:t>
      </w:r>
      <w:r>
        <w:rPr>
          <w:rFonts w:hint="eastAsia"/>
        </w:rPr>
        <w:t>модернизированной</w:t>
      </w:r>
      <w:r>
        <w:t xml:space="preserve"> </w:t>
      </w:r>
      <w:r>
        <w:rPr>
          <w:rFonts w:hint="eastAsia"/>
        </w:rPr>
        <w:t>сеялки</w:t>
      </w:r>
    </w:p>
    <w:p w14:paraId="425E5E5A" w14:textId="77777777" w:rsidR="00981F3D" w:rsidRDefault="00981F3D" w:rsidP="00981F3D"/>
    <w:p w14:paraId="395686BA" w14:textId="77777777" w:rsidR="00981F3D" w:rsidRDefault="00981F3D" w:rsidP="00981F3D">
      <w:r>
        <w:t xml:space="preserve">3.5.1 </w:t>
      </w:r>
      <w:r>
        <w:rPr>
          <w:rFonts w:hint="eastAsia"/>
        </w:rPr>
        <w:t>Методика</w:t>
      </w:r>
      <w:r>
        <w:t xml:space="preserve"> </w:t>
      </w:r>
      <w:r>
        <w:rPr>
          <w:rFonts w:hint="eastAsia"/>
        </w:rPr>
        <w:t>агротехнической</w:t>
      </w:r>
      <w:r>
        <w:t xml:space="preserve"> </w:t>
      </w:r>
      <w:r>
        <w:rPr>
          <w:rFonts w:hint="eastAsia"/>
        </w:rPr>
        <w:t>оценки</w:t>
      </w:r>
      <w:r>
        <w:t xml:space="preserve"> </w:t>
      </w:r>
      <w:r>
        <w:rPr>
          <w:rFonts w:hint="eastAsia"/>
        </w:rPr>
        <w:t>работы</w:t>
      </w:r>
      <w:r>
        <w:t xml:space="preserve"> </w:t>
      </w:r>
      <w:r>
        <w:rPr>
          <w:rFonts w:hint="eastAsia"/>
        </w:rPr>
        <w:t>посевного</w:t>
      </w:r>
      <w:r>
        <w:t xml:space="preserve"> </w:t>
      </w:r>
      <w:r>
        <w:rPr>
          <w:rFonts w:hint="eastAsia"/>
        </w:rPr>
        <w:t>агрегата</w:t>
      </w:r>
    </w:p>
    <w:p w14:paraId="477B53DA" w14:textId="77777777" w:rsidR="00981F3D" w:rsidRDefault="00981F3D" w:rsidP="00981F3D"/>
    <w:p w14:paraId="614CBA92" w14:textId="77777777" w:rsidR="00981F3D" w:rsidRDefault="00981F3D" w:rsidP="00981F3D">
      <w:r>
        <w:t xml:space="preserve">3.5.2 </w:t>
      </w:r>
      <w:r>
        <w:rPr>
          <w:rFonts w:hint="eastAsia"/>
        </w:rPr>
        <w:t>Методика</w:t>
      </w:r>
      <w:r>
        <w:t xml:space="preserve"> </w:t>
      </w:r>
      <w:r>
        <w:rPr>
          <w:rFonts w:hint="eastAsia"/>
        </w:rPr>
        <w:t>эксплуатационно</w:t>
      </w:r>
      <w:r>
        <w:t>-</w:t>
      </w:r>
      <w:r>
        <w:rPr>
          <w:rFonts w:hint="eastAsia"/>
        </w:rPr>
        <w:t>технологической</w:t>
      </w:r>
      <w:r>
        <w:t xml:space="preserve"> </w:t>
      </w:r>
      <w:r>
        <w:rPr>
          <w:rFonts w:hint="eastAsia"/>
        </w:rPr>
        <w:t>оценки</w:t>
      </w:r>
      <w:r>
        <w:t xml:space="preserve"> </w:t>
      </w:r>
      <w:r>
        <w:rPr>
          <w:rFonts w:hint="eastAsia"/>
        </w:rPr>
        <w:t>модернизированной</w:t>
      </w:r>
      <w:r>
        <w:t xml:space="preserve"> </w:t>
      </w:r>
      <w:r>
        <w:rPr>
          <w:rFonts w:hint="eastAsia"/>
        </w:rPr>
        <w:t>сеялки</w:t>
      </w:r>
    </w:p>
    <w:p w14:paraId="579E4DDA" w14:textId="77777777" w:rsidR="00981F3D" w:rsidRDefault="00981F3D" w:rsidP="00981F3D"/>
    <w:p w14:paraId="6F1D83BA" w14:textId="77777777" w:rsidR="00981F3D" w:rsidRDefault="00981F3D" w:rsidP="00981F3D">
      <w:r>
        <w:t xml:space="preserve">3.6 </w:t>
      </w:r>
      <w:r>
        <w:rPr>
          <w:rFonts w:hint="eastAsia"/>
        </w:rPr>
        <w:t>Методика</w:t>
      </w:r>
      <w:r>
        <w:t xml:space="preserve"> </w:t>
      </w:r>
      <w:r>
        <w:rPr>
          <w:rFonts w:hint="eastAsia"/>
        </w:rPr>
        <w:t>оценки</w:t>
      </w:r>
      <w:r>
        <w:t xml:space="preserve"> </w:t>
      </w:r>
      <w:r>
        <w:rPr>
          <w:rFonts w:hint="eastAsia"/>
        </w:rPr>
        <w:t>состояния</w:t>
      </w:r>
      <w:r>
        <w:t xml:space="preserve"> </w:t>
      </w:r>
      <w:r>
        <w:rPr>
          <w:rFonts w:hint="eastAsia"/>
        </w:rPr>
        <w:t>посевов</w:t>
      </w:r>
      <w:r>
        <w:t xml:space="preserve"> </w:t>
      </w:r>
      <w:r>
        <w:rPr>
          <w:rFonts w:hint="eastAsia"/>
        </w:rPr>
        <w:t>сои</w:t>
      </w:r>
      <w:r>
        <w:t xml:space="preserve"> </w:t>
      </w:r>
      <w:r>
        <w:rPr>
          <w:rFonts w:hint="eastAsia"/>
        </w:rPr>
        <w:t>на</w:t>
      </w:r>
      <w:r>
        <w:t xml:space="preserve"> </w:t>
      </w:r>
      <w:r>
        <w:rPr>
          <w:rFonts w:hint="eastAsia"/>
        </w:rPr>
        <w:t>опытной</w:t>
      </w:r>
      <w:r>
        <w:t xml:space="preserve"> </w:t>
      </w:r>
      <w:r>
        <w:rPr>
          <w:rFonts w:hint="eastAsia"/>
        </w:rPr>
        <w:t>и</w:t>
      </w:r>
      <w:r>
        <w:t xml:space="preserve"> </w:t>
      </w:r>
      <w:r>
        <w:rPr>
          <w:rFonts w:hint="eastAsia"/>
        </w:rPr>
        <w:t>контрольной</w:t>
      </w:r>
      <w:r>
        <w:t xml:space="preserve"> </w:t>
      </w:r>
      <w:r>
        <w:rPr>
          <w:rFonts w:hint="eastAsia"/>
        </w:rPr>
        <w:t>делянках</w:t>
      </w:r>
    </w:p>
    <w:p w14:paraId="5A53671D" w14:textId="77777777" w:rsidR="00981F3D" w:rsidRDefault="00981F3D" w:rsidP="00981F3D"/>
    <w:p w14:paraId="4CA796C8" w14:textId="77777777" w:rsidR="00981F3D" w:rsidRDefault="00981F3D" w:rsidP="00981F3D">
      <w:r>
        <w:t xml:space="preserve">3.6.1 </w:t>
      </w:r>
      <w:r>
        <w:rPr>
          <w:rFonts w:hint="eastAsia"/>
        </w:rPr>
        <w:t>Методика</w:t>
      </w:r>
      <w:r>
        <w:t xml:space="preserve"> </w:t>
      </w:r>
      <w:r>
        <w:rPr>
          <w:rFonts w:hint="eastAsia"/>
        </w:rPr>
        <w:t>определения</w:t>
      </w:r>
      <w:r>
        <w:t xml:space="preserve"> </w:t>
      </w:r>
      <w:r>
        <w:rPr>
          <w:rFonts w:hint="eastAsia"/>
        </w:rPr>
        <w:t>относительной</w:t>
      </w:r>
      <w:r>
        <w:t xml:space="preserve"> </w:t>
      </w:r>
      <w:r>
        <w:rPr>
          <w:rFonts w:hint="eastAsia"/>
        </w:rPr>
        <w:t>полевой</w:t>
      </w:r>
      <w:r>
        <w:t xml:space="preserve"> </w:t>
      </w:r>
      <w:r>
        <w:rPr>
          <w:rFonts w:hint="eastAsia"/>
        </w:rPr>
        <w:t>всхожести</w:t>
      </w:r>
      <w:r>
        <w:t xml:space="preserve"> </w:t>
      </w:r>
      <w:r>
        <w:rPr>
          <w:rFonts w:hint="eastAsia"/>
        </w:rPr>
        <w:t>семян</w:t>
      </w:r>
    </w:p>
    <w:p w14:paraId="545048ED" w14:textId="77777777" w:rsidR="00981F3D" w:rsidRDefault="00981F3D" w:rsidP="00981F3D"/>
    <w:p w14:paraId="270A96DF" w14:textId="77777777" w:rsidR="00981F3D" w:rsidRDefault="00981F3D" w:rsidP="00981F3D">
      <w:r>
        <w:t xml:space="preserve">3.6.2 </w:t>
      </w:r>
      <w:r>
        <w:rPr>
          <w:rFonts w:hint="eastAsia"/>
        </w:rPr>
        <w:t>Методика</w:t>
      </w:r>
      <w:r>
        <w:t xml:space="preserve"> </w:t>
      </w:r>
      <w:r>
        <w:rPr>
          <w:rFonts w:hint="eastAsia"/>
        </w:rPr>
        <w:t>определения</w:t>
      </w:r>
      <w:r>
        <w:t xml:space="preserve"> </w:t>
      </w:r>
      <w:r>
        <w:rPr>
          <w:rFonts w:hint="eastAsia"/>
        </w:rPr>
        <w:t>распределения</w:t>
      </w:r>
      <w:r>
        <w:t xml:space="preserve"> </w:t>
      </w:r>
      <w:r>
        <w:rPr>
          <w:rFonts w:hint="eastAsia"/>
        </w:rPr>
        <w:t>растений</w:t>
      </w:r>
    </w:p>
    <w:p w14:paraId="5C4ABCA1" w14:textId="77777777" w:rsidR="00981F3D" w:rsidRDefault="00981F3D" w:rsidP="00981F3D"/>
    <w:p w14:paraId="3A33619A" w14:textId="77777777" w:rsidR="00981F3D" w:rsidRDefault="00981F3D" w:rsidP="00981F3D">
      <w:r>
        <w:lastRenderedPageBreak/>
        <w:t xml:space="preserve">3.6.3 </w:t>
      </w:r>
      <w:r>
        <w:rPr>
          <w:rFonts w:hint="eastAsia"/>
        </w:rPr>
        <w:t>Методика</w:t>
      </w:r>
      <w:r>
        <w:t xml:space="preserve"> </w:t>
      </w:r>
      <w:r>
        <w:rPr>
          <w:rFonts w:hint="eastAsia"/>
        </w:rPr>
        <w:t>проведения</w:t>
      </w:r>
      <w:r>
        <w:t xml:space="preserve"> </w:t>
      </w:r>
      <w:r>
        <w:rPr>
          <w:rFonts w:hint="eastAsia"/>
        </w:rPr>
        <w:t>фенологических</w:t>
      </w:r>
      <w:r>
        <w:t xml:space="preserve"> </w:t>
      </w:r>
      <w:r>
        <w:rPr>
          <w:rFonts w:hint="eastAsia"/>
        </w:rPr>
        <w:t>наблюдений</w:t>
      </w:r>
    </w:p>
    <w:p w14:paraId="6034271C" w14:textId="77777777" w:rsidR="00981F3D" w:rsidRDefault="00981F3D" w:rsidP="00981F3D"/>
    <w:p w14:paraId="4BCD5907" w14:textId="77777777" w:rsidR="00981F3D" w:rsidRDefault="00981F3D" w:rsidP="00981F3D">
      <w:r>
        <w:t xml:space="preserve">3.7 </w:t>
      </w:r>
      <w:r>
        <w:rPr>
          <w:rFonts w:hint="eastAsia"/>
        </w:rPr>
        <w:t>Методика</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1FDD450D" w14:textId="77777777" w:rsidR="00981F3D" w:rsidRDefault="00981F3D" w:rsidP="00981F3D"/>
    <w:p w14:paraId="06AEBF98" w14:textId="77777777" w:rsidR="00981F3D" w:rsidRDefault="00981F3D" w:rsidP="00981F3D">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78F8E2B6" w14:textId="77777777" w:rsidR="00981F3D" w:rsidRDefault="00981F3D" w:rsidP="00981F3D"/>
    <w:p w14:paraId="7F1E5EAB" w14:textId="77777777" w:rsidR="00981F3D" w:rsidRDefault="00981F3D" w:rsidP="00981F3D">
      <w:r>
        <w:t xml:space="preserve">4.1 </w:t>
      </w:r>
      <w:r>
        <w:rPr>
          <w:rFonts w:hint="eastAsia"/>
        </w:rPr>
        <w:t>Результаты</w:t>
      </w:r>
      <w:r>
        <w:t xml:space="preserve"> </w:t>
      </w:r>
      <w:r>
        <w:rPr>
          <w:rFonts w:hint="eastAsia"/>
        </w:rPr>
        <w:t>исследования</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семян</w:t>
      </w:r>
      <w:r>
        <w:t xml:space="preserve"> </w:t>
      </w:r>
      <w:r>
        <w:rPr>
          <w:rFonts w:hint="eastAsia"/>
        </w:rPr>
        <w:t>сои</w:t>
      </w:r>
    </w:p>
    <w:p w14:paraId="4B22BE61" w14:textId="77777777" w:rsidR="00981F3D" w:rsidRDefault="00981F3D" w:rsidP="00981F3D"/>
    <w:p w14:paraId="0EEE7D9C" w14:textId="77777777" w:rsidR="00981F3D" w:rsidRDefault="00981F3D" w:rsidP="00981F3D">
      <w:r>
        <w:t xml:space="preserve">4.2 </w:t>
      </w:r>
      <w:r>
        <w:rPr>
          <w:rFonts w:hint="eastAsia"/>
        </w:rPr>
        <w:t>Результаты</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эффективностигнездового</w:t>
      </w:r>
      <w:r>
        <w:t xml:space="preserve"> </w:t>
      </w:r>
      <w:r>
        <w:rPr>
          <w:rFonts w:hint="eastAsia"/>
        </w:rPr>
        <w:t>способа</w:t>
      </w:r>
      <w:r>
        <w:t xml:space="preserve"> </w:t>
      </w:r>
      <w:r>
        <w:rPr>
          <w:rFonts w:hint="eastAsia"/>
        </w:rPr>
        <w:t>посева</w:t>
      </w:r>
      <w:r>
        <w:t xml:space="preserve"> </w:t>
      </w:r>
      <w:r>
        <w:rPr>
          <w:rFonts w:hint="eastAsia"/>
        </w:rPr>
        <w:t>семян</w:t>
      </w:r>
      <w:r>
        <w:t xml:space="preserve"> </w:t>
      </w:r>
      <w:r>
        <w:rPr>
          <w:rFonts w:hint="eastAsia"/>
        </w:rPr>
        <w:t>сои</w:t>
      </w:r>
      <w:r>
        <w:t xml:space="preserve"> </w:t>
      </w:r>
      <w:r>
        <w:rPr>
          <w:rFonts w:hint="eastAsia"/>
        </w:rPr>
        <w:t>в</w:t>
      </w:r>
      <w:r>
        <w:t xml:space="preserve"> </w:t>
      </w:r>
      <w:r>
        <w:rPr>
          <w:rFonts w:hint="eastAsia"/>
        </w:rPr>
        <w:t>полевых</w:t>
      </w:r>
      <w:r>
        <w:t xml:space="preserve"> </w:t>
      </w:r>
      <w:r>
        <w:rPr>
          <w:rFonts w:hint="eastAsia"/>
        </w:rPr>
        <w:t>условиях</w:t>
      </w:r>
    </w:p>
    <w:p w14:paraId="6E559280" w14:textId="77777777" w:rsidR="00981F3D" w:rsidRDefault="00981F3D" w:rsidP="00981F3D"/>
    <w:p w14:paraId="63E2279E" w14:textId="77777777" w:rsidR="00981F3D" w:rsidRDefault="00981F3D" w:rsidP="00981F3D">
      <w:r>
        <w:t xml:space="preserve">4.3 </w:t>
      </w:r>
      <w:r>
        <w:rPr>
          <w:rFonts w:hint="eastAsia"/>
        </w:rPr>
        <w:t>Результаты</w:t>
      </w:r>
      <w:r>
        <w:t xml:space="preserve"> </w:t>
      </w:r>
      <w:r>
        <w:rPr>
          <w:rFonts w:hint="eastAsia"/>
        </w:rPr>
        <w:t>лабораторно</w:t>
      </w:r>
      <w:r>
        <w:t>-</w:t>
      </w:r>
      <w:r>
        <w:rPr>
          <w:rFonts w:hint="eastAsia"/>
        </w:rPr>
        <w:t>стендовых</w:t>
      </w:r>
      <w:r>
        <w:t xml:space="preserve"> </w:t>
      </w:r>
      <w:r>
        <w:rPr>
          <w:rFonts w:hint="eastAsia"/>
        </w:rPr>
        <w:t>испытаний</w:t>
      </w:r>
      <w:r>
        <w:t xml:space="preserve"> </w:t>
      </w:r>
      <w:r>
        <w:rPr>
          <w:rFonts w:hint="eastAsia"/>
        </w:rPr>
        <w:t>аппарата</w:t>
      </w:r>
      <w:r>
        <w:t xml:space="preserve"> </w:t>
      </w:r>
      <w:r>
        <w:rPr>
          <w:rFonts w:hint="eastAsia"/>
        </w:rPr>
        <w:t>для</w:t>
      </w:r>
      <w:r>
        <w:t xml:space="preserve"> </w:t>
      </w:r>
      <w:r>
        <w:rPr>
          <w:rFonts w:hint="eastAsia"/>
        </w:rPr>
        <w:t>посева</w:t>
      </w:r>
      <w:r>
        <w:t xml:space="preserve"> </w:t>
      </w:r>
      <w:r>
        <w:rPr>
          <w:rFonts w:hint="eastAsia"/>
        </w:rPr>
        <w:t>семян</w:t>
      </w:r>
      <w:r>
        <w:t xml:space="preserve"> </w:t>
      </w:r>
      <w:r>
        <w:rPr>
          <w:rFonts w:hint="eastAsia"/>
        </w:rPr>
        <w:t>сои</w:t>
      </w:r>
      <w:r>
        <w:t xml:space="preserve"> </w:t>
      </w:r>
      <w:r>
        <w:rPr>
          <w:rFonts w:hint="eastAsia"/>
        </w:rPr>
        <w:t>гнездовым</w:t>
      </w:r>
      <w:r>
        <w:t xml:space="preserve"> </w:t>
      </w:r>
      <w:r>
        <w:rPr>
          <w:rFonts w:hint="eastAsia"/>
        </w:rPr>
        <w:t>способом</w:t>
      </w:r>
    </w:p>
    <w:p w14:paraId="7616C09F" w14:textId="77777777" w:rsidR="00981F3D" w:rsidRDefault="00981F3D" w:rsidP="00981F3D"/>
    <w:p w14:paraId="61E88700" w14:textId="77777777" w:rsidR="00981F3D" w:rsidRDefault="00981F3D" w:rsidP="00981F3D">
      <w:r>
        <w:t xml:space="preserve">4.4 </w:t>
      </w:r>
      <w:r>
        <w:rPr>
          <w:rFonts w:hint="eastAsia"/>
        </w:rPr>
        <w:t>Сравнительные</w:t>
      </w:r>
      <w:r>
        <w:t xml:space="preserve"> </w:t>
      </w:r>
      <w:r>
        <w:rPr>
          <w:rFonts w:hint="eastAsia"/>
        </w:rPr>
        <w:t>эксплуатационно</w:t>
      </w:r>
      <w:r>
        <w:t>-</w:t>
      </w:r>
      <w:r>
        <w:rPr>
          <w:rFonts w:hint="eastAsia"/>
        </w:rPr>
        <w:t>технологические</w:t>
      </w:r>
      <w:r>
        <w:t xml:space="preserve"> </w:t>
      </w:r>
      <w:r>
        <w:rPr>
          <w:rFonts w:hint="eastAsia"/>
        </w:rPr>
        <w:t>показатели</w:t>
      </w:r>
      <w:r>
        <w:t xml:space="preserve"> </w:t>
      </w:r>
      <w:r>
        <w:rPr>
          <w:rFonts w:hint="eastAsia"/>
        </w:rPr>
        <w:t>и</w:t>
      </w:r>
      <w:r>
        <w:t xml:space="preserve"> </w:t>
      </w:r>
      <w:r>
        <w:rPr>
          <w:rFonts w:hint="eastAsia"/>
        </w:rPr>
        <w:t>показатели</w:t>
      </w:r>
    </w:p>
    <w:p w14:paraId="308FF2ED" w14:textId="77777777" w:rsidR="00981F3D" w:rsidRDefault="00981F3D" w:rsidP="00981F3D"/>
    <w:p w14:paraId="1D674577" w14:textId="77777777" w:rsidR="00981F3D" w:rsidRDefault="00981F3D" w:rsidP="00981F3D">
      <w:r>
        <w:rPr>
          <w:rFonts w:hint="eastAsia"/>
        </w:rPr>
        <w:t>качества</w:t>
      </w:r>
      <w:r>
        <w:t xml:space="preserve"> </w:t>
      </w:r>
      <w:r>
        <w:rPr>
          <w:rFonts w:hint="eastAsia"/>
        </w:rPr>
        <w:t>посева</w:t>
      </w:r>
      <w:r>
        <w:t xml:space="preserve"> </w:t>
      </w:r>
      <w:r>
        <w:rPr>
          <w:rFonts w:hint="eastAsia"/>
        </w:rPr>
        <w:t>семян</w:t>
      </w:r>
      <w:r>
        <w:t xml:space="preserve"> </w:t>
      </w:r>
      <w:r>
        <w:rPr>
          <w:rFonts w:hint="eastAsia"/>
        </w:rPr>
        <w:t>сои</w:t>
      </w:r>
    </w:p>
    <w:p w14:paraId="1DE0B821" w14:textId="77777777" w:rsidR="00981F3D" w:rsidRDefault="00981F3D" w:rsidP="00981F3D"/>
    <w:p w14:paraId="510491EB" w14:textId="77777777" w:rsidR="00981F3D" w:rsidRDefault="00981F3D" w:rsidP="00981F3D">
      <w:r>
        <w:t xml:space="preserve">4.5 </w:t>
      </w:r>
      <w:r>
        <w:rPr>
          <w:rFonts w:hint="eastAsia"/>
        </w:rPr>
        <w:t>Выводы</w:t>
      </w:r>
      <w:r>
        <w:t xml:space="preserve"> </w:t>
      </w:r>
      <w:r>
        <w:rPr>
          <w:rFonts w:hint="eastAsia"/>
        </w:rPr>
        <w:t>по</w:t>
      </w:r>
      <w:r>
        <w:t xml:space="preserve"> </w:t>
      </w:r>
      <w:r>
        <w:rPr>
          <w:rFonts w:hint="eastAsia"/>
        </w:rPr>
        <w:t>разделу</w:t>
      </w:r>
    </w:p>
    <w:p w14:paraId="375ECC99" w14:textId="77777777" w:rsidR="00981F3D" w:rsidRDefault="00981F3D" w:rsidP="00981F3D"/>
    <w:p w14:paraId="4ADBD675" w14:textId="77777777" w:rsidR="00981F3D" w:rsidRDefault="00981F3D" w:rsidP="00981F3D">
      <w:r>
        <w:t xml:space="preserve">5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ПОСЕВА</w:t>
      </w:r>
      <w:r>
        <w:t xml:space="preserve"> </w:t>
      </w:r>
      <w:r>
        <w:rPr>
          <w:rFonts w:hint="eastAsia"/>
        </w:rPr>
        <w:t>СЕМЯН</w:t>
      </w:r>
      <w:r>
        <w:t xml:space="preserve"> </w:t>
      </w:r>
      <w:r>
        <w:rPr>
          <w:rFonts w:hint="eastAsia"/>
        </w:rPr>
        <w:t>СОИ</w:t>
      </w:r>
      <w:r>
        <w:t xml:space="preserve"> </w:t>
      </w:r>
      <w:r>
        <w:rPr>
          <w:rFonts w:hint="eastAsia"/>
        </w:rPr>
        <w:t>ГНЕЗДОВЫМ</w:t>
      </w:r>
      <w:r>
        <w:t xml:space="preserve"> </w:t>
      </w:r>
      <w:r>
        <w:rPr>
          <w:rFonts w:hint="eastAsia"/>
        </w:rPr>
        <w:t>СПОСОБОМ</w:t>
      </w:r>
    </w:p>
    <w:p w14:paraId="6EBF2E47" w14:textId="77777777" w:rsidR="00981F3D" w:rsidRDefault="00981F3D" w:rsidP="00981F3D"/>
    <w:p w14:paraId="375F4996" w14:textId="77777777" w:rsidR="00981F3D" w:rsidRDefault="00981F3D" w:rsidP="00981F3D">
      <w:r>
        <w:t xml:space="preserve">5.1 </w:t>
      </w:r>
      <w:r>
        <w:rPr>
          <w:rFonts w:hint="eastAsia"/>
        </w:rPr>
        <w:t>Методика</w:t>
      </w:r>
      <w:r>
        <w:t xml:space="preserve"> </w:t>
      </w:r>
      <w:r>
        <w:rPr>
          <w:rFonts w:hint="eastAsia"/>
        </w:rPr>
        <w:t>технико</w:t>
      </w:r>
      <w:r>
        <w:t>-</w:t>
      </w:r>
      <w:r>
        <w:rPr>
          <w:rFonts w:hint="eastAsia"/>
        </w:rPr>
        <w:t>экономической</w:t>
      </w:r>
      <w:r>
        <w:t xml:space="preserve"> </w:t>
      </w:r>
      <w:r>
        <w:rPr>
          <w:rFonts w:hint="eastAsia"/>
        </w:rPr>
        <w:t>оценки</w:t>
      </w:r>
    </w:p>
    <w:p w14:paraId="5D96D9A1" w14:textId="77777777" w:rsidR="00981F3D" w:rsidRDefault="00981F3D" w:rsidP="00981F3D"/>
    <w:p w14:paraId="7F27E308" w14:textId="77777777" w:rsidR="00981F3D" w:rsidRDefault="00981F3D" w:rsidP="00981F3D">
      <w:r>
        <w:t xml:space="preserve">5.2 </w:t>
      </w:r>
      <w:r>
        <w:rPr>
          <w:rFonts w:hint="eastAsia"/>
        </w:rPr>
        <w:t>Результаты</w:t>
      </w:r>
      <w:r>
        <w:t xml:space="preserve"> </w:t>
      </w:r>
      <w:r>
        <w:rPr>
          <w:rFonts w:hint="eastAsia"/>
        </w:rPr>
        <w:t>технико</w:t>
      </w:r>
      <w:r>
        <w:t>-</w:t>
      </w:r>
      <w:r>
        <w:rPr>
          <w:rFonts w:hint="eastAsia"/>
        </w:rPr>
        <w:t>экономической</w:t>
      </w:r>
      <w:r>
        <w:t xml:space="preserve"> </w:t>
      </w:r>
      <w:r>
        <w:rPr>
          <w:rFonts w:hint="eastAsia"/>
        </w:rPr>
        <w:t>оценки</w:t>
      </w:r>
    </w:p>
    <w:p w14:paraId="383D992D" w14:textId="77777777" w:rsidR="00981F3D" w:rsidRDefault="00981F3D" w:rsidP="00981F3D"/>
    <w:p w14:paraId="2E2A2326" w14:textId="77777777" w:rsidR="00981F3D" w:rsidRDefault="00981F3D" w:rsidP="00981F3D">
      <w:r>
        <w:t xml:space="preserve">5.3 </w:t>
      </w:r>
      <w:r>
        <w:rPr>
          <w:rFonts w:hint="eastAsia"/>
        </w:rPr>
        <w:t>Выводы</w:t>
      </w:r>
      <w:r>
        <w:t xml:space="preserve"> </w:t>
      </w:r>
      <w:r>
        <w:rPr>
          <w:rFonts w:hint="eastAsia"/>
        </w:rPr>
        <w:t>по</w:t>
      </w:r>
      <w:r>
        <w:t xml:space="preserve"> </w:t>
      </w:r>
      <w:r>
        <w:rPr>
          <w:rFonts w:hint="eastAsia"/>
        </w:rPr>
        <w:t>разделу</w:t>
      </w:r>
    </w:p>
    <w:p w14:paraId="21932D71" w14:textId="77777777" w:rsidR="00981F3D" w:rsidRDefault="00981F3D" w:rsidP="00981F3D"/>
    <w:p w14:paraId="26430A37" w14:textId="77777777" w:rsidR="00981F3D" w:rsidRDefault="00981F3D" w:rsidP="00981F3D">
      <w:r>
        <w:rPr>
          <w:rFonts w:hint="eastAsia"/>
        </w:rPr>
        <w:lastRenderedPageBreak/>
        <w:t>ЗАКЛЮЧЕНИЕ</w:t>
      </w:r>
    </w:p>
    <w:p w14:paraId="74EBA25D" w14:textId="77777777" w:rsidR="00981F3D" w:rsidRDefault="00981F3D" w:rsidP="00981F3D"/>
    <w:p w14:paraId="0EC0C771" w14:textId="77777777" w:rsidR="00981F3D" w:rsidRDefault="00981F3D" w:rsidP="00981F3D">
      <w:r>
        <w:rPr>
          <w:rFonts w:hint="eastAsia"/>
        </w:rPr>
        <w:t>СПИСОК</w:t>
      </w:r>
      <w:r>
        <w:t xml:space="preserve"> </w:t>
      </w:r>
      <w:r>
        <w:rPr>
          <w:rFonts w:hint="eastAsia"/>
        </w:rPr>
        <w:t>ИСПОЛЬЗОВАННЫХ</w:t>
      </w:r>
      <w:r>
        <w:t xml:space="preserve"> </w:t>
      </w:r>
      <w:r>
        <w:rPr>
          <w:rFonts w:hint="eastAsia"/>
        </w:rPr>
        <w:t>ИСТОЧНИКОВ</w:t>
      </w:r>
    </w:p>
    <w:p w14:paraId="14B0050F" w14:textId="77777777" w:rsidR="00981F3D" w:rsidRDefault="00981F3D" w:rsidP="00981F3D"/>
    <w:p w14:paraId="2B41C8A8" w14:textId="3FBEBD1B" w:rsidR="00981F3D" w:rsidRPr="00981F3D" w:rsidRDefault="00981F3D" w:rsidP="00981F3D">
      <w:r>
        <w:rPr>
          <w:rFonts w:hint="eastAsia"/>
        </w:rPr>
        <w:t>ПРИЛОЖЕНИЯ</w:t>
      </w:r>
    </w:p>
    <w:sectPr w:rsidR="00981F3D" w:rsidRPr="00981F3D" w:rsidSect="005633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A524" w14:textId="77777777" w:rsidR="005633D5" w:rsidRDefault="005633D5">
      <w:pPr>
        <w:spacing w:after="0" w:line="240" w:lineRule="auto"/>
      </w:pPr>
      <w:r>
        <w:separator/>
      </w:r>
    </w:p>
  </w:endnote>
  <w:endnote w:type="continuationSeparator" w:id="0">
    <w:p w14:paraId="7E7BBA8F" w14:textId="77777777" w:rsidR="005633D5" w:rsidRDefault="0056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CEEB" w14:textId="77777777" w:rsidR="005633D5" w:rsidRDefault="005633D5"/>
    <w:p w14:paraId="0B9CC126" w14:textId="77777777" w:rsidR="005633D5" w:rsidRDefault="005633D5"/>
    <w:p w14:paraId="17AA95FD" w14:textId="77777777" w:rsidR="005633D5" w:rsidRDefault="005633D5"/>
    <w:p w14:paraId="0648D3D2" w14:textId="77777777" w:rsidR="005633D5" w:rsidRDefault="005633D5"/>
    <w:p w14:paraId="32F2C8A7" w14:textId="77777777" w:rsidR="005633D5" w:rsidRDefault="005633D5"/>
    <w:p w14:paraId="27086C56" w14:textId="77777777" w:rsidR="005633D5" w:rsidRDefault="005633D5"/>
    <w:p w14:paraId="0930E587" w14:textId="77777777" w:rsidR="005633D5" w:rsidRDefault="005633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97D966" wp14:editId="607BF3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EFC45" w14:textId="77777777" w:rsidR="005633D5" w:rsidRDefault="005633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97D9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FEFC45" w14:textId="77777777" w:rsidR="005633D5" w:rsidRDefault="005633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E22E0E" w14:textId="77777777" w:rsidR="005633D5" w:rsidRDefault="005633D5"/>
    <w:p w14:paraId="070DA9E7" w14:textId="77777777" w:rsidR="005633D5" w:rsidRDefault="005633D5"/>
    <w:p w14:paraId="323BBC17" w14:textId="77777777" w:rsidR="005633D5" w:rsidRDefault="005633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46A4DA" wp14:editId="472EEA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CE0DD" w14:textId="77777777" w:rsidR="005633D5" w:rsidRDefault="005633D5"/>
                          <w:p w14:paraId="635B4B29" w14:textId="77777777" w:rsidR="005633D5" w:rsidRDefault="005633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6A4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4CE0DD" w14:textId="77777777" w:rsidR="005633D5" w:rsidRDefault="005633D5"/>
                    <w:p w14:paraId="635B4B29" w14:textId="77777777" w:rsidR="005633D5" w:rsidRDefault="005633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AB8889" w14:textId="77777777" w:rsidR="005633D5" w:rsidRDefault="005633D5"/>
    <w:p w14:paraId="27A1C2DE" w14:textId="77777777" w:rsidR="005633D5" w:rsidRDefault="005633D5">
      <w:pPr>
        <w:rPr>
          <w:sz w:val="2"/>
          <w:szCs w:val="2"/>
        </w:rPr>
      </w:pPr>
    </w:p>
    <w:p w14:paraId="03BD82FD" w14:textId="77777777" w:rsidR="005633D5" w:rsidRDefault="005633D5"/>
    <w:p w14:paraId="1856CA34" w14:textId="77777777" w:rsidR="005633D5" w:rsidRDefault="005633D5">
      <w:pPr>
        <w:spacing w:after="0" w:line="240" w:lineRule="auto"/>
      </w:pPr>
    </w:p>
  </w:footnote>
  <w:footnote w:type="continuationSeparator" w:id="0">
    <w:p w14:paraId="477965BB" w14:textId="77777777" w:rsidR="005633D5" w:rsidRDefault="0056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3D5"/>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34176</TotalTime>
  <Pages>5</Pages>
  <Words>466</Words>
  <Characters>2660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4485</cp:revision>
  <cp:lastPrinted>2009-02-06T05:36:00Z</cp:lastPrinted>
  <dcterms:created xsi:type="dcterms:W3CDTF">2024-01-07T13:43:00Z</dcterms:created>
  <dcterms:modified xsi:type="dcterms:W3CDTF">2024-03-03T13:10:00Z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