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CB270" w14:textId="77777777" w:rsidR="00553297" w:rsidRPr="00553297" w:rsidRDefault="00553297" w:rsidP="00553297">
      <w:pPr>
        <w:rPr>
          <w:rFonts w:ascii="Helvetica" w:hAnsi="Helvetica" w:cs="Helvetica"/>
          <w:b/>
          <w:bCs/>
          <w:color w:val="222222"/>
          <w:sz w:val="21"/>
          <w:szCs w:val="21"/>
        </w:rPr>
      </w:pPr>
      <w:r w:rsidRPr="00553297">
        <w:rPr>
          <w:rFonts w:ascii="Helvetica" w:hAnsi="Helvetica" w:cs="Helvetica" w:hint="eastAsia"/>
          <w:b/>
          <w:bCs/>
          <w:color w:val="222222"/>
          <w:sz w:val="21"/>
          <w:szCs w:val="21"/>
        </w:rPr>
        <w:t>Кремнева</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Елена</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Валериевна</w:t>
      </w:r>
      <w:r w:rsidRPr="00553297">
        <w:rPr>
          <w:rFonts w:ascii="Helvetica" w:hAnsi="Helvetica" w:cs="Helvetica"/>
          <w:b/>
          <w:bCs/>
          <w:color w:val="222222"/>
          <w:sz w:val="21"/>
          <w:szCs w:val="21"/>
        </w:rPr>
        <w:t>.</w:t>
      </w:r>
    </w:p>
    <w:p w14:paraId="55B65CC9" w14:textId="77777777" w:rsidR="00553297" w:rsidRPr="00553297" w:rsidRDefault="00553297" w:rsidP="00553297">
      <w:pPr>
        <w:rPr>
          <w:rFonts w:ascii="Helvetica" w:hAnsi="Helvetica" w:cs="Helvetica"/>
          <w:b/>
          <w:bCs/>
          <w:color w:val="222222"/>
          <w:sz w:val="21"/>
          <w:szCs w:val="21"/>
        </w:rPr>
      </w:pPr>
      <w:r w:rsidRPr="00553297">
        <w:rPr>
          <w:rFonts w:ascii="Helvetica" w:hAnsi="Helvetica" w:cs="Helvetica" w:hint="eastAsia"/>
          <w:b/>
          <w:bCs/>
          <w:color w:val="222222"/>
          <w:sz w:val="21"/>
          <w:szCs w:val="21"/>
        </w:rPr>
        <w:t>Тепловая</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денатурация</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различных</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изоформ</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тропомиозина</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в</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отсутствие</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и</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в</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присутствии</w:t>
      </w:r>
      <w:r w:rsidRPr="00553297">
        <w:rPr>
          <w:rFonts w:ascii="Helvetica" w:hAnsi="Helvetica" w:cs="Helvetica"/>
          <w:b/>
          <w:bCs/>
          <w:color w:val="222222"/>
          <w:sz w:val="21"/>
          <w:szCs w:val="21"/>
        </w:rPr>
        <w:t xml:space="preserve"> F-</w:t>
      </w:r>
      <w:r w:rsidRPr="00553297">
        <w:rPr>
          <w:rFonts w:ascii="Helvetica" w:hAnsi="Helvetica" w:cs="Helvetica" w:hint="eastAsia"/>
          <w:b/>
          <w:bCs/>
          <w:color w:val="222222"/>
          <w:sz w:val="21"/>
          <w:szCs w:val="21"/>
        </w:rPr>
        <w:t>актина</w:t>
      </w:r>
      <w:r w:rsidRPr="00553297">
        <w:rPr>
          <w:rFonts w:ascii="Helvetica" w:hAnsi="Helvetica" w:cs="Helvetica"/>
          <w:b/>
          <w:bCs/>
          <w:color w:val="222222"/>
          <w:sz w:val="21"/>
          <w:szCs w:val="21"/>
        </w:rPr>
        <w:t xml:space="preserve"> : </w:t>
      </w:r>
      <w:r w:rsidRPr="00553297">
        <w:rPr>
          <w:rFonts w:ascii="Helvetica" w:hAnsi="Helvetica" w:cs="Helvetica" w:hint="eastAsia"/>
          <w:b/>
          <w:bCs/>
          <w:color w:val="222222"/>
          <w:sz w:val="21"/>
          <w:szCs w:val="21"/>
        </w:rPr>
        <w:t>диссертация</w:t>
      </w:r>
      <w:r w:rsidRPr="00553297">
        <w:rPr>
          <w:rFonts w:ascii="Helvetica" w:hAnsi="Helvetica" w:cs="Helvetica"/>
          <w:b/>
          <w:bCs/>
          <w:color w:val="222222"/>
          <w:sz w:val="21"/>
          <w:szCs w:val="21"/>
        </w:rPr>
        <w:t xml:space="preserve"> ... </w:t>
      </w:r>
      <w:r w:rsidRPr="00553297">
        <w:rPr>
          <w:rFonts w:ascii="Helvetica" w:hAnsi="Helvetica" w:cs="Helvetica" w:hint="eastAsia"/>
          <w:b/>
          <w:bCs/>
          <w:color w:val="222222"/>
          <w:sz w:val="21"/>
          <w:szCs w:val="21"/>
        </w:rPr>
        <w:t>кандидата</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биологических</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наук</w:t>
      </w:r>
      <w:r w:rsidRPr="00553297">
        <w:rPr>
          <w:rFonts w:ascii="Helvetica" w:hAnsi="Helvetica" w:cs="Helvetica"/>
          <w:b/>
          <w:bCs/>
          <w:color w:val="222222"/>
          <w:sz w:val="21"/>
          <w:szCs w:val="21"/>
        </w:rPr>
        <w:t xml:space="preserve"> : 03.00.04. - </w:t>
      </w:r>
      <w:r w:rsidRPr="00553297">
        <w:rPr>
          <w:rFonts w:ascii="Helvetica" w:hAnsi="Helvetica" w:cs="Helvetica" w:hint="eastAsia"/>
          <w:b/>
          <w:bCs/>
          <w:color w:val="222222"/>
          <w:sz w:val="21"/>
          <w:szCs w:val="21"/>
        </w:rPr>
        <w:t>Москва</w:t>
      </w:r>
      <w:r w:rsidRPr="00553297">
        <w:rPr>
          <w:rFonts w:ascii="Helvetica" w:hAnsi="Helvetica" w:cs="Helvetica"/>
          <w:b/>
          <w:bCs/>
          <w:color w:val="222222"/>
          <w:sz w:val="21"/>
          <w:szCs w:val="21"/>
        </w:rPr>
        <w:t xml:space="preserve">, 2005. - 145 </w:t>
      </w:r>
      <w:r w:rsidRPr="00553297">
        <w:rPr>
          <w:rFonts w:ascii="Helvetica" w:hAnsi="Helvetica" w:cs="Helvetica" w:hint="eastAsia"/>
          <w:b/>
          <w:bCs/>
          <w:color w:val="222222"/>
          <w:sz w:val="21"/>
          <w:szCs w:val="21"/>
        </w:rPr>
        <w:t>с</w:t>
      </w:r>
      <w:r w:rsidRPr="00553297">
        <w:rPr>
          <w:rFonts w:ascii="Helvetica" w:hAnsi="Helvetica" w:cs="Helvetica"/>
          <w:b/>
          <w:bCs/>
          <w:color w:val="222222"/>
          <w:sz w:val="21"/>
          <w:szCs w:val="21"/>
        </w:rPr>
        <w:t xml:space="preserve">. : </w:t>
      </w:r>
      <w:r w:rsidRPr="00553297">
        <w:rPr>
          <w:rFonts w:ascii="Helvetica" w:hAnsi="Helvetica" w:cs="Helvetica" w:hint="eastAsia"/>
          <w:b/>
          <w:bCs/>
          <w:color w:val="222222"/>
          <w:sz w:val="21"/>
          <w:szCs w:val="21"/>
        </w:rPr>
        <w:t>ил</w:t>
      </w:r>
      <w:r w:rsidRPr="00553297">
        <w:rPr>
          <w:rFonts w:ascii="Helvetica" w:hAnsi="Helvetica" w:cs="Helvetica"/>
          <w:b/>
          <w:bCs/>
          <w:color w:val="222222"/>
          <w:sz w:val="21"/>
          <w:szCs w:val="21"/>
        </w:rPr>
        <w:t>.</w:t>
      </w:r>
    </w:p>
    <w:p w14:paraId="50126CA7" w14:textId="77777777" w:rsidR="00553297" w:rsidRPr="00553297" w:rsidRDefault="00553297" w:rsidP="00553297">
      <w:pPr>
        <w:rPr>
          <w:rFonts w:ascii="Helvetica" w:hAnsi="Helvetica" w:cs="Helvetica"/>
          <w:b/>
          <w:bCs/>
          <w:color w:val="222222"/>
          <w:sz w:val="21"/>
          <w:szCs w:val="21"/>
        </w:rPr>
      </w:pPr>
      <w:r w:rsidRPr="00553297">
        <w:rPr>
          <w:rFonts w:ascii="Helvetica" w:hAnsi="Helvetica" w:cs="Helvetica" w:hint="eastAsia"/>
          <w:b/>
          <w:bCs/>
          <w:color w:val="222222"/>
          <w:sz w:val="21"/>
          <w:szCs w:val="21"/>
        </w:rPr>
        <w:t>больше</w:t>
      </w:r>
    </w:p>
    <w:p w14:paraId="6DDF1024" w14:textId="77777777" w:rsidR="00553297" w:rsidRPr="00553297" w:rsidRDefault="00553297" w:rsidP="00553297">
      <w:pPr>
        <w:rPr>
          <w:rFonts w:ascii="Helvetica" w:hAnsi="Helvetica" w:cs="Helvetica"/>
          <w:b/>
          <w:bCs/>
          <w:color w:val="222222"/>
          <w:sz w:val="21"/>
          <w:szCs w:val="21"/>
        </w:rPr>
      </w:pPr>
      <w:r w:rsidRPr="00553297">
        <w:rPr>
          <w:rFonts w:ascii="Helvetica" w:hAnsi="Helvetica" w:cs="Helvetica" w:hint="eastAsia"/>
          <w:b/>
          <w:bCs/>
          <w:color w:val="222222"/>
          <w:sz w:val="21"/>
          <w:szCs w:val="21"/>
        </w:rPr>
        <w:t>Цитаты</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из</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текста</w:t>
      </w:r>
      <w:r w:rsidRPr="00553297">
        <w:rPr>
          <w:rFonts w:ascii="Helvetica" w:hAnsi="Helvetica" w:cs="Helvetica"/>
          <w:b/>
          <w:bCs/>
          <w:color w:val="222222"/>
          <w:sz w:val="21"/>
          <w:szCs w:val="21"/>
        </w:rPr>
        <w:t>:</w:t>
      </w:r>
    </w:p>
    <w:p w14:paraId="217B2E3D" w14:textId="77777777" w:rsidR="00553297" w:rsidRPr="00553297" w:rsidRDefault="00553297" w:rsidP="00553297">
      <w:pPr>
        <w:rPr>
          <w:rFonts w:ascii="Helvetica" w:hAnsi="Helvetica" w:cs="Helvetica"/>
          <w:b/>
          <w:bCs/>
          <w:color w:val="222222"/>
          <w:sz w:val="21"/>
          <w:szCs w:val="21"/>
        </w:rPr>
      </w:pPr>
      <w:r w:rsidRPr="00553297">
        <w:rPr>
          <w:rFonts w:ascii="Helvetica" w:hAnsi="Helvetica" w:cs="Helvetica" w:hint="eastAsia"/>
          <w:b/>
          <w:bCs/>
          <w:color w:val="222222"/>
          <w:sz w:val="21"/>
          <w:szCs w:val="21"/>
        </w:rPr>
        <w:t>стр</w:t>
      </w:r>
      <w:r w:rsidRPr="00553297">
        <w:rPr>
          <w:rFonts w:ascii="Helvetica" w:hAnsi="Helvetica" w:cs="Helvetica"/>
          <w:b/>
          <w:bCs/>
          <w:color w:val="222222"/>
          <w:sz w:val="21"/>
          <w:szCs w:val="21"/>
        </w:rPr>
        <w:t>. 1</w:t>
      </w:r>
    </w:p>
    <w:p w14:paraId="0DA9A910" w14:textId="77777777" w:rsidR="00553297" w:rsidRPr="00553297" w:rsidRDefault="00553297" w:rsidP="00553297">
      <w:pPr>
        <w:rPr>
          <w:rFonts w:ascii="Helvetica" w:hAnsi="Helvetica" w:cs="Helvetica"/>
          <w:b/>
          <w:bCs/>
          <w:color w:val="222222"/>
          <w:sz w:val="21"/>
          <w:szCs w:val="21"/>
        </w:rPr>
      </w:pPr>
      <w:r w:rsidRPr="00553297">
        <w:rPr>
          <w:rFonts w:ascii="Helvetica" w:hAnsi="Helvetica" w:cs="Helvetica" w:hint="eastAsia"/>
          <w:b/>
          <w:bCs/>
          <w:color w:val="222222"/>
          <w:sz w:val="21"/>
          <w:szCs w:val="21"/>
        </w:rPr>
        <w:t>Российская</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академия</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наук</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Институт</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биохимии</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им</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А</w:t>
      </w:r>
      <w:r w:rsidRPr="00553297">
        <w:rPr>
          <w:rFonts w:ascii="Helvetica" w:hAnsi="Helvetica" w:cs="Helvetica"/>
          <w:b/>
          <w:bCs/>
          <w:color w:val="222222"/>
          <w:sz w:val="21"/>
          <w:szCs w:val="21"/>
        </w:rPr>
        <w:t>.</w:t>
      </w:r>
      <w:r w:rsidRPr="00553297">
        <w:rPr>
          <w:rFonts w:ascii="Helvetica" w:hAnsi="Helvetica" w:cs="Helvetica" w:hint="eastAsia"/>
          <w:b/>
          <w:bCs/>
          <w:color w:val="222222"/>
          <w:sz w:val="21"/>
          <w:szCs w:val="21"/>
        </w:rPr>
        <w:t>Н</w:t>
      </w:r>
      <w:r w:rsidRPr="00553297">
        <w:rPr>
          <w:rFonts w:ascii="Helvetica" w:hAnsi="Helvetica" w:cs="Helvetica"/>
          <w:b/>
          <w:bCs/>
          <w:color w:val="222222"/>
          <w:sz w:val="21"/>
          <w:szCs w:val="21"/>
        </w:rPr>
        <w:t>.</w:t>
      </w:r>
      <w:r w:rsidRPr="00553297">
        <w:rPr>
          <w:rFonts w:ascii="Helvetica" w:hAnsi="Helvetica" w:cs="Helvetica" w:hint="eastAsia"/>
          <w:b/>
          <w:bCs/>
          <w:color w:val="222222"/>
          <w:sz w:val="21"/>
          <w:szCs w:val="21"/>
        </w:rPr>
        <w:t>Баха</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На</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правах</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рукописи</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Кремнева</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Елена</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Валериевна</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Тепловая</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денатурация</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различных</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изоформ</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тропомиозина</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в</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отсутствие</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и</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в</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присутствии</w:t>
      </w:r>
      <w:r w:rsidRPr="00553297">
        <w:rPr>
          <w:rFonts w:ascii="Helvetica" w:hAnsi="Helvetica" w:cs="Helvetica"/>
          <w:b/>
          <w:bCs/>
          <w:color w:val="222222"/>
          <w:sz w:val="21"/>
          <w:szCs w:val="21"/>
        </w:rPr>
        <w:t xml:space="preserve"> F-</w:t>
      </w:r>
      <w:r w:rsidRPr="00553297">
        <w:rPr>
          <w:rFonts w:ascii="Helvetica" w:hAnsi="Helvetica" w:cs="Helvetica" w:hint="eastAsia"/>
          <w:b/>
          <w:bCs/>
          <w:color w:val="222222"/>
          <w:sz w:val="21"/>
          <w:szCs w:val="21"/>
        </w:rPr>
        <w:t>актина</w:t>
      </w:r>
      <w:r w:rsidRPr="00553297">
        <w:rPr>
          <w:rFonts w:ascii="Helvetica" w:hAnsi="Helvetica" w:cs="Helvetica"/>
          <w:b/>
          <w:bCs/>
          <w:color w:val="222222"/>
          <w:sz w:val="21"/>
          <w:szCs w:val="21"/>
        </w:rPr>
        <w:t xml:space="preserve"> 03.00.04-</w:t>
      </w:r>
      <w:r w:rsidRPr="00553297">
        <w:rPr>
          <w:rFonts w:ascii="Helvetica" w:hAnsi="Helvetica" w:cs="Helvetica" w:hint="eastAsia"/>
          <w:b/>
          <w:bCs/>
          <w:color w:val="222222"/>
          <w:sz w:val="21"/>
          <w:szCs w:val="21"/>
        </w:rPr>
        <w:t>биохимия</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диссертация</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на</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соискание</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ученой</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степени</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кандидата</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биологических</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наук</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Научный</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руководитель</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доктор</w:t>
      </w:r>
    </w:p>
    <w:p w14:paraId="40C7888E" w14:textId="77777777" w:rsidR="00553297" w:rsidRPr="00553297" w:rsidRDefault="00553297" w:rsidP="00553297">
      <w:pPr>
        <w:rPr>
          <w:rFonts w:ascii="Helvetica" w:hAnsi="Helvetica" w:cs="Helvetica"/>
          <w:b/>
          <w:bCs/>
          <w:color w:val="222222"/>
          <w:sz w:val="21"/>
          <w:szCs w:val="21"/>
        </w:rPr>
      </w:pPr>
      <w:r w:rsidRPr="00553297">
        <w:rPr>
          <w:rFonts w:ascii="Helvetica" w:hAnsi="Helvetica" w:cs="Helvetica" w:hint="eastAsia"/>
          <w:b/>
          <w:bCs/>
          <w:color w:val="222222"/>
          <w:sz w:val="21"/>
          <w:szCs w:val="21"/>
        </w:rPr>
        <w:t>стр</w:t>
      </w:r>
      <w:r w:rsidRPr="00553297">
        <w:rPr>
          <w:rFonts w:ascii="Helvetica" w:hAnsi="Helvetica" w:cs="Helvetica"/>
          <w:b/>
          <w:bCs/>
          <w:color w:val="222222"/>
          <w:sz w:val="21"/>
          <w:szCs w:val="21"/>
        </w:rPr>
        <w:t>. 7</w:t>
      </w:r>
    </w:p>
    <w:p w14:paraId="41CE7CD6" w14:textId="77777777" w:rsidR="00553297" w:rsidRPr="00553297" w:rsidRDefault="00553297" w:rsidP="00553297">
      <w:pPr>
        <w:rPr>
          <w:rFonts w:ascii="Helvetica" w:hAnsi="Helvetica" w:cs="Helvetica"/>
          <w:b/>
          <w:bCs/>
          <w:color w:val="222222"/>
          <w:sz w:val="21"/>
          <w:szCs w:val="21"/>
        </w:rPr>
      </w:pPr>
      <w:r w:rsidRPr="00553297">
        <w:rPr>
          <w:rFonts w:ascii="Helvetica" w:hAnsi="Helvetica" w:cs="Helvetica" w:hint="eastAsia"/>
          <w:b/>
          <w:bCs/>
          <w:color w:val="222222"/>
          <w:sz w:val="21"/>
          <w:szCs w:val="21"/>
        </w:rPr>
        <w:t>сочетании</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с</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другими</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методами</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характера</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тепловой</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денатурации</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разных</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изоформ</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ТМ</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в</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отсутствие</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и</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в</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присутствии</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актина</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включая</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мышечные</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ТМ</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с</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мутациями</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в</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молекулах</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и</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немышечные</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ТМ</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различной</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длины</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а</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также</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влияние</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на</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него</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других</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регуляторных</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белков</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В</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соответствии</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с</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указанной</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целью</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были</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поставлены</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следующие</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задачи</w:t>
      </w:r>
      <w:r w:rsidRPr="00553297">
        <w:rPr>
          <w:rFonts w:ascii="Helvetica" w:hAnsi="Helvetica" w:cs="Helvetica"/>
          <w:b/>
          <w:bCs/>
          <w:color w:val="222222"/>
          <w:sz w:val="21"/>
          <w:szCs w:val="21"/>
        </w:rPr>
        <w:t>:</w:t>
      </w:r>
    </w:p>
    <w:p w14:paraId="299801FF" w14:textId="77777777" w:rsidR="00553297" w:rsidRPr="00553297" w:rsidRDefault="00553297" w:rsidP="00553297">
      <w:pPr>
        <w:rPr>
          <w:rFonts w:ascii="Helvetica" w:hAnsi="Helvetica" w:cs="Helvetica"/>
          <w:b/>
          <w:bCs/>
          <w:color w:val="222222"/>
          <w:sz w:val="21"/>
          <w:szCs w:val="21"/>
        </w:rPr>
      </w:pPr>
      <w:r w:rsidRPr="00553297">
        <w:rPr>
          <w:rFonts w:ascii="Helvetica" w:hAnsi="Helvetica" w:cs="Helvetica" w:hint="eastAsia"/>
          <w:b/>
          <w:bCs/>
          <w:color w:val="222222"/>
          <w:sz w:val="21"/>
          <w:szCs w:val="21"/>
        </w:rPr>
        <w:t>стр</w:t>
      </w:r>
      <w:r w:rsidRPr="00553297">
        <w:rPr>
          <w:rFonts w:ascii="Helvetica" w:hAnsi="Helvetica" w:cs="Helvetica"/>
          <w:b/>
          <w:bCs/>
          <w:color w:val="222222"/>
          <w:sz w:val="21"/>
          <w:szCs w:val="21"/>
        </w:rPr>
        <w:t>. 102</w:t>
      </w:r>
    </w:p>
    <w:p w14:paraId="47916ED3" w14:textId="77777777" w:rsidR="00553297" w:rsidRPr="00553297" w:rsidRDefault="00553297" w:rsidP="00553297">
      <w:pPr>
        <w:rPr>
          <w:rFonts w:ascii="Helvetica" w:hAnsi="Helvetica" w:cs="Helvetica"/>
          <w:b/>
          <w:bCs/>
          <w:color w:val="222222"/>
          <w:sz w:val="21"/>
          <w:szCs w:val="21"/>
        </w:rPr>
      </w:pPr>
      <w:r w:rsidRPr="00553297">
        <w:rPr>
          <w:rFonts w:ascii="Helvetica" w:hAnsi="Helvetica" w:cs="Helvetica" w:hint="eastAsia"/>
          <w:b/>
          <w:bCs/>
          <w:color w:val="222222"/>
          <w:sz w:val="21"/>
          <w:szCs w:val="21"/>
        </w:rPr>
        <w:t>новый</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кооперативный</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тепловой</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переход</w:t>
      </w:r>
      <w:r w:rsidRPr="00553297">
        <w:rPr>
          <w:rFonts w:ascii="Helvetica" w:hAnsi="Helvetica" w:cs="Helvetica"/>
          <w:b/>
          <w:bCs/>
          <w:color w:val="222222"/>
          <w:sz w:val="21"/>
          <w:szCs w:val="21"/>
        </w:rPr>
        <w:t xml:space="preserve"> (AT), </w:t>
      </w:r>
      <w:r w:rsidRPr="00553297">
        <w:rPr>
          <w:rFonts w:ascii="Helvetica" w:hAnsi="Helvetica" w:cs="Helvetica" w:hint="eastAsia"/>
          <w:b/>
          <w:bCs/>
          <w:color w:val="222222"/>
          <w:sz w:val="21"/>
          <w:szCs w:val="21"/>
        </w:rPr>
        <w:t>возникающий</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только</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в</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присутствии</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актина</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отражает</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тепловую</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денатурацию</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тех</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частей</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калориметрических</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доменов</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ТМ</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денатурация</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которых</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в</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отсутствие</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актина</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происходит</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при</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температурах</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нил</w:t>
      </w:r>
      <w:r w:rsidRPr="00553297">
        <w:rPr>
          <w:rFonts w:ascii="Helvetica" w:hAnsi="Helvetica" w:cs="Helvetica"/>
          <w:b/>
          <w:bCs/>
          <w:color w:val="222222"/>
          <w:sz w:val="21"/>
          <w:szCs w:val="21"/>
        </w:rPr>
        <w:t>&lt;</w:t>
      </w:r>
      <w:r w:rsidRPr="00553297">
        <w:rPr>
          <w:rFonts w:ascii="Helvetica" w:hAnsi="Helvetica" w:cs="Helvetica" w:hint="eastAsia"/>
          <w:b/>
          <w:bCs/>
          <w:color w:val="222222"/>
          <w:sz w:val="21"/>
          <w:szCs w:val="21"/>
        </w:rPr>
        <w:t>е</w:t>
      </w:r>
      <w:r w:rsidRPr="00553297">
        <w:rPr>
          <w:rFonts w:ascii="Helvetica" w:hAnsi="Helvetica" w:cs="Helvetica"/>
          <w:b/>
          <w:bCs/>
          <w:color w:val="222222"/>
          <w:sz w:val="21"/>
          <w:szCs w:val="21"/>
        </w:rPr>
        <w:t xml:space="preserve"> Tdiss. </w:t>
      </w:r>
      <w:r w:rsidRPr="00553297">
        <w:rPr>
          <w:rFonts w:ascii="Helvetica" w:hAnsi="Helvetica" w:cs="Helvetica" w:hint="eastAsia"/>
          <w:b/>
          <w:bCs/>
          <w:color w:val="222222"/>
          <w:sz w:val="21"/>
          <w:szCs w:val="21"/>
        </w:rPr>
        <w:t>Иными</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словами</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эти</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части</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ТМ</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денатурируют</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в</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отсутствие</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актина</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при</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температурах</w:t>
      </w:r>
    </w:p>
    <w:p w14:paraId="315570AA" w14:textId="77777777" w:rsidR="00553297" w:rsidRPr="00553297" w:rsidRDefault="00553297" w:rsidP="00553297">
      <w:pPr>
        <w:rPr>
          <w:rFonts w:ascii="Helvetica" w:hAnsi="Helvetica" w:cs="Helvetica"/>
          <w:b/>
          <w:bCs/>
          <w:color w:val="222222"/>
          <w:sz w:val="21"/>
          <w:szCs w:val="21"/>
        </w:rPr>
      </w:pPr>
    </w:p>
    <w:p w14:paraId="35D005B2" w14:textId="77777777" w:rsidR="00553297" w:rsidRPr="00553297" w:rsidRDefault="00553297" w:rsidP="00553297">
      <w:pPr>
        <w:rPr>
          <w:rFonts w:ascii="Helvetica" w:hAnsi="Helvetica" w:cs="Helvetica"/>
          <w:b/>
          <w:bCs/>
          <w:color w:val="222222"/>
          <w:sz w:val="21"/>
          <w:szCs w:val="21"/>
        </w:rPr>
      </w:pPr>
      <w:r w:rsidRPr="00553297">
        <w:rPr>
          <w:rFonts w:ascii="Helvetica" w:hAnsi="Helvetica" w:cs="Helvetica" w:hint="eastAsia"/>
          <w:b/>
          <w:bCs/>
          <w:color w:val="222222"/>
          <w:sz w:val="21"/>
          <w:szCs w:val="21"/>
        </w:rPr>
        <w:t>Оглавление</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диссертации</w:t>
      </w:r>
    </w:p>
    <w:p w14:paraId="087752A3" w14:textId="77777777" w:rsidR="00553297" w:rsidRPr="00553297" w:rsidRDefault="00553297" w:rsidP="00553297">
      <w:pPr>
        <w:rPr>
          <w:rFonts w:ascii="Helvetica" w:hAnsi="Helvetica" w:cs="Helvetica"/>
          <w:b/>
          <w:bCs/>
          <w:color w:val="222222"/>
          <w:sz w:val="21"/>
          <w:szCs w:val="21"/>
        </w:rPr>
      </w:pPr>
      <w:r w:rsidRPr="00553297">
        <w:rPr>
          <w:rFonts w:ascii="Helvetica" w:hAnsi="Helvetica" w:cs="Helvetica" w:hint="eastAsia"/>
          <w:b/>
          <w:bCs/>
          <w:color w:val="222222"/>
          <w:sz w:val="21"/>
          <w:szCs w:val="21"/>
        </w:rPr>
        <w:t>кандидат</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биологических</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наук</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Кремнева</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Елена</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Валериевна</w:t>
      </w:r>
    </w:p>
    <w:p w14:paraId="64A9E9F0" w14:textId="77777777" w:rsidR="00553297" w:rsidRPr="00553297" w:rsidRDefault="00553297" w:rsidP="00553297">
      <w:pPr>
        <w:rPr>
          <w:rFonts w:ascii="Helvetica" w:hAnsi="Helvetica" w:cs="Helvetica"/>
          <w:b/>
          <w:bCs/>
          <w:color w:val="222222"/>
          <w:sz w:val="21"/>
          <w:szCs w:val="21"/>
        </w:rPr>
      </w:pPr>
      <w:r w:rsidRPr="00553297">
        <w:rPr>
          <w:rFonts w:ascii="Helvetica" w:hAnsi="Helvetica" w:cs="Helvetica" w:hint="eastAsia"/>
          <w:b/>
          <w:bCs/>
          <w:color w:val="222222"/>
          <w:sz w:val="21"/>
          <w:szCs w:val="21"/>
        </w:rPr>
        <w:lastRenderedPageBreak/>
        <w:t>СПИСОК</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СОКРАЩЕНИЙ</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Введение</w:t>
      </w:r>
    </w:p>
    <w:p w14:paraId="65809B44" w14:textId="77777777" w:rsidR="00553297" w:rsidRPr="00553297" w:rsidRDefault="00553297" w:rsidP="00553297">
      <w:pPr>
        <w:rPr>
          <w:rFonts w:ascii="Helvetica" w:hAnsi="Helvetica" w:cs="Helvetica"/>
          <w:b/>
          <w:bCs/>
          <w:color w:val="222222"/>
          <w:sz w:val="21"/>
          <w:szCs w:val="21"/>
        </w:rPr>
      </w:pPr>
    </w:p>
    <w:p w14:paraId="11D15BF1" w14:textId="77777777" w:rsidR="00553297" w:rsidRPr="00553297" w:rsidRDefault="00553297" w:rsidP="00553297">
      <w:pPr>
        <w:rPr>
          <w:rFonts w:ascii="Helvetica" w:hAnsi="Helvetica" w:cs="Helvetica"/>
          <w:b/>
          <w:bCs/>
          <w:color w:val="222222"/>
          <w:sz w:val="21"/>
          <w:szCs w:val="21"/>
        </w:rPr>
      </w:pPr>
      <w:r w:rsidRPr="00553297">
        <w:rPr>
          <w:rFonts w:ascii="Helvetica" w:hAnsi="Helvetica" w:cs="Helvetica" w:hint="eastAsia"/>
          <w:b/>
          <w:bCs/>
          <w:color w:val="222222"/>
          <w:sz w:val="21"/>
          <w:szCs w:val="21"/>
        </w:rPr>
        <w:t>Обзор</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литературы</w:t>
      </w:r>
    </w:p>
    <w:p w14:paraId="27C0F708" w14:textId="77777777" w:rsidR="00553297" w:rsidRPr="00553297" w:rsidRDefault="00553297" w:rsidP="00553297">
      <w:pPr>
        <w:rPr>
          <w:rFonts w:ascii="Helvetica" w:hAnsi="Helvetica" w:cs="Helvetica"/>
          <w:b/>
          <w:bCs/>
          <w:color w:val="222222"/>
          <w:sz w:val="21"/>
          <w:szCs w:val="21"/>
        </w:rPr>
      </w:pPr>
    </w:p>
    <w:p w14:paraId="30D1B683" w14:textId="77777777" w:rsidR="00553297" w:rsidRPr="00553297" w:rsidRDefault="00553297" w:rsidP="00553297">
      <w:pPr>
        <w:rPr>
          <w:rFonts w:ascii="Helvetica" w:hAnsi="Helvetica" w:cs="Helvetica"/>
          <w:b/>
          <w:bCs/>
          <w:color w:val="222222"/>
          <w:sz w:val="21"/>
          <w:szCs w:val="21"/>
        </w:rPr>
      </w:pPr>
      <w:r w:rsidRPr="00553297">
        <w:rPr>
          <w:rFonts w:ascii="Helvetica" w:hAnsi="Helvetica" w:cs="Helvetica"/>
          <w:b/>
          <w:bCs/>
          <w:color w:val="222222"/>
          <w:sz w:val="21"/>
          <w:szCs w:val="21"/>
        </w:rPr>
        <w:t xml:space="preserve">1) </w:t>
      </w:r>
      <w:r w:rsidRPr="00553297">
        <w:rPr>
          <w:rFonts w:ascii="Helvetica" w:hAnsi="Helvetica" w:cs="Helvetica" w:hint="eastAsia"/>
          <w:b/>
          <w:bCs/>
          <w:color w:val="222222"/>
          <w:sz w:val="21"/>
          <w:szCs w:val="21"/>
        </w:rPr>
        <w:t>Структура</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мышцы</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и</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основы</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мышечного</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сокращения</w:t>
      </w:r>
      <w:r w:rsidRPr="00553297">
        <w:rPr>
          <w:rFonts w:ascii="Helvetica" w:hAnsi="Helvetica" w:cs="Helvetica"/>
          <w:b/>
          <w:bCs/>
          <w:color w:val="222222"/>
          <w:sz w:val="21"/>
          <w:szCs w:val="21"/>
        </w:rPr>
        <w:t>.</w:t>
      </w:r>
    </w:p>
    <w:p w14:paraId="785399CD" w14:textId="77777777" w:rsidR="00553297" w:rsidRPr="00553297" w:rsidRDefault="00553297" w:rsidP="00553297">
      <w:pPr>
        <w:rPr>
          <w:rFonts w:ascii="Helvetica" w:hAnsi="Helvetica" w:cs="Helvetica"/>
          <w:b/>
          <w:bCs/>
          <w:color w:val="222222"/>
          <w:sz w:val="21"/>
          <w:szCs w:val="21"/>
        </w:rPr>
      </w:pPr>
    </w:p>
    <w:p w14:paraId="3A4041FD" w14:textId="77777777" w:rsidR="00553297" w:rsidRPr="00553297" w:rsidRDefault="00553297" w:rsidP="00553297">
      <w:pPr>
        <w:rPr>
          <w:rFonts w:ascii="Helvetica" w:hAnsi="Helvetica" w:cs="Helvetica"/>
          <w:b/>
          <w:bCs/>
          <w:color w:val="222222"/>
          <w:sz w:val="21"/>
          <w:szCs w:val="21"/>
        </w:rPr>
      </w:pPr>
      <w:r w:rsidRPr="00553297">
        <w:rPr>
          <w:rFonts w:ascii="Helvetica" w:hAnsi="Helvetica" w:cs="Helvetica"/>
          <w:b/>
          <w:bCs/>
          <w:color w:val="222222"/>
          <w:sz w:val="21"/>
          <w:szCs w:val="21"/>
        </w:rPr>
        <w:t xml:space="preserve">2) </w:t>
      </w:r>
      <w:r w:rsidRPr="00553297">
        <w:rPr>
          <w:rFonts w:ascii="Helvetica" w:hAnsi="Helvetica" w:cs="Helvetica" w:hint="eastAsia"/>
          <w:b/>
          <w:bCs/>
          <w:color w:val="222222"/>
          <w:sz w:val="21"/>
          <w:szCs w:val="21"/>
        </w:rPr>
        <w:t>Миозин</w:t>
      </w:r>
      <w:r w:rsidRPr="00553297">
        <w:rPr>
          <w:rFonts w:ascii="Helvetica" w:hAnsi="Helvetica" w:cs="Helvetica"/>
          <w:b/>
          <w:bCs/>
          <w:color w:val="222222"/>
          <w:sz w:val="21"/>
          <w:szCs w:val="21"/>
        </w:rPr>
        <w:t>.</w:t>
      </w:r>
    </w:p>
    <w:p w14:paraId="4E304BC5" w14:textId="77777777" w:rsidR="00553297" w:rsidRPr="00553297" w:rsidRDefault="00553297" w:rsidP="00553297">
      <w:pPr>
        <w:rPr>
          <w:rFonts w:ascii="Helvetica" w:hAnsi="Helvetica" w:cs="Helvetica"/>
          <w:b/>
          <w:bCs/>
          <w:color w:val="222222"/>
          <w:sz w:val="21"/>
          <w:szCs w:val="21"/>
        </w:rPr>
      </w:pPr>
    </w:p>
    <w:p w14:paraId="2DD79BA2" w14:textId="77777777" w:rsidR="00553297" w:rsidRPr="00553297" w:rsidRDefault="00553297" w:rsidP="00553297">
      <w:pPr>
        <w:rPr>
          <w:rFonts w:ascii="Helvetica" w:hAnsi="Helvetica" w:cs="Helvetica"/>
          <w:b/>
          <w:bCs/>
          <w:color w:val="222222"/>
          <w:sz w:val="21"/>
          <w:szCs w:val="21"/>
        </w:rPr>
      </w:pPr>
      <w:r w:rsidRPr="00553297">
        <w:rPr>
          <w:rFonts w:ascii="Helvetica" w:hAnsi="Helvetica" w:cs="Helvetica"/>
          <w:b/>
          <w:bCs/>
          <w:color w:val="222222"/>
          <w:sz w:val="21"/>
          <w:szCs w:val="21"/>
        </w:rPr>
        <w:t xml:space="preserve">3) </w:t>
      </w:r>
      <w:r w:rsidRPr="00553297">
        <w:rPr>
          <w:rFonts w:ascii="Helvetica" w:hAnsi="Helvetica" w:cs="Helvetica" w:hint="eastAsia"/>
          <w:b/>
          <w:bCs/>
          <w:color w:val="222222"/>
          <w:sz w:val="21"/>
          <w:szCs w:val="21"/>
        </w:rPr>
        <w:t>Актин</w:t>
      </w:r>
      <w:r w:rsidRPr="00553297">
        <w:rPr>
          <w:rFonts w:ascii="Helvetica" w:hAnsi="Helvetica" w:cs="Helvetica"/>
          <w:b/>
          <w:bCs/>
          <w:color w:val="222222"/>
          <w:sz w:val="21"/>
          <w:szCs w:val="21"/>
        </w:rPr>
        <w:t>.</w:t>
      </w:r>
    </w:p>
    <w:p w14:paraId="437A723D" w14:textId="77777777" w:rsidR="00553297" w:rsidRPr="00553297" w:rsidRDefault="00553297" w:rsidP="00553297">
      <w:pPr>
        <w:rPr>
          <w:rFonts w:ascii="Helvetica" w:hAnsi="Helvetica" w:cs="Helvetica"/>
          <w:b/>
          <w:bCs/>
          <w:color w:val="222222"/>
          <w:sz w:val="21"/>
          <w:szCs w:val="21"/>
        </w:rPr>
      </w:pPr>
    </w:p>
    <w:p w14:paraId="4B7D6693" w14:textId="77777777" w:rsidR="00553297" w:rsidRPr="00553297" w:rsidRDefault="00553297" w:rsidP="00553297">
      <w:pPr>
        <w:rPr>
          <w:rFonts w:ascii="Helvetica" w:hAnsi="Helvetica" w:cs="Helvetica"/>
          <w:b/>
          <w:bCs/>
          <w:color w:val="222222"/>
          <w:sz w:val="21"/>
          <w:szCs w:val="21"/>
        </w:rPr>
      </w:pPr>
      <w:r w:rsidRPr="00553297">
        <w:rPr>
          <w:rFonts w:ascii="Helvetica" w:hAnsi="Helvetica" w:cs="Helvetica"/>
          <w:b/>
          <w:bCs/>
          <w:color w:val="222222"/>
          <w:sz w:val="21"/>
          <w:szCs w:val="21"/>
        </w:rPr>
        <w:t xml:space="preserve">4). </w:t>
      </w:r>
      <w:r w:rsidRPr="00553297">
        <w:rPr>
          <w:rFonts w:ascii="Helvetica" w:hAnsi="Helvetica" w:cs="Helvetica" w:hint="eastAsia"/>
          <w:b/>
          <w:bCs/>
          <w:color w:val="222222"/>
          <w:sz w:val="21"/>
          <w:szCs w:val="21"/>
        </w:rPr>
        <w:t>Молекулярный</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механизм</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подвижности</w:t>
      </w:r>
      <w:r w:rsidRPr="00553297">
        <w:rPr>
          <w:rFonts w:ascii="Helvetica" w:hAnsi="Helvetica" w:cs="Helvetica"/>
          <w:b/>
          <w:bCs/>
          <w:color w:val="222222"/>
          <w:sz w:val="21"/>
          <w:szCs w:val="21"/>
        </w:rPr>
        <w:t>.</w:t>
      </w:r>
    </w:p>
    <w:p w14:paraId="24D4FC22" w14:textId="77777777" w:rsidR="00553297" w:rsidRPr="00553297" w:rsidRDefault="00553297" w:rsidP="00553297">
      <w:pPr>
        <w:rPr>
          <w:rFonts w:ascii="Helvetica" w:hAnsi="Helvetica" w:cs="Helvetica"/>
          <w:b/>
          <w:bCs/>
          <w:color w:val="222222"/>
          <w:sz w:val="21"/>
          <w:szCs w:val="21"/>
        </w:rPr>
      </w:pPr>
    </w:p>
    <w:p w14:paraId="19D958F4" w14:textId="77777777" w:rsidR="00553297" w:rsidRPr="00553297" w:rsidRDefault="00553297" w:rsidP="00553297">
      <w:pPr>
        <w:rPr>
          <w:rFonts w:ascii="Helvetica" w:hAnsi="Helvetica" w:cs="Helvetica"/>
          <w:b/>
          <w:bCs/>
          <w:color w:val="222222"/>
          <w:sz w:val="21"/>
          <w:szCs w:val="21"/>
        </w:rPr>
      </w:pPr>
      <w:r w:rsidRPr="00553297">
        <w:rPr>
          <w:rFonts w:ascii="Helvetica" w:hAnsi="Helvetica" w:cs="Helvetica"/>
          <w:b/>
          <w:bCs/>
          <w:color w:val="222222"/>
          <w:sz w:val="21"/>
          <w:szCs w:val="21"/>
        </w:rPr>
        <w:t xml:space="preserve">5) </w:t>
      </w:r>
      <w:r w:rsidRPr="00553297">
        <w:rPr>
          <w:rFonts w:ascii="Helvetica" w:hAnsi="Helvetica" w:cs="Helvetica" w:hint="eastAsia"/>
          <w:b/>
          <w:bCs/>
          <w:color w:val="222222"/>
          <w:sz w:val="21"/>
          <w:szCs w:val="21"/>
        </w:rPr>
        <w:t>Регуляция</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мышечного</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сокращения</w:t>
      </w:r>
      <w:r w:rsidRPr="00553297">
        <w:rPr>
          <w:rFonts w:ascii="Helvetica" w:hAnsi="Helvetica" w:cs="Helvetica"/>
          <w:b/>
          <w:bCs/>
          <w:color w:val="222222"/>
          <w:sz w:val="21"/>
          <w:szCs w:val="21"/>
        </w:rPr>
        <w:t>.</w:t>
      </w:r>
    </w:p>
    <w:p w14:paraId="42364FBF" w14:textId="77777777" w:rsidR="00553297" w:rsidRPr="00553297" w:rsidRDefault="00553297" w:rsidP="00553297">
      <w:pPr>
        <w:rPr>
          <w:rFonts w:ascii="Helvetica" w:hAnsi="Helvetica" w:cs="Helvetica"/>
          <w:b/>
          <w:bCs/>
          <w:color w:val="222222"/>
          <w:sz w:val="21"/>
          <w:szCs w:val="21"/>
        </w:rPr>
      </w:pPr>
    </w:p>
    <w:p w14:paraId="389E3AB0" w14:textId="77777777" w:rsidR="00553297" w:rsidRPr="00553297" w:rsidRDefault="00553297" w:rsidP="00553297">
      <w:pPr>
        <w:rPr>
          <w:rFonts w:ascii="Helvetica" w:hAnsi="Helvetica" w:cs="Helvetica"/>
          <w:b/>
          <w:bCs/>
          <w:color w:val="222222"/>
          <w:sz w:val="21"/>
          <w:szCs w:val="21"/>
        </w:rPr>
      </w:pPr>
      <w:r w:rsidRPr="00553297">
        <w:rPr>
          <w:rFonts w:ascii="Helvetica" w:hAnsi="Helvetica" w:cs="Helvetica"/>
          <w:b/>
          <w:bCs/>
          <w:color w:val="222222"/>
          <w:sz w:val="21"/>
          <w:szCs w:val="21"/>
        </w:rPr>
        <w:t xml:space="preserve">5.1. </w:t>
      </w:r>
      <w:r w:rsidRPr="00553297">
        <w:rPr>
          <w:rFonts w:ascii="Helvetica" w:hAnsi="Helvetica" w:cs="Helvetica" w:hint="eastAsia"/>
          <w:b/>
          <w:bCs/>
          <w:color w:val="222222"/>
          <w:sz w:val="21"/>
          <w:szCs w:val="21"/>
        </w:rPr>
        <w:t>Миозиновый</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тип</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регуляции</w:t>
      </w:r>
      <w:r w:rsidRPr="00553297">
        <w:rPr>
          <w:rFonts w:ascii="Helvetica" w:hAnsi="Helvetica" w:cs="Helvetica"/>
          <w:b/>
          <w:bCs/>
          <w:color w:val="222222"/>
          <w:sz w:val="21"/>
          <w:szCs w:val="21"/>
        </w:rPr>
        <w:t>.</w:t>
      </w:r>
    </w:p>
    <w:p w14:paraId="293E45C9" w14:textId="77777777" w:rsidR="00553297" w:rsidRPr="00553297" w:rsidRDefault="00553297" w:rsidP="00553297">
      <w:pPr>
        <w:rPr>
          <w:rFonts w:ascii="Helvetica" w:hAnsi="Helvetica" w:cs="Helvetica"/>
          <w:b/>
          <w:bCs/>
          <w:color w:val="222222"/>
          <w:sz w:val="21"/>
          <w:szCs w:val="21"/>
        </w:rPr>
      </w:pPr>
    </w:p>
    <w:p w14:paraId="5507ED4F" w14:textId="77777777" w:rsidR="00553297" w:rsidRPr="00553297" w:rsidRDefault="00553297" w:rsidP="00553297">
      <w:pPr>
        <w:rPr>
          <w:rFonts w:ascii="Helvetica" w:hAnsi="Helvetica" w:cs="Helvetica"/>
          <w:b/>
          <w:bCs/>
          <w:color w:val="222222"/>
          <w:sz w:val="21"/>
          <w:szCs w:val="21"/>
        </w:rPr>
      </w:pPr>
      <w:r w:rsidRPr="00553297">
        <w:rPr>
          <w:rFonts w:ascii="Helvetica" w:hAnsi="Helvetica" w:cs="Helvetica"/>
          <w:b/>
          <w:bCs/>
          <w:color w:val="222222"/>
          <w:sz w:val="21"/>
          <w:szCs w:val="21"/>
        </w:rPr>
        <w:t xml:space="preserve">5.2. </w:t>
      </w:r>
      <w:r w:rsidRPr="00553297">
        <w:rPr>
          <w:rFonts w:ascii="Helvetica" w:hAnsi="Helvetica" w:cs="Helvetica" w:hint="eastAsia"/>
          <w:b/>
          <w:bCs/>
          <w:color w:val="222222"/>
          <w:sz w:val="21"/>
          <w:szCs w:val="21"/>
        </w:rPr>
        <w:t>Актиновый</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тип</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регуляции</w:t>
      </w:r>
      <w:r w:rsidRPr="00553297">
        <w:rPr>
          <w:rFonts w:ascii="Helvetica" w:hAnsi="Helvetica" w:cs="Helvetica"/>
          <w:b/>
          <w:bCs/>
          <w:color w:val="222222"/>
          <w:sz w:val="21"/>
          <w:szCs w:val="21"/>
        </w:rPr>
        <w:t>.</w:t>
      </w:r>
    </w:p>
    <w:p w14:paraId="2C27DFDE" w14:textId="77777777" w:rsidR="00553297" w:rsidRPr="00553297" w:rsidRDefault="00553297" w:rsidP="00553297">
      <w:pPr>
        <w:rPr>
          <w:rFonts w:ascii="Helvetica" w:hAnsi="Helvetica" w:cs="Helvetica"/>
          <w:b/>
          <w:bCs/>
          <w:color w:val="222222"/>
          <w:sz w:val="21"/>
          <w:szCs w:val="21"/>
        </w:rPr>
      </w:pPr>
    </w:p>
    <w:p w14:paraId="10C41E45" w14:textId="77777777" w:rsidR="00553297" w:rsidRPr="00553297" w:rsidRDefault="00553297" w:rsidP="00553297">
      <w:pPr>
        <w:rPr>
          <w:rFonts w:ascii="Helvetica" w:hAnsi="Helvetica" w:cs="Helvetica"/>
          <w:b/>
          <w:bCs/>
          <w:color w:val="222222"/>
          <w:sz w:val="21"/>
          <w:szCs w:val="21"/>
        </w:rPr>
      </w:pPr>
      <w:r w:rsidRPr="00553297">
        <w:rPr>
          <w:rFonts w:ascii="Helvetica" w:hAnsi="Helvetica" w:cs="Helvetica"/>
          <w:b/>
          <w:bCs/>
          <w:color w:val="222222"/>
          <w:sz w:val="21"/>
          <w:szCs w:val="21"/>
        </w:rPr>
        <w:t xml:space="preserve">6) </w:t>
      </w:r>
      <w:r w:rsidRPr="00553297">
        <w:rPr>
          <w:rFonts w:ascii="Helvetica" w:hAnsi="Helvetica" w:cs="Helvetica" w:hint="eastAsia"/>
          <w:b/>
          <w:bCs/>
          <w:color w:val="222222"/>
          <w:sz w:val="21"/>
          <w:szCs w:val="21"/>
        </w:rPr>
        <w:t>Регуляторные</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белки</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тонкого</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филамента</w:t>
      </w:r>
      <w:r w:rsidRPr="00553297">
        <w:rPr>
          <w:rFonts w:ascii="Helvetica" w:hAnsi="Helvetica" w:cs="Helvetica"/>
          <w:b/>
          <w:bCs/>
          <w:color w:val="222222"/>
          <w:sz w:val="21"/>
          <w:szCs w:val="21"/>
        </w:rPr>
        <w:t>.</w:t>
      </w:r>
    </w:p>
    <w:p w14:paraId="4EC9EFA4" w14:textId="77777777" w:rsidR="00553297" w:rsidRPr="00553297" w:rsidRDefault="00553297" w:rsidP="00553297">
      <w:pPr>
        <w:rPr>
          <w:rFonts w:ascii="Helvetica" w:hAnsi="Helvetica" w:cs="Helvetica"/>
          <w:b/>
          <w:bCs/>
          <w:color w:val="222222"/>
          <w:sz w:val="21"/>
          <w:szCs w:val="21"/>
        </w:rPr>
      </w:pPr>
    </w:p>
    <w:p w14:paraId="33FB57B9" w14:textId="77777777" w:rsidR="00553297" w:rsidRPr="00553297" w:rsidRDefault="00553297" w:rsidP="00553297">
      <w:pPr>
        <w:rPr>
          <w:rFonts w:ascii="Helvetica" w:hAnsi="Helvetica" w:cs="Helvetica"/>
          <w:b/>
          <w:bCs/>
          <w:color w:val="222222"/>
          <w:sz w:val="21"/>
          <w:szCs w:val="21"/>
        </w:rPr>
      </w:pPr>
      <w:r w:rsidRPr="00553297">
        <w:rPr>
          <w:rFonts w:ascii="Helvetica" w:hAnsi="Helvetica" w:cs="Helvetica"/>
          <w:b/>
          <w:bCs/>
          <w:color w:val="222222"/>
          <w:sz w:val="21"/>
          <w:szCs w:val="21"/>
        </w:rPr>
        <w:t xml:space="preserve">6.1. </w:t>
      </w:r>
      <w:r w:rsidRPr="00553297">
        <w:rPr>
          <w:rFonts w:ascii="Helvetica" w:hAnsi="Helvetica" w:cs="Helvetica" w:hint="eastAsia"/>
          <w:b/>
          <w:bCs/>
          <w:color w:val="222222"/>
          <w:sz w:val="21"/>
          <w:szCs w:val="21"/>
        </w:rPr>
        <w:t>Тропомиозин</w:t>
      </w:r>
      <w:r w:rsidRPr="00553297">
        <w:rPr>
          <w:rFonts w:ascii="Helvetica" w:hAnsi="Helvetica" w:cs="Helvetica"/>
          <w:b/>
          <w:bCs/>
          <w:color w:val="222222"/>
          <w:sz w:val="21"/>
          <w:szCs w:val="21"/>
        </w:rPr>
        <w:t>.</w:t>
      </w:r>
    </w:p>
    <w:p w14:paraId="4C611252" w14:textId="77777777" w:rsidR="00553297" w:rsidRPr="00553297" w:rsidRDefault="00553297" w:rsidP="00553297">
      <w:pPr>
        <w:rPr>
          <w:rFonts w:ascii="Helvetica" w:hAnsi="Helvetica" w:cs="Helvetica"/>
          <w:b/>
          <w:bCs/>
          <w:color w:val="222222"/>
          <w:sz w:val="21"/>
          <w:szCs w:val="21"/>
        </w:rPr>
      </w:pPr>
    </w:p>
    <w:p w14:paraId="4308C3E2" w14:textId="77777777" w:rsidR="00553297" w:rsidRPr="00553297" w:rsidRDefault="00553297" w:rsidP="00553297">
      <w:pPr>
        <w:rPr>
          <w:rFonts w:ascii="Helvetica" w:hAnsi="Helvetica" w:cs="Helvetica"/>
          <w:b/>
          <w:bCs/>
          <w:color w:val="222222"/>
          <w:sz w:val="21"/>
          <w:szCs w:val="21"/>
        </w:rPr>
      </w:pPr>
      <w:r w:rsidRPr="00553297">
        <w:rPr>
          <w:rFonts w:ascii="Helvetica" w:hAnsi="Helvetica" w:cs="Helvetica"/>
          <w:b/>
          <w:bCs/>
          <w:color w:val="222222"/>
          <w:sz w:val="21"/>
          <w:szCs w:val="21"/>
        </w:rPr>
        <w:t xml:space="preserve">6.1.1. </w:t>
      </w:r>
      <w:r w:rsidRPr="00553297">
        <w:rPr>
          <w:rFonts w:ascii="Helvetica" w:hAnsi="Helvetica" w:cs="Helvetica" w:hint="eastAsia"/>
          <w:b/>
          <w:bCs/>
          <w:color w:val="222222"/>
          <w:sz w:val="21"/>
          <w:szCs w:val="21"/>
        </w:rPr>
        <w:t>Сходство</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и</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различие</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тропомиозинов</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из</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скелетных</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сердечных</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и</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гладких</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мышц</w:t>
      </w:r>
      <w:r w:rsidRPr="00553297">
        <w:rPr>
          <w:rFonts w:ascii="Helvetica" w:hAnsi="Helvetica" w:cs="Helvetica"/>
          <w:b/>
          <w:bCs/>
          <w:color w:val="222222"/>
          <w:sz w:val="21"/>
          <w:szCs w:val="21"/>
        </w:rPr>
        <w:t>.</w:t>
      </w:r>
    </w:p>
    <w:p w14:paraId="424F84C0" w14:textId="77777777" w:rsidR="00553297" w:rsidRPr="00553297" w:rsidRDefault="00553297" w:rsidP="00553297">
      <w:pPr>
        <w:rPr>
          <w:rFonts w:ascii="Helvetica" w:hAnsi="Helvetica" w:cs="Helvetica"/>
          <w:b/>
          <w:bCs/>
          <w:color w:val="222222"/>
          <w:sz w:val="21"/>
          <w:szCs w:val="21"/>
        </w:rPr>
      </w:pPr>
    </w:p>
    <w:p w14:paraId="7FA496CF" w14:textId="77777777" w:rsidR="00553297" w:rsidRPr="00553297" w:rsidRDefault="00553297" w:rsidP="00553297">
      <w:pPr>
        <w:rPr>
          <w:rFonts w:ascii="Helvetica" w:hAnsi="Helvetica" w:cs="Helvetica"/>
          <w:b/>
          <w:bCs/>
          <w:color w:val="222222"/>
          <w:sz w:val="21"/>
          <w:szCs w:val="21"/>
        </w:rPr>
      </w:pPr>
      <w:r w:rsidRPr="00553297">
        <w:rPr>
          <w:rFonts w:ascii="Helvetica" w:hAnsi="Helvetica" w:cs="Helvetica"/>
          <w:b/>
          <w:bCs/>
          <w:color w:val="222222"/>
          <w:sz w:val="21"/>
          <w:szCs w:val="21"/>
        </w:rPr>
        <w:t xml:space="preserve">6.1.2 </w:t>
      </w:r>
      <w:r w:rsidRPr="00553297">
        <w:rPr>
          <w:rFonts w:ascii="Helvetica" w:hAnsi="Helvetica" w:cs="Helvetica" w:hint="eastAsia"/>
          <w:b/>
          <w:bCs/>
          <w:color w:val="222222"/>
          <w:sz w:val="21"/>
          <w:szCs w:val="21"/>
        </w:rPr>
        <w:t>Немышечные</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тропомиозины</w:t>
      </w:r>
      <w:r w:rsidRPr="00553297">
        <w:rPr>
          <w:rFonts w:ascii="Helvetica" w:hAnsi="Helvetica" w:cs="Helvetica"/>
          <w:b/>
          <w:bCs/>
          <w:color w:val="222222"/>
          <w:sz w:val="21"/>
          <w:szCs w:val="21"/>
        </w:rPr>
        <w:t>.</w:t>
      </w:r>
    </w:p>
    <w:p w14:paraId="683A73F7" w14:textId="77777777" w:rsidR="00553297" w:rsidRPr="00553297" w:rsidRDefault="00553297" w:rsidP="00553297">
      <w:pPr>
        <w:rPr>
          <w:rFonts w:ascii="Helvetica" w:hAnsi="Helvetica" w:cs="Helvetica"/>
          <w:b/>
          <w:bCs/>
          <w:color w:val="222222"/>
          <w:sz w:val="21"/>
          <w:szCs w:val="21"/>
        </w:rPr>
      </w:pPr>
    </w:p>
    <w:p w14:paraId="257FB2CF" w14:textId="77777777" w:rsidR="00553297" w:rsidRPr="00553297" w:rsidRDefault="00553297" w:rsidP="00553297">
      <w:pPr>
        <w:rPr>
          <w:rFonts w:ascii="Helvetica" w:hAnsi="Helvetica" w:cs="Helvetica"/>
          <w:b/>
          <w:bCs/>
          <w:color w:val="222222"/>
          <w:sz w:val="21"/>
          <w:szCs w:val="21"/>
        </w:rPr>
      </w:pPr>
      <w:r w:rsidRPr="00553297">
        <w:rPr>
          <w:rFonts w:ascii="Helvetica" w:hAnsi="Helvetica" w:cs="Helvetica"/>
          <w:b/>
          <w:bCs/>
          <w:color w:val="222222"/>
          <w:sz w:val="21"/>
          <w:szCs w:val="21"/>
        </w:rPr>
        <w:t xml:space="preserve">6.1.3. </w:t>
      </w:r>
      <w:r w:rsidRPr="00553297">
        <w:rPr>
          <w:rFonts w:ascii="Helvetica" w:hAnsi="Helvetica" w:cs="Helvetica" w:hint="eastAsia"/>
          <w:b/>
          <w:bCs/>
          <w:color w:val="222222"/>
          <w:sz w:val="21"/>
          <w:szCs w:val="21"/>
        </w:rPr>
        <w:t>Миопатии</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связанные</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с</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мутациями</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в</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тропомиоз</w:t>
      </w:r>
      <w:r w:rsidRPr="00553297">
        <w:rPr>
          <w:rFonts w:ascii="Helvetica" w:hAnsi="Helvetica" w:cs="Helvetica" w:hint="eastAsia"/>
          <w:b/>
          <w:bCs/>
          <w:color w:val="222222"/>
          <w:sz w:val="21"/>
          <w:szCs w:val="21"/>
        </w:rPr>
        <w:lastRenderedPageBreak/>
        <w:t>ине</w:t>
      </w:r>
      <w:r w:rsidRPr="00553297">
        <w:rPr>
          <w:rFonts w:ascii="Helvetica" w:hAnsi="Helvetica" w:cs="Helvetica"/>
          <w:b/>
          <w:bCs/>
          <w:color w:val="222222"/>
          <w:sz w:val="21"/>
          <w:szCs w:val="21"/>
        </w:rPr>
        <w:t>.</w:t>
      </w:r>
    </w:p>
    <w:p w14:paraId="2EFB6E24" w14:textId="77777777" w:rsidR="00553297" w:rsidRPr="00553297" w:rsidRDefault="00553297" w:rsidP="00553297">
      <w:pPr>
        <w:rPr>
          <w:rFonts w:ascii="Helvetica" w:hAnsi="Helvetica" w:cs="Helvetica"/>
          <w:b/>
          <w:bCs/>
          <w:color w:val="222222"/>
          <w:sz w:val="21"/>
          <w:szCs w:val="21"/>
        </w:rPr>
      </w:pPr>
    </w:p>
    <w:p w14:paraId="7EBD24BB" w14:textId="77777777" w:rsidR="00553297" w:rsidRPr="00553297" w:rsidRDefault="00553297" w:rsidP="00553297">
      <w:pPr>
        <w:rPr>
          <w:rFonts w:ascii="Helvetica" w:hAnsi="Helvetica" w:cs="Helvetica"/>
          <w:b/>
          <w:bCs/>
          <w:color w:val="222222"/>
          <w:sz w:val="21"/>
          <w:szCs w:val="21"/>
        </w:rPr>
      </w:pPr>
      <w:r w:rsidRPr="00553297">
        <w:rPr>
          <w:rFonts w:ascii="Helvetica" w:hAnsi="Helvetica" w:cs="Helvetica"/>
          <w:b/>
          <w:bCs/>
          <w:color w:val="222222"/>
          <w:sz w:val="21"/>
          <w:szCs w:val="21"/>
        </w:rPr>
        <w:t xml:space="preserve">6.2. </w:t>
      </w:r>
      <w:r w:rsidRPr="00553297">
        <w:rPr>
          <w:rFonts w:ascii="Helvetica" w:hAnsi="Helvetica" w:cs="Helvetica" w:hint="eastAsia"/>
          <w:b/>
          <w:bCs/>
          <w:color w:val="222222"/>
          <w:sz w:val="21"/>
          <w:szCs w:val="21"/>
        </w:rPr>
        <w:t>Тропонин</w:t>
      </w:r>
      <w:r w:rsidRPr="00553297">
        <w:rPr>
          <w:rFonts w:ascii="Helvetica" w:hAnsi="Helvetica" w:cs="Helvetica"/>
          <w:b/>
          <w:bCs/>
          <w:color w:val="222222"/>
          <w:sz w:val="21"/>
          <w:szCs w:val="21"/>
        </w:rPr>
        <w:t>.</w:t>
      </w:r>
    </w:p>
    <w:p w14:paraId="393708FA" w14:textId="77777777" w:rsidR="00553297" w:rsidRPr="00553297" w:rsidRDefault="00553297" w:rsidP="00553297">
      <w:pPr>
        <w:rPr>
          <w:rFonts w:ascii="Helvetica" w:hAnsi="Helvetica" w:cs="Helvetica"/>
          <w:b/>
          <w:bCs/>
          <w:color w:val="222222"/>
          <w:sz w:val="21"/>
          <w:szCs w:val="21"/>
        </w:rPr>
      </w:pPr>
    </w:p>
    <w:p w14:paraId="0F604028" w14:textId="77777777" w:rsidR="00553297" w:rsidRPr="00553297" w:rsidRDefault="00553297" w:rsidP="00553297">
      <w:pPr>
        <w:rPr>
          <w:rFonts w:ascii="Helvetica" w:hAnsi="Helvetica" w:cs="Helvetica"/>
          <w:b/>
          <w:bCs/>
          <w:color w:val="222222"/>
          <w:sz w:val="21"/>
          <w:szCs w:val="21"/>
        </w:rPr>
      </w:pPr>
      <w:r w:rsidRPr="00553297">
        <w:rPr>
          <w:rFonts w:ascii="Helvetica" w:hAnsi="Helvetica" w:cs="Helvetica"/>
          <w:b/>
          <w:bCs/>
          <w:color w:val="222222"/>
          <w:sz w:val="21"/>
          <w:szCs w:val="21"/>
        </w:rPr>
        <w:t xml:space="preserve">6.2.1. </w:t>
      </w:r>
      <w:r w:rsidRPr="00553297">
        <w:rPr>
          <w:rFonts w:ascii="Helvetica" w:hAnsi="Helvetica" w:cs="Helvetica" w:hint="eastAsia"/>
          <w:b/>
          <w:bCs/>
          <w:color w:val="222222"/>
          <w:sz w:val="21"/>
          <w:szCs w:val="21"/>
        </w:rPr>
        <w:t>Тропонин</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С</w:t>
      </w:r>
    </w:p>
    <w:p w14:paraId="7A89F021" w14:textId="77777777" w:rsidR="00553297" w:rsidRPr="00553297" w:rsidRDefault="00553297" w:rsidP="00553297">
      <w:pPr>
        <w:rPr>
          <w:rFonts w:ascii="Helvetica" w:hAnsi="Helvetica" w:cs="Helvetica"/>
          <w:b/>
          <w:bCs/>
          <w:color w:val="222222"/>
          <w:sz w:val="21"/>
          <w:szCs w:val="21"/>
        </w:rPr>
      </w:pPr>
    </w:p>
    <w:p w14:paraId="18CE2BA2" w14:textId="77777777" w:rsidR="00553297" w:rsidRPr="00553297" w:rsidRDefault="00553297" w:rsidP="00553297">
      <w:pPr>
        <w:rPr>
          <w:rFonts w:ascii="Helvetica" w:hAnsi="Helvetica" w:cs="Helvetica"/>
          <w:b/>
          <w:bCs/>
          <w:color w:val="222222"/>
          <w:sz w:val="21"/>
          <w:szCs w:val="21"/>
        </w:rPr>
      </w:pPr>
      <w:r w:rsidRPr="00553297">
        <w:rPr>
          <w:rFonts w:ascii="Helvetica" w:hAnsi="Helvetica" w:cs="Helvetica"/>
          <w:b/>
          <w:bCs/>
          <w:color w:val="222222"/>
          <w:sz w:val="21"/>
          <w:szCs w:val="21"/>
        </w:rPr>
        <w:t xml:space="preserve">6.2.2. </w:t>
      </w:r>
      <w:r w:rsidRPr="00553297">
        <w:rPr>
          <w:rFonts w:ascii="Helvetica" w:hAnsi="Helvetica" w:cs="Helvetica" w:hint="eastAsia"/>
          <w:b/>
          <w:bCs/>
          <w:color w:val="222222"/>
          <w:sz w:val="21"/>
          <w:szCs w:val="21"/>
        </w:rPr>
        <w:t>Тропонин</w:t>
      </w:r>
      <w:r w:rsidRPr="00553297">
        <w:rPr>
          <w:rFonts w:ascii="Helvetica" w:hAnsi="Helvetica" w:cs="Helvetica"/>
          <w:b/>
          <w:bCs/>
          <w:color w:val="222222"/>
          <w:sz w:val="21"/>
          <w:szCs w:val="21"/>
        </w:rPr>
        <w:t xml:space="preserve"> I</w:t>
      </w:r>
    </w:p>
    <w:p w14:paraId="386CB341" w14:textId="77777777" w:rsidR="00553297" w:rsidRPr="00553297" w:rsidRDefault="00553297" w:rsidP="00553297">
      <w:pPr>
        <w:rPr>
          <w:rFonts w:ascii="Helvetica" w:hAnsi="Helvetica" w:cs="Helvetica"/>
          <w:b/>
          <w:bCs/>
          <w:color w:val="222222"/>
          <w:sz w:val="21"/>
          <w:szCs w:val="21"/>
        </w:rPr>
      </w:pPr>
    </w:p>
    <w:p w14:paraId="3D259071" w14:textId="77777777" w:rsidR="00553297" w:rsidRPr="00553297" w:rsidRDefault="00553297" w:rsidP="00553297">
      <w:pPr>
        <w:rPr>
          <w:rFonts w:ascii="Helvetica" w:hAnsi="Helvetica" w:cs="Helvetica"/>
          <w:b/>
          <w:bCs/>
          <w:color w:val="222222"/>
          <w:sz w:val="21"/>
          <w:szCs w:val="21"/>
        </w:rPr>
      </w:pPr>
      <w:r w:rsidRPr="00553297">
        <w:rPr>
          <w:rFonts w:ascii="Helvetica" w:hAnsi="Helvetica" w:cs="Helvetica"/>
          <w:b/>
          <w:bCs/>
          <w:color w:val="222222"/>
          <w:sz w:val="21"/>
          <w:szCs w:val="21"/>
        </w:rPr>
        <w:t xml:space="preserve">6.2.3. </w:t>
      </w:r>
      <w:r w:rsidRPr="00553297">
        <w:rPr>
          <w:rFonts w:ascii="Helvetica" w:hAnsi="Helvetica" w:cs="Helvetica" w:hint="eastAsia"/>
          <w:b/>
          <w:bCs/>
          <w:color w:val="222222"/>
          <w:sz w:val="21"/>
          <w:szCs w:val="21"/>
        </w:rPr>
        <w:t>Тропонин</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Т</w:t>
      </w:r>
    </w:p>
    <w:p w14:paraId="652311FF" w14:textId="77777777" w:rsidR="00553297" w:rsidRPr="00553297" w:rsidRDefault="00553297" w:rsidP="00553297">
      <w:pPr>
        <w:rPr>
          <w:rFonts w:ascii="Helvetica" w:hAnsi="Helvetica" w:cs="Helvetica"/>
          <w:b/>
          <w:bCs/>
          <w:color w:val="222222"/>
          <w:sz w:val="21"/>
          <w:szCs w:val="21"/>
        </w:rPr>
      </w:pPr>
    </w:p>
    <w:p w14:paraId="0D764067" w14:textId="77777777" w:rsidR="00553297" w:rsidRPr="00553297" w:rsidRDefault="00553297" w:rsidP="00553297">
      <w:pPr>
        <w:rPr>
          <w:rFonts w:ascii="Helvetica" w:hAnsi="Helvetica" w:cs="Helvetica"/>
          <w:b/>
          <w:bCs/>
          <w:color w:val="222222"/>
          <w:sz w:val="21"/>
          <w:szCs w:val="21"/>
        </w:rPr>
      </w:pPr>
      <w:r w:rsidRPr="00553297">
        <w:rPr>
          <w:rFonts w:ascii="Helvetica" w:hAnsi="Helvetica" w:cs="Helvetica"/>
          <w:b/>
          <w:bCs/>
          <w:color w:val="222222"/>
          <w:sz w:val="21"/>
          <w:szCs w:val="21"/>
        </w:rPr>
        <w:t xml:space="preserve">7) </w:t>
      </w:r>
      <w:r w:rsidRPr="00553297">
        <w:rPr>
          <w:rFonts w:ascii="Helvetica" w:hAnsi="Helvetica" w:cs="Helvetica" w:hint="eastAsia"/>
          <w:b/>
          <w:bCs/>
          <w:color w:val="222222"/>
          <w:sz w:val="21"/>
          <w:szCs w:val="21"/>
        </w:rPr>
        <w:t>Применение</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метода</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дифференциальной</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сканирующей</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калориметрии</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для</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структурных</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исследований</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мышечных</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белков</w:t>
      </w:r>
      <w:r w:rsidRPr="00553297">
        <w:rPr>
          <w:rFonts w:ascii="Helvetica" w:hAnsi="Helvetica" w:cs="Helvetica"/>
          <w:b/>
          <w:bCs/>
          <w:color w:val="222222"/>
          <w:sz w:val="21"/>
          <w:szCs w:val="21"/>
        </w:rPr>
        <w:t>.</w:t>
      </w:r>
    </w:p>
    <w:p w14:paraId="0C915DF4" w14:textId="77777777" w:rsidR="00553297" w:rsidRPr="00553297" w:rsidRDefault="00553297" w:rsidP="00553297">
      <w:pPr>
        <w:rPr>
          <w:rFonts w:ascii="Helvetica" w:hAnsi="Helvetica" w:cs="Helvetica"/>
          <w:b/>
          <w:bCs/>
          <w:color w:val="222222"/>
          <w:sz w:val="21"/>
          <w:szCs w:val="21"/>
        </w:rPr>
      </w:pPr>
    </w:p>
    <w:p w14:paraId="3FCE0566" w14:textId="77777777" w:rsidR="00553297" w:rsidRPr="00553297" w:rsidRDefault="00553297" w:rsidP="00553297">
      <w:pPr>
        <w:rPr>
          <w:rFonts w:ascii="Helvetica" w:hAnsi="Helvetica" w:cs="Helvetica"/>
          <w:b/>
          <w:bCs/>
          <w:color w:val="222222"/>
          <w:sz w:val="21"/>
          <w:szCs w:val="21"/>
        </w:rPr>
      </w:pPr>
      <w:r w:rsidRPr="00553297">
        <w:rPr>
          <w:rFonts w:ascii="Helvetica" w:hAnsi="Helvetica" w:cs="Helvetica"/>
          <w:b/>
          <w:bCs/>
          <w:color w:val="222222"/>
          <w:sz w:val="21"/>
          <w:szCs w:val="21"/>
        </w:rPr>
        <w:t xml:space="preserve">7.1. </w:t>
      </w:r>
      <w:r w:rsidRPr="00553297">
        <w:rPr>
          <w:rFonts w:ascii="Helvetica" w:hAnsi="Helvetica" w:cs="Helvetica" w:hint="eastAsia"/>
          <w:b/>
          <w:bCs/>
          <w:color w:val="222222"/>
          <w:sz w:val="21"/>
          <w:szCs w:val="21"/>
        </w:rPr>
        <w:t>Миозин</w:t>
      </w:r>
      <w:r w:rsidRPr="00553297">
        <w:rPr>
          <w:rFonts w:ascii="Helvetica" w:hAnsi="Helvetica" w:cs="Helvetica"/>
          <w:b/>
          <w:bCs/>
          <w:color w:val="222222"/>
          <w:sz w:val="21"/>
          <w:szCs w:val="21"/>
        </w:rPr>
        <w:t>.</w:t>
      </w:r>
    </w:p>
    <w:p w14:paraId="5DB1F6E4" w14:textId="77777777" w:rsidR="00553297" w:rsidRPr="00553297" w:rsidRDefault="00553297" w:rsidP="00553297">
      <w:pPr>
        <w:rPr>
          <w:rFonts w:ascii="Helvetica" w:hAnsi="Helvetica" w:cs="Helvetica"/>
          <w:b/>
          <w:bCs/>
          <w:color w:val="222222"/>
          <w:sz w:val="21"/>
          <w:szCs w:val="21"/>
        </w:rPr>
      </w:pPr>
    </w:p>
    <w:p w14:paraId="0F5964B2" w14:textId="77777777" w:rsidR="00553297" w:rsidRPr="00553297" w:rsidRDefault="00553297" w:rsidP="00553297">
      <w:pPr>
        <w:rPr>
          <w:rFonts w:ascii="Helvetica" w:hAnsi="Helvetica" w:cs="Helvetica"/>
          <w:b/>
          <w:bCs/>
          <w:color w:val="222222"/>
          <w:sz w:val="21"/>
          <w:szCs w:val="21"/>
        </w:rPr>
      </w:pPr>
      <w:r w:rsidRPr="00553297">
        <w:rPr>
          <w:rFonts w:ascii="Helvetica" w:hAnsi="Helvetica" w:cs="Helvetica"/>
          <w:b/>
          <w:bCs/>
          <w:color w:val="222222"/>
          <w:sz w:val="21"/>
          <w:szCs w:val="21"/>
        </w:rPr>
        <w:t xml:space="preserve">7.2. </w:t>
      </w:r>
      <w:r w:rsidRPr="00553297">
        <w:rPr>
          <w:rFonts w:ascii="Helvetica" w:hAnsi="Helvetica" w:cs="Helvetica" w:hint="eastAsia"/>
          <w:b/>
          <w:bCs/>
          <w:color w:val="222222"/>
          <w:sz w:val="21"/>
          <w:szCs w:val="21"/>
        </w:rPr>
        <w:t>Актин</w:t>
      </w:r>
    </w:p>
    <w:p w14:paraId="7378A84C" w14:textId="77777777" w:rsidR="00553297" w:rsidRPr="00553297" w:rsidRDefault="00553297" w:rsidP="00553297">
      <w:pPr>
        <w:rPr>
          <w:rFonts w:ascii="Helvetica" w:hAnsi="Helvetica" w:cs="Helvetica"/>
          <w:b/>
          <w:bCs/>
          <w:color w:val="222222"/>
          <w:sz w:val="21"/>
          <w:szCs w:val="21"/>
        </w:rPr>
      </w:pPr>
    </w:p>
    <w:p w14:paraId="76DD6F2E" w14:textId="77777777" w:rsidR="00553297" w:rsidRPr="00553297" w:rsidRDefault="00553297" w:rsidP="00553297">
      <w:pPr>
        <w:rPr>
          <w:rFonts w:ascii="Helvetica" w:hAnsi="Helvetica" w:cs="Helvetica"/>
          <w:b/>
          <w:bCs/>
          <w:color w:val="222222"/>
          <w:sz w:val="21"/>
          <w:szCs w:val="21"/>
        </w:rPr>
      </w:pPr>
      <w:r w:rsidRPr="00553297">
        <w:rPr>
          <w:rFonts w:ascii="Helvetica" w:hAnsi="Helvetica" w:cs="Helvetica"/>
          <w:b/>
          <w:bCs/>
          <w:color w:val="222222"/>
          <w:sz w:val="21"/>
          <w:szCs w:val="21"/>
        </w:rPr>
        <w:t xml:space="preserve">7.3. </w:t>
      </w:r>
      <w:r w:rsidRPr="00553297">
        <w:rPr>
          <w:rFonts w:ascii="Helvetica" w:hAnsi="Helvetica" w:cs="Helvetica" w:hint="eastAsia"/>
          <w:b/>
          <w:bCs/>
          <w:color w:val="222222"/>
          <w:sz w:val="21"/>
          <w:szCs w:val="21"/>
        </w:rPr>
        <w:t>Тропомиозин</w:t>
      </w:r>
      <w:r w:rsidRPr="00553297">
        <w:rPr>
          <w:rFonts w:ascii="Helvetica" w:hAnsi="Helvetica" w:cs="Helvetica"/>
          <w:b/>
          <w:bCs/>
          <w:color w:val="222222"/>
          <w:sz w:val="21"/>
          <w:szCs w:val="21"/>
        </w:rPr>
        <w:t>.</w:t>
      </w:r>
    </w:p>
    <w:p w14:paraId="27FF366B" w14:textId="77777777" w:rsidR="00553297" w:rsidRPr="00553297" w:rsidRDefault="00553297" w:rsidP="00553297">
      <w:pPr>
        <w:rPr>
          <w:rFonts w:ascii="Helvetica" w:hAnsi="Helvetica" w:cs="Helvetica"/>
          <w:b/>
          <w:bCs/>
          <w:color w:val="222222"/>
          <w:sz w:val="21"/>
          <w:szCs w:val="21"/>
        </w:rPr>
      </w:pPr>
    </w:p>
    <w:p w14:paraId="04D76058" w14:textId="77777777" w:rsidR="00553297" w:rsidRPr="00553297" w:rsidRDefault="00553297" w:rsidP="00553297">
      <w:pPr>
        <w:rPr>
          <w:rFonts w:ascii="Helvetica" w:hAnsi="Helvetica" w:cs="Helvetica"/>
          <w:b/>
          <w:bCs/>
          <w:color w:val="222222"/>
          <w:sz w:val="21"/>
          <w:szCs w:val="21"/>
        </w:rPr>
      </w:pPr>
      <w:r w:rsidRPr="00553297">
        <w:rPr>
          <w:rFonts w:ascii="Helvetica" w:hAnsi="Helvetica" w:cs="Helvetica"/>
          <w:b/>
          <w:bCs/>
          <w:color w:val="222222"/>
          <w:sz w:val="21"/>
          <w:szCs w:val="21"/>
        </w:rPr>
        <w:t xml:space="preserve">7.4. </w:t>
      </w:r>
      <w:r w:rsidRPr="00553297">
        <w:rPr>
          <w:rFonts w:ascii="Helvetica" w:hAnsi="Helvetica" w:cs="Helvetica" w:hint="eastAsia"/>
          <w:b/>
          <w:bCs/>
          <w:color w:val="222222"/>
          <w:sz w:val="21"/>
          <w:szCs w:val="21"/>
        </w:rPr>
        <w:t>Тропонин</w:t>
      </w:r>
      <w:r w:rsidRPr="00553297">
        <w:rPr>
          <w:rFonts w:ascii="Helvetica" w:hAnsi="Helvetica" w:cs="Helvetica"/>
          <w:b/>
          <w:bCs/>
          <w:color w:val="222222"/>
          <w:sz w:val="21"/>
          <w:szCs w:val="21"/>
        </w:rPr>
        <w:t>.</w:t>
      </w:r>
    </w:p>
    <w:p w14:paraId="5597CFA8" w14:textId="77777777" w:rsidR="00553297" w:rsidRPr="00553297" w:rsidRDefault="00553297" w:rsidP="00553297">
      <w:pPr>
        <w:rPr>
          <w:rFonts w:ascii="Helvetica" w:hAnsi="Helvetica" w:cs="Helvetica"/>
          <w:b/>
          <w:bCs/>
          <w:color w:val="222222"/>
          <w:sz w:val="21"/>
          <w:szCs w:val="21"/>
        </w:rPr>
      </w:pPr>
    </w:p>
    <w:p w14:paraId="3C064902" w14:textId="77777777" w:rsidR="00553297" w:rsidRPr="00553297" w:rsidRDefault="00553297" w:rsidP="00553297">
      <w:pPr>
        <w:rPr>
          <w:rFonts w:ascii="Helvetica" w:hAnsi="Helvetica" w:cs="Helvetica"/>
          <w:b/>
          <w:bCs/>
          <w:color w:val="222222"/>
          <w:sz w:val="21"/>
          <w:szCs w:val="21"/>
        </w:rPr>
      </w:pPr>
      <w:r w:rsidRPr="00553297">
        <w:rPr>
          <w:rFonts w:ascii="Helvetica" w:hAnsi="Helvetica" w:cs="Helvetica" w:hint="eastAsia"/>
          <w:b/>
          <w:bCs/>
          <w:color w:val="222222"/>
          <w:sz w:val="21"/>
          <w:szCs w:val="21"/>
        </w:rPr>
        <w:t>ЭКСПЕРИМЕНТАЛЬНАЯ</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ЧАСТЬ</w:t>
      </w:r>
    </w:p>
    <w:p w14:paraId="582B978F" w14:textId="77777777" w:rsidR="00553297" w:rsidRPr="00553297" w:rsidRDefault="00553297" w:rsidP="00553297">
      <w:pPr>
        <w:rPr>
          <w:rFonts w:ascii="Helvetica" w:hAnsi="Helvetica" w:cs="Helvetica"/>
          <w:b/>
          <w:bCs/>
          <w:color w:val="222222"/>
          <w:sz w:val="21"/>
          <w:szCs w:val="21"/>
        </w:rPr>
      </w:pPr>
    </w:p>
    <w:p w14:paraId="1B622DE1" w14:textId="77777777" w:rsidR="00553297" w:rsidRPr="00553297" w:rsidRDefault="00553297" w:rsidP="00553297">
      <w:pPr>
        <w:rPr>
          <w:rFonts w:ascii="Helvetica" w:hAnsi="Helvetica" w:cs="Helvetica"/>
          <w:b/>
          <w:bCs/>
          <w:color w:val="222222"/>
          <w:sz w:val="21"/>
          <w:szCs w:val="21"/>
        </w:rPr>
      </w:pPr>
      <w:r w:rsidRPr="00553297">
        <w:rPr>
          <w:rFonts w:ascii="Helvetica" w:hAnsi="Helvetica" w:cs="Helvetica" w:hint="eastAsia"/>
          <w:b/>
          <w:bCs/>
          <w:color w:val="222222"/>
          <w:sz w:val="21"/>
          <w:szCs w:val="21"/>
        </w:rPr>
        <w:t>Материалы</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и</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методы</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исследования</w:t>
      </w:r>
      <w:r w:rsidRPr="00553297">
        <w:rPr>
          <w:rFonts w:ascii="Helvetica" w:hAnsi="Helvetica" w:cs="Helvetica"/>
          <w:b/>
          <w:bCs/>
          <w:color w:val="222222"/>
          <w:sz w:val="21"/>
          <w:szCs w:val="21"/>
        </w:rPr>
        <w:t>.</w:t>
      </w:r>
    </w:p>
    <w:p w14:paraId="2086DDEB" w14:textId="77777777" w:rsidR="00553297" w:rsidRPr="00553297" w:rsidRDefault="00553297" w:rsidP="00553297">
      <w:pPr>
        <w:rPr>
          <w:rFonts w:ascii="Helvetica" w:hAnsi="Helvetica" w:cs="Helvetica"/>
          <w:b/>
          <w:bCs/>
          <w:color w:val="222222"/>
          <w:sz w:val="21"/>
          <w:szCs w:val="21"/>
        </w:rPr>
      </w:pPr>
    </w:p>
    <w:p w14:paraId="70FC374A" w14:textId="77777777" w:rsidR="00553297" w:rsidRPr="00553297" w:rsidRDefault="00553297" w:rsidP="00553297">
      <w:pPr>
        <w:rPr>
          <w:rFonts w:ascii="Helvetica" w:hAnsi="Helvetica" w:cs="Helvetica"/>
          <w:b/>
          <w:bCs/>
          <w:color w:val="222222"/>
          <w:sz w:val="21"/>
          <w:szCs w:val="21"/>
        </w:rPr>
      </w:pPr>
      <w:r w:rsidRPr="00553297">
        <w:rPr>
          <w:rFonts w:ascii="Helvetica" w:hAnsi="Helvetica" w:cs="Helvetica"/>
          <w:b/>
          <w:bCs/>
          <w:color w:val="222222"/>
          <w:sz w:val="21"/>
          <w:szCs w:val="21"/>
        </w:rPr>
        <w:t xml:space="preserve">1) </w:t>
      </w:r>
      <w:r w:rsidRPr="00553297">
        <w:rPr>
          <w:rFonts w:ascii="Helvetica" w:hAnsi="Helvetica" w:cs="Helvetica" w:hint="eastAsia"/>
          <w:b/>
          <w:bCs/>
          <w:color w:val="222222"/>
          <w:sz w:val="21"/>
          <w:szCs w:val="21"/>
        </w:rPr>
        <w:t>Получение</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препаратов</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белков</w:t>
      </w:r>
    </w:p>
    <w:p w14:paraId="16E2178F" w14:textId="77777777" w:rsidR="00553297" w:rsidRPr="00553297" w:rsidRDefault="00553297" w:rsidP="00553297">
      <w:pPr>
        <w:rPr>
          <w:rFonts w:ascii="Helvetica" w:hAnsi="Helvetica" w:cs="Helvetica"/>
          <w:b/>
          <w:bCs/>
          <w:color w:val="222222"/>
          <w:sz w:val="21"/>
          <w:szCs w:val="21"/>
        </w:rPr>
      </w:pPr>
    </w:p>
    <w:p w14:paraId="7AAE7E38" w14:textId="77777777" w:rsidR="00553297" w:rsidRPr="00553297" w:rsidRDefault="00553297" w:rsidP="00553297">
      <w:pPr>
        <w:rPr>
          <w:rFonts w:ascii="Helvetica" w:hAnsi="Helvetica" w:cs="Helvetica"/>
          <w:b/>
          <w:bCs/>
          <w:color w:val="222222"/>
          <w:sz w:val="21"/>
          <w:szCs w:val="21"/>
        </w:rPr>
      </w:pPr>
      <w:r w:rsidRPr="00553297">
        <w:rPr>
          <w:rFonts w:ascii="Helvetica" w:hAnsi="Helvetica" w:cs="Helvetica"/>
          <w:b/>
          <w:bCs/>
          <w:color w:val="222222"/>
          <w:sz w:val="21"/>
          <w:szCs w:val="21"/>
        </w:rPr>
        <w:t xml:space="preserve">1.1. </w:t>
      </w:r>
      <w:r w:rsidRPr="00553297">
        <w:rPr>
          <w:rFonts w:ascii="Helvetica" w:hAnsi="Helvetica" w:cs="Helvetica" w:hint="eastAsia"/>
          <w:b/>
          <w:bCs/>
          <w:color w:val="222222"/>
          <w:sz w:val="21"/>
          <w:szCs w:val="21"/>
        </w:rPr>
        <w:t>Получение</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субфрагмента</w:t>
      </w:r>
      <w:r w:rsidRPr="00553297">
        <w:rPr>
          <w:rFonts w:ascii="Helvetica" w:hAnsi="Helvetica" w:cs="Helvetica"/>
          <w:b/>
          <w:bCs/>
          <w:color w:val="222222"/>
          <w:sz w:val="21"/>
          <w:szCs w:val="21"/>
        </w:rPr>
        <w:t xml:space="preserve"> 1 </w:t>
      </w:r>
      <w:r w:rsidRPr="00553297">
        <w:rPr>
          <w:rFonts w:ascii="Helvetica" w:hAnsi="Helvetica" w:cs="Helvetica" w:hint="eastAsia"/>
          <w:b/>
          <w:bCs/>
          <w:color w:val="222222"/>
          <w:sz w:val="21"/>
          <w:szCs w:val="21"/>
        </w:rPr>
        <w:t>миозина</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из</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скелетны</w:t>
      </w:r>
      <w:r w:rsidRPr="00553297">
        <w:rPr>
          <w:rFonts w:ascii="Helvetica" w:hAnsi="Helvetica" w:cs="Helvetica" w:hint="eastAsia"/>
          <w:b/>
          <w:bCs/>
          <w:color w:val="222222"/>
          <w:sz w:val="21"/>
          <w:szCs w:val="21"/>
        </w:rPr>
        <w:lastRenderedPageBreak/>
        <w:t>х</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мышц</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кролика</w:t>
      </w:r>
      <w:r w:rsidRPr="00553297">
        <w:rPr>
          <w:rFonts w:ascii="Helvetica" w:hAnsi="Helvetica" w:cs="Helvetica"/>
          <w:b/>
          <w:bCs/>
          <w:color w:val="222222"/>
          <w:sz w:val="21"/>
          <w:szCs w:val="21"/>
        </w:rPr>
        <w:t>.</w:t>
      </w:r>
    </w:p>
    <w:p w14:paraId="132D302B" w14:textId="77777777" w:rsidR="00553297" w:rsidRPr="00553297" w:rsidRDefault="00553297" w:rsidP="00553297">
      <w:pPr>
        <w:rPr>
          <w:rFonts w:ascii="Helvetica" w:hAnsi="Helvetica" w:cs="Helvetica"/>
          <w:b/>
          <w:bCs/>
          <w:color w:val="222222"/>
          <w:sz w:val="21"/>
          <w:szCs w:val="21"/>
        </w:rPr>
      </w:pPr>
    </w:p>
    <w:p w14:paraId="479DA4FB" w14:textId="77777777" w:rsidR="00553297" w:rsidRPr="00553297" w:rsidRDefault="00553297" w:rsidP="00553297">
      <w:pPr>
        <w:rPr>
          <w:rFonts w:ascii="Helvetica" w:hAnsi="Helvetica" w:cs="Helvetica"/>
          <w:b/>
          <w:bCs/>
          <w:color w:val="222222"/>
          <w:sz w:val="21"/>
          <w:szCs w:val="21"/>
        </w:rPr>
      </w:pPr>
      <w:r w:rsidRPr="00553297">
        <w:rPr>
          <w:rFonts w:ascii="Helvetica" w:hAnsi="Helvetica" w:cs="Helvetica" w:hint="eastAsia"/>
          <w:b/>
          <w:bCs/>
          <w:color w:val="222222"/>
          <w:sz w:val="21"/>
          <w:szCs w:val="21"/>
        </w:rPr>
        <w:t>Получение</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миозина</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Разглицеринизация</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миозина</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Получение</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субфрагмента</w:t>
      </w:r>
      <w:r w:rsidRPr="00553297">
        <w:rPr>
          <w:rFonts w:ascii="Helvetica" w:hAnsi="Helvetica" w:cs="Helvetica"/>
          <w:b/>
          <w:bCs/>
          <w:color w:val="222222"/>
          <w:sz w:val="21"/>
          <w:szCs w:val="21"/>
        </w:rPr>
        <w:t xml:space="preserve"> 1 </w:t>
      </w:r>
      <w:r w:rsidRPr="00553297">
        <w:rPr>
          <w:rFonts w:ascii="Helvetica" w:hAnsi="Helvetica" w:cs="Helvetica" w:hint="eastAsia"/>
          <w:b/>
          <w:bCs/>
          <w:color w:val="222222"/>
          <w:sz w:val="21"/>
          <w:szCs w:val="21"/>
        </w:rPr>
        <w:t>миозина</w:t>
      </w:r>
      <w:r w:rsidRPr="00553297">
        <w:rPr>
          <w:rFonts w:ascii="Helvetica" w:hAnsi="Helvetica" w:cs="Helvetica"/>
          <w:b/>
          <w:bCs/>
          <w:color w:val="222222"/>
          <w:sz w:val="21"/>
          <w:szCs w:val="21"/>
        </w:rPr>
        <w:t xml:space="preserve"> (S1)</w:t>
      </w:r>
    </w:p>
    <w:p w14:paraId="05CF1657" w14:textId="77777777" w:rsidR="00553297" w:rsidRPr="00553297" w:rsidRDefault="00553297" w:rsidP="00553297">
      <w:pPr>
        <w:rPr>
          <w:rFonts w:ascii="Helvetica" w:hAnsi="Helvetica" w:cs="Helvetica"/>
          <w:b/>
          <w:bCs/>
          <w:color w:val="222222"/>
          <w:sz w:val="21"/>
          <w:szCs w:val="21"/>
        </w:rPr>
      </w:pPr>
    </w:p>
    <w:p w14:paraId="7498C352" w14:textId="77777777" w:rsidR="00553297" w:rsidRPr="00553297" w:rsidRDefault="00553297" w:rsidP="00553297">
      <w:pPr>
        <w:rPr>
          <w:rFonts w:ascii="Helvetica" w:hAnsi="Helvetica" w:cs="Helvetica"/>
          <w:b/>
          <w:bCs/>
          <w:color w:val="222222"/>
          <w:sz w:val="21"/>
          <w:szCs w:val="21"/>
        </w:rPr>
      </w:pPr>
      <w:r w:rsidRPr="00553297">
        <w:rPr>
          <w:rFonts w:ascii="Helvetica" w:hAnsi="Helvetica" w:cs="Helvetica"/>
          <w:b/>
          <w:bCs/>
          <w:color w:val="222222"/>
          <w:sz w:val="21"/>
          <w:szCs w:val="21"/>
        </w:rPr>
        <w:t xml:space="preserve">1.2. </w:t>
      </w:r>
      <w:r w:rsidRPr="00553297">
        <w:rPr>
          <w:rFonts w:ascii="Helvetica" w:hAnsi="Helvetica" w:cs="Helvetica" w:hint="eastAsia"/>
          <w:b/>
          <w:bCs/>
          <w:color w:val="222222"/>
          <w:sz w:val="21"/>
          <w:szCs w:val="21"/>
        </w:rPr>
        <w:t>Выделение</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актина</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из</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скелетных</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мышц</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кролика</w:t>
      </w:r>
      <w:r w:rsidRPr="00553297">
        <w:rPr>
          <w:rFonts w:ascii="Helvetica" w:hAnsi="Helvetica" w:cs="Helvetica"/>
          <w:b/>
          <w:bCs/>
          <w:color w:val="222222"/>
          <w:sz w:val="21"/>
          <w:szCs w:val="21"/>
        </w:rPr>
        <w:t>.</w:t>
      </w:r>
    </w:p>
    <w:p w14:paraId="238A1814" w14:textId="77777777" w:rsidR="00553297" w:rsidRPr="00553297" w:rsidRDefault="00553297" w:rsidP="00553297">
      <w:pPr>
        <w:rPr>
          <w:rFonts w:ascii="Helvetica" w:hAnsi="Helvetica" w:cs="Helvetica"/>
          <w:b/>
          <w:bCs/>
          <w:color w:val="222222"/>
          <w:sz w:val="21"/>
          <w:szCs w:val="21"/>
        </w:rPr>
      </w:pPr>
    </w:p>
    <w:p w14:paraId="03CA7157" w14:textId="77777777" w:rsidR="00553297" w:rsidRPr="00553297" w:rsidRDefault="00553297" w:rsidP="00553297">
      <w:pPr>
        <w:rPr>
          <w:rFonts w:ascii="Helvetica" w:hAnsi="Helvetica" w:cs="Helvetica"/>
          <w:b/>
          <w:bCs/>
          <w:color w:val="222222"/>
          <w:sz w:val="21"/>
          <w:szCs w:val="21"/>
        </w:rPr>
      </w:pPr>
      <w:r w:rsidRPr="00553297">
        <w:rPr>
          <w:rFonts w:ascii="Helvetica" w:hAnsi="Helvetica" w:cs="Helvetica" w:hint="eastAsia"/>
          <w:b/>
          <w:bCs/>
          <w:color w:val="222222"/>
          <w:sz w:val="21"/>
          <w:szCs w:val="21"/>
        </w:rPr>
        <w:t>Получение</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ацетонового</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порошка</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Выделение</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актина</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из</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ацетонового</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порошка</w:t>
      </w:r>
    </w:p>
    <w:p w14:paraId="086AC151" w14:textId="77777777" w:rsidR="00553297" w:rsidRPr="00553297" w:rsidRDefault="00553297" w:rsidP="00553297">
      <w:pPr>
        <w:rPr>
          <w:rFonts w:ascii="Helvetica" w:hAnsi="Helvetica" w:cs="Helvetica"/>
          <w:b/>
          <w:bCs/>
          <w:color w:val="222222"/>
          <w:sz w:val="21"/>
          <w:szCs w:val="21"/>
        </w:rPr>
      </w:pPr>
    </w:p>
    <w:p w14:paraId="02870870" w14:textId="77777777" w:rsidR="00553297" w:rsidRPr="00553297" w:rsidRDefault="00553297" w:rsidP="00553297">
      <w:pPr>
        <w:rPr>
          <w:rFonts w:ascii="Helvetica" w:hAnsi="Helvetica" w:cs="Helvetica"/>
          <w:b/>
          <w:bCs/>
          <w:color w:val="222222"/>
          <w:sz w:val="21"/>
          <w:szCs w:val="21"/>
        </w:rPr>
      </w:pPr>
      <w:r w:rsidRPr="00553297">
        <w:rPr>
          <w:rFonts w:ascii="Helvetica" w:hAnsi="Helvetica" w:cs="Helvetica"/>
          <w:b/>
          <w:bCs/>
          <w:color w:val="222222"/>
          <w:sz w:val="21"/>
          <w:szCs w:val="21"/>
        </w:rPr>
        <w:t xml:space="preserve">1.3. </w:t>
      </w:r>
      <w:r w:rsidRPr="00553297">
        <w:rPr>
          <w:rFonts w:ascii="Helvetica" w:hAnsi="Helvetica" w:cs="Helvetica" w:hint="eastAsia"/>
          <w:b/>
          <w:bCs/>
          <w:color w:val="222222"/>
          <w:sz w:val="21"/>
          <w:szCs w:val="21"/>
        </w:rPr>
        <w:t>Приготовление</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препарата</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гладкомышечного</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тропомиозина</w:t>
      </w:r>
    </w:p>
    <w:p w14:paraId="115B5328" w14:textId="77777777" w:rsidR="00553297" w:rsidRPr="00553297" w:rsidRDefault="00553297" w:rsidP="00553297">
      <w:pPr>
        <w:rPr>
          <w:rFonts w:ascii="Helvetica" w:hAnsi="Helvetica" w:cs="Helvetica"/>
          <w:b/>
          <w:bCs/>
          <w:color w:val="222222"/>
          <w:sz w:val="21"/>
          <w:szCs w:val="21"/>
        </w:rPr>
      </w:pPr>
    </w:p>
    <w:p w14:paraId="7791EE49" w14:textId="77777777" w:rsidR="00553297" w:rsidRPr="00553297" w:rsidRDefault="00553297" w:rsidP="00553297">
      <w:pPr>
        <w:rPr>
          <w:rFonts w:ascii="Helvetica" w:hAnsi="Helvetica" w:cs="Helvetica"/>
          <w:b/>
          <w:bCs/>
          <w:color w:val="222222"/>
          <w:sz w:val="21"/>
          <w:szCs w:val="21"/>
        </w:rPr>
      </w:pPr>
      <w:r w:rsidRPr="00553297">
        <w:rPr>
          <w:rFonts w:ascii="Helvetica" w:hAnsi="Helvetica" w:cs="Helvetica"/>
          <w:b/>
          <w:bCs/>
          <w:color w:val="222222"/>
          <w:sz w:val="21"/>
          <w:szCs w:val="21"/>
        </w:rPr>
        <w:t xml:space="preserve">1.4. </w:t>
      </w:r>
      <w:r w:rsidRPr="00553297">
        <w:rPr>
          <w:rFonts w:ascii="Helvetica" w:hAnsi="Helvetica" w:cs="Helvetica" w:hint="eastAsia"/>
          <w:b/>
          <w:bCs/>
          <w:color w:val="222222"/>
          <w:sz w:val="21"/>
          <w:szCs w:val="21"/>
        </w:rPr>
        <w:t>Приготовление</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препаратов</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скелетного</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тропомиозина</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и</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скелетного</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тропонина</w:t>
      </w:r>
    </w:p>
    <w:p w14:paraId="346F65AD" w14:textId="77777777" w:rsidR="00553297" w:rsidRPr="00553297" w:rsidRDefault="00553297" w:rsidP="00553297">
      <w:pPr>
        <w:rPr>
          <w:rFonts w:ascii="Helvetica" w:hAnsi="Helvetica" w:cs="Helvetica"/>
          <w:b/>
          <w:bCs/>
          <w:color w:val="222222"/>
          <w:sz w:val="21"/>
          <w:szCs w:val="21"/>
        </w:rPr>
      </w:pPr>
    </w:p>
    <w:p w14:paraId="309C5AC4" w14:textId="77777777" w:rsidR="00553297" w:rsidRPr="00553297" w:rsidRDefault="00553297" w:rsidP="00553297">
      <w:pPr>
        <w:rPr>
          <w:rFonts w:ascii="Helvetica" w:hAnsi="Helvetica" w:cs="Helvetica"/>
          <w:b/>
          <w:bCs/>
          <w:color w:val="222222"/>
          <w:sz w:val="21"/>
          <w:szCs w:val="21"/>
        </w:rPr>
      </w:pPr>
      <w:r w:rsidRPr="00553297">
        <w:rPr>
          <w:rFonts w:ascii="Helvetica" w:hAnsi="Helvetica" w:cs="Helvetica"/>
          <w:b/>
          <w:bCs/>
          <w:color w:val="222222"/>
          <w:sz w:val="21"/>
          <w:szCs w:val="21"/>
        </w:rPr>
        <w:t xml:space="preserve">1.5. </w:t>
      </w:r>
      <w:r w:rsidRPr="00553297">
        <w:rPr>
          <w:rFonts w:ascii="Helvetica" w:hAnsi="Helvetica" w:cs="Helvetica" w:hint="eastAsia"/>
          <w:b/>
          <w:bCs/>
          <w:color w:val="222222"/>
          <w:sz w:val="21"/>
          <w:szCs w:val="21"/>
        </w:rPr>
        <w:t>Стабилизация</w:t>
      </w:r>
      <w:r w:rsidRPr="00553297">
        <w:rPr>
          <w:rFonts w:ascii="Helvetica" w:hAnsi="Helvetica" w:cs="Helvetica"/>
          <w:b/>
          <w:bCs/>
          <w:color w:val="222222"/>
          <w:sz w:val="21"/>
          <w:szCs w:val="21"/>
        </w:rPr>
        <w:t xml:space="preserve"> F-</w:t>
      </w:r>
      <w:r w:rsidRPr="00553297">
        <w:rPr>
          <w:rFonts w:ascii="Helvetica" w:hAnsi="Helvetica" w:cs="Helvetica" w:hint="eastAsia"/>
          <w:b/>
          <w:bCs/>
          <w:color w:val="222222"/>
          <w:sz w:val="21"/>
          <w:szCs w:val="21"/>
        </w:rPr>
        <w:t>актина</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фторидом</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алюминия</w:t>
      </w:r>
    </w:p>
    <w:p w14:paraId="7952DE87" w14:textId="77777777" w:rsidR="00553297" w:rsidRPr="00553297" w:rsidRDefault="00553297" w:rsidP="00553297">
      <w:pPr>
        <w:rPr>
          <w:rFonts w:ascii="Helvetica" w:hAnsi="Helvetica" w:cs="Helvetica"/>
          <w:b/>
          <w:bCs/>
          <w:color w:val="222222"/>
          <w:sz w:val="21"/>
          <w:szCs w:val="21"/>
        </w:rPr>
      </w:pPr>
    </w:p>
    <w:p w14:paraId="7B2FCC43" w14:textId="77777777" w:rsidR="00553297" w:rsidRPr="00553297" w:rsidRDefault="00553297" w:rsidP="00553297">
      <w:pPr>
        <w:rPr>
          <w:rFonts w:ascii="Helvetica" w:hAnsi="Helvetica" w:cs="Helvetica"/>
          <w:b/>
          <w:bCs/>
          <w:color w:val="222222"/>
          <w:sz w:val="21"/>
          <w:szCs w:val="21"/>
        </w:rPr>
      </w:pPr>
      <w:r w:rsidRPr="00553297">
        <w:rPr>
          <w:rFonts w:ascii="Helvetica" w:hAnsi="Helvetica" w:cs="Helvetica"/>
          <w:b/>
          <w:bCs/>
          <w:color w:val="222222"/>
          <w:sz w:val="21"/>
          <w:szCs w:val="21"/>
        </w:rPr>
        <w:t xml:space="preserve">1.6. </w:t>
      </w:r>
      <w:r w:rsidRPr="00553297">
        <w:rPr>
          <w:rFonts w:ascii="Helvetica" w:hAnsi="Helvetica" w:cs="Helvetica" w:hint="eastAsia"/>
          <w:b/>
          <w:bCs/>
          <w:color w:val="222222"/>
          <w:sz w:val="21"/>
          <w:szCs w:val="21"/>
        </w:rPr>
        <w:t>Экспрессия</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и</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очистка</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рекомбинантных</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ТМ</w:t>
      </w:r>
      <w:r w:rsidRPr="00553297">
        <w:rPr>
          <w:rFonts w:ascii="Helvetica" w:hAnsi="Helvetica" w:cs="Helvetica"/>
          <w:b/>
          <w:bCs/>
          <w:color w:val="222222"/>
          <w:sz w:val="21"/>
          <w:szCs w:val="21"/>
        </w:rPr>
        <w:t>.</w:t>
      </w:r>
    </w:p>
    <w:p w14:paraId="73BC23D8" w14:textId="77777777" w:rsidR="00553297" w:rsidRPr="00553297" w:rsidRDefault="00553297" w:rsidP="00553297">
      <w:pPr>
        <w:rPr>
          <w:rFonts w:ascii="Helvetica" w:hAnsi="Helvetica" w:cs="Helvetica"/>
          <w:b/>
          <w:bCs/>
          <w:color w:val="222222"/>
          <w:sz w:val="21"/>
          <w:szCs w:val="21"/>
        </w:rPr>
      </w:pPr>
    </w:p>
    <w:p w14:paraId="13B7F8E7" w14:textId="77777777" w:rsidR="00553297" w:rsidRPr="00553297" w:rsidRDefault="00553297" w:rsidP="00553297">
      <w:pPr>
        <w:rPr>
          <w:rFonts w:ascii="Helvetica" w:hAnsi="Helvetica" w:cs="Helvetica"/>
          <w:b/>
          <w:bCs/>
          <w:color w:val="222222"/>
          <w:sz w:val="21"/>
          <w:szCs w:val="21"/>
        </w:rPr>
      </w:pPr>
      <w:r w:rsidRPr="00553297">
        <w:rPr>
          <w:rFonts w:ascii="Helvetica" w:hAnsi="Helvetica" w:cs="Helvetica"/>
          <w:b/>
          <w:bCs/>
          <w:color w:val="222222"/>
          <w:sz w:val="21"/>
          <w:szCs w:val="21"/>
        </w:rPr>
        <w:t xml:space="preserve">1.7. </w:t>
      </w:r>
      <w:r w:rsidRPr="00553297">
        <w:rPr>
          <w:rFonts w:ascii="Helvetica" w:hAnsi="Helvetica" w:cs="Helvetica" w:hint="eastAsia"/>
          <w:b/>
          <w:bCs/>
          <w:color w:val="222222"/>
          <w:sz w:val="21"/>
          <w:szCs w:val="21"/>
        </w:rPr>
        <w:t>Получение</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окисленных</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и</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восстановленных</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препаратов</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ТМ</w:t>
      </w:r>
      <w:r w:rsidRPr="00553297">
        <w:rPr>
          <w:rFonts w:ascii="Helvetica" w:hAnsi="Helvetica" w:cs="Helvetica"/>
          <w:b/>
          <w:bCs/>
          <w:color w:val="222222"/>
          <w:sz w:val="21"/>
          <w:szCs w:val="21"/>
        </w:rPr>
        <w:t>.</w:t>
      </w:r>
    </w:p>
    <w:p w14:paraId="13D46AE5" w14:textId="77777777" w:rsidR="00553297" w:rsidRPr="00553297" w:rsidRDefault="00553297" w:rsidP="00553297">
      <w:pPr>
        <w:rPr>
          <w:rFonts w:ascii="Helvetica" w:hAnsi="Helvetica" w:cs="Helvetica"/>
          <w:b/>
          <w:bCs/>
          <w:color w:val="222222"/>
          <w:sz w:val="21"/>
          <w:szCs w:val="21"/>
        </w:rPr>
      </w:pPr>
    </w:p>
    <w:p w14:paraId="571596C7" w14:textId="77777777" w:rsidR="00553297" w:rsidRPr="00553297" w:rsidRDefault="00553297" w:rsidP="00553297">
      <w:pPr>
        <w:rPr>
          <w:rFonts w:ascii="Helvetica" w:hAnsi="Helvetica" w:cs="Helvetica"/>
          <w:b/>
          <w:bCs/>
          <w:color w:val="222222"/>
          <w:sz w:val="21"/>
          <w:szCs w:val="21"/>
        </w:rPr>
      </w:pPr>
      <w:r w:rsidRPr="00553297">
        <w:rPr>
          <w:rFonts w:ascii="Helvetica" w:hAnsi="Helvetica" w:cs="Helvetica"/>
          <w:b/>
          <w:bCs/>
          <w:color w:val="222222"/>
          <w:sz w:val="21"/>
          <w:szCs w:val="21"/>
        </w:rPr>
        <w:t xml:space="preserve">2) </w:t>
      </w:r>
      <w:r w:rsidRPr="00553297">
        <w:rPr>
          <w:rFonts w:ascii="Helvetica" w:hAnsi="Helvetica" w:cs="Helvetica" w:hint="eastAsia"/>
          <w:b/>
          <w:bCs/>
          <w:color w:val="222222"/>
          <w:sz w:val="21"/>
          <w:szCs w:val="21"/>
        </w:rPr>
        <w:t>Используемые</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методы</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исследования</w:t>
      </w:r>
    </w:p>
    <w:p w14:paraId="724623FC" w14:textId="77777777" w:rsidR="00553297" w:rsidRPr="00553297" w:rsidRDefault="00553297" w:rsidP="00553297">
      <w:pPr>
        <w:rPr>
          <w:rFonts w:ascii="Helvetica" w:hAnsi="Helvetica" w:cs="Helvetica"/>
          <w:b/>
          <w:bCs/>
          <w:color w:val="222222"/>
          <w:sz w:val="21"/>
          <w:szCs w:val="21"/>
        </w:rPr>
      </w:pPr>
    </w:p>
    <w:p w14:paraId="07DF76A2" w14:textId="77777777" w:rsidR="00553297" w:rsidRPr="00553297" w:rsidRDefault="00553297" w:rsidP="00553297">
      <w:pPr>
        <w:rPr>
          <w:rFonts w:ascii="Helvetica" w:hAnsi="Helvetica" w:cs="Helvetica"/>
          <w:b/>
          <w:bCs/>
          <w:color w:val="222222"/>
          <w:sz w:val="21"/>
          <w:szCs w:val="21"/>
        </w:rPr>
      </w:pPr>
      <w:r w:rsidRPr="00553297">
        <w:rPr>
          <w:rFonts w:ascii="Helvetica" w:hAnsi="Helvetica" w:cs="Helvetica"/>
          <w:b/>
          <w:bCs/>
          <w:color w:val="222222"/>
          <w:sz w:val="21"/>
          <w:szCs w:val="21"/>
        </w:rPr>
        <w:t xml:space="preserve">2.1. </w:t>
      </w:r>
      <w:r w:rsidRPr="00553297">
        <w:rPr>
          <w:rFonts w:ascii="Helvetica" w:hAnsi="Helvetica" w:cs="Helvetica" w:hint="eastAsia"/>
          <w:b/>
          <w:bCs/>
          <w:color w:val="222222"/>
          <w:sz w:val="21"/>
          <w:szCs w:val="21"/>
        </w:rPr>
        <w:t>Определение</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АТРазной</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активности</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миозина</w:t>
      </w:r>
    </w:p>
    <w:p w14:paraId="22D6D089" w14:textId="77777777" w:rsidR="00553297" w:rsidRPr="00553297" w:rsidRDefault="00553297" w:rsidP="00553297">
      <w:pPr>
        <w:rPr>
          <w:rFonts w:ascii="Helvetica" w:hAnsi="Helvetica" w:cs="Helvetica"/>
          <w:b/>
          <w:bCs/>
          <w:color w:val="222222"/>
          <w:sz w:val="21"/>
          <w:szCs w:val="21"/>
        </w:rPr>
      </w:pPr>
    </w:p>
    <w:p w14:paraId="260AEDA4" w14:textId="77777777" w:rsidR="00553297" w:rsidRPr="00553297" w:rsidRDefault="00553297" w:rsidP="00553297">
      <w:pPr>
        <w:rPr>
          <w:rFonts w:ascii="Helvetica" w:hAnsi="Helvetica" w:cs="Helvetica"/>
          <w:b/>
          <w:bCs/>
          <w:color w:val="222222"/>
          <w:sz w:val="21"/>
          <w:szCs w:val="21"/>
        </w:rPr>
      </w:pPr>
      <w:r w:rsidRPr="00553297">
        <w:rPr>
          <w:rFonts w:ascii="Helvetica" w:hAnsi="Helvetica" w:cs="Helvetica"/>
          <w:b/>
          <w:bCs/>
          <w:color w:val="222222"/>
          <w:sz w:val="21"/>
          <w:szCs w:val="21"/>
        </w:rPr>
        <w:t xml:space="preserve">2.2. </w:t>
      </w:r>
      <w:r w:rsidRPr="00553297">
        <w:rPr>
          <w:rFonts w:ascii="Helvetica" w:hAnsi="Helvetica" w:cs="Helvetica" w:hint="eastAsia"/>
          <w:b/>
          <w:bCs/>
          <w:color w:val="222222"/>
          <w:sz w:val="21"/>
          <w:szCs w:val="21"/>
        </w:rPr>
        <w:t>Градиентный</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электрофорез</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в</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полиакриламидном</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геле</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в</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присутствии</w:t>
      </w:r>
      <w:r w:rsidRPr="00553297">
        <w:rPr>
          <w:rFonts w:ascii="Helvetica" w:hAnsi="Helvetica" w:cs="Helvetica"/>
          <w:b/>
          <w:bCs/>
          <w:color w:val="222222"/>
          <w:sz w:val="21"/>
          <w:szCs w:val="21"/>
        </w:rPr>
        <w:t xml:space="preserve"> SDS</w:t>
      </w:r>
    </w:p>
    <w:p w14:paraId="0C4B6634" w14:textId="77777777" w:rsidR="00553297" w:rsidRPr="00553297" w:rsidRDefault="00553297" w:rsidP="00553297">
      <w:pPr>
        <w:rPr>
          <w:rFonts w:ascii="Helvetica" w:hAnsi="Helvetica" w:cs="Helvetica"/>
          <w:b/>
          <w:bCs/>
          <w:color w:val="222222"/>
          <w:sz w:val="21"/>
          <w:szCs w:val="21"/>
        </w:rPr>
      </w:pPr>
    </w:p>
    <w:p w14:paraId="439C8027" w14:textId="77777777" w:rsidR="00553297" w:rsidRPr="00553297" w:rsidRDefault="00553297" w:rsidP="00553297">
      <w:pPr>
        <w:rPr>
          <w:rFonts w:ascii="Helvetica" w:hAnsi="Helvetica" w:cs="Helvetica"/>
          <w:b/>
          <w:bCs/>
          <w:color w:val="222222"/>
          <w:sz w:val="21"/>
          <w:szCs w:val="21"/>
        </w:rPr>
      </w:pPr>
      <w:r w:rsidRPr="00553297">
        <w:rPr>
          <w:rFonts w:ascii="Helvetica" w:hAnsi="Helvetica" w:cs="Helvetica"/>
          <w:b/>
          <w:bCs/>
          <w:color w:val="222222"/>
          <w:sz w:val="21"/>
          <w:szCs w:val="21"/>
        </w:rPr>
        <w:lastRenderedPageBreak/>
        <w:t xml:space="preserve">2.3. </w:t>
      </w:r>
      <w:r w:rsidRPr="00553297">
        <w:rPr>
          <w:rFonts w:ascii="Helvetica" w:hAnsi="Helvetica" w:cs="Helvetica" w:hint="eastAsia"/>
          <w:b/>
          <w:bCs/>
          <w:color w:val="222222"/>
          <w:sz w:val="21"/>
          <w:szCs w:val="21"/>
        </w:rPr>
        <w:t>Исследования</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термодинамических</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характеристик</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белков</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методом</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дифференциальной</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сканирующей</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калориметрии</w:t>
      </w:r>
      <w:r w:rsidRPr="00553297">
        <w:rPr>
          <w:rFonts w:ascii="Helvetica" w:hAnsi="Helvetica" w:cs="Helvetica"/>
          <w:b/>
          <w:bCs/>
          <w:color w:val="222222"/>
          <w:sz w:val="21"/>
          <w:szCs w:val="21"/>
        </w:rPr>
        <w:t>.</w:t>
      </w:r>
    </w:p>
    <w:p w14:paraId="65ED38E6" w14:textId="77777777" w:rsidR="00553297" w:rsidRPr="00553297" w:rsidRDefault="00553297" w:rsidP="00553297">
      <w:pPr>
        <w:rPr>
          <w:rFonts w:ascii="Helvetica" w:hAnsi="Helvetica" w:cs="Helvetica"/>
          <w:b/>
          <w:bCs/>
          <w:color w:val="222222"/>
          <w:sz w:val="21"/>
          <w:szCs w:val="21"/>
        </w:rPr>
      </w:pPr>
    </w:p>
    <w:p w14:paraId="58ACBC80" w14:textId="77777777" w:rsidR="00553297" w:rsidRPr="00553297" w:rsidRDefault="00553297" w:rsidP="00553297">
      <w:pPr>
        <w:rPr>
          <w:rFonts w:ascii="Helvetica" w:hAnsi="Helvetica" w:cs="Helvetica"/>
          <w:b/>
          <w:bCs/>
          <w:color w:val="222222"/>
          <w:sz w:val="21"/>
          <w:szCs w:val="21"/>
        </w:rPr>
      </w:pPr>
      <w:r w:rsidRPr="00553297">
        <w:rPr>
          <w:rFonts w:ascii="Helvetica" w:hAnsi="Helvetica" w:cs="Helvetica" w:hint="eastAsia"/>
          <w:b/>
          <w:bCs/>
          <w:color w:val="222222"/>
          <w:sz w:val="21"/>
          <w:szCs w:val="21"/>
        </w:rPr>
        <w:t>Стандартный</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метод</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измерения</w:t>
      </w:r>
      <w:r w:rsidRPr="00553297">
        <w:rPr>
          <w:rFonts w:ascii="Helvetica" w:hAnsi="Helvetica" w:cs="Helvetica"/>
          <w:b/>
          <w:bCs/>
          <w:color w:val="222222"/>
          <w:sz w:val="21"/>
          <w:szCs w:val="21"/>
        </w:rPr>
        <w:t>.</w:t>
      </w:r>
    </w:p>
    <w:p w14:paraId="75C85862" w14:textId="77777777" w:rsidR="00553297" w:rsidRPr="00553297" w:rsidRDefault="00553297" w:rsidP="00553297">
      <w:pPr>
        <w:rPr>
          <w:rFonts w:ascii="Helvetica" w:hAnsi="Helvetica" w:cs="Helvetica"/>
          <w:b/>
          <w:bCs/>
          <w:color w:val="222222"/>
          <w:sz w:val="21"/>
          <w:szCs w:val="21"/>
        </w:rPr>
      </w:pPr>
    </w:p>
    <w:p w14:paraId="21F3984C" w14:textId="77777777" w:rsidR="00553297" w:rsidRPr="00553297" w:rsidRDefault="00553297" w:rsidP="00553297">
      <w:pPr>
        <w:rPr>
          <w:rFonts w:ascii="Helvetica" w:hAnsi="Helvetica" w:cs="Helvetica"/>
          <w:b/>
          <w:bCs/>
          <w:color w:val="222222"/>
          <w:sz w:val="21"/>
          <w:szCs w:val="21"/>
        </w:rPr>
      </w:pPr>
      <w:r w:rsidRPr="00553297">
        <w:rPr>
          <w:rFonts w:ascii="Helvetica" w:hAnsi="Helvetica" w:cs="Helvetica" w:hint="eastAsia"/>
          <w:b/>
          <w:bCs/>
          <w:color w:val="222222"/>
          <w:sz w:val="21"/>
          <w:szCs w:val="21"/>
        </w:rPr>
        <w:t>Модифицированный</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метод</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измерения</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для</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некооперативных</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тепловых</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переходов</w:t>
      </w:r>
      <w:r w:rsidRPr="00553297">
        <w:rPr>
          <w:rFonts w:ascii="Helvetica" w:hAnsi="Helvetica" w:cs="Helvetica"/>
          <w:b/>
          <w:bCs/>
          <w:color w:val="222222"/>
          <w:sz w:val="21"/>
          <w:szCs w:val="21"/>
        </w:rPr>
        <w:t>.</w:t>
      </w:r>
    </w:p>
    <w:p w14:paraId="19265648" w14:textId="77777777" w:rsidR="00553297" w:rsidRPr="00553297" w:rsidRDefault="00553297" w:rsidP="00553297">
      <w:pPr>
        <w:rPr>
          <w:rFonts w:ascii="Helvetica" w:hAnsi="Helvetica" w:cs="Helvetica"/>
          <w:b/>
          <w:bCs/>
          <w:color w:val="222222"/>
          <w:sz w:val="21"/>
          <w:szCs w:val="21"/>
        </w:rPr>
      </w:pPr>
    </w:p>
    <w:p w14:paraId="6EC8C43F" w14:textId="77777777" w:rsidR="00553297" w:rsidRPr="00553297" w:rsidRDefault="00553297" w:rsidP="00553297">
      <w:pPr>
        <w:rPr>
          <w:rFonts w:ascii="Helvetica" w:hAnsi="Helvetica" w:cs="Helvetica"/>
          <w:b/>
          <w:bCs/>
          <w:color w:val="222222"/>
          <w:sz w:val="21"/>
          <w:szCs w:val="21"/>
        </w:rPr>
      </w:pPr>
      <w:r w:rsidRPr="00553297">
        <w:rPr>
          <w:rFonts w:ascii="Helvetica" w:hAnsi="Helvetica" w:cs="Helvetica"/>
          <w:b/>
          <w:bCs/>
          <w:color w:val="222222"/>
          <w:sz w:val="21"/>
          <w:szCs w:val="21"/>
        </w:rPr>
        <w:t xml:space="preserve">2.4. </w:t>
      </w:r>
      <w:r w:rsidRPr="00553297">
        <w:rPr>
          <w:rFonts w:ascii="Helvetica" w:hAnsi="Helvetica" w:cs="Helvetica" w:hint="eastAsia"/>
          <w:b/>
          <w:bCs/>
          <w:color w:val="222222"/>
          <w:sz w:val="21"/>
          <w:szCs w:val="21"/>
        </w:rPr>
        <w:t>Вискозиметрический</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метод</w:t>
      </w:r>
      <w:r w:rsidRPr="00553297">
        <w:rPr>
          <w:rFonts w:ascii="Helvetica" w:hAnsi="Helvetica" w:cs="Helvetica"/>
          <w:b/>
          <w:bCs/>
          <w:color w:val="222222"/>
          <w:sz w:val="21"/>
          <w:szCs w:val="21"/>
        </w:rPr>
        <w:t>.</w:t>
      </w:r>
    </w:p>
    <w:p w14:paraId="271D98A7" w14:textId="77777777" w:rsidR="00553297" w:rsidRPr="00553297" w:rsidRDefault="00553297" w:rsidP="00553297">
      <w:pPr>
        <w:rPr>
          <w:rFonts w:ascii="Helvetica" w:hAnsi="Helvetica" w:cs="Helvetica"/>
          <w:b/>
          <w:bCs/>
          <w:color w:val="222222"/>
          <w:sz w:val="21"/>
          <w:szCs w:val="21"/>
        </w:rPr>
      </w:pPr>
    </w:p>
    <w:p w14:paraId="35760A92" w14:textId="77777777" w:rsidR="00553297" w:rsidRPr="00553297" w:rsidRDefault="00553297" w:rsidP="00553297">
      <w:pPr>
        <w:rPr>
          <w:rFonts w:ascii="Helvetica" w:hAnsi="Helvetica" w:cs="Helvetica"/>
          <w:b/>
          <w:bCs/>
          <w:color w:val="222222"/>
          <w:sz w:val="21"/>
          <w:szCs w:val="21"/>
        </w:rPr>
      </w:pPr>
      <w:r w:rsidRPr="00553297">
        <w:rPr>
          <w:rFonts w:ascii="Helvetica" w:hAnsi="Helvetica" w:cs="Helvetica"/>
          <w:b/>
          <w:bCs/>
          <w:color w:val="222222"/>
          <w:sz w:val="21"/>
          <w:szCs w:val="21"/>
        </w:rPr>
        <w:t xml:space="preserve">2.5. </w:t>
      </w:r>
      <w:r w:rsidRPr="00553297">
        <w:rPr>
          <w:rFonts w:ascii="Helvetica" w:hAnsi="Helvetica" w:cs="Helvetica" w:hint="eastAsia"/>
          <w:b/>
          <w:bCs/>
          <w:color w:val="222222"/>
          <w:sz w:val="21"/>
          <w:szCs w:val="21"/>
        </w:rPr>
        <w:t>Метод</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кругового</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дихроизма</w:t>
      </w:r>
      <w:r w:rsidRPr="00553297">
        <w:rPr>
          <w:rFonts w:ascii="Helvetica" w:hAnsi="Helvetica" w:cs="Helvetica"/>
          <w:b/>
          <w:bCs/>
          <w:color w:val="222222"/>
          <w:sz w:val="21"/>
          <w:szCs w:val="21"/>
        </w:rPr>
        <w:t>.</w:t>
      </w:r>
    </w:p>
    <w:p w14:paraId="0C805CF5" w14:textId="77777777" w:rsidR="00553297" w:rsidRPr="00553297" w:rsidRDefault="00553297" w:rsidP="00553297">
      <w:pPr>
        <w:rPr>
          <w:rFonts w:ascii="Helvetica" w:hAnsi="Helvetica" w:cs="Helvetica"/>
          <w:b/>
          <w:bCs/>
          <w:color w:val="222222"/>
          <w:sz w:val="21"/>
          <w:szCs w:val="21"/>
        </w:rPr>
      </w:pPr>
    </w:p>
    <w:p w14:paraId="337AD548" w14:textId="77777777" w:rsidR="00553297" w:rsidRPr="00553297" w:rsidRDefault="00553297" w:rsidP="00553297">
      <w:pPr>
        <w:rPr>
          <w:rFonts w:ascii="Helvetica" w:hAnsi="Helvetica" w:cs="Helvetica"/>
          <w:b/>
          <w:bCs/>
          <w:color w:val="222222"/>
          <w:sz w:val="21"/>
          <w:szCs w:val="21"/>
        </w:rPr>
      </w:pPr>
      <w:r w:rsidRPr="00553297">
        <w:rPr>
          <w:rFonts w:ascii="Helvetica" w:hAnsi="Helvetica" w:cs="Helvetica"/>
          <w:b/>
          <w:bCs/>
          <w:color w:val="222222"/>
          <w:sz w:val="21"/>
          <w:szCs w:val="21"/>
        </w:rPr>
        <w:t xml:space="preserve">2.6. </w:t>
      </w:r>
      <w:r w:rsidRPr="00553297">
        <w:rPr>
          <w:rFonts w:ascii="Helvetica" w:hAnsi="Helvetica" w:cs="Helvetica" w:hint="eastAsia"/>
          <w:b/>
          <w:bCs/>
          <w:color w:val="222222"/>
          <w:sz w:val="21"/>
          <w:szCs w:val="21"/>
        </w:rPr>
        <w:t>Соосаждение</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ТМ</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с</w:t>
      </w:r>
      <w:r w:rsidRPr="00553297">
        <w:rPr>
          <w:rFonts w:ascii="Helvetica" w:hAnsi="Helvetica" w:cs="Helvetica"/>
          <w:b/>
          <w:bCs/>
          <w:color w:val="222222"/>
          <w:sz w:val="21"/>
          <w:szCs w:val="21"/>
        </w:rPr>
        <w:t xml:space="preserve"> F-</w:t>
      </w:r>
      <w:r w:rsidRPr="00553297">
        <w:rPr>
          <w:rFonts w:ascii="Helvetica" w:hAnsi="Helvetica" w:cs="Helvetica" w:hint="eastAsia"/>
          <w:b/>
          <w:bCs/>
          <w:color w:val="222222"/>
          <w:sz w:val="21"/>
          <w:szCs w:val="21"/>
        </w:rPr>
        <w:t>актином</w:t>
      </w:r>
      <w:r w:rsidRPr="00553297">
        <w:rPr>
          <w:rFonts w:ascii="Helvetica" w:hAnsi="Helvetica" w:cs="Helvetica"/>
          <w:b/>
          <w:bCs/>
          <w:color w:val="222222"/>
          <w:sz w:val="21"/>
          <w:szCs w:val="21"/>
        </w:rPr>
        <w:t>.</w:t>
      </w:r>
    </w:p>
    <w:p w14:paraId="0A55006E" w14:textId="77777777" w:rsidR="00553297" w:rsidRPr="00553297" w:rsidRDefault="00553297" w:rsidP="00553297">
      <w:pPr>
        <w:rPr>
          <w:rFonts w:ascii="Helvetica" w:hAnsi="Helvetica" w:cs="Helvetica"/>
          <w:b/>
          <w:bCs/>
          <w:color w:val="222222"/>
          <w:sz w:val="21"/>
          <w:szCs w:val="21"/>
        </w:rPr>
      </w:pPr>
    </w:p>
    <w:p w14:paraId="79FE2432" w14:textId="77777777" w:rsidR="00553297" w:rsidRPr="00553297" w:rsidRDefault="00553297" w:rsidP="00553297">
      <w:pPr>
        <w:rPr>
          <w:rFonts w:ascii="Helvetica" w:hAnsi="Helvetica" w:cs="Helvetica"/>
          <w:b/>
          <w:bCs/>
          <w:color w:val="222222"/>
          <w:sz w:val="21"/>
          <w:szCs w:val="21"/>
        </w:rPr>
      </w:pPr>
      <w:r w:rsidRPr="00553297">
        <w:rPr>
          <w:rFonts w:ascii="Helvetica" w:hAnsi="Helvetica" w:cs="Helvetica"/>
          <w:b/>
          <w:bCs/>
          <w:color w:val="222222"/>
          <w:sz w:val="21"/>
          <w:szCs w:val="21"/>
        </w:rPr>
        <w:t xml:space="preserve">2.7. </w:t>
      </w:r>
      <w:r w:rsidRPr="00553297">
        <w:rPr>
          <w:rFonts w:ascii="Helvetica" w:hAnsi="Helvetica" w:cs="Helvetica" w:hint="eastAsia"/>
          <w:b/>
          <w:bCs/>
          <w:color w:val="222222"/>
          <w:sz w:val="21"/>
          <w:szCs w:val="21"/>
        </w:rPr>
        <w:t>Исследование</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диссоциации</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комплекса</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ТМ</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с</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актином</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методом</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светорассеяния</w:t>
      </w:r>
      <w:r w:rsidRPr="00553297">
        <w:rPr>
          <w:rFonts w:ascii="Helvetica" w:hAnsi="Helvetica" w:cs="Helvetica"/>
          <w:b/>
          <w:bCs/>
          <w:color w:val="222222"/>
          <w:sz w:val="21"/>
          <w:szCs w:val="21"/>
        </w:rPr>
        <w:t>.</w:t>
      </w:r>
    </w:p>
    <w:p w14:paraId="25BF80C3" w14:textId="77777777" w:rsidR="00553297" w:rsidRPr="00553297" w:rsidRDefault="00553297" w:rsidP="00553297">
      <w:pPr>
        <w:rPr>
          <w:rFonts w:ascii="Helvetica" w:hAnsi="Helvetica" w:cs="Helvetica"/>
          <w:b/>
          <w:bCs/>
          <w:color w:val="222222"/>
          <w:sz w:val="21"/>
          <w:szCs w:val="21"/>
        </w:rPr>
      </w:pPr>
    </w:p>
    <w:p w14:paraId="3EBB7036" w14:textId="77777777" w:rsidR="00553297" w:rsidRPr="00553297" w:rsidRDefault="00553297" w:rsidP="00553297">
      <w:pPr>
        <w:rPr>
          <w:rFonts w:ascii="Helvetica" w:hAnsi="Helvetica" w:cs="Helvetica"/>
          <w:b/>
          <w:bCs/>
          <w:color w:val="222222"/>
          <w:sz w:val="21"/>
          <w:szCs w:val="21"/>
        </w:rPr>
      </w:pPr>
      <w:r w:rsidRPr="00553297">
        <w:rPr>
          <w:rFonts w:ascii="Helvetica" w:hAnsi="Helvetica" w:cs="Helvetica" w:hint="eastAsia"/>
          <w:b/>
          <w:bCs/>
          <w:color w:val="222222"/>
          <w:sz w:val="21"/>
          <w:szCs w:val="21"/>
        </w:rPr>
        <w:t>Результаты</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и</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их</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обсуждение</w:t>
      </w:r>
      <w:r w:rsidRPr="00553297">
        <w:rPr>
          <w:rFonts w:ascii="Helvetica" w:hAnsi="Helvetica" w:cs="Helvetica"/>
          <w:b/>
          <w:bCs/>
          <w:color w:val="222222"/>
          <w:sz w:val="21"/>
          <w:szCs w:val="21"/>
        </w:rPr>
        <w:t>.</w:t>
      </w:r>
    </w:p>
    <w:p w14:paraId="37CCAA60" w14:textId="77777777" w:rsidR="00553297" w:rsidRPr="00553297" w:rsidRDefault="00553297" w:rsidP="00553297">
      <w:pPr>
        <w:rPr>
          <w:rFonts w:ascii="Helvetica" w:hAnsi="Helvetica" w:cs="Helvetica"/>
          <w:b/>
          <w:bCs/>
          <w:color w:val="222222"/>
          <w:sz w:val="21"/>
          <w:szCs w:val="21"/>
        </w:rPr>
      </w:pPr>
    </w:p>
    <w:p w14:paraId="41B0E7C9" w14:textId="77777777" w:rsidR="00553297" w:rsidRPr="00553297" w:rsidRDefault="00553297" w:rsidP="00553297">
      <w:pPr>
        <w:rPr>
          <w:rFonts w:ascii="Helvetica" w:hAnsi="Helvetica" w:cs="Helvetica"/>
          <w:b/>
          <w:bCs/>
          <w:color w:val="222222"/>
          <w:sz w:val="21"/>
          <w:szCs w:val="21"/>
        </w:rPr>
      </w:pPr>
      <w:r w:rsidRPr="00553297">
        <w:rPr>
          <w:rFonts w:ascii="Helvetica" w:hAnsi="Helvetica" w:cs="Helvetica"/>
          <w:b/>
          <w:bCs/>
          <w:color w:val="222222"/>
          <w:sz w:val="21"/>
          <w:szCs w:val="21"/>
        </w:rPr>
        <w:t xml:space="preserve">1) </w:t>
      </w:r>
      <w:r w:rsidRPr="00553297">
        <w:rPr>
          <w:rFonts w:ascii="Helvetica" w:hAnsi="Helvetica" w:cs="Helvetica" w:hint="eastAsia"/>
          <w:b/>
          <w:bCs/>
          <w:color w:val="222222"/>
          <w:sz w:val="21"/>
          <w:szCs w:val="21"/>
        </w:rPr>
        <w:t>Взаимодействие</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скелетного</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тропомиозина</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с</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актином</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и</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тропонином</w:t>
      </w:r>
      <w:r w:rsidRPr="00553297">
        <w:rPr>
          <w:rFonts w:ascii="Helvetica" w:hAnsi="Helvetica" w:cs="Helvetica"/>
          <w:b/>
          <w:bCs/>
          <w:color w:val="222222"/>
          <w:sz w:val="21"/>
          <w:szCs w:val="21"/>
        </w:rPr>
        <w:t>.</w:t>
      </w:r>
    </w:p>
    <w:p w14:paraId="3AB8EBBA" w14:textId="77777777" w:rsidR="00553297" w:rsidRPr="00553297" w:rsidRDefault="00553297" w:rsidP="00553297">
      <w:pPr>
        <w:rPr>
          <w:rFonts w:ascii="Helvetica" w:hAnsi="Helvetica" w:cs="Helvetica"/>
          <w:b/>
          <w:bCs/>
          <w:color w:val="222222"/>
          <w:sz w:val="21"/>
          <w:szCs w:val="21"/>
        </w:rPr>
      </w:pPr>
    </w:p>
    <w:p w14:paraId="63381303" w14:textId="77777777" w:rsidR="00553297" w:rsidRPr="00553297" w:rsidRDefault="00553297" w:rsidP="00553297">
      <w:pPr>
        <w:rPr>
          <w:rFonts w:ascii="Helvetica" w:hAnsi="Helvetica" w:cs="Helvetica"/>
          <w:b/>
          <w:bCs/>
          <w:color w:val="222222"/>
          <w:sz w:val="21"/>
          <w:szCs w:val="21"/>
        </w:rPr>
      </w:pPr>
      <w:r w:rsidRPr="00553297">
        <w:rPr>
          <w:rFonts w:ascii="Helvetica" w:hAnsi="Helvetica" w:cs="Helvetica"/>
          <w:b/>
          <w:bCs/>
          <w:color w:val="222222"/>
          <w:sz w:val="21"/>
          <w:szCs w:val="21"/>
        </w:rPr>
        <w:t xml:space="preserve">1.1. </w:t>
      </w:r>
      <w:r w:rsidRPr="00553297">
        <w:rPr>
          <w:rFonts w:ascii="Helvetica" w:hAnsi="Helvetica" w:cs="Helvetica" w:hint="eastAsia"/>
          <w:b/>
          <w:bCs/>
          <w:color w:val="222222"/>
          <w:sz w:val="21"/>
          <w:szCs w:val="21"/>
        </w:rPr>
        <w:t>Тепловая</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денатурация</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скелетного</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ТМ</w:t>
      </w:r>
      <w:r w:rsidRPr="00553297">
        <w:rPr>
          <w:rFonts w:ascii="Helvetica" w:hAnsi="Helvetica" w:cs="Helvetica"/>
          <w:b/>
          <w:bCs/>
          <w:color w:val="222222"/>
          <w:sz w:val="21"/>
          <w:szCs w:val="21"/>
        </w:rPr>
        <w:t>.</w:t>
      </w:r>
    </w:p>
    <w:p w14:paraId="793E4F20" w14:textId="77777777" w:rsidR="00553297" w:rsidRPr="00553297" w:rsidRDefault="00553297" w:rsidP="00553297">
      <w:pPr>
        <w:rPr>
          <w:rFonts w:ascii="Helvetica" w:hAnsi="Helvetica" w:cs="Helvetica"/>
          <w:b/>
          <w:bCs/>
          <w:color w:val="222222"/>
          <w:sz w:val="21"/>
          <w:szCs w:val="21"/>
        </w:rPr>
      </w:pPr>
    </w:p>
    <w:p w14:paraId="666E742F" w14:textId="77777777" w:rsidR="00553297" w:rsidRPr="00553297" w:rsidRDefault="00553297" w:rsidP="00553297">
      <w:pPr>
        <w:rPr>
          <w:rFonts w:ascii="Helvetica" w:hAnsi="Helvetica" w:cs="Helvetica"/>
          <w:b/>
          <w:bCs/>
          <w:color w:val="222222"/>
          <w:sz w:val="21"/>
          <w:szCs w:val="21"/>
        </w:rPr>
      </w:pPr>
      <w:r w:rsidRPr="00553297">
        <w:rPr>
          <w:rFonts w:ascii="Helvetica" w:hAnsi="Helvetica" w:cs="Helvetica"/>
          <w:b/>
          <w:bCs/>
          <w:color w:val="222222"/>
          <w:sz w:val="21"/>
          <w:szCs w:val="21"/>
        </w:rPr>
        <w:t xml:space="preserve">1.2. </w:t>
      </w:r>
      <w:r w:rsidRPr="00553297">
        <w:rPr>
          <w:rFonts w:ascii="Helvetica" w:hAnsi="Helvetica" w:cs="Helvetica" w:hint="eastAsia"/>
          <w:b/>
          <w:bCs/>
          <w:color w:val="222222"/>
          <w:sz w:val="21"/>
          <w:szCs w:val="21"/>
        </w:rPr>
        <w:t>Взаимодействие</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ТМ</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с</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актином</w:t>
      </w:r>
      <w:r w:rsidRPr="00553297">
        <w:rPr>
          <w:rFonts w:ascii="Helvetica" w:hAnsi="Helvetica" w:cs="Helvetica"/>
          <w:b/>
          <w:bCs/>
          <w:color w:val="222222"/>
          <w:sz w:val="21"/>
          <w:szCs w:val="21"/>
        </w:rPr>
        <w:t>.</w:t>
      </w:r>
    </w:p>
    <w:p w14:paraId="366C2F21" w14:textId="77777777" w:rsidR="00553297" w:rsidRPr="00553297" w:rsidRDefault="00553297" w:rsidP="00553297">
      <w:pPr>
        <w:rPr>
          <w:rFonts w:ascii="Helvetica" w:hAnsi="Helvetica" w:cs="Helvetica"/>
          <w:b/>
          <w:bCs/>
          <w:color w:val="222222"/>
          <w:sz w:val="21"/>
          <w:szCs w:val="21"/>
        </w:rPr>
      </w:pPr>
    </w:p>
    <w:p w14:paraId="6F58C8B9" w14:textId="77777777" w:rsidR="00553297" w:rsidRPr="00553297" w:rsidRDefault="00553297" w:rsidP="00553297">
      <w:pPr>
        <w:rPr>
          <w:rFonts w:ascii="Helvetica" w:hAnsi="Helvetica" w:cs="Helvetica"/>
          <w:b/>
          <w:bCs/>
          <w:color w:val="222222"/>
          <w:sz w:val="21"/>
          <w:szCs w:val="21"/>
        </w:rPr>
      </w:pPr>
      <w:r w:rsidRPr="00553297">
        <w:rPr>
          <w:rFonts w:ascii="Helvetica" w:hAnsi="Helvetica" w:cs="Helvetica"/>
          <w:b/>
          <w:bCs/>
          <w:color w:val="222222"/>
          <w:sz w:val="21"/>
          <w:szCs w:val="21"/>
        </w:rPr>
        <w:t xml:space="preserve">1.3. </w:t>
      </w:r>
      <w:r w:rsidRPr="00553297">
        <w:rPr>
          <w:rFonts w:ascii="Helvetica" w:hAnsi="Helvetica" w:cs="Helvetica" w:hint="eastAsia"/>
          <w:b/>
          <w:bCs/>
          <w:color w:val="222222"/>
          <w:sz w:val="21"/>
          <w:szCs w:val="21"/>
        </w:rPr>
        <w:t>Регулируемый</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актиновый</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филамент</w:t>
      </w:r>
      <w:r w:rsidRPr="00553297">
        <w:rPr>
          <w:rFonts w:ascii="Helvetica" w:hAnsi="Helvetica" w:cs="Helvetica"/>
          <w:b/>
          <w:bCs/>
          <w:color w:val="222222"/>
          <w:sz w:val="21"/>
          <w:szCs w:val="21"/>
        </w:rPr>
        <w:t>.</w:t>
      </w:r>
    </w:p>
    <w:p w14:paraId="3C1942D7" w14:textId="77777777" w:rsidR="00553297" w:rsidRPr="00553297" w:rsidRDefault="00553297" w:rsidP="00553297">
      <w:pPr>
        <w:rPr>
          <w:rFonts w:ascii="Helvetica" w:hAnsi="Helvetica" w:cs="Helvetica"/>
          <w:b/>
          <w:bCs/>
          <w:color w:val="222222"/>
          <w:sz w:val="21"/>
          <w:szCs w:val="21"/>
        </w:rPr>
      </w:pPr>
    </w:p>
    <w:p w14:paraId="3025FFA8" w14:textId="77777777" w:rsidR="00553297" w:rsidRPr="00553297" w:rsidRDefault="00553297" w:rsidP="00553297">
      <w:pPr>
        <w:rPr>
          <w:rFonts w:ascii="Helvetica" w:hAnsi="Helvetica" w:cs="Helvetica"/>
          <w:b/>
          <w:bCs/>
          <w:color w:val="222222"/>
          <w:sz w:val="21"/>
          <w:szCs w:val="21"/>
        </w:rPr>
      </w:pPr>
      <w:r w:rsidRPr="00553297">
        <w:rPr>
          <w:rFonts w:ascii="Helvetica" w:hAnsi="Helvetica" w:cs="Helvetica"/>
          <w:b/>
          <w:bCs/>
          <w:color w:val="222222"/>
          <w:sz w:val="21"/>
          <w:szCs w:val="21"/>
        </w:rPr>
        <w:t xml:space="preserve">2) </w:t>
      </w:r>
      <w:r w:rsidRPr="00553297">
        <w:rPr>
          <w:rFonts w:ascii="Helvetica" w:hAnsi="Helvetica" w:cs="Helvetica" w:hint="eastAsia"/>
          <w:b/>
          <w:bCs/>
          <w:color w:val="222222"/>
          <w:sz w:val="21"/>
          <w:szCs w:val="21"/>
        </w:rPr>
        <w:t>Эффекты</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кардиомиопатических</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мутаций</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в</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тропо</w:t>
      </w:r>
      <w:r w:rsidRPr="00553297">
        <w:rPr>
          <w:rFonts w:ascii="Helvetica" w:hAnsi="Helvetica" w:cs="Helvetica" w:hint="eastAsia"/>
          <w:b/>
          <w:bCs/>
          <w:color w:val="222222"/>
          <w:sz w:val="21"/>
          <w:szCs w:val="21"/>
        </w:rPr>
        <w:lastRenderedPageBreak/>
        <w:t>миозине</w:t>
      </w:r>
      <w:r w:rsidRPr="00553297">
        <w:rPr>
          <w:rFonts w:ascii="Helvetica" w:hAnsi="Helvetica" w:cs="Helvetica"/>
          <w:b/>
          <w:bCs/>
          <w:color w:val="222222"/>
          <w:sz w:val="21"/>
          <w:szCs w:val="21"/>
        </w:rPr>
        <w:t>.</w:t>
      </w:r>
    </w:p>
    <w:p w14:paraId="3CCDA9CC" w14:textId="77777777" w:rsidR="00553297" w:rsidRPr="00553297" w:rsidRDefault="00553297" w:rsidP="00553297">
      <w:pPr>
        <w:rPr>
          <w:rFonts w:ascii="Helvetica" w:hAnsi="Helvetica" w:cs="Helvetica"/>
          <w:b/>
          <w:bCs/>
          <w:color w:val="222222"/>
          <w:sz w:val="21"/>
          <w:szCs w:val="21"/>
        </w:rPr>
      </w:pPr>
    </w:p>
    <w:p w14:paraId="38F7C1D0" w14:textId="77777777" w:rsidR="00553297" w:rsidRPr="00553297" w:rsidRDefault="00553297" w:rsidP="00553297">
      <w:pPr>
        <w:rPr>
          <w:rFonts w:ascii="Helvetica" w:hAnsi="Helvetica" w:cs="Helvetica"/>
          <w:b/>
          <w:bCs/>
          <w:color w:val="222222"/>
          <w:sz w:val="21"/>
          <w:szCs w:val="21"/>
        </w:rPr>
      </w:pPr>
      <w:r w:rsidRPr="00553297">
        <w:rPr>
          <w:rFonts w:ascii="Helvetica" w:hAnsi="Helvetica" w:cs="Helvetica"/>
          <w:b/>
          <w:bCs/>
          <w:color w:val="222222"/>
          <w:sz w:val="21"/>
          <w:szCs w:val="21"/>
        </w:rPr>
        <w:t xml:space="preserve">2.1. </w:t>
      </w:r>
      <w:r w:rsidRPr="00553297">
        <w:rPr>
          <w:rFonts w:ascii="Helvetica" w:hAnsi="Helvetica" w:cs="Helvetica" w:hint="eastAsia"/>
          <w:b/>
          <w:bCs/>
          <w:color w:val="222222"/>
          <w:sz w:val="21"/>
          <w:szCs w:val="21"/>
        </w:rPr>
        <w:t>Влияние</w:t>
      </w:r>
      <w:r w:rsidRPr="00553297">
        <w:rPr>
          <w:rFonts w:ascii="Helvetica" w:hAnsi="Helvetica" w:cs="Helvetica"/>
          <w:b/>
          <w:bCs/>
          <w:color w:val="222222"/>
          <w:sz w:val="21"/>
          <w:szCs w:val="21"/>
        </w:rPr>
        <w:t xml:space="preserve"> FHC </w:t>
      </w:r>
      <w:r w:rsidRPr="00553297">
        <w:rPr>
          <w:rFonts w:ascii="Helvetica" w:hAnsi="Helvetica" w:cs="Helvetica" w:hint="eastAsia"/>
          <w:b/>
          <w:bCs/>
          <w:color w:val="222222"/>
          <w:sz w:val="21"/>
          <w:szCs w:val="21"/>
        </w:rPr>
        <w:t>мутаций</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на</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тепловую</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денатурацию</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рекомбинантного</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ТМ</w:t>
      </w:r>
      <w:r w:rsidRPr="00553297">
        <w:rPr>
          <w:rFonts w:ascii="Helvetica" w:hAnsi="Helvetica" w:cs="Helvetica"/>
          <w:b/>
          <w:bCs/>
          <w:color w:val="222222"/>
          <w:sz w:val="21"/>
          <w:szCs w:val="21"/>
        </w:rPr>
        <w:t>.</w:t>
      </w:r>
    </w:p>
    <w:p w14:paraId="13D32613" w14:textId="77777777" w:rsidR="00553297" w:rsidRPr="00553297" w:rsidRDefault="00553297" w:rsidP="00553297">
      <w:pPr>
        <w:rPr>
          <w:rFonts w:ascii="Helvetica" w:hAnsi="Helvetica" w:cs="Helvetica"/>
          <w:b/>
          <w:bCs/>
          <w:color w:val="222222"/>
          <w:sz w:val="21"/>
          <w:szCs w:val="21"/>
        </w:rPr>
      </w:pPr>
    </w:p>
    <w:p w14:paraId="266874C1" w14:textId="77777777" w:rsidR="00553297" w:rsidRPr="00553297" w:rsidRDefault="00553297" w:rsidP="00553297">
      <w:pPr>
        <w:rPr>
          <w:rFonts w:ascii="Helvetica" w:hAnsi="Helvetica" w:cs="Helvetica"/>
          <w:b/>
          <w:bCs/>
          <w:color w:val="222222"/>
          <w:sz w:val="21"/>
          <w:szCs w:val="21"/>
        </w:rPr>
      </w:pPr>
      <w:r w:rsidRPr="00553297">
        <w:rPr>
          <w:rFonts w:ascii="Helvetica" w:hAnsi="Helvetica" w:cs="Helvetica"/>
          <w:b/>
          <w:bCs/>
          <w:color w:val="222222"/>
          <w:sz w:val="21"/>
          <w:szCs w:val="21"/>
        </w:rPr>
        <w:t xml:space="preserve">2.2. </w:t>
      </w:r>
      <w:r w:rsidRPr="00553297">
        <w:rPr>
          <w:rFonts w:ascii="Helvetica" w:hAnsi="Helvetica" w:cs="Helvetica" w:hint="eastAsia"/>
          <w:b/>
          <w:bCs/>
          <w:color w:val="222222"/>
          <w:sz w:val="21"/>
          <w:szCs w:val="21"/>
        </w:rPr>
        <w:t>Сродство</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ТМ</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к</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актину</w:t>
      </w:r>
      <w:r w:rsidRPr="00553297">
        <w:rPr>
          <w:rFonts w:ascii="Helvetica" w:hAnsi="Helvetica" w:cs="Helvetica"/>
          <w:b/>
          <w:bCs/>
          <w:color w:val="222222"/>
          <w:sz w:val="21"/>
          <w:szCs w:val="21"/>
        </w:rPr>
        <w:t>.</w:t>
      </w:r>
    </w:p>
    <w:p w14:paraId="1053DF64" w14:textId="77777777" w:rsidR="00553297" w:rsidRPr="00553297" w:rsidRDefault="00553297" w:rsidP="00553297">
      <w:pPr>
        <w:rPr>
          <w:rFonts w:ascii="Helvetica" w:hAnsi="Helvetica" w:cs="Helvetica"/>
          <w:b/>
          <w:bCs/>
          <w:color w:val="222222"/>
          <w:sz w:val="21"/>
          <w:szCs w:val="21"/>
        </w:rPr>
      </w:pPr>
    </w:p>
    <w:p w14:paraId="7CADB98B" w14:textId="77777777" w:rsidR="00553297" w:rsidRPr="00553297" w:rsidRDefault="00553297" w:rsidP="00553297">
      <w:pPr>
        <w:rPr>
          <w:rFonts w:ascii="Helvetica" w:hAnsi="Helvetica" w:cs="Helvetica"/>
          <w:b/>
          <w:bCs/>
          <w:color w:val="222222"/>
          <w:sz w:val="21"/>
          <w:szCs w:val="21"/>
        </w:rPr>
      </w:pPr>
      <w:r w:rsidRPr="00553297">
        <w:rPr>
          <w:rFonts w:ascii="Helvetica" w:hAnsi="Helvetica" w:cs="Helvetica"/>
          <w:b/>
          <w:bCs/>
          <w:color w:val="222222"/>
          <w:sz w:val="21"/>
          <w:szCs w:val="21"/>
        </w:rPr>
        <w:t xml:space="preserve">2.3. </w:t>
      </w:r>
      <w:r w:rsidRPr="00553297">
        <w:rPr>
          <w:rFonts w:ascii="Helvetica" w:hAnsi="Helvetica" w:cs="Helvetica" w:hint="eastAsia"/>
          <w:b/>
          <w:bCs/>
          <w:color w:val="222222"/>
          <w:sz w:val="21"/>
          <w:szCs w:val="21"/>
        </w:rPr>
        <w:t>Тепловая</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денатурация</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мутантных</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форм</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ТМ</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в</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их</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комплексах</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с</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актином</w:t>
      </w:r>
      <w:r w:rsidRPr="00553297">
        <w:rPr>
          <w:rFonts w:ascii="Helvetica" w:hAnsi="Helvetica" w:cs="Helvetica"/>
          <w:b/>
          <w:bCs/>
          <w:color w:val="222222"/>
          <w:sz w:val="21"/>
          <w:szCs w:val="21"/>
        </w:rPr>
        <w:t>.</w:t>
      </w:r>
    </w:p>
    <w:p w14:paraId="2FB40EDF" w14:textId="77777777" w:rsidR="00553297" w:rsidRPr="00553297" w:rsidRDefault="00553297" w:rsidP="00553297">
      <w:pPr>
        <w:rPr>
          <w:rFonts w:ascii="Helvetica" w:hAnsi="Helvetica" w:cs="Helvetica"/>
          <w:b/>
          <w:bCs/>
          <w:color w:val="222222"/>
          <w:sz w:val="21"/>
          <w:szCs w:val="21"/>
        </w:rPr>
      </w:pPr>
    </w:p>
    <w:p w14:paraId="29AB40C7" w14:textId="77777777" w:rsidR="00553297" w:rsidRPr="00553297" w:rsidRDefault="00553297" w:rsidP="00553297">
      <w:pPr>
        <w:rPr>
          <w:rFonts w:ascii="Helvetica" w:hAnsi="Helvetica" w:cs="Helvetica"/>
          <w:b/>
          <w:bCs/>
          <w:color w:val="222222"/>
          <w:sz w:val="21"/>
          <w:szCs w:val="21"/>
        </w:rPr>
      </w:pPr>
      <w:r w:rsidRPr="00553297">
        <w:rPr>
          <w:rFonts w:ascii="Helvetica" w:hAnsi="Helvetica" w:cs="Helvetica"/>
          <w:b/>
          <w:bCs/>
          <w:color w:val="222222"/>
          <w:sz w:val="21"/>
          <w:szCs w:val="21"/>
        </w:rPr>
        <w:t xml:space="preserve">3) </w:t>
      </w:r>
      <w:r w:rsidRPr="00553297">
        <w:rPr>
          <w:rFonts w:ascii="Helvetica" w:hAnsi="Helvetica" w:cs="Helvetica" w:hint="eastAsia"/>
          <w:b/>
          <w:bCs/>
          <w:color w:val="222222"/>
          <w:sz w:val="21"/>
          <w:szCs w:val="21"/>
        </w:rPr>
        <w:t>Предполагаемый</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механизм</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тепловой</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денатурации</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тропомиозина</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на</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поверхности</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актиновых</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филаментов</w:t>
      </w:r>
      <w:r w:rsidRPr="00553297">
        <w:rPr>
          <w:rFonts w:ascii="Helvetica" w:hAnsi="Helvetica" w:cs="Helvetica"/>
          <w:b/>
          <w:bCs/>
          <w:color w:val="222222"/>
          <w:sz w:val="21"/>
          <w:szCs w:val="21"/>
        </w:rPr>
        <w:t>.</w:t>
      </w:r>
    </w:p>
    <w:p w14:paraId="29E0DBE0" w14:textId="77777777" w:rsidR="00553297" w:rsidRPr="00553297" w:rsidRDefault="00553297" w:rsidP="00553297">
      <w:pPr>
        <w:rPr>
          <w:rFonts w:ascii="Helvetica" w:hAnsi="Helvetica" w:cs="Helvetica"/>
          <w:b/>
          <w:bCs/>
          <w:color w:val="222222"/>
          <w:sz w:val="21"/>
          <w:szCs w:val="21"/>
        </w:rPr>
      </w:pPr>
    </w:p>
    <w:p w14:paraId="325FE217" w14:textId="77777777" w:rsidR="00553297" w:rsidRPr="00553297" w:rsidRDefault="00553297" w:rsidP="00553297">
      <w:pPr>
        <w:rPr>
          <w:rFonts w:ascii="Helvetica" w:hAnsi="Helvetica" w:cs="Helvetica"/>
          <w:b/>
          <w:bCs/>
          <w:color w:val="222222"/>
          <w:sz w:val="21"/>
          <w:szCs w:val="21"/>
        </w:rPr>
      </w:pPr>
      <w:r w:rsidRPr="00553297">
        <w:rPr>
          <w:rFonts w:ascii="Helvetica" w:hAnsi="Helvetica" w:cs="Helvetica"/>
          <w:b/>
          <w:bCs/>
          <w:color w:val="222222"/>
          <w:sz w:val="21"/>
          <w:szCs w:val="21"/>
        </w:rPr>
        <w:t xml:space="preserve">4) </w:t>
      </w:r>
      <w:r w:rsidRPr="00553297">
        <w:rPr>
          <w:rFonts w:ascii="Helvetica" w:hAnsi="Helvetica" w:cs="Helvetica" w:hint="eastAsia"/>
          <w:b/>
          <w:bCs/>
          <w:color w:val="222222"/>
          <w:sz w:val="21"/>
          <w:szCs w:val="21"/>
        </w:rPr>
        <w:t>Влияние</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структуры</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тропомиозина</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на</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характер</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его</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тепловой</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денатурации</w:t>
      </w:r>
      <w:r w:rsidRPr="00553297">
        <w:rPr>
          <w:rFonts w:ascii="Helvetica" w:hAnsi="Helvetica" w:cs="Helvetica"/>
          <w:b/>
          <w:bCs/>
          <w:color w:val="222222"/>
          <w:sz w:val="21"/>
          <w:szCs w:val="21"/>
        </w:rPr>
        <w:t>.</w:t>
      </w:r>
    </w:p>
    <w:p w14:paraId="23714B4C" w14:textId="77777777" w:rsidR="00553297" w:rsidRPr="00553297" w:rsidRDefault="00553297" w:rsidP="00553297">
      <w:pPr>
        <w:rPr>
          <w:rFonts w:ascii="Helvetica" w:hAnsi="Helvetica" w:cs="Helvetica"/>
          <w:b/>
          <w:bCs/>
          <w:color w:val="222222"/>
          <w:sz w:val="21"/>
          <w:szCs w:val="21"/>
        </w:rPr>
      </w:pPr>
    </w:p>
    <w:p w14:paraId="4C626C43" w14:textId="77777777" w:rsidR="00553297" w:rsidRPr="00553297" w:rsidRDefault="00553297" w:rsidP="00553297">
      <w:pPr>
        <w:rPr>
          <w:rFonts w:ascii="Helvetica" w:hAnsi="Helvetica" w:cs="Helvetica"/>
          <w:b/>
          <w:bCs/>
          <w:color w:val="222222"/>
          <w:sz w:val="21"/>
          <w:szCs w:val="21"/>
        </w:rPr>
      </w:pPr>
      <w:r w:rsidRPr="00553297">
        <w:rPr>
          <w:rFonts w:ascii="Helvetica" w:hAnsi="Helvetica" w:cs="Helvetica"/>
          <w:b/>
          <w:bCs/>
          <w:color w:val="222222"/>
          <w:sz w:val="21"/>
          <w:szCs w:val="21"/>
        </w:rPr>
        <w:t xml:space="preserve">4.1. </w:t>
      </w:r>
      <w:r w:rsidRPr="00553297">
        <w:rPr>
          <w:rFonts w:ascii="Helvetica" w:hAnsi="Helvetica" w:cs="Helvetica" w:hint="eastAsia"/>
          <w:b/>
          <w:bCs/>
          <w:color w:val="222222"/>
          <w:sz w:val="21"/>
          <w:szCs w:val="21"/>
        </w:rPr>
        <w:t>Влияние</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сегментов</w:t>
      </w:r>
      <w:r w:rsidRPr="00553297">
        <w:rPr>
          <w:rFonts w:ascii="Helvetica" w:hAnsi="Helvetica" w:cs="Helvetica"/>
          <w:b/>
          <w:bCs/>
          <w:color w:val="222222"/>
          <w:sz w:val="21"/>
          <w:szCs w:val="21"/>
        </w:rPr>
        <w:t xml:space="preserve"> 2 </w:t>
      </w:r>
      <w:r w:rsidRPr="00553297">
        <w:rPr>
          <w:rFonts w:ascii="Helvetica" w:hAnsi="Helvetica" w:cs="Helvetica" w:hint="eastAsia"/>
          <w:b/>
          <w:bCs/>
          <w:color w:val="222222"/>
          <w:sz w:val="21"/>
          <w:szCs w:val="21"/>
        </w:rPr>
        <w:t>и</w:t>
      </w:r>
      <w:r w:rsidRPr="00553297">
        <w:rPr>
          <w:rFonts w:ascii="Helvetica" w:hAnsi="Helvetica" w:cs="Helvetica"/>
          <w:b/>
          <w:bCs/>
          <w:color w:val="222222"/>
          <w:sz w:val="21"/>
          <w:szCs w:val="21"/>
        </w:rPr>
        <w:t xml:space="preserve"> 3 </w:t>
      </w:r>
      <w:r w:rsidRPr="00553297">
        <w:rPr>
          <w:rFonts w:ascii="Helvetica" w:hAnsi="Helvetica" w:cs="Helvetica" w:hint="eastAsia"/>
          <w:b/>
          <w:bCs/>
          <w:color w:val="222222"/>
          <w:sz w:val="21"/>
          <w:szCs w:val="21"/>
        </w:rPr>
        <w:t>на</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тепловую</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денатурацию</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дрожжевых</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ТМ</w:t>
      </w:r>
      <w:r w:rsidRPr="00553297">
        <w:rPr>
          <w:rFonts w:ascii="Helvetica" w:hAnsi="Helvetica" w:cs="Helvetica"/>
          <w:b/>
          <w:bCs/>
          <w:color w:val="222222"/>
          <w:sz w:val="21"/>
          <w:szCs w:val="21"/>
        </w:rPr>
        <w:t>.</w:t>
      </w:r>
    </w:p>
    <w:p w14:paraId="76E03561" w14:textId="77777777" w:rsidR="00553297" w:rsidRPr="00553297" w:rsidRDefault="00553297" w:rsidP="00553297">
      <w:pPr>
        <w:rPr>
          <w:rFonts w:ascii="Helvetica" w:hAnsi="Helvetica" w:cs="Helvetica"/>
          <w:b/>
          <w:bCs/>
          <w:color w:val="222222"/>
          <w:sz w:val="21"/>
          <w:szCs w:val="21"/>
        </w:rPr>
      </w:pPr>
    </w:p>
    <w:p w14:paraId="126CD1C9" w14:textId="77777777" w:rsidR="00553297" w:rsidRPr="00553297" w:rsidRDefault="00553297" w:rsidP="00553297">
      <w:pPr>
        <w:rPr>
          <w:rFonts w:ascii="Helvetica" w:hAnsi="Helvetica" w:cs="Helvetica"/>
          <w:b/>
          <w:bCs/>
          <w:color w:val="222222"/>
          <w:sz w:val="21"/>
          <w:szCs w:val="21"/>
        </w:rPr>
      </w:pPr>
      <w:r w:rsidRPr="00553297">
        <w:rPr>
          <w:rFonts w:ascii="Helvetica" w:hAnsi="Helvetica" w:cs="Helvetica"/>
          <w:b/>
          <w:bCs/>
          <w:color w:val="222222"/>
          <w:sz w:val="21"/>
          <w:szCs w:val="21"/>
        </w:rPr>
        <w:t xml:space="preserve">4.2. </w:t>
      </w:r>
      <w:r w:rsidRPr="00553297">
        <w:rPr>
          <w:rFonts w:ascii="Helvetica" w:hAnsi="Helvetica" w:cs="Helvetica" w:hint="eastAsia"/>
          <w:b/>
          <w:bCs/>
          <w:color w:val="222222"/>
          <w:sz w:val="21"/>
          <w:szCs w:val="21"/>
        </w:rPr>
        <w:t>Особенности</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тепловой</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денатурации</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немышечных</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ТМ</w:t>
      </w:r>
      <w:r w:rsidRPr="00553297">
        <w:rPr>
          <w:rFonts w:ascii="Helvetica" w:hAnsi="Helvetica" w:cs="Helvetica"/>
          <w:b/>
          <w:bCs/>
          <w:color w:val="222222"/>
          <w:sz w:val="21"/>
          <w:szCs w:val="21"/>
        </w:rPr>
        <w:t>.</w:t>
      </w:r>
    </w:p>
    <w:p w14:paraId="73B8D61F" w14:textId="77777777" w:rsidR="00553297" w:rsidRPr="00553297" w:rsidRDefault="00553297" w:rsidP="00553297">
      <w:pPr>
        <w:rPr>
          <w:rFonts w:ascii="Helvetica" w:hAnsi="Helvetica" w:cs="Helvetica"/>
          <w:b/>
          <w:bCs/>
          <w:color w:val="222222"/>
          <w:sz w:val="21"/>
          <w:szCs w:val="21"/>
        </w:rPr>
      </w:pPr>
    </w:p>
    <w:p w14:paraId="14FB55C1" w14:textId="77777777" w:rsidR="00553297" w:rsidRPr="00553297" w:rsidRDefault="00553297" w:rsidP="00553297">
      <w:pPr>
        <w:rPr>
          <w:rFonts w:ascii="Helvetica" w:hAnsi="Helvetica" w:cs="Helvetica"/>
          <w:b/>
          <w:bCs/>
          <w:color w:val="222222"/>
          <w:sz w:val="21"/>
          <w:szCs w:val="21"/>
        </w:rPr>
      </w:pPr>
      <w:r w:rsidRPr="00553297">
        <w:rPr>
          <w:rFonts w:ascii="Helvetica" w:hAnsi="Helvetica" w:cs="Helvetica"/>
          <w:b/>
          <w:bCs/>
          <w:color w:val="222222"/>
          <w:sz w:val="21"/>
          <w:szCs w:val="21"/>
        </w:rPr>
        <w:t xml:space="preserve">4.2.1. </w:t>
      </w:r>
      <w:r w:rsidRPr="00553297">
        <w:rPr>
          <w:rFonts w:ascii="Helvetica" w:hAnsi="Helvetica" w:cs="Helvetica" w:hint="eastAsia"/>
          <w:b/>
          <w:bCs/>
          <w:color w:val="222222"/>
          <w:sz w:val="21"/>
          <w:szCs w:val="21"/>
        </w:rPr>
        <w:t>Тепловая</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денатурация</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рекомбинантных</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ТМ</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метод</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ДСК</w:t>
      </w:r>
      <w:r w:rsidRPr="00553297">
        <w:rPr>
          <w:rFonts w:ascii="Helvetica" w:hAnsi="Helvetica" w:cs="Helvetica"/>
          <w:b/>
          <w:bCs/>
          <w:color w:val="222222"/>
          <w:sz w:val="21"/>
          <w:szCs w:val="21"/>
        </w:rPr>
        <w:t>.</w:t>
      </w:r>
    </w:p>
    <w:p w14:paraId="09159593" w14:textId="77777777" w:rsidR="00553297" w:rsidRPr="00553297" w:rsidRDefault="00553297" w:rsidP="00553297">
      <w:pPr>
        <w:rPr>
          <w:rFonts w:ascii="Helvetica" w:hAnsi="Helvetica" w:cs="Helvetica"/>
          <w:b/>
          <w:bCs/>
          <w:color w:val="222222"/>
          <w:sz w:val="21"/>
          <w:szCs w:val="21"/>
        </w:rPr>
      </w:pPr>
    </w:p>
    <w:p w14:paraId="1C17CE52" w14:textId="77777777" w:rsidR="00553297" w:rsidRPr="00553297" w:rsidRDefault="00553297" w:rsidP="00553297">
      <w:pPr>
        <w:rPr>
          <w:rFonts w:ascii="Helvetica" w:hAnsi="Helvetica" w:cs="Helvetica"/>
          <w:b/>
          <w:bCs/>
          <w:color w:val="222222"/>
          <w:sz w:val="21"/>
          <w:szCs w:val="21"/>
        </w:rPr>
      </w:pPr>
      <w:r w:rsidRPr="00553297">
        <w:rPr>
          <w:rFonts w:ascii="Helvetica" w:hAnsi="Helvetica" w:cs="Helvetica"/>
          <w:b/>
          <w:bCs/>
          <w:color w:val="222222"/>
          <w:sz w:val="21"/>
          <w:szCs w:val="21"/>
        </w:rPr>
        <w:t xml:space="preserve">4.2.2. </w:t>
      </w:r>
      <w:r w:rsidRPr="00553297">
        <w:rPr>
          <w:rFonts w:ascii="Helvetica" w:hAnsi="Helvetica" w:cs="Helvetica" w:hint="eastAsia"/>
          <w:b/>
          <w:bCs/>
          <w:color w:val="222222"/>
          <w:sz w:val="21"/>
          <w:szCs w:val="21"/>
        </w:rPr>
        <w:t>Исследование</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концевых</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взаимодействий</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вискозиметрия</w:t>
      </w:r>
      <w:r w:rsidRPr="00553297">
        <w:rPr>
          <w:rFonts w:ascii="Helvetica" w:hAnsi="Helvetica" w:cs="Helvetica"/>
          <w:b/>
          <w:bCs/>
          <w:color w:val="222222"/>
          <w:sz w:val="21"/>
          <w:szCs w:val="21"/>
        </w:rPr>
        <w:t>.</w:t>
      </w:r>
    </w:p>
    <w:p w14:paraId="5852CFD1" w14:textId="77777777" w:rsidR="00553297" w:rsidRPr="00553297" w:rsidRDefault="00553297" w:rsidP="00553297">
      <w:pPr>
        <w:rPr>
          <w:rFonts w:ascii="Helvetica" w:hAnsi="Helvetica" w:cs="Helvetica"/>
          <w:b/>
          <w:bCs/>
          <w:color w:val="222222"/>
          <w:sz w:val="21"/>
          <w:szCs w:val="21"/>
        </w:rPr>
      </w:pPr>
    </w:p>
    <w:p w14:paraId="7BFB6F52" w14:textId="77777777" w:rsidR="00553297" w:rsidRPr="00553297" w:rsidRDefault="00553297" w:rsidP="00553297">
      <w:pPr>
        <w:rPr>
          <w:rFonts w:ascii="Helvetica" w:hAnsi="Helvetica" w:cs="Helvetica"/>
          <w:b/>
          <w:bCs/>
          <w:color w:val="222222"/>
          <w:sz w:val="21"/>
          <w:szCs w:val="21"/>
        </w:rPr>
      </w:pPr>
      <w:r w:rsidRPr="00553297">
        <w:rPr>
          <w:rFonts w:ascii="Helvetica" w:hAnsi="Helvetica" w:cs="Helvetica"/>
          <w:b/>
          <w:bCs/>
          <w:color w:val="222222"/>
          <w:sz w:val="21"/>
          <w:szCs w:val="21"/>
        </w:rPr>
        <w:t xml:space="preserve">4.2.3. </w:t>
      </w:r>
      <w:r w:rsidRPr="00553297">
        <w:rPr>
          <w:rFonts w:ascii="Helvetica" w:hAnsi="Helvetica" w:cs="Helvetica" w:hint="eastAsia"/>
          <w:b/>
          <w:bCs/>
          <w:color w:val="222222"/>
          <w:sz w:val="21"/>
          <w:szCs w:val="21"/>
        </w:rPr>
        <w:t>Тепловая</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денатурация</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рекомбинантных</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ТМ</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метод</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кругового</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дихроизма</w:t>
      </w:r>
      <w:r w:rsidRPr="00553297">
        <w:rPr>
          <w:rFonts w:ascii="Helvetica" w:hAnsi="Helvetica" w:cs="Helvetica"/>
          <w:b/>
          <w:bCs/>
          <w:color w:val="222222"/>
          <w:sz w:val="21"/>
          <w:szCs w:val="21"/>
        </w:rPr>
        <w:t>.</w:t>
      </w:r>
    </w:p>
    <w:p w14:paraId="77EA9A4A" w14:textId="77777777" w:rsidR="00553297" w:rsidRPr="00553297" w:rsidRDefault="00553297" w:rsidP="00553297">
      <w:pPr>
        <w:rPr>
          <w:rFonts w:ascii="Helvetica" w:hAnsi="Helvetica" w:cs="Helvetica"/>
          <w:b/>
          <w:bCs/>
          <w:color w:val="222222"/>
          <w:sz w:val="21"/>
          <w:szCs w:val="21"/>
        </w:rPr>
      </w:pPr>
    </w:p>
    <w:p w14:paraId="7E2E12AC" w14:textId="77777777" w:rsidR="00553297" w:rsidRPr="00553297" w:rsidRDefault="00553297" w:rsidP="00553297">
      <w:pPr>
        <w:rPr>
          <w:rFonts w:ascii="Helvetica" w:hAnsi="Helvetica" w:cs="Helvetica"/>
          <w:b/>
          <w:bCs/>
          <w:color w:val="222222"/>
          <w:sz w:val="21"/>
          <w:szCs w:val="21"/>
        </w:rPr>
      </w:pPr>
      <w:r w:rsidRPr="00553297">
        <w:rPr>
          <w:rFonts w:ascii="Helvetica" w:hAnsi="Helvetica" w:cs="Helvetica"/>
          <w:b/>
          <w:bCs/>
          <w:color w:val="222222"/>
          <w:sz w:val="21"/>
          <w:szCs w:val="21"/>
        </w:rPr>
        <w:lastRenderedPageBreak/>
        <w:t xml:space="preserve">4.2.4. </w:t>
      </w:r>
      <w:r w:rsidRPr="00553297">
        <w:rPr>
          <w:rFonts w:ascii="Helvetica" w:hAnsi="Helvetica" w:cs="Helvetica" w:hint="eastAsia"/>
          <w:b/>
          <w:bCs/>
          <w:color w:val="222222"/>
          <w:sz w:val="21"/>
          <w:szCs w:val="21"/>
        </w:rPr>
        <w:t>Исследование</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методом</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ДСК</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тепловой</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денатурации</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связанного</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с</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актином</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рекомбинантного</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ТМ</w:t>
      </w:r>
      <w:r w:rsidRPr="00553297">
        <w:rPr>
          <w:rFonts w:ascii="Helvetica" w:hAnsi="Helvetica" w:cs="Helvetica"/>
          <w:b/>
          <w:bCs/>
          <w:color w:val="222222"/>
          <w:sz w:val="21"/>
          <w:szCs w:val="21"/>
        </w:rPr>
        <w:t>.</w:t>
      </w:r>
    </w:p>
    <w:p w14:paraId="488F522F" w14:textId="77777777" w:rsidR="00553297" w:rsidRPr="00553297" w:rsidRDefault="00553297" w:rsidP="00553297">
      <w:pPr>
        <w:rPr>
          <w:rFonts w:ascii="Helvetica" w:hAnsi="Helvetica" w:cs="Helvetica"/>
          <w:b/>
          <w:bCs/>
          <w:color w:val="222222"/>
          <w:sz w:val="21"/>
          <w:szCs w:val="21"/>
        </w:rPr>
      </w:pPr>
    </w:p>
    <w:p w14:paraId="3D50BF19" w14:textId="77777777" w:rsidR="00553297" w:rsidRPr="00553297" w:rsidRDefault="00553297" w:rsidP="00553297">
      <w:pPr>
        <w:rPr>
          <w:rFonts w:ascii="Helvetica" w:hAnsi="Helvetica" w:cs="Helvetica"/>
          <w:b/>
          <w:bCs/>
          <w:color w:val="222222"/>
          <w:sz w:val="21"/>
          <w:szCs w:val="21"/>
        </w:rPr>
      </w:pPr>
      <w:r w:rsidRPr="00553297">
        <w:rPr>
          <w:rFonts w:ascii="Helvetica" w:hAnsi="Helvetica" w:cs="Helvetica"/>
          <w:b/>
          <w:bCs/>
          <w:color w:val="222222"/>
          <w:sz w:val="21"/>
          <w:szCs w:val="21"/>
        </w:rPr>
        <w:t xml:space="preserve">4.2.5. </w:t>
      </w:r>
      <w:r w:rsidRPr="00553297">
        <w:rPr>
          <w:rFonts w:ascii="Helvetica" w:hAnsi="Helvetica" w:cs="Helvetica" w:hint="eastAsia"/>
          <w:b/>
          <w:bCs/>
          <w:color w:val="222222"/>
          <w:sz w:val="21"/>
          <w:szCs w:val="21"/>
        </w:rPr>
        <w:t>Вызванная</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нагревом</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диссоциация</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комплекса</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ТМ</w:t>
      </w:r>
      <w:r w:rsidRPr="00553297">
        <w:rPr>
          <w:rFonts w:ascii="Helvetica" w:hAnsi="Helvetica" w:cs="Helvetica"/>
          <w:b/>
          <w:bCs/>
          <w:color w:val="222222"/>
          <w:sz w:val="21"/>
          <w:szCs w:val="21"/>
        </w:rPr>
        <w:t>-</w:t>
      </w:r>
      <w:r w:rsidRPr="00553297">
        <w:rPr>
          <w:rFonts w:ascii="Helvetica" w:hAnsi="Helvetica" w:cs="Helvetica" w:hint="eastAsia"/>
          <w:b/>
          <w:bCs/>
          <w:color w:val="222222"/>
          <w:sz w:val="21"/>
          <w:szCs w:val="21"/>
        </w:rPr>
        <w:t>актин</w:t>
      </w:r>
      <w:r w:rsidRPr="00553297">
        <w:rPr>
          <w:rFonts w:ascii="Helvetica" w:hAnsi="Helvetica" w:cs="Helvetica"/>
          <w:b/>
          <w:bCs/>
          <w:color w:val="222222"/>
          <w:sz w:val="21"/>
          <w:szCs w:val="21"/>
        </w:rPr>
        <w:t>.</w:t>
      </w:r>
    </w:p>
    <w:p w14:paraId="5DBFFCBE" w14:textId="77777777" w:rsidR="00553297" w:rsidRPr="00553297" w:rsidRDefault="00553297" w:rsidP="00553297">
      <w:pPr>
        <w:rPr>
          <w:rFonts w:ascii="Helvetica" w:hAnsi="Helvetica" w:cs="Helvetica"/>
          <w:b/>
          <w:bCs/>
          <w:color w:val="222222"/>
          <w:sz w:val="21"/>
          <w:szCs w:val="21"/>
        </w:rPr>
      </w:pPr>
    </w:p>
    <w:p w14:paraId="294FFCFC" w14:textId="77777777" w:rsidR="00553297" w:rsidRPr="00553297" w:rsidRDefault="00553297" w:rsidP="00553297">
      <w:pPr>
        <w:rPr>
          <w:rFonts w:ascii="Helvetica" w:hAnsi="Helvetica" w:cs="Helvetica"/>
          <w:b/>
          <w:bCs/>
          <w:color w:val="222222"/>
          <w:sz w:val="21"/>
          <w:szCs w:val="21"/>
        </w:rPr>
      </w:pPr>
      <w:r w:rsidRPr="00553297">
        <w:rPr>
          <w:rFonts w:ascii="Helvetica" w:hAnsi="Helvetica" w:cs="Helvetica"/>
          <w:b/>
          <w:bCs/>
          <w:color w:val="222222"/>
          <w:sz w:val="21"/>
          <w:szCs w:val="21"/>
        </w:rPr>
        <w:t xml:space="preserve">4.2.6. </w:t>
      </w:r>
      <w:r w:rsidRPr="00553297">
        <w:rPr>
          <w:rFonts w:ascii="Helvetica" w:hAnsi="Helvetica" w:cs="Helvetica" w:hint="eastAsia"/>
          <w:b/>
          <w:bCs/>
          <w:color w:val="222222"/>
          <w:sz w:val="21"/>
          <w:szCs w:val="21"/>
        </w:rPr>
        <w:t>Суммарный</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анализ</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различий</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в</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тепловой</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денатурации</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гладкомышечного</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и</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фибробластных</w:t>
      </w:r>
      <w:r w:rsidRPr="00553297">
        <w:rPr>
          <w:rFonts w:ascii="Helvetica" w:hAnsi="Helvetica" w:cs="Helvetica"/>
          <w:b/>
          <w:bCs/>
          <w:color w:val="222222"/>
          <w:sz w:val="21"/>
          <w:szCs w:val="21"/>
        </w:rPr>
        <w:t xml:space="preserve"> </w:t>
      </w:r>
      <w:r w:rsidRPr="00553297">
        <w:rPr>
          <w:rFonts w:ascii="Helvetica" w:hAnsi="Helvetica" w:cs="Helvetica" w:hint="eastAsia"/>
          <w:b/>
          <w:bCs/>
          <w:color w:val="222222"/>
          <w:sz w:val="21"/>
          <w:szCs w:val="21"/>
        </w:rPr>
        <w:t>ТМ</w:t>
      </w:r>
      <w:r w:rsidRPr="00553297">
        <w:rPr>
          <w:rFonts w:ascii="Helvetica" w:hAnsi="Helvetica" w:cs="Helvetica"/>
          <w:b/>
          <w:bCs/>
          <w:color w:val="222222"/>
          <w:sz w:val="21"/>
          <w:szCs w:val="21"/>
        </w:rPr>
        <w:t>.</w:t>
      </w:r>
    </w:p>
    <w:p w14:paraId="7CA921F7" w14:textId="77777777" w:rsidR="00553297" w:rsidRPr="00553297" w:rsidRDefault="00553297" w:rsidP="00553297">
      <w:pPr>
        <w:rPr>
          <w:rFonts w:ascii="Helvetica" w:hAnsi="Helvetica" w:cs="Helvetica"/>
          <w:b/>
          <w:bCs/>
          <w:color w:val="222222"/>
          <w:sz w:val="21"/>
          <w:szCs w:val="21"/>
        </w:rPr>
      </w:pPr>
    </w:p>
    <w:p w14:paraId="109CC004" w14:textId="7F88F970" w:rsidR="00484EB4" w:rsidRPr="00553297" w:rsidRDefault="00553297" w:rsidP="00553297">
      <w:r w:rsidRPr="00553297">
        <w:rPr>
          <w:rFonts w:ascii="Helvetica" w:hAnsi="Helvetica" w:cs="Helvetica" w:hint="eastAsia"/>
          <w:b/>
          <w:bCs/>
          <w:color w:val="222222"/>
          <w:sz w:val="21"/>
          <w:szCs w:val="21"/>
        </w:rPr>
        <w:t>Выводы</w:t>
      </w:r>
    </w:p>
    <w:sectPr w:rsidR="00484EB4" w:rsidRPr="0055329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03E47" w14:textId="77777777" w:rsidR="0069355C" w:rsidRDefault="0069355C">
      <w:pPr>
        <w:spacing w:after="0" w:line="240" w:lineRule="auto"/>
      </w:pPr>
      <w:r>
        <w:separator/>
      </w:r>
    </w:p>
  </w:endnote>
  <w:endnote w:type="continuationSeparator" w:id="0">
    <w:p w14:paraId="1A37FFD2" w14:textId="77777777" w:rsidR="0069355C" w:rsidRDefault="006935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7C26D" w14:textId="77777777" w:rsidR="0069355C" w:rsidRDefault="0069355C"/>
    <w:p w14:paraId="139AC71C" w14:textId="77777777" w:rsidR="0069355C" w:rsidRDefault="0069355C"/>
    <w:p w14:paraId="33D54C26" w14:textId="77777777" w:rsidR="0069355C" w:rsidRDefault="0069355C"/>
    <w:p w14:paraId="18D71284" w14:textId="77777777" w:rsidR="0069355C" w:rsidRDefault="0069355C"/>
    <w:p w14:paraId="0DEE1B16" w14:textId="77777777" w:rsidR="0069355C" w:rsidRDefault="0069355C"/>
    <w:p w14:paraId="0291D943" w14:textId="77777777" w:rsidR="0069355C" w:rsidRDefault="0069355C"/>
    <w:p w14:paraId="304890A5" w14:textId="77777777" w:rsidR="0069355C" w:rsidRDefault="0069355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AE843A1" wp14:editId="0B772CC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7AC441" w14:textId="77777777" w:rsidR="0069355C" w:rsidRDefault="0069355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AE843A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F7AC441" w14:textId="77777777" w:rsidR="0069355C" w:rsidRDefault="0069355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AE1D159" w14:textId="77777777" w:rsidR="0069355C" w:rsidRDefault="0069355C"/>
    <w:p w14:paraId="74293824" w14:textId="77777777" w:rsidR="0069355C" w:rsidRDefault="0069355C"/>
    <w:p w14:paraId="6C5BC42C" w14:textId="77777777" w:rsidR="0069355C" w:rsidRDefault="0069355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5FD144C" wp14:editId="0900913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BB9681" w14:textId="77777777" w:rsidR="0069355C" w:rsidRDefault="0069355C"/>
                          <w:p w14:paraId="5A89C521" w14:textId="77777777" w:rsidR="0069355C" w:rsidRDefault="0069355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FD144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FBB9681" w14:textId="77777777" w:rsidR="0069355C" w:rsidRDefault="0069355C"/>
                    <w:p w14:paraId="5A89C521" w14:textId="77777777" w:rsidR="0069355C" w:rsidRDefault="0069355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781B902" w14:textId="77777777" w:rsidR="0069355C" w:rsidRDefault="0069355C"/>
    <w:p w14:paraId="66A3404A" w14:textId="77777777" w:rsidR="0069355C" w:rsidRDefault="0069355C">
      <w:pPr>
        <w:rPr>
          <w:sz w:val="2"/>
          <w:szCs w:val="2"/>
        </w:rPr>
      </w:pPr>
    </w:p>
    <w:p w14:paraId="1FE64A6D" w14:textId="77777777" w:rsidR="0069355C" w:rsidRDefault="0069355C"/>
    <w:p w14:paraId="60C1EE85" w14:textId="77777777" w:rsidR="0069355C" w:rsidRDefault="0069355C">
      <w:pPr>
        <w:spacing w:after="0" w:line="240" w:lineRule="auto"/>
      </w:pPr>
    </w:p>
  </w:footnote>
  <w:footnote w:type="continuationSeparator" w:id="0">
    <w:p w14:paraId="105ED414" w14:textId="77777777" w:rsidR="0069355C" w:rsidRDefault="006935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55C"/>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197449</TotalTime>
  <Pages>7</Pages>
  <Words>654</Words>
  <Characters>3728</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4374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1107</cp:revision>
  <cp:lastPrinted>2009-02-06T05:36:00Z</cp:lastPrinted>
  <dcterms:created xsi:type="dcterms:W3CDTF">2024-01-07T13:43:00Z</dcterms:created>
  <dcterms:modified xsi:type="dcterms:W3CDTF">2025-11-02T15:59:00Z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