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1F31" w14:textId="29D1759E" w:rsidR="007C67C3" w:rsidRDefault="00237548" w:rsidP="00237548">
      <w:r w:rsidRPr="00237548">
        <w:rPr>
          <w:rFonts w:hint="eastAsia"/>
        </w:rPr>
        <w:t>Филатова</w:t>
      </w:r>
      <w:r w:rsidRPr="00237548">
        <w:t xml:space="preserve"> </w:t>
      </w:r>
      <w:r w:rsidRPr="00237548">
        <w:rPr>
          <w:rFonts w:hint="eastAsia"/>
        </w:rPr>
        <w:t>Ирина</w:t>
      </w:r>
      <w:r w:rsidRPr="00237548">
        <w:t xml:space="preserve"> </w:t>
      </w:r>
      <w:r w:rsidRPr="00237548">
        <w:rPr>
          <w:rFonts w:hint="eastAsia"/>
        </w:rPr>
        <w:t>Игоревна</w:t>
      </w:r>
      <w:r>
        <w:t xml:space="preserve"> </w:t>
      </w:r>
      <w:r w:rsidRPr="00237548">
        <w:rPr>
          <w:rFonts w:hint="eastAsia"/>
        </w:rPr>
        <w:t>Повышение</w:t>
      </w:r>
      <w:r w:rsidRPr="00237548">
        <w:t xml:space="preserve"> </w:t>
      </w:r>
      <w:r w:rsidRPr="00237548">
        <w:rPr>
          <w:rFonts w:hint="eastAsia"/>
        </w:rPr>
        <w:t>эффективности</w:t>
      </w:r>
      <w:r w:rsidRPr="00237548">
        <w:t xml:space="preserve"> </w:t>
      </w:r>
      <w:r w:rsidRPr="00237548">
        <w:rPr>
          <w:rFonts w:hint="eastAsia"/>
        </w:rPr>
        <w:t>деятельности</w:t>
      </w:r>
      <w:r w:rsidRPr="00237548">
        <w:t xml:space="preserve"> </w:t>
      </w:r>
      <w:r w:rsidRPr="00237548">
        <w:rPr>
          <w:rFonts w:hint="eastAsia"/>
        </w:rPr>
        <w:t>газораспределительных</w:t>
      </w:r>
      <w:r w:rsidRPr="00237548">
        <w:t xml:space="preserve"> </w:t>
      </w:r>
      <w:r w:rsidRPr="00237548">
        <w:rPr>
          <w:rFonts w:hint="eastAsia"/>
        </w:rPr>
        <w:t>организаций</w:t>
      </w:r>
      <w:r w:rsidRPr="00237548">
        <w:t xml:space="preserve"> </w:t>
      </w:r>
      <w:r w:rsidRPr="00237548">
        <w:rPr>
          <w:rFonts w:hint="eastAsia"/>
        </w:rPr>
        <w:t>на</w:t>
      </w:r>
      <w:r w:rsidRPr="00237548">
        <w:t xml:space="preserve"> </w:t>
      </w:r>
      <w:r w:rsidRPr="00237548">
        <w:rPr>
          <w:rFonts w:hint="eastAsia"/>
        </w:rPr>
        <w:t>основе</w:t>
      </w:r>
      <w:r w:rsidRPr="00237548">
        <w:t xml:space="preserve"> </w:t>
      </w:r>
      <w:r w:rsidRPr="00237548">
        <w:rPr>
          <w:rFonts w:hint="eastAsia"/>
        </w:rPr>
        <w:t>государственного</w:t>
      </w:r>
      <w:r w:rsidRPr="00237548">
        <w:t xml:space="preserve"> </w:t>
      </w:r>
      <w:r w:rsidRPr="00237548">
        <w:rPr>
          <w:rFonts w:hint="eastAsia"/>
        </w:rPr>
        <w:t>стимулирующего</w:t>
      </w:r>
      <w:r w:rsidRPr="00237548">
        <w:t xml:space="preserve"> </w:t>
      </w:r>
      <w:r w:rsidRPr="00237548">
        <w:rPr>
          <w:rFonts w:hint="eastAsia"/>
        </w:rPr>
        <w:t>регулирования</w:t>
      </w:r>
    </w:p>
    <w:p w14:paraId="025A785F" w14:textId="77777777" w:rsidR="00237548" w:rsidRDefault="00237548" w:rsidP="00237548">
      <w:r>
        <w:rPr>
          <w:rFonts w:hint="eastAsia"/>
        </w:rPr>
        <w:t>ОГЛАВЛЕНИЕ</w:t>
      </w:r>
      <w:r>
        <w:t xml:space="preserve"> </w:t>
      </w:r>
      <w:r>
        <w:rPr>
          <w:rFonts w:hint="eastAsia"/>
        </w:rPr>
        <w:t>ДИССЕРТАЦИИ</w:t>
      </w:r>
    </w:p>
    <w:p w14:paraId="63C88669" w14:textId="77777777" w:rsidR="00237548" w:rsidRDefault="00237548" w:rsidP="00237548">
      <w:r>
        <w:rPr>
          <w:rFonts w:hint="eastAsia"/>
        </w:rPr>
        <w:t>кандидат</w:t>
      </w:r>
      <w:r>
        <w:t xml:space="preserve"> </w:t>
      </w:r>
      <w:r>
        <w:rPr>
          <w:rFonts w:hint="eastAsia"/>
        </w:rPr>
        <w:t>наук</w:t>
      </w:r>
      <w:r>
        <w:t xml:space="preserve"> </w:t>
      </w:r>
      <w:r>
        <w:rPr>
          <w:rFonts w:hint="eastAsia"/>
        </w:rPr>
        <w:t>Филатова</w:t>
      </w:r>
      <w:r>
        <w:t xml:space="preserve"> </w:t>
      </w:r>
      <w:r>
        <w:rPr>
          <w:rFonts w:hint="eastAsia"/>
        </w:rPr>
        <w:t>Ирина</w:t>
      </w:r>
      <w:r>
        <w:t xml:space="preserve"> </w:t>
      </w:r>
      <w:r>
        <w:rPr>
          <w:rFonts w:hint="eastAsia"/>
        </w:rPr>
        <w:t>Игоревна</w:t>
      </w:r>
    </w:p>
    <w:p w14:paraId="1ED9694D" w14:textId="77777777" w:rsidR="00237548" w:rsidRDefault="00237548" w:rsidP="00237548">
      <w:r>
        <w:rPr>
          <w:rFonts w:hint="eastAsia"/>
        </w:rPr>
        <w:t>ВВЕДЕНИЕ</w:t>
      </w:r>
    </w:p>
    <w:p w14:paraId="15A982D2" w14:textId="77777777" w:rsidR="00237548" w:rsidRDefault="00237548" w:rsidP="00237548"/>
    <w:p w14:paraId="230C6F95" w14:textId="77777777" w:rsidR="00237548" w:rsidRDefault="00237548" w:rsidP="00237548">
      <w:r>
        <w:rPr>
          <w:rFonts w:hint="eastAsia"/>
        </w:rPr>
        <w:t>ГЛАВА</w:t>
      </w:r>
      <w:r>
        <w:t xml:space="preserve"> 1 </w:t>
      </w:r>
      <w:r>
        <w:rPr>
          <w:rFonts w:hint="eastAsia"/>
        </w:rPr>
        <w:t>АНАЛИЗ</w:t>
      </w:r>
      <w:r>
        <w:t xml:space="preserve"> </w:t>
      </w:r>
      <w:r>
        <w:rPr>
          <w:rFonts w:hint="eastAsia"/>
        </w:rPr>
        <w:t>ВНУТРЕННЕГО</w:t>
      </w:r>
      <w:r>
        <w:t xml:space="preserve"> </w:t>
      </w:r>
      <w:r>
        <w:rPr>
          <w:rFonts w:hint="eastAsia"/>
        </w:rPr>
        <w:t>РЫНКА</w:t>
      </w:r>
      <w:r>
        <w:t xml:space="preserve"> </w:t>
      </w:r>
      <w:r>
        <w:rPr>
          <w:rFonts w:hint="eastAsia"/>
        </w:rPr>
        <w:t>ПРИРОДНОГО</w:t>
      </w:r>
      <w:r>
        <w:t xml:space="preserve"> </w:t>
      </w:r>
      <w:r>
        <w:rPr>
          <w:rFonts w:hint="eastAsia"/>
        </w:rPr>
        <w:t>ГАЗА</w:t>
      </w:r>
      <w:r>
        <w:t xml:space="preserve">. </w:t>
      </w:r>
      <w:r>
        <w:rPr>
          <w:rFonts w:hint="eastAsia"/>
        </w:rPr>
        <w:t>ГАЗОРАСПРЕДЕЛИТЕЛЬНЫЕ</w:t>
      </w:r>
      <w:r>
        <w:t xml:space="preserve"> </w:t>
      </w:r>
      <w:r>
        <w:rPr>
          <w:rFonts w:hint="eastAsia"/>
        </w:rPr>
        <w:t>ОРГАНИЗАЦИИ</w:t>
      </w:r>
      <w:r>
        <w:t xml:space="preserve"> </w:t>
      </w:r>
      <w:r>
        <w:rPr>
          <w:rFonts w:hint="eastAsia"/>
        </w:rPr>
        <w:t>В</w:t>
      </w:r>
      <w:r>
        <w:t xml:space="preserve"> </w:t>
      </w:r>
      <w:r>
        <w:rPr>
          <w:rFonts w:hint="eastAsia"/>
        </w:rPr>
        <w:t>СИСТЕМЕ</w:t>
      </w:r>
      <w:r>
        <w:t xml:space="preserve"> </w:t>
      </w:r>
      <w:r>
        <w:rPr>
          <w:rFonts w:hint="eastAsia"/>
        </w:rPr>
        <w:t>ВНУТРЕННЕГО</w:t>
      </w:r>
      <w:r>
        <w:t xml:space="preserve"> </w:t>
      </w:r>
      <w:r>
        <w:rPr>
          <w:rFonts w:hint="eastAsia"/>
        </w:rPr>
        <w:t>ГАЗОВОГО</w:t>
      </w:r>
      <w:r>
        <w:t xml:space="preserve"> </w:t>
      </w:r>
      <w:r>
        <w:rPr>
          <w:rFonts w:hint="eastAsia"/>
        </w:rPr>
        <w:t>РЫНКА</w:t>
      </w:r>
    </w:p>
    <w:p w14:paraId="2F2170EF" w14:textId="77777777" w:rsidR="00237548" w:rsidRDefault="00237548" w:rsidP="00237548"/>
    <w:p w14:paraId="30F65771" w14:textId="77777777" w:rsidR="00237548" w:rsidRDefault="00237548" w:rsidP="00237548">
      <w:r>
        <w:t xml:space="preserve">1.1 </w:t>
      </w:r>
      <w:r>
        <w:rPr>
          <w:rFonts w:hint="eastAsia"/>
        </w:rPr>
        <w:t>Современное</w:t>
      </w:r>
      <w:r>
        <w:t xml:space="preserve"> </w:t>
      </w:r>
      <w:r>
        <w:rPr>
          <w:rFonts w:hint="eastAsia"/>
        </w:rPr>
        <w:t>состояние</w:t>
      </w:r>
      <w:r>
        <w:t xml:space="preserve"> </w:t>
      </w:r>
      <w:r>
        <w:rPr>
          <w:rFonts w:hint="eastAsia"/>
        </w:rPr>
        <w:t>внутреннего</w:t>
      </w:r>
      <w:r>
        <w:t xml:space="preserve"> </w:t>
      </w:r>
      <w:r>
        <w:rPr>
          <w:rFonts w:hint="eastAsia"/>
        </w:rPr>
        <w:t>рынка</w:t>
      </w:r>
      <w:r>
        <w:t xml:space="preserve"> </w:t>
      </w:r>
      <w:r>
        <w:rPr>
          <w:rFonts w:hint="eastAsia"/>
        </w:rPr>
        <w:t>природного</w:t>
      </w:r>
      <w:r>
        <w:t xml:space="preserve"> </w:t>
      </w:r>
      <w:r>
        <w:rPr>
          <w:rFonts w:hint="eastAsia"/>
        </w:rPr>
        <w:t>газа</w:t>
      </w:r>
      <w:r>
        <w:t xml:space="preserve"> </w:t>
      </w:r>
      <w:r>
        <w:rPr>
          <w:rFonts w:hint="eastAsia"/>
        </w:rPr>
        <w:t>и</w:t>
      </w:r>
      <w:r>
        <w:t xml:space="preserve"> </w:t>
      </w:r>
      <w:r>
        <w:rPr>
          <w:rFonts w:hint="eastAsia"/>
        </w:rPr>
        <w:t>тенденции</w:t>
      </w:r>
      <w:r>
        <w:t xml:space="preserve"> </w:t>
      </w:r>
      <w:r>
        <w:rPr>
          <w:rFonts w:hint="eastAsia"/>
        </w:rPr>
        <w:t>его</w:t>
      </w:r>
      <w:r>
        <w:t xml:space="preserve"> </w:t>
      </w:r>
      <w:r>
        <w:rPr>
          <w:rFonts w:hint="eastAsia"/>
        </w:rPr>
        <w:t>развития</w:t>
      </w:r>
    </w:p>
    <w:p w14:paraId="758562FD" w14:textId="77777777" w:rsidR="00237548" w:rsidRDefault="00237548" w:rsidP="00237548"/>
    <w:p w14:paraId="1933750E" w14:textId="77777777" w:rsidR="00237548" w:rsidRDefault="00237548" w:rsidP="00237548">
      <w:r>
        <w:t xml:space="preserve">1.2 </w:t>
      </w:r>
      <w:r>
        <w:rPr>
          <w:rFonts w:hint="eastAsia"/>
        </w:rPr>
        <w:t>Газораспределительные</w:t>
      </w:r>
      <w:r>
        <w:t xml:space="preserve"> </w:t>
      </w:r>
      <w:r>
        <w:rPr>
          <w:rFonts w:hint="eastAsia"/>
        </w:rPr>
        <w:t>организации</w:t>
      </w:r>
      <w:r>
        <w:t xml:space="preserve"> </w:t>
      </w:r>
      <w:r>
        <w:rPr>
          <w:rFonts w:hint="eastAsia"/>
        </w:rPr>
        <w:t>в</w:t>
      </w:r>
      <w:r>
        <w:t xml:space="preserve"> </w:t>
      </w:r>
      <w:r>
        <w:rPr>
          <w:rFonts w:hint="eastAsia"/>
        </w:rPr>
        <w:t>системе</w:t>
      </w:r>
      <w:r>
        <w:t xml:space="preserve"> </w:t>
      </w:r>
      <w:r>
        <w:rPr>
          <w:rFonts w:hint="eastAsia"/>
        </w:rPr>
        <w:t>внутреннего</w:t>
      </w:r>
      <w:r>
        <w:t xml:space="preserve"> </w:t>
      </w:r>
      <w:r>
        <w:rPr>
          <w:rFonts w:hint="eastAsia"/>
        </w:rPr>
        <w:t>газового</w:t>
      </w:r>
      <w:r>
        <w:t xml:space="preserve"> </w:t>
      </w:r>
      <w:r>
        <w:rPr>
          <w:rFonts w:hint="eastAsia"/>
        </w:rPr>
        <w:t>рынка</w:t>
      </w:r>
    </w:p>
    <w:p w14:paraId="661E5859" w14:textId="77777777" w:rsidR="00237548" w:rsidRDefault="00237548" w:rsidP="00237548"/>
    <w:p w14:paraId="35304C5D" w14:textId="77777777" w:rsidR="00237548" w:rsidRDefault="00237548" w:rsidP="00237548">
      <w:r>
        <w:t xml:space="preserve">1.2.1 </w:t>
      </w:r>
      <w:r>
        <w:rPr>
          <w:rFonts w:hint="eastAsia"/>
        </w:rPr>
        <w:t>Газораспределительные</w:t>
      </w:r>
      <w:r>
        <w:t xml:space="preserve"> </w:t>
      </w:r>
      <w:r>
        <w:rPr>
          <w:rFonts w:hint="eastAsia"/>
        </w:rPr>
        <w:t>организации</w:t>
      </w:r>
      <w:r>
        <w:t xml:space="preserve"> </w:t>
      </w:r>
      <w:r>
        <w:rPr>
          <w:rFonts w:hint="eastAsia"/>
        </w:rPr>
        <w:t>как</w:t>
      </w:r>
      <w:r>
        <w:t xml:space="preserve"> </w:t>
      </w:r>
      <w:r>
        <w:rPr>
          <w:rFonts w:hint="eastAsia"/>
        </w:rPr>
        <w:t>субъекты</w:t>
      </w:r>
      <w:r>
        <w:t xml:space="preserve"> </w:t>
      </w:r>
      <w:r>
        <w:rPr>
          <w:rFonts w:hint="eastAsia"/>
        </w:rPr>
        <w:t>естественной</w:t>
      </w:r>
      <w:r>
        <w:t xml:space="preserve"> </w:t>
      </w:r>
      <w:r>
        <w:rPr>
          <w:rFonts w:hint="eastAsia"/>
        </w:rPr>
        <w:t>монополии</w:t>
      </w:r>
    </w:p>
    <w:p w14:paraId="18EE5332" w14:textId="77777777" w:rsidR="00237548" w:rsidRDefault="00237548" w:rsidP="00237548"/>
    <w:p w14:paraId="09FA5C9D" w14:textId="77777777" w:rsidR="00237548" w:rsidRDefault="00237548" w:rsidP="00237548">
      <w:r>
        <w:t xml:space="preserve">1.2.2 </w:t>
      </w:r>
      <w:r>
        <w:rPr>
          <w:rFonts w:hint="eastAsia"/>
        </w:rPr>
        <w:t>Регулирование</w:t>
      </w:r>
      <w:r>
        <w:t xml:space="preserve"> </w:t>
      </w:r>
      <w:r>
        <w:rPr>
          <w:rFonts w:hint="eastAsia"/>
        </w:rPr>
        <w:t>газораспределительных</w:t>
      </w:r>
      <w:r>
        <w:t xml:space="preserve"> </w:t>
      </w:r>
      <w:r>
        <w:rPr>
          <w:rFonts w:hint="eastAsia"/>
        </w:rPr>
        <w:t>организаций</w:t>
      </w:r>
      <w:r>
        <w:t xml:space="preserve"> </w:t>
      </w:r>
      <w:r>
        <w:rPr>
          <w:rFonts w:hint="eastAsia"/>
        </w:rPr>
        <w:t>в</w:t>
      </w:r>
      <w:r>
        <w:t xml:space="preserve"> </w:t>
      </w:r>
      <w:r>
        <w:rPr>
          <w:rFonts w:hint="eastAsia"/>
        </w:rPr>
        <w:t>России</w:t>
      </w:r>
    </w:p>
    <w:p w14:paraId="64BFB665" w14:textId="77777777" w:rsidR="00237548" w:rsidRDefault="00237548" w:rsidP="00237548"/>
    <w:p w14:paraId="29C525D9" w14:textId="77777777" w:rsidR="00237548" w:rsidRDefault="00237548" w:rsidP="00237548">
      <w:r>
        <w:t xml:space="preserve">1.3 </w:t>
      </w:r>
      <w:r>
        <w:rPr>
          <w:rFonts w:hint="eastAsia"/>
        </w:rPr>
        <w:t>Зарубежный</w:t>
      </w:r>
      <w:r>
        <w:t xml:space="preserve"> </w:t>
      </w:r>
      <w:r>
        <w:rPr>
          <w:rFonts w:hint="eastAsia"/>
        </w:rPr>
        <w:t>опыт</w:t>
      </w:r>
      <w:r>
        <w:t xml:space="preserve"> </w:t>
      </w:r>
      <w:r>
        <w:rPr>
          <w:rFonts w:hint="eastAsia"/>
        </w:rPr>
        <w:t>регулирования</w:t>
      </w:r>
      <w:r>
        <w:t xml:space="preserve"> </w:t>
      </w:r>
      <w:r>
        <w:rPr>
          <w:rFonts w:hint="eastAsia"/>
        </w:rPr>
        <w:t>сетевых</w:t>
      </w:r>
      <w:r>
        <w:t xml:space="preserve"> </w:t>
      </w:r>
      <w:r>
        <w:rPr>
          <w:rFonts w:hint="eastAsia"/>
        </w:rPr>
        <w:t>монополий</w:t>
      </w:r>
    </w:p>
    <w:p w14:paraId="0B49B18E" w14:textId="77777777" w:rsidR="00237548" w:rsidRDefault="00237548" w:rsidP="00237548"/>
    <w:p w14:paraId="252D3F26" w14:textId="77777777" w:rsidR="00237548" w:rsidRDefault="00237548" w:rsidP="00237548">
      <w:r>
        <w:t xml:space="preserve">1.3.1 </w:t>
      </w:r>
      <w:r>
        <w:rPr>
          <w:rFonts w:hint="eastAsia"/>
        </w:rPr>
        <w:t>Эволюция</w:t>
      </w:r>
      <w:r>
        <w:t xml:space="preserve"> </w:t>
      </w:r>
      <w:r>
        <w:rPr>
          <w:rFonts w:hint="eastAsia"/>
        </w:rPr>
        <w:t>подходов</w:t>
      </w:r>
      <w:r>
        <w:t xml:space="preserve"> </w:t>
      </w:r>
      <w:r>
        <w:rPr>
          <w:rFonts w:hint="eastAsia"/>
        </w:rPr>
        <w:t>регулирования</w:t>
      </w:r>
      <w:r>
        <w:t xml:space="preserve"> </w:t>
      </w:r>
      <w:r>
        <w:rPr>
          <w:rFonts w:hint="eastAsia"/>
        </w:rPr>
        <w:t>естественных</w:t>
      </w:r>
      <w:r>
        <w:t xml:space="preserve"> </w:t>
      </w:r>
      <w:r>
        <w:rPr>
          <w:rFonts w:hint="eastAsia"/>
        </w:rPr>
        <w:t>монополий</w:t>
      </w:r>
    </w:p>
    <w:p w14:paraId="53DC4EE0" w14:textId="77777777" w:rsidR="00237548" w:rsidRDefault="00237548" w:rsidP="00237548"/>
    <w:p w14:paraId="45CAB873" w14:textId="77777777" w:rsidR="00237548" w:rsidRDefault="00237548" w:rsidP="00237548">
      <w:r>
        <w:t xml:space="preserve">1.3.2 </w:t>
      </w:r>
      <w:r>
        <w:rPr>
          <w:rFonts w:hint="eastAsia"/>
        </w:rPr>
        <w:t>Анализ</w:t>
      </w:r>
      <w:r>
        <w:t xml:space="preserve"> </w:t>
      </w:r>
      <w:r>
        <w:rPr>
          <w:rFonts w:hint="eastAsia"/>
        </w:rPr>
        <w:t>методов</w:t>
      </w:r>
      <w:r>
        <w:t xml:space="preserve"> </w:t>
      </w:r>
      <w:r>
        <w:rPr>
          <w:rFonts w:hint="eastAsia"/>
        </w:rPr>
        <w:t>стимулирующего</w:t>
      </w:r>
      <w:r>
        <w:t xml:space="preserve"> </w:t>
      </w:r>
      <w:r>
        <w:rPr>
          <w:rFonts w:hint="eastAsia"/>
        </w:rPr>
        <w:t>регулирования</w:t>
      </w:r>
      <w:r>
        <w:t xml:space="preserve"> </w:t>
      </w:r>
      <w:r>
        <w:rPr>
          <w:rFonts w:hint="eastAsia"/>
        </w:rPr>
        <w:t>субъектов</w:t>
      </w:r>
      <w:r>
        <w:t xml:space="preserve"> </w:t>
      </w:r>
      <w:r>
        <w:rPr>
          <w:rFonts w:hint="eastAsia"/>
        </w:rPr>
        <w:t>естественных</w:t>
      </w:r>
      <w:r>
        <w:t xml:space="preserve"> </w:t>
      </w:r>
      <w:r>
        <w:rPr>
          <w:rFonts w:hint="eastAsia"/>
        </w:rPr>
        <w:t>монополий</w:t>
      </w:r>
    </w:p>
    <w:p w14:paraId="0D12DBC9" w14:textId="77777777" w:rsidR="00237548" w:rsidRDefault="00237548" w:rsidP="00237548"/>
    <w:p w14:paraId="278676DA" w14:textId="77777777" w:rsidR="00237548" w:rsidRDefault="00237548" w:rsidP="00237548">
      <w:r>
        <w:t xml:space="preserve">1.3.3 </w:t>
      </w:r>
      <w:r>
        <w:rPr>
          <w:rFonts w:hint="eastAsia"/>
        </w:rPr>
        <w:t>Анализ</w:t>
      </w:r>
      <w:r>
        <w:t xml:space="preserve"> </w:t>
      </w:r>
      <w:r>
        <w:rPr>
          <w:rFonts w:hint="eastAsia"/>
        </w:rPr>
        <w:t>практики</w:t>
      </w:r>
      <w:r>
        <w:t xml:space="preserve"> </w:t>
      </w:r>
      <w:r>
        <w:rPr>
          <w:rFonts w:hint="eastAsia"/>
        </w:rPr>
        <w:t>применения</w:t>
      </w:r>
      <w:r>
        <w:t xml:space="preserve"> </w:t>
      </w:r>
      <w:r>
        <w:rPr>
          <w:rFonts w:hint="eastAsia"/>
        </w:rPr>
        <w:t>методов</w:t>
      </w:r>
      <w:r>
        <w:t xml:space="preserve"> </w:t>
      </w:r>
      <w:r>
        <w:rPr>
          <w:rFonts w:hint="eastAsia"/>
        </w:rPr>
        <w:t>стимулирующего</w:t>
      </w:r>
      <w:r>
        <w:t xml:space="preserve"> </w:t>
      </w:r>
      <w:r>
        <w:rPr>
          <w:rFonts w:hint="eastAsia"/>
        </w:rPr>
        <w:t>регулирования</w:t>
      </w:r>
    </w:p>
    <w:p w14:paraId="6C8A51F3" w14:textId="77777777" w:rsidR="00237548" w:rsidRDefault="00237548" w:rsidP="00237548"/>
    <w:p w14:paraId="1176BF6E" w14:textId="77777777" w:rsidR="00237548" w:rsidRDefault="00237548" w:rsidP="00237548">
      <w:r>
        <w:rPr>
          <w:rFonts w:hint="eastAsia"/>
        </w:rPr>
        <w:lastRenderedPageBreak/>
        <w:t>ВЫВОДЫ</w:t>
      </w:r>
      <w:r>
        <w:t xml:space="preserve"> </w:t>
      </w:r>
      <w:r>
        <w:rPr>
          <w:rFonts w:hint="eastAsia"/>
        </w:rPr>
        <w:t>ПО</w:t>
      </w:r>
      <w:r>
        <w:t xml:space="preserve"> </w:t>
      </w:r>
      <w:r>
        <w:rPr>
          <w:rFonts w:hint="eastAsia"/>
        </w:rPr>
        <w:t>ГЛАВЕ</w:t>
      </w:r>
    </w:p>
    <w:p w14:paraId="139AA506" w14:textId="77777777" w:rsidR="00237548" w:rsidRDefault="00237548" w:rsidP="00237548"/>
    <w:p w14:paraId="2EB9844A" w14:textId="77777777" w:rsidR="00237548" w:rsidRDefault="00237548" w:rsidP="00237548">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СТИМУЛИРУЮЩЕГО</w:t>
      </w:r>
      <w:r>
        <w:t xml:space="preserve"> </w:t>
      </w:r>
      <w:r>
        <w:rPr>
          <w:rFonts w:hint="eastAsia"/>
        </w:rPr>
        <w:t>РЕГУЛИРОВАНИЯ</w:t>
      </w:r>
      <w:r>
        <w:t xml:space="preserve"> </w:t>
      </w:r>
      <w:r>
        <w:rPr>
          <w:rFonts w:hint="eastAsia"/>
        </w:rPr>
        <w:t>ДЕЯТЕЛЬНОСТИ</w:t>
      </w:r>
      <w:r>
        <w:t xml:space="preserve"> </w:t>
      </w:r>
      <w:r>
        <w:rPr>
          <w:rFonts w:hint="eastAsia"/>
        </w:rPr>
        <w:t>ГАЗОРАСПРЕДЕЛИТЕЛЬНЫХ</w:t>
      </w:r>
      <w:r>
        <w:t xml:space="preserve"> </w:t>
      </w:r>
      <w:r>
        <w:rPr>
          <w:rFonts w:hint="eastAsia"/>
        </w:rPr>
        <w:t>ОРГАНИЗАЦИЙ</w:t>
      </w:r>
    </w:p>
    <w:p w14:paraId="1E14CBB3" w14:textId="77777777" w:rsidR="00237548" w:rsidRDefault="00237548" w:rsidP="00237548"/>
    <w:p w14:paraId="1ED74A13" w14:textId="77777777" w:rsidR="00237548" w:rsidRDefault="00237548" w:rsidP="00237548">
      <w:r>
        <w:t xml:space="preserve">2.1 </w:t>
      </w:r>
      <w:r>
        <w:rPr>
          <w:rFonts w:hint="eastAsia"/>
        </w:rPr>
        <w:t>Принципы</w:t>
      </w:r>
      <w:r>
        <w:t xml:space="preserve"> </w:t>
      </w:r>
      <w:r>
        <w:rPr>
          <w:rFonts w:hint="eastAsia"/>
        </w:rPr>
        <w:t>стимулирующего</w:t>
      </w:r>
      <w:r>
        <w:t xml:space="preserve"> </w:t>
      </w:r>
      <w:r>
        <w:rPr>
          <w:rFonts w:hint="eastAsia"/>
        </w:rPr>
        <w:t>регулирования</w:t>
      </w:r>
      <w:r>
        <w:t xml:space="preserve"> </w:t>
      </w:r>
      <w:r>
        <w:rPr>
          <w:rFonts w:hint="eastAsia"/>
        </w:rPr>
        <w:t>субъектов</w:t>
      </w:r>
      <w:r>
        <w:t xml:space="preserve"> </w:t>
      </w:r>
      <w:r>
        <w:rPr>
          <w:rFonts w:hint="eastAsia"/>
        </w:rPr>
        <w:t>естественных</w:t>
      </w:r>
      <w:r>
        <w:t xml:space="preserve"> </w:t>
      </w:r>
      <w:r>
        <w:rPr>
          <w:rFonts w:hint="eastAsia"/>
        </w:rPr>
        <w:t>монополий</w:t>
      </w:r>
    </w:p>
    <w:p w14:paraId="44418FA5" w14:textId="77777777" w:rsidR="00237548" w:rsidRDefault="00237548" w:rsidP="00237548"/>
    <w:p w14:paraId="2230977E" w14:textId="77777777" w:rsidR="00237548" w:rsidRDefault="00237548" w:rsidP="00237548">
      <w:r>
        <w:t xml:space="preserve">2.2 </w:t>
      </w:r>
      <w:r>
        <w:rPr>
          <w:rFonts w:hint="eastAsia"/>
        </w:rPr>
        <w:t>Подготовительный</w:t>
      </w:r>
      <w:r>
        <w:t xml:space="preserve"> </w:t>
      </w:r>
      <w:r>
        <w:rPr>
          <w:rFonts w:hint="eastAsia"/>
        </w:rPr>
        <w:t>этап</w:t>
      </w:r>
      <w:r>
        <w:t xml:space="preserve"> </w:t>
      </w:r>
      <w:r>
        <w:rPr>
          <w:rFonts w:hint="eastAsia"/>
        </w:rPr>
        <w:t>перехода</w:t>
      </w:r>
      <w:r>
        <w:t xml:space="preserve"> </w:t>
      </w:r>
      <w:r>
        <w:rPr>
          <w:rFonts w:hint="eastAsia"/>
        </w:rPr>
        <w:t>к</w:t>
      </w:r>
      <w:r>
        <w:t xml:space="preserve"> </w:t>
      </w:r>
      <w:r>
        <w:rPr>
          <w:rFonts w:hint="eastAsia"/>
        </w:rPr>
        <w:t>стимулирующему</w:t>
      </w:r>
      <w:r>
        <w:t xml:space="preserve"> </w:t>
      </w:r>
      <w:r>
        <w:rPr>
          <w:rFonts w:hint="eastAsia"/>
        </w:rPr>
        <w:t>регулированию</w:t>
      </w:r>
      <w:r>
        <w:t xml:space="preserve"> </w:t>
      </w:r>
      <w:r>
        <w:rPr>
          <w:rFonts w:hint="eastAsia"/>
        </w:rPr>
        <w:t>в</w:t>
      </w:r>
      <w:r>
        <w:t xml:space="preserve"> </w:t>
      </w:r>
      <w:r>
        <w:rPr>
          <w:rFonts w:hint="eastAsia"/>
        </w:rPr>
        <w:t>секторе</w:t>
      </w:r>
      <w:r>
        <w:t xml:space="preserve"> </w:t>
      </w:r>
      <w:r>
        <w:rPr>
          <w:rFonts w:hint="eastAsia"/>
        </w:rPr>
        <w:t>газораспределения</w:t>
      </w:r>
    </w:p>
    <w:p w14:paraId="3D307B7D" w14:textId="77777777" w:rsidR="00237548" w:rsidRDefault="00237548" w:rsidP="00237548"/>
    <w:p w14:paraId="07FE4587" w14:textId="77777777" w:rsidR="00237548" w:rsidRDefault="00237548" w:rsidP="00237548">
      <w:r>
        <w:t xml:space="preserve">2.2.1 </w:t>
      </w:r>
      <w:r>
        <w:rPr>
          <w:rFonts w:hint="eastAsia"/>
        </w:rPr>
        <w:t>Тенденции</w:t>
      </w:r>
      <w:r>
        <w:t xml:space="preserve"> </w:t>
      </w:r>
      <w:r>
        <w:rPr>
          <w:rFonts w:hint="eastAsia"/>
        </w:rPr>
        <w:t>и</w:t>
      </w:r>
      <w:r>
        <w:t xml:space="preserve"> </w:t>
      </w:r>
      <w:r>
        <w:rPr>
          <w:rFonts w:hint="eastAsia"/>
        </w:rPr>
        <w:t>факторы</w:t>
      </w:r>
      <w:r>
        <w:t xml:space="preserve">, </w:t>
      </w:r>
      <w:r>
        <w:rPr>
          <w:rFonts w:hint="eastAsia"/>
        </w:rPr>
        <w:t>оказывающие</w:t>
      </w:r>
      <w:r>
        <w:t xml:space="preserve"> </w:t>
      </w:r>
      <w:r>
        <w:rPr>
          <w:rFonts w:hint="eastAsia"/>
        </w:rPr>
        <w:t>влияние</w:t>
      </w:r>
      <w:r>
        <w:t xml:space="preserve"> </w:t>
      </w:r>
      <w:r>
        <w:rPr>
          <w:rFonts w:hint="eastAsia"/>
        </w:rPr>
        <w:t>на</w:t>
      </w:r>
      <w:r>
        <w:t xml:space="preserve"> </w:t>
      </w:r>
      <w:r>
        <w:rPr>
          <w:rFonts w:hint="eastAsia"/>
        </w:rPr>
        <w:t>спрос</w:t>
      </w:r>
      <w:r>
        <w:t xml:space="preserve"> </w:t>
      </w:r>
      <w:r>
        <w:rPr>
          <w:rFonts w:hint="eastAsia"/>
        </w:rPr>
        <w:t>услуг</w:t>
      </w:r>
      <w:r>
        <w:t xml:space="preserve"> </w:t>
      </w:r>
      <w:r>
        <w:rPr>
          <w:rFonts w:hint="eastAsia"/>
        </w:rPr>
        <w:t>газораспределительных</w:t>
      </w:r>
      <w:r>
        <w:t xml:space="preserve"> </w:t>
      </w:r>
      <w:r>
        <w:rPr>
          <w:rFonts w:hint="eastAsia"/>
        </w:rPr>
        <w:t>организаций</w:t>
      </w:r>
    </w:p>
    <w:p w14:paraId="40BDFAB9" w14:textId="77777777" w:rsidR="00237548" w:rsidRDefault="00237548" w:rsidP="00237548"/>
    <w:p w14:paraId="53486B44" w14:textId="77777777" w:rsidR="00237548" w:rsidRDefault="00237548" w:rsidP="00237548">
      <w:r>
        <w:t xml:space="preserve">2.2.2 </w:t>
      </w:r>
      <w:r>
        <w:rPr>
          <w:rFonts w:hint="eastAsia"/>
        </w:rPr>
        <w:t>Факторы</w:t>
      </w:r>
      <w:r>
        <w:t xml:space="preserve">, </w:t>
      </w:r>
      <w:r>
        <w:rPr>
          <w:rFonts w:hint="eastAsia"/>
        </w:rPr>
        <w:t>снижающие</w:t>
      </w:r>
      <w:r>
        <w:t xml:space="preserve"> </w:t>
      </w:r>
      <w:r>
        <w:rPr>
          <w:rFonts w:hint="eastAsia"/>
        </w:rPr>
        <w:t>эффективность</w:t>
      </w:r>
      <w:r>
        <w:t xml:space="preserve"> </w:t>
      </w:r>
      <w:r>
        <w:rPr>
          <w:rFonts w:hint="eastAsia"/>
        </w:rPr>
        <w:t>деятельности</w:t>
      </w:r>
      <w:r>
        <w:t xml:space="preserve"> </w:t>
      </w:r>
      <w:r>
        <w:rPr>
          <w:rFonts w:hint="eastAsia"/>
        </w:rPr>
        <w:t>ГРО</w:t>
      </w:r>
    </w:p>
    <w:p w14:paraId="1C47E44D" w14:textId="77777777" w:rsidR="00237548" w:rsidRDefault="00237548" w:rsidP="00237548"/>
    <w:p w14:paraId="0D0E1439" w14:textId="77777777" w:rsidR="00237548" w:rsidRDefault="00237548" w:rsidP="00237548">
      <w:r>
        <w:t xml:space="preserve">2.2.3 </w:t>
      </w:r>
      <w:r>
        <w:rPr>
          <w:rFonts w:hint="eastAsia"/>
        </w:rPr>
        <w:t>Монопольное</w:t>
      </w:r>
      <w:r>
        <w:t xml:space="preserve"> </w:t>
      </w:r>
      <w:r>
        <w:rPr>
          <w:rFonts w:hint="eastAsia"/>
        </w:rPr>
        <w:t>регулирование</w:t>
      </w:r>
      <w:r>
        <w:t xml:space="preserve"> </w:t>
      </w:r>
      <w:r>
        <w:rPr>
          <w:rFonts w:hint="eastAsia"/>
        </w:rPr>
        <w:t>как</w:t>
      </w:r>
      <w:r>
        <w:t xml:space="preserve"> </w:t>
      </w:r>
      <w:r>
        <w:rPr>
          <w:rFonts w:hint="eastAsia"/>
        </w:rPr>
        <w:t>фактор</w:t>
      </w:r>
      <w:r>
        <w:t xml:space="preserve"> </w:t>
      </w:r>
      <w:r>
        <w:rPr>
          <w:rFonts w:hint="eastAsia"/>
        </w:rPr>
        <w:t>риска</w:t>
      </w:r>
    </w:p>
    <w:p w14:paraId="702A95A9" w14:textId="77777777" w:rsidR="00237548" w:rsidRDefault="00237548" w:rsidP="00237548"/>
    <w:p w14:paraId="2CBC751F" w14:textId="77777777" w:rsidR="00237548" w:rsidRDefault="00237548" w:rsidP="00237548">
      <w:r>
        <w:t xml:space="preserve">2.3 </w:t>
      </w:r>
      <w:r>
        <w:rPr>
          <w:rFonts w:hint="eastAsia"/>
        </w:rPr>
        <w:t>Бенчмаркинг</w:t>
      </w:r>
      <w:r>
        <w:t xml:space="preserve"> </w:t>
      </w:r>
      <w:r>
        <w:rPr>
          <w:rFonts w:hint="eastAsia"/>
        </w:rPr>
        <w:t>как</w:t>
      </w:r>
      <w:r>
        <w:t xml:space="preserve"> </w:t>
      </w:r>
      <w:r>
        <w:rPr>
          <w:rFonts w:hint="eastAsia"/>
        </w:rPr>
        <w:t>основной</w:t>
      </w:r>
      <w:r>
        <w:t xml:space="preserve"> </w:t>
      </w:r>
      <w:r>
        <w:rPr>
          <w:rFonts w:hint="eastAsia"/>
        </w:rPr>
        <w:t>инструмент</w:t>
      </w:r>
      <w:r>
        <w:t xml:space="preserve"> </w:t>
      </w:r>
      <w:r>
        <w:rPr>
          <w:rFonts w:hint="eastAsia"/>
        </w:rPr>
        <w:t>стимулирующего</w:t>
      </w:r>
      <w:r>
        <w:t xml:space="preserve"> </w:t>
      </w:r>
      <w:r>
        <w:rPr>
          <w:rFonts w:hint="eastAsia"/>
        </w:rPr>
        <w:t>регулирования</w:t>
      </w:r>
    </w:p>
    <w:p w14:paraId="54E6027F" w14:textId="77777777" w:rsidR="00237548" w:rsidRDefault="00237548" w:rsidP="00237548"/>
    <w:p w14:paraId="16FAB2FB" w14:textId="77777777" w:rsidR="00237548" w:rsidRDefault="00237548" w:rsidP="00237548">
      <w:r>
        <w:t xml:space="preserve">2.3.1 </w:t>
      </w:r>
      <w:r>
        <w:rPr>
          <w:rFonts w:hint="eastAsia"/>
        </w:rPr>
        <w:t>Бенчмаркинг</w:t>
      </w:r>
      <w:r>
        <w:t xml:space="preserve">: </w:t>
      </w:r>
      <w:r>
        <w:rPr>
          <w:rFonts w:hint="eastAsia"/>
        </w:rPr>
        <w:t>основные</w:t>
      </w:r>
      <w:r>
        <w:t xml:space="preserve"> </w:t>
      </w:r>
      <w:r>
        <w:rPr>
          <w:rFonts w:hint="eastAsia"/>
        </w:rPr>
        <w:t>понятия</w:t>
      </w:r>
      <w:r>
        <w:t xml:space="preserve">, </w:t>
      </w:r>
      <w:r>
        <w:rPr>
          <w:rFonts w:hint="eastAsia"/>
        </w:rPr>
        <w:t>методы</w:t>
      </w:r>
      <w:r>
        <w:t xml:space="preserve"> </w:t>
      </w:r>
      <w:r>
        <w:rPr>
          <w:rFonts w:hint="eastAsia"/>
        </w:rPr>
        <w:t>и</w:t>
      </w:r>
      <w:r>
        <w:t xml:space="preserve"> </w:t>
      </w:r>
      <w:r>
        <w:rPr>
          <w:rFonts w:hint="eastAsia"/>
        </w:rPr>
        <w:t>виды</w:t>
      </w:r>
    </w:p>
    <w:p w14:paraId="2AB10FCA" w14:textId="77777777" w:rsidR="00237548" w:rsidRDefault="00237548" w:rsidP="00237548"/>
    <w:p w14:paraId="65B79298" w14:textId="77777777" w:rsidR="00237548" w:rsidRDefault="00237548" w:rsidP="00237548">
      <w:r>
        <w:t xml:space="preserve">2.3.2 </w:t>
      </w:r>
      <w:r>
        <w:rPr>
          <w:rFonts w:hint="eastAsia"/>
        </w:rPr>
        <w:t>Зарубежная</w:t>
      </w:r>
      <w:r>
        <w:t xml:space="preserve"> </w:t>
      </w:r>
      <w:r>
        <w:rPr>
          <w:rFonts w:hint="eastAsia"/>
        </w:rPr>
        <w:t>практика</w:t>
      </w:r>
      <w:r>
        <w:t xml:space="preserve"> </w:t>
      </w:r>
      <w:r>
        <w:rPr>
          <w:rFonts w:hint="eastAsia"/>
        </w:rPr>
        <w:t>применения</w:t>
      </w:r>
      <w:r>
        <w:t xml:space="preserve"> </w:t>
      </w:r>
      <w:r>
        <w:rPr>
          <w:rFonts w:hint="eastAsia"/>
        </w:rPr>
        <w:t>методов</w:t>
      </w:r>
      <w:r>
        <w:t xml:space="preserve"> </w:t>
      </w:r>
      <w:r>
        <w:rPr>
          <w:rFonts w:hint="eastAsia"/>
        </w:rPr>
        <w:t>бенчмаркинга</w:t>
      </w:r>
      <w:r>
        <w:t xml:space="preserve"> </w:t>
      </w:r>
      <w:r>
        <w:rPr>
          <w:rFonts w:hint="eastAsia"/>
        </w:rPr>
        <w:t>к</w:t>
      </w:r>
      <w:r>
        <w:t xml:space="preserve"> </w:t>
      </w:r>
      <w:r>
        <w:rPr>
          <w:rFonts w:hint="eastAsia"/>
        </w:rPr>
        <w:t>сетевому</w:t>
      </w:r>
      <w:r>
        <w:t xml:space="preserve"> </w:t>
      </w:r>
      <w:r>
        <w:rPr>
          <w:rFonts w:hint="eastAsia"/>
        </w:rPr>
        <w:t>сектору</w:t>
      </w:r>
    </w:p>
    <w:p w14:paraId="4E7FC5BB" w14:textId="77777777" w:rsidR="00237548" w:rsidRDefault="00237548" w:rsidP="00237548"/>
    <w:p w14:paraId="16D18215" w14:textId="77777777" w:rsidR="00237548" w:rsidRDefault="00237548" w:rsidP="00237548">
      <w:r>
        <w:rPr>
          <w:rFonts w:hint="eastAsia"/>
        </w:rPr>
        <w:t>ВЫВОДЫ</w:t>
      </w:r>
      <w:r>
        <w:t xml:space="preserve"> </w:t>
      </w:r>
      <w:r>
        <w:rPr>
          <w:rFonts w:hint="eastAsia"/>
        </w:rPr>
        <w:t>ПО</w:t>
      </w:r>
      <w:r>
        <w:t xml:space="preserve"> </w:t>
      </w:r>
      <w:r>
        <w:rPr>
          <w:rFonts w:hint="eastAsia"/>
        </w:rPr>
        <w:t>ГЛАВЕ</w:t>
      </w:r>
    </w:p>
    <w:p w14:paraId="7E782FB9" w14:textId="77777777" w:rsidR="00237548" w:rsidRDefault="00237548" w:rsidP="00237548"/>
    <w:p w14:paraId="63CBD313" w14:textId="77777777" w:rsidR="00237548" w:rsidRDefault="00237548" w:rsidP="00237548">
      <w:r>
        <w:rPr>
          <w:rFonts w:hint="eastAsia"/>
        </w:rPr>
        <w:t>ГЛАВА</w:t>
      </w:r>
      <w:r>
        <w:t xml:space="preserve"> 3 </w:t>
      </w:r>
      <w:r>
        <w:rPr>
          <w:rFonts w:hint="eastAsia"/>
        </w:rPr>
        <w:t>ПРАКТИЧЕСКОЕ</w:t>
      </w:r>
      <w:r>
        <w:t xml:space="preserve"> </w:t>
      </w:r>
      <w:r>
        <w:rPr>
          <w:rFonts w:hint="eastAsia"/>
        </w:rPr>
        <w:t>ПРИМЕНЕНИЕ</w:t>
      </w:r>
      <w:r>
        <w:t xml:space="preserve"> </w:t>
      </w:r>
      <w:r>
        <w:rPr>
          <w:rFonts w:hint="eastAsia"/>
        </w:rPr>
        <w:t>СТИМУЛИРУЮЩЕГО</w:t>
      </w:r>
      <w:r>
        <w:t xml:space="preserve"> </w:t>
      </w:r>
      <w:r>
        <w:rPr>
          <w:rFonts w:hint="eastAsia"/>
        </w:rPr>
        <w:t>РЕГУЛИРОВАНИЯ</w:t>
      </w:r>
      <w:r>
        <w:t xml:space="preserve"> </w:t>
      </w:r>
      <w:r>
        <w:rPr>
          <w:rFonts w:hint="eastAsia"/>
        </w:rPr>
        <w:t>К</w:t>
      </w:r>
      <w:r>
        <w:t xml:space="preserve"> </w:t>
      </w:r>
      <w:r>
        <w:rPr>
          <w:rFonts w:hint="eastAsia"/>
        </w:rPr>
        <w:t>ГАЗОРАСПРЕДЕЛИТЕЛЬНОМУ</w:t>
      </w:r>
      <w:r>
        <w:t xml:space="preserve"> </w:t>
      </w:r>
      <w:r>
        <w:rPr>
          <w:rFonts w:hint="eastAsia"/>
        </w:rPr>
        <w:t>СЕКТОРУ</w:t>
      </w:r>
      <w:r>
        <w:t xml:space="preserve"> </w:t>
      </w:r>
      <w:r>
        <w:rPr>
          <w:rFonts w:hint="eastAsia"/>
        </w:rPr>
        <w:t>СТРАНЫ</w:t>
      </w:r>
    </w:p>
    <w:p w14:paraId="1D6D7E4F" w14:textId="77777777" w:rsidR="00237548" w:rsidRDefault="00237548" w:rsidP="00237548"/>
    <w:p w14:paraId="0C936096" w14:textId="77777777" w:rsidR="00237548" w:rsidRDefault="00237548" w:rsidP="00237548">
      <w:r>
        <w:lastRenderedPageBreak/>
        <w:t xml:space="preserve">3.1 </w:t>
      </w:r>
      <w:r>
        <w:rPr>
          <w:rFonts w:hint="eastAsia"/>
        </w:rPr>
        <w:t>Алгоритм</w:t>
      </w:r>
      <w:r>
        <w:t xml:space="preserve"> </w:t>
      </w:r>
      <w:r>
        <w:rPr>
          <w:rFonts w:hint="eastAsia"/>
        </w:rPr>
        <w:t>перехода</w:t>
      </w:r>
      <w:r>
        <w:t xml:space="preserve"> </w:t>
      </w:r>
      <w:r>
        <w:rPr>
          <w:rFonts w:hint="eastAsia"/>
        </w:rPr>
        <w:t>к</w:t>
      </w:r>
      <w:r>
        <w:t xml:space="preserve"> </w:t>
      </w:r>
      <w:r>
        <w:rPr>
          <w:rFonts w:hint="eastAsia"/>
        </w:rPr>
        <w:t>стимулирующему</w:t>
      </w:r>
      <w:r>
        <w:t xml:space="preserve"> </w:t>
      </w:r>
      <w:r>
        <w:rPr>
          <w:rFonts w:hint="eastAsia"/>
        </w:rPr>
        <w:t>регулированию</w:t>
      </w:r>
      <w:r>
        <w:t xml:space="preserve"> </w:t>
      </w:r>
      <w:r>
        <w:rPr>
          <w:rFonts w:hint="eastAsia"/>
        </w:rPr>
        <w:t>с</w:t>
      </w:r>
      <w:r>
        <w:t xml:space="preserve"> </w:t>
      </w:r>
      <w:r>
        <w:rPr>
          <w:rFonts w:hint="eastAsia"/>
        </w:rPr>
        <w:t>применением</w:t>
      </w:r>
      <w:r>
        <w:t xml:space="preserve"> </w:t>
      </w:r>
      <w:r>
        <w:rPr>
          <w:rFonts w:hint="eastAsia"/>
        </w:rPr>
        <w:t>инструментария</w:t>
      </w:r>
      <w:r>
        <w:t xml:space="preserve"> </w:t>
      </w:r>
      <w:r>
        <w:rPr>
          <w:rFonts w:hint="eastAsia"/>
        </w:rPr>
        <w:t>бенчмаркинга</w:t>
      </w:r>
    </w:p>
    <w:p w14:paraId="0CED23B3" w14:textId="77777777" w:rsidR="00237548" w:rsidRDefault="00237548" w:rsidP="00237548"/>
    <w:p w14:paraId="007F4F44" w14:textId="77777777" w:rsidR="00237548" w:rsidRDefault="00237548" w:rsidP="00237548">
      <w:r>
        <w:t xml:space="preserve">3.1.1 </w:t>
      </w:r>
      <w:r>
        <w:rPr>
          <w:rFonts w:hint="eastAsia"/>
        </w:rPr>
        <w:t>Параметрические</w:t>
      </w:r>
      <w:r>
        <w:t xml:space="preserve"> </w:t>
      </w:r>
      <w:r>
        <w:rPr>
          <w:rFonts w:hint="eastAsia"/>
        </w:rPr>
        <w:t>методы</w:t>
      </w:r>
      <w:r>
        <w:t xml:space="preserve"> </w:t>
      </w:r>
      <w:r>
        <w:rPr>
          <w:rFonts w:hint="eastAsia"/>
        </w:rPr>
        <w:t>бенчмаркинга</w:t>
      </w:r>
    </w:p>
    <w:p w14:paraId="2F1090E3" w14:textId="77777777" w:rsidR="00237548" w:rsidRDefault="00237548" w:rsidP="00237548"/>
    <w:p w14:paraId="29931C40" w14:textId="77777777" w:rsidR="00237548" w:rsidRDefault="00237548" w:rsidP="00237548">
      <w:r>
        <w:t xml:space="preserve">3.1.2 </w:t>
      </w:r>
      <w:r>
        <w:rPr>
          <w:rFonts w:hint="eastAsia"/>
        </w:rPr>
        <w:t>Практическое</w:t>
      </w:r>
      <w:r>
        <w:t xml:space="preserve"> </w:t>
      </w:r>
      <w:r>
        <w:rPr>
          <w:rFonts w:hint="eastAsia"/>
        </w:rPr>
        <w:t>применение</w:t>
      </w:r>
      <w:r>
        <w:t xml:space="preserve"> </w:t>
      </w:r>
      <w:r>
        <w:rPr>
          <w:rFonts w:hint="eastAsia"/>
        </w:rPr>
        <w:t>скорректированного</w:t>
      </w:r>
      <w:r>
        <w:t xml:space="preserve"> </w:t>
      </w:r>
      <w:r>
        <w:rPr>
          <w:rFonts w:hint="eastAsia"/>
        </w:rPr>
        <w:t>метода</w:t>
      </w:r>
      <w:r>
        <w:t xml:space="preserve"> </w:t>
      </w:r>
      <w:r>
        <w:rPr>
          <w:rFonts w:hint="eastAsia"/>
        </w:rPr>
        <w:t>наименьших</w:t>
      </w:r>
      <w:r>
        <w:t xml:space="preserve"> </w:t>
      </w:r>
      <w:r>
        <w:rPr>
          <w:rFonts w:hint="eastAsia"/>
        </w:rPr>
        <w:t>квадратов</w:t>
      </w:r>
    </w:p>
    <w:p w14:paraId="0BAF82AE" w14:textId="77777777" w:rsidR="00237548" w:rsidRDefault="00237548" w:rsidP="00237548"/>
    <w:p w14:paraId="67350A9D" w14:textId="77777777" w:rsidR="00237548" w:rsidRDefault="00237548" w:rsidP="00237548">
      <w:r>
        <w:t xml:space="preserve">3.1.3 </w:t>
      </w:r>
      <w:r>
        <w:rPr>
          <w:rFonts w:hint="eastAsia"/>
        </w:rPr>
        <w:t>Непараметрические</w:t>
      </w:r>
      <w:r>
        <w:t xml:space="preserve"> </w:t>
      </w:r>
      <w:r>
        <w:rPr>
          <w:rFonts w:hint="eastAsia"/>
        </w:rPr>
        <w:t>методы</w:t>
      </w:r>
      <w:r>
        <w:t xml:space="preserve"> </w:t>
      </w:r>
      <w:r>
        <w:rPr>
          <w:rFonts w:hint="eastAsia"/>
        </w:rPr>
        <w:t>бенчмаркинга</w:t>
      </w:r>
    </w:p>
    <w:p w14:paraId="78E51078" w14:textId="77777777" w:rsidR="00237548" w:rsidRDefault="00237548" w:rsidP="00237548"/>
    <w:p w14:paraId="06B5D59E" w14:textId="77777777" w:rsidR="00237548" w:rsidRDefault="00237548" w:rsidP="00237548">
      <w:r>
        <w:rPr>
          <w:rFonts w:hint="eastAsia"/>
        </w:rPr>
        <w:t>ВЫВОДЫ</w:t>
      </w:r>
      <w:r>
        <w:t xml:space="preserve"> </w:t>
      </w:r>
      <w:r>
        <w:rPr>
          <w:rFonts w:hint="eastAsia"/>
        </w:rPr>
        <w:t>ПО</w:t>
      </w:r>
      <w:r>
        <w:t xml:space="preserve"> </w:t>
      </w:r>
      <w:r>
        <w:rPr>
          <w:rFonts w:hint="eastAsia"/>
        </w:rPr>
        <w:t>ГЛАВЕ</w:t>
      </w:r>
    </w:p>
    <w:p w14:paraId="08D0B1FE" w14:textId="77777777" w:rsidR="00237548" w:rsidRDefault="00237548" w:rsidP="00237548"/>
    <w:p w14:paraId="49491B77" w14:textId="77777777" w:rsidR="00237548" w:rsidRDefault="00237548" w:rsidP="00237548">
      <w:r>
        <w:rPr>
          <w:rFonts w:hint="eastAsia"/>
        </w:rPr>
        <w:t>ЗАКЛЮЧЕНИЕ</w:t>
      </w:r>
    </w:p>
    <w:p w14:paraId="14AF74EE" w14:textId="77777777" w:rsidR="00237548" w:rsidRDefault="00237548" w:rsidP="00237548"/>
    <w:p w14:paraId="2A2599FE" w14:textId="77777777" w:rsidR="00237548" w:rsidRDefault="00237548" w:rsidP="00237548">
      <w:r>
        <w:rPr>
          <w:rFonts w:hint="eastAsia"/>
        </w:rPr>
        <w:t>СПИСОК</w:t>
      </w:r>
      <w:r>
        <w:t xml:space="preserve"> </w:t>
      </w:r>
      <w:r>
        <w:rPr>
          <w:rFonts w:hint="eastAsia"/>
        </w:rPr>
        <w:t>ЛИТЕРАТУРЫ</w:t>
      </w:r>
    </w:p>
    <w:p w14:paraId="7F915C58" w14:textId="77777777" w:rsidR="00237548" w:rsidRDefault="00237548" w:rsidP="00237548"/>
    <w:p w14:paraId="06908938" w14:textId="77777777" w:rsidR="00237548" w:rsidRDefault="00237548" w:rsidP="00237548">
      <w:r>
        <w:rPr>
          <w:rFonts w:hint="eastAsia"/>
        </w:rPr>
        <w:t>ПРИЛОЖЕНИЯ</w:t>
      </w:r>
    </w:p>
    <w:p w14:paraId="71ECD686" w14:textId="77777777" w:rsidR="00237548" w:rsidRDefault="00237548" w:rsidP="00237548"/>
    <w:p w14:paraId="25EEC0D4" w14:textId="77777777" w:rsidR="00237548" w:rsidRDefault="00237548" w:rsidP="00237548">
      <w:r>
        <w:rPr>
          <w:rFonts w:hint="eastAsia"/>
        </w:rPr>
        <w:t>ПРИЛОЖЕНИЕ</w:t>
      </w:r>
      <w:r>
        <w:t xml:space="preserve"> </w:t>
      </w:r>
      <w:r>
        <w:rPr>
          <w:rFonts w:hint="eastAsia"/>
        </w:rPr>
        <w:t>А</w:t>
      </w:r>
    </w:p>
    <w:p w14:paraId="53683917" w14:textId="77777777" w:rsidR="00237548" w:rsidRDefault="00237548" w:rsidP="00237548"/>
    <w:p w14:paraId="60630A69" w14:textId="77777777" w:rsidR="00237548" w:rsidRDefault="00237548" w:rsidP="00237548">
      <w:r>
        <w:rPr>
          <w:rFonts w:hint="eastAsia"/>
        </w:rPr>
        <w:t>ПРИЛОЖЕНИЕ</w:t>
      </w:r>
      <w:r>
        <w:t xml:space="preserve"> </w:t>
      </w:r>
      <w:r>
        <w:rPr>
          <w:rFonts w:hint="eastAsia"/>
        </w:rPr>
        <w:t>Б</w:t>
      </w:r>
    </w:p>
    <w:p w14:paraId="52933CEE" w14:textId="77777777" w:rsidR="00237548" w:rsidRDefault="00237548" w:rsidP="00237548"/>
    <w:p w14:paraId="26B0E40B" w14:textId="759547AE" w:rsidR="00237548" w:rsidRPr="00237548" w:rsidRDefault="00237548" w:rsidP="00237548">
      <w:r>
        <w:rPr>
          <w:rFonts w:hint="eastAsia"/>
        </w:rPr>
        <w:t>ПРИЛОЖЕНИЕ</w:t>
      </w:r>
      <w:r>
        <w:t xml:space="preserve"> </w:t>
      </w:r>
      <w:r>
        <w:rPr>
          <w:rFonts w:hint="eastAsia"/>
        </w:rPr>
        <w:t>В</w:t>
      </w:r>
    </w:p>
    <w:sectPr w:rsidR="00237548" w:rsidRPr="00237548" w:rsidSect="004F1B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CF3E" w14:textId="77777777" w:rsidR="004F1BA6" w:rsidRDefault="004F1BA6">
      <w:pPr>
        <w:spacing w:after="0" w:line="240" w:lineRule="auto"/>
      </w:pPr>
      <w:r>
        <w:separator/>
      </w:r>
    </w:p>
  </w:endnote>
  <w:endnote w:type="continuationSeparator" w:id="0">
    <w:p w14:paraId="39BE4595" w14:textId="77777777" w:rsidR="004F1BA6" w:rsidRDefault="004F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90D8" w14:textId="77777777" w:rsidR="004F1BA6" w:rsidRDefault="004F1BA6"/>
    <w:p w14:paraId="563E8143" w14:textId="77777777" w:rsidR="004F1BA6" w:rsidRDefault="004F1BA6"/>
    <w:p w14:paraId="36F1DC87" w14:textId="77777777" w:rsidR="004F1BA6" w:rsidRDefault="004F1BA6"/>
    <w:p w14:paraId="77A6042D" w14:textId="77777777" w:rsidR="004F1BA6" w:rsidRDefault="004F1BA6"/>
    <w:p w14:paraId="36FB2A15" w14:textId="77777777" w:rsidR="004F1BA6" w:rsidRDefault="004F1BA6"/>
    <w:p w14:paraId="5C8A4BA8" w14:textId="77777777" w:rsidR="004F1BA6" w:rsidRDefault="004F1BA6"/>
    <w:p w14:paraId="408558AD" w14:textId="77777777" w:rsidR="004F1BA6" w:rsidRDefault="004F1B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FBE64" wp14:editId="5A57C0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4D00A" w14:textId="77777777" w:rsidR="004F1BA6" w:rsidRDefault="004F1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FBE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E4D00A" w14:textId="77777777" w:rsidR="004F1BA6" w:rsidRDefault="004F1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A7CD39" w14:textId="77777777" w:rsidR="004F1BA6" w:rsidRDefault="004F1BA6"/>
    <w:p w14:paraId="7E78DE84" w14:textId="77777777" w:rsidR="004F1BA6" w:rsidRDefault="004F1BA6"/>
    <w:p w14:paraId="7DFD73D9" w14:textId="77777777" w:rsidR="004F1BA6" w:rsidRDefault="004F1B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7E9F24" wp14:editId="5BAC1E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83E2" w14:textId="77777777" w:rsidR="004F1BA6" w:rsidRDefault="004F1BA6"/>
                          <w:p w14:paraId="3A783564" w14:textId="77777777" w:rsidR="004F1BA6" w:rsidRDefault="004F1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E9F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C883E2" w14:textId="77777777" w:rsidR="004F1BA6" w:rsidRDefault="004F1BA6"/>
                    <w:p w14:paraId="3A783564" w14:textId="77777777" w:rsidR="004F1BA6" w:rsidRDefault="004F1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523C72" w14:textId="77777777" w:rsidR="004F1BA6" w:rsidRDefault="004F1BA6"/>
    <w:p w14:paraId="10E5E1EB" w14:textId="77777777" w:rsidR="004F1BA6" w:rsidRDefault="004F1BA6">
      <w:pPr>
        <w:rPr>
          <w:sz w:val="2"/>
          <w:szCs w:val="2"/>
        </w:rPr>
      </w:pPr>
    </w:p>
    <w:p w14:paraId="5E18BBA0" w14:textId="77777777" w:rsidR="004F1BA6" w:rsidRDefault="004F1BA6"/>
    <w:p w14:paraId="75E2DF5C" w14:textId="77777777" w:rsidR="004F1BA6" w:rsidRDefault="004F1BA6">
      <w:pPr>
        <w:spacing w:after="0" w:line="240" w:lineRule="auto"/>
      </w:pPr>
    </w:p>
  </w:footnote>
  <w:footnote w:type="continuationSeparator" w:id="0">
    <w:p w14:paraId="4A0FF425" w14:textId="77777777" w:rsidR="004F1BA6" w:rsidRDefault="004F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BA6"/>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11073</TotalTime>
  <Pages>3</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1641</cp:revision>
  <cp:lastPrinted>2009-02-06T05:36:00Z</cp:lastPrinted>
  <dcterms:created xsi:type="dcterms:W3CDTF">2024-04-09T10:20:00Z</dcterms:created>
  <dcterms:modified xsi:type="dcterms:W3CDTF">2024-04-23T20:13:00Z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