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53D32" w:rsidRDefault="00B53D32" w:rsidP="00B53D32">
      <w:r w:rsidRPr="008E6E89">
        <w:rPr>
          <w:rFonts w:ascii="Times New Roman" w:hAnsi="Times New Roman" w:cs="Times New Roman"/>
          <w:b/>
          <w:bCs/>
          <w:sz w:val="24"/>
          <w:szCs w:val="24"/>
        </w:rPr>
        <w:t>Видрик Анастасія Вікторівна</w:t>
      </w:r>
      <w:r w:rsidRPr="008E6E89">
        <w:rPr>
          <w:rFonts w:ascii="Times New Roman" w:hAnsi="Times New Roman" w:cs="Times New Roman"/>
          <w:sz w:val="24"/>
          <w:szCs w:val="24"/>
        </w:rPr>
        <w:t>, майстер виробничого навчання кафедри біології тварин Національного університету біоресурсів і природокористування України. Назва дисертації: «Експериментальне обґрунтування технології виробництва маточного молочка бджіл за неповного осиротіння бджолиних сімей». Шифр та назва спеціальності: 06.02.04 - технологія виробництва продуктів тваринництва. Спецрада Д 26.004.05 Національного університету біоресурсів і природокористування</w:t>
      </w:r>
    </w:p>
    <w:sectPr w:rsidR="00D00CC9" w:rsidRPr="00B53D3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53D32" w:rsidRPr="00B53D3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A5C2F-FFFF-429B-9C2A-6D21F7B5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2020-11-04T21:52:00Z</dcterms:created>
  <dcterms:modified xsi:type="dcterms:W3CDTF">2020-11-06T11:39:00Z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