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6D" w:rsidRDefault="0012106D" w:rsidP="001210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Макогон Анатолій Анатолійович, </w:t>
      </w:r>
      <w:r>
        <w:rPr>
          <w:rFonts w:ascii="CIDFont+F4" w:eastAsia="CIDFont+F4" w:hAnsi="CIDFont+F3" w:cs="CIDFont+F4" w:hint="eastAsia"/>
          <w:color w:val="000000"/>
          <w:kern w:val="0"/>
          <w:sz w:val="28"/>
          <w:szCs w:val="28"/>
          <w:lang w:eastAsia="ru-RU"/>
        </w:rPr>
        <w:t>інженер</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технолог</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Сумського</w:t>
      </w:r>
    </w:p>
    <w:p w:rsidR="0012106D" w:rsidRDefault="0012106D" w:rsidP="001210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машинобудівного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заводу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“Трансформація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античних</w:t>
      </w:r>
    </w:p>
    <w:p w:rsidR="0012106D" w:rsidRDefault="0012106D" w:rsidP="001210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філософських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парадигм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есхатології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Максима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Сповідника”</w:t>
      </w:r>
      <w:r>
        <w:rPr>
          <w:rFonts w:ascii="CIDFont+F4" w:eastAsia="CIDFont+F4" w:hAnsi="CIDFont+F3" w:cs="CIDFont+F4"/>
          <w:color w:val="000000"/>
          <w:kern w:val="0"/>
          <w:sz w:val="28"/>
          <w:szCs w:val="28"/>
          <w:lang w:eastAsia="ru-RU"/>
        </w:rPr>
        <w:t>, (033</w:t>
      </w:r>
    </w:p>
    <w:p w:rsidR="0012106D" w:rsidRDefault="0012106D" w:rsidP="0012106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філософія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26.053.014 </w:t>
      </w:r>
      <w:r>
        <w:rPr>
          <w:rFonts w:ascii="CIDFont+F4" w:eastAsia="CIDFont+F4" w:hAnsi="CIDFont+F3" w:cs="CIDFont+F4" w:hint="eastAsia"/>
          <w:color w:val="000000"/>
          <w:kern w:val="0"/>
          <w:sz w:val="28"/>
          <w:szCs w:val="28"/>
          <w:lang w:eastAsia="ru-RU"/>
        </w:rPr>
        <w:t>в</w:t>
      </w:r>
    </w:p>
    <w:p w:rsidR="00330721" w:rsidRPr="0012106D" w:rsidRDefault="0012106D" w:rsidP="0012106D">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педагогічному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Драгоманова</w:t>
      </w:r>
    </w:p>
    <w:sectPr w:rsidR="00330721" w:rsidRPr="001210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12106D" w:rsidRPr="001210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30721" w:rsidRPr="00330721">
                      <w:rPr>
                        <w:rStyle w:val="afffff9"/>
                        <w:b w:val="0"/>
                        <w:bCs w:val="0"/>
                        <w:noProof/>
                      </w:rPr>
                      <w:t>5</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30721" w:rsidRPr="00330721">
                      <w:rPr>
                        <w:rStyle w:val="3b"/>
                        <w:noProof/>
                      </w:rPr>
                      <w:t>5</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AE06D-6345-4453-BE50-4FAD3BAE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2021-10-09T12:28:00Z</dcterms:created>
  <dcterms:modified xsi:type="dcterms:W3CDTF">2021-10-09T12:35:00Z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