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76DB" w14:textId="77777777" w:rsidR="005257BE" w:rsidRPr="005257BE" w:rsidRDefault="005257BE" w:rsidP="005257B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5257BE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Харламова </w:t>
      </w:r>
      <w:proofErr w:type="spellStart"/>
      <w:r w:rsidRPr="005257BE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Альона</w:t>
      </w:r>
      <w:proofErr w:type="spellEnd"/>
      <w:r w:rsidRPr="005257BE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257BE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Василівна</w:t>
      </w:r>
      <w:proofErr w:type="spellEnd"/>
      <w:r w:rsidRPr="005257BE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. </w:t>
      </w:r>
      <w:proofErr w:type="spellStart"/>
      <w:r w:rsidRPr="005257BE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Вплив</w:t>
      </w:r>
      <w:proofErr w:type="spellEnd"/>
      <w:r w:rsidRPr="005257BE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атмосферного </w:t>
      </w:r>
      <w:proofErr w:type="spellStart"/>
      <w:r w:rsidRPr="005257BE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забруднення</w:t>
      </w:r>
      <w:proofErr w:type="spellEnd"/>
      <w:r w:rsidRPr="005257BE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257BE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гірничо-металургійного</w:t>
      </w:r>
      <w:proofErr w:type="spellEnd"/>
      <w:r w:rsidRPr="005257BE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комплексу на </w:t>
      </w:r>
      <w:proofErr w:type="spellStart"/>
      <w:r w:rsidRPr="005257BE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формування</w:t>
      </w:r>
      <w:proofErr w:type="spellEnd"/>
      <w:r w:rsidRPr="005257BE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257BE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психофізіологічного</w:t>
      </w:r>
      <w:proofErr w:type="spellEnd"/>
      <w:r w:rsidRPr="005257BE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статусу у </w:t>
      </w:r>
      <w:proofErr w:type="spellStart"/>
      <w:r w:rsidRPr="005257BE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дітей</w:t>
      </w:r>
      <w:proofErr w:type="spellEnd"/>
      <w:r w:rsidRPr="005257BE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3-7-річного </w:t>
      </w:r>
      <w:proofErr w:type="spellStart"/>
      <w:proofErr w:type="gramStart"/>
      <w:r w:rsidRPr="005257BE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віку</w:t>
      </w:r>
      <w:proofErr w:type="spellEnd"/>
      <w:r w:rsidRPr="005257BE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:</w:t>
      </w:r>
      <w:proofErr w:type="gramEnd"/>
      <w:r w:rsidRPr="005257BE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257BE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Дис</w:t>
      </w:r>
      <w:proofErr w:type="spellEnd"/>
      <w:r w:rsidRPr="005257BE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... канд. наук: 14.02.01 - 2011.</w:t>
      </w:r>
    </w:p>
    <w:p w14:paraId="555758B2" w14:textId="58F9B4A8" w:rsidR="000440E7" w:rsidRPr="005257BE" w:rsidRDefault="000440E7" w:rsidP="005257BE"/>
    <w:sectPr w:rsidR="000440E7" w:rsidRPr="005257B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6E6EA" w14:textId="77777777" w:rsidR="00154A7D" w:rsidRDefault="00154A7D">
      <w:pPr>
        <w:spacing w:after="0" w:line="240" w:lineRule="auto"/>
      </w:pPr>
      <w:r>
        <w:separator/>
      </w:r>
    </w:p>
  </w:endnote>
  <w:endnote w:type="continuationSeparator" w:id="0">
    <w:p w14:paraId="1D8EE100" w14:textId="77777777" w:rsidR="00154A7D" w:rsidRDefault="00154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2CF2F" w14:textId="77777777" w:rsidR="00154A7D" w:rsidRDefault="00154A7D">
      <w:pPr>
        <w:spacing w:after="0" w:line="240" w:lineRule="auto"/>
      </w:pPr>
      <w:r>
        <w:separator/>
      </w:r>
    </w:p>
  </w:footnote>
  <w:footnote w:type="continuationSeparator" w:id="0">
    <w:p w14:paraId="4A1C6845" w14:textId="77777777" w:rsidR="00154A7D" w:rsidRDefault="00154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4A7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D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118299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3675</cp:revision>
  <dcterms:created xsi:type="dcterms:W3CDTF">2024-06-20T08:51:00Z</dcterms:created>
  <dcterms:modified xsi:type="dcterms:W3CDTF">2025-01-14T17:39:00Z</dcterms:modified>
  <cp:category/>
</cp:coreProperties>
</file>